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E55" w:rsidRPr="006404A8" w:rsidRDefault="00AC741D" w:rsidP="003B4E55">
      <w:r>
        <w:rPr>
          <w:noProof/>
        </w:rPr>
        <w:drawing>
          <wp:inline distT="0" distB="0" distL="0" distR="0" wp14:anchorId="0467D909" wp14:editId="1EFDE831">
            <wp:extent cx="3343275" cy="958215"/>
            <wp:effectExtent l="0" t="0" r="9525" b="0"/>
            <wp:docPr id="5" name="Picture 5"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3275" cy="958215"/>
                    </a:xfrm>
                    <a:prstGeom prst="rect">
                      <a:avLst/>
                    </a:prstGeom>
                    <a:noFill/>
                    <a:ln>
                      <a:noFill/>
                    </a:ln>
                  </pic:spPr>
                </pic:pic>
              </a:graphicData>
            </a:graphic>
          </wp:inline>
        </w:drawing>
      </w:r>
    </w:p>
    <w:p w:rsidR="003B4E55" w:rsidRPr="006404A8" w:rsidRDefault="003B4E55" w:rsidP="003B4E55">
      <w:pPr>
        <w:spacing w:before="1560"/>
        <w:jc w:val="center"/>
        <w:rPr>
          <w:sz w:val="48"/>
          <w:szCs w:val="48"/>
        </w:rPr>
      </w:pPr>
      <w:r w:rsidRPr="006404A8">
        <w:rPr>
          <w:sz w:val="48"/>
          <w:szCs w:val="48"/>
        </w:rPr>
        <w:t>Risk Assessment and</w:t>
      </w:r>
      <w:r w:rsidRPr="006404A8">
        <w:rPr>
          <w:sz w:val="48"/>
          <w:szCs w:val="48"/>
        </w:rPr>
        <w:br/>
        <w:t>Risk Management Plan for</w:t>
      </w:r>
    </w:p>
    <w:p w:rsidR="003B4E55" w:rsidRPr="006404A8" w:rsidRDefault="00316A1B" w:rsidP="003B4E55">
      <w:pPr>
        <w:spacing w:before="720"/>
        <w:jc w:val="center"/>
        <w:rPr>
          <w:b/>
          <w:sz w:val="40"/>
          <w:szCs w:val="40"/>
        </w:rPr>
      </w:pPr>
      <w:r>
        <w:rPr>
          <w:b/>
          <w:sz w:val="48"/>
          <w:szCs w:val="48"/>
        </w:rPr>
        <w:t>DIR</w:t>
      </w:r>
      <w:r>
        <w:rPr>
          <w:b/>
          <w:sz w:val="48"/>
          <w:szCs w:val="48"/>
        </w:rPr>
        <w:noBreakHyphen/>
      </w:r>
      <w:r w:rsidR="00A136E5">
        <w:rPr>
          <w:b/>
          <w:sz w:val="48"/>
          <w:szCs w:val="48"/>
        </w:rPr>
        <w:t>132</w:t>
      </w:r>
    </w:p>
    <w:p w:rsidR="003B4E55" w:rsidRPr="006404A8" w:rsidRDefault="00C27A1C" w:rsidP="003B4E55">
      <w:pPr>
        <w:spacing w:before="720"/>
        <w:jc w:val="center"/>
        <w:rPr>
          <w:sz w:val="40"/>
          <w:szCs w:val="40"/>
        </w:rPr>
      </w:pPr>
      <w:r w:rsidRPr="00C27A1C">
        <w:rPr>
          <w:sz w:val="40"/>
          <w:szCs w:val="40"/>
        </w:rPr>
        <w:t xml:space="preserve">Commercial </w:t>
      </w:r>
      <w:r w:rsidR="00322984">
        <w:rPr>
          <w:sz w:val="40"/>
          <w:szCs w:val="40"/>
        </w:rPr>
        <w:t>supply</w:t>
      </w:r>
      <w:r w:rsidRPr="00C27A1C">
        <w:rPr>
          <w:sz w:val="40"/>
          <w:szCs w:val="40"/>
        </w:rPr>
        <w:t xml:space="preserve"> of a tumour-selective genetically modified virus for cancer therapy</w:t>
      </w:r>
    </w:p>
    <w:p w:rsidR="003B4E55" w:rsidRPr="006404A8" w:rsidRDefault="003B4E55" w:rsidP="003B4E55">
      <w:pPr>
        <w:spacing w:before="720"/>
        <w:jc w:val="center"/>
        <w:rPr>
          <w:sz w:val="40"/>
          <w:szCs w:val="40"/>
        </w:rPr>
      </w:pPr>
      <w:r w:rsidRPr="006404A8">
        <w:rPr>
          <w:sz w:val="40"/>
          <w:szCs w:val="40"/>
        </w:rPr>
        <w:t xml:space="preserve">Applicant: </w:t>
      </w:r>
      <w:r w:rsidR="00C27A1C" w:rsidRPr="00C27A1C">
        <w:rPr>
          <w:sz w:val="40"/>
          <w:szCs w:val="40"/>
        </w:rPr>
        <w:t>Amgen Australia Pty Ltd</w:t>
      </w:r>
      <w:r w:rsidR="00C27A1C">
        <w:rPr>
          <w:sz w:val="40"/>
          <w:szCs w:val="40"/>
        </w:rPr>
        <w:t xml:space="preserve"> (Amgen)</w:t>
      </w:r>
    </w:p>
    <w:p w:rsidR="003B4E55" w:rsidRPr="006404A8" w:rsidRDefault="003478E3" w:rsidP="003B4E55">
      <w:pPr>
        <w:spacing w:before="720"/>
        <w:jc w:val="center"/>
        <w:sectPr w:rsidR="003B4E55" w:rsidRPr="006404A8" w:rsidSect="00822292">
          <w:headerReference w:type="even" r:id="rId10"/>
          <w:headerReference w:type="default" r:id="rId11"/>
          <w:footerReference w:type="even" r:id="rId12"/>
          <w:footerReference w:type="default" r:id="rId13"/>
          <w:headerReference w:type="first" r:id="rId14"/>
          <w:footerReference w:type="first" r:id="rId15"/>
          <w:footnotePr>
            <w:numFmt w:val="chicago"/>
            <w:numStart w:val="2"/>
          </w:footnotePr>
          <w:pgSz w:w="11906" w:h="16838" w:code="9"/>
          <w:pgMar w:top="1134" w:right="1361" w:bottom="1134" w:left="1361" w:header="680" w:footer="510" w:gutter="0"/>
          <w:cols w:space="708"/>
          <w:docGrid w:linePitch="360"/>
        </w:sectPr>
      </w:pPr>
      <w:r>
        <w:rPr>
          <w:sz w:val="40"/>
          <w:szCs w:val="40"/>
        </w:rPr>
        <w:t xml:space="preserve">August </w:t>
      </w:r>
      <w:r w:rsidR="00C27A1C">
        <w:rPr>
          <w:sz w:val="40"/>
          <w:szCs w:val="40"/>
        </w:rPr>
        <w:t>2015</w:t>
      </w:r>
      <w:r w:rsidR="003B4E55" w:rsidRPr="006404A8">
        <w:br w:type="page"/>
      </w:r>
      <w:r w:rsidR="003B4E55" w:rsidRPr="006404A8">
        <w:lastRenderedPageBreak/>
        <w:t>PAGE INTENTIONALLY LEFT BLANK</w:t>
      </w:r>
    </w:p>
    <w:p w:rsidR="003B4E55" w:rsidRPr="006404A8" w:rsidRDefault="003B4E55" w:rsidP="002834AD">
      <w:pPr>
        <w:pStyle w:val="Heading1"/>
        <w:ind w:left="284" w:firstLine="0"/>
        <w:jc w:val="center"/>
      </w:pPr>
      <w:bookmarkStart w:id="0" w:name="_Toc426973509"/>
      <w:bookmarkStart w:id="1" w:name="_Toc209859545"/>
      <w:bookmarkStart w:id="2" w:name="_Toc236620543"/>
      <w:bookmarkStart w:id="3" w:name="_Toc259790166"/>
      <w:bookmarkStart w:id="4" w:name="_Toc198434571"/>
      <w:bookmarkStart w:id="5" w:name="_Toc167164262"/>
      <w:bookmarkStart w:id="6" w:name="_Toc174765844"/>
      <w:r w:rsidRPr="006404A8">
        <w:lastRenderedPageBreak/>
        <w:t>Summary of the Risk Assessment and Risk Management Plan</w:t>
      </w:r>
      <w:bookmarkEnd w:id="0"/>
    </w:p>
    <w:p w:rsidR="003B4E55" w:rsidRPr="006404A8" w:rsidRDefault="003B4E55" w:rsidP="002834AD">
      <w:pPr>
        <w:spacing w:after="120"/>
        <w:jc w:val="center"/>
        <w:rPr>
          <w:sz w:val="28"/>
          <w:szCs w:val="28"/>
        </w:rPr>
      </w:pPr>
      <w:proofErr w:type="gramStart"/>
      <w:r w:rsidRPr="006404A8">
        <w:rPr>
          <w:rFonts w:ascii="Arial" w:hAnsi="Arial" w:cs="Arial"/>
          <w:b/>
          <w:sz w:val="28"/>
          <w:szCs w:val="28"/>
        </w:rPr>
        <w:t>for</w:t>
      </w:r>
      <w:proofErr w:type="gramEnd"/>
    </w:p>
    <w:p w:rsidR="003B05BB" w:rsidRPr="006D6CA0" w:rsidRDefault="00316A1B" w:rsidP="002834AD">
      <w:pPr>
        <w:spacing w:after="240"/>
        <w:jc w:val="center"/>
        <w:rPr>
          <w:caps/>
          <w:sz w:val="36"/>
          <w:szCs w:val="36"/>
          <w:lang w:eastAsia="en-US"/>
        </w:rPr>
      </w:pPr>
      <w:r>
        <w:rPr>
          <w:rFonts w:ascii="Arial" w:hAnsi="Arial" w:cs="Arial"/>
          <w:b/>
          <w:sz w:val="36"/>
          <w:szCs w:val="36"/>
          <w:lang w:eastAsia="en-US"/>
        </w:rPr>
        <w:t>Licence Application No. DIR</w:t>
      </w:r>
      <w:r>
        <w:rPr>
          <w:rFonts w:ascii="Arial" w:hAnsi="Arial" w:cs="Arial"/>
          <w:b/>
          <w:sz w:val="36"/>
          <w:szCs w:val="36"/>
          <w:lang w:eastAsia="en-US"/>
        </w:rPr>
        <w:noBreakHyphen/>
      </w:r>
      <w:r w:rsidR="00834CBD">
        <w:rPr>
          <w:rFonts w:ascii="Arial" w:hAnsi="Arial" w:cs="Arial"/>
          <w:b/>
          <w:sz w:val="36"/>
          <w:szCs w:val="36"/>
          <w:lang w:eastAsia="en-US"/>
        </w:rPr>
        <w:t>1</w:t>
      </w:r>
      <w:r w:rsidR="00A136E5">
        <w:rPr>
          <w:rFonts w:ascii="Arial" w:hAnsi="Arial" w:cs="Arial"/>
          <w:b/>
          <w:sz w:val="36"/>
          <w:szCs w:val="36"/>
          <w:lang w:eastAsia="en-US"/>
        </w:rPr>
        <w:t>32</w:t>
      </w:r>
      <w:bookmarkStart w:id="7" w:name="_Toc274904725"/>
      <w:bookmarkStart w:id="8" w:name="_Toc291151775"/>
      <w:bookmarkEnd w:id="1"/>
      <w:bookmarkEnd w:id="2"/>
      <w:bookmarkEnd w:id="3"/>
      <w:bookmarkEnd w:id="4"/>
      <w:bookmarkEnd w:id="5"/>
      <w:bookmarkEnd w:id="6"/>
    </w:p>
    <w:p w:rsidR="006163A7" w:rsidRPr="00A806AE" w:rsidRDefault="00953127" w:rsidP="00011D1E">
      <w:pPr>
        <w:pStyle w:val="Heading2"/>
      </w:pPr>
      <w:bookmarkStart w:id="9" w:name="_Toc426973510"/>
      <w:bookmarkEnd w:id="7"/>
      <w:bookmarkEnd w:id="8"/>
      <w:r w:rsidRPr="00A806AE">
        <w:t>Decision</w:t>
      </w:r>
      <w:bookmarkEnd w:id="9"/>
    </w:p>
    <w:p w:rsidR="001063B0" w:rsidRDefault="001063B0" w:rsidP="001063B0">
      <w:pPr>
        <w:pStyle w:val="Paranonumbers"/>
      </w:pPr>
      <w:bookmarkStart w:id="10" w:name="_Toc209859548"/>
      <w:bookmarkStart w:id="11" w:name="_Toc274904727"/>
      <w:bookmarkStart w:id="12" w:name="_Toc291151777"/>
      <w:r w:rsidRPr="006404A8">
        <w:t>The Gene Technology Regulator (the Regulator) has</w:t>
      </w:r>
      <w:r w:rsidR="00953127">
        <w:t xml:space="preserve"> decided to issue</w:t>
      </w:r>
      <w:r w:rsidR="00953127" w:rsidRPr="006404A8">
        <w:t xml:space="preserve"> </w:t>
      </w:r>
      <w:r w:rsidRPr="006404A8">
        <w:t xml:space="preserve">a licence </w:t>
      </w:r>
      <w:r w:rsidR="00953127">
        <w:t xml:space="preserve">for this </w:t>
      </w:r>
      <w:r w:rsidRPr="006404A8">
        <w:t>application</w:t>
      </w:r>
      <w:r>
        <w:t>.</w:t>
      </w:r>
      <w:r w:rsidRPr="00231154">
        <w:t xml:space="preserve"> </w:t>
      </w:r>
      <w:r w:rsidR="00FD2CDA">
        <w:t xml:space="preserve">The licence authorises </w:t>
      </w:r>
      <w:r>
        <w:t xml:space="preserve">import, transport, storage and disposal of the </w:t>
      </w:r>
      <w:r w:rsidR="00A13674">
        <w:t xml:space="preserve">genetically modified (GM) </w:t>
      </w:r>
      <w:r>
        <w:t xml:space="preserve">virus, known as Talimogene laherparepvec, for the purpose of its commercial </w:t>
      </w:r>
      <w:r w:rsidR="00427F2C">
        <w:t>supply</w:t>
      </w:r>
      <w:r>
        <w:t xml:space="preserve"> as a therapeutic product.</w:t>
      </w:r>
    </w:p>
    <w:p w:rsidR="00614D7D" w:rsidRPr="000A1854" w:rsidRDefault="00614D7D" w:rsidP="00614D7D">
      <w:pPr>
        <w:pStyle w:val="Paranonumbers"/>
      </w:pPr>
      <w:r w:rsidRPr="000A1854">
        <w:t xml:space="preserve">A Risk Assessment and Risk Management Plan (RARMP) for this application was prepared by the Regulator in accordance with requirements of the </w:t>
      </w:r>
      <w:r w:rsidR="00FD2CDA">
        <w:rPr>
          <w:i/>
        </w:rPr>
        <w:t>Gene Technology Act 2000</w:t>
      </w:r>
      <w:r w:rsidR="00FD2CDA">
        <w:t xml:space="preserve"> (the Act)</w:t>
      </w:r>
      <w:r w:rsidR="00FD2CDA" w:rsidRPr="000A1854">
        <w:t xml:space="preserve"> </w:t>
      </w:r>
      <w:r w:rsidRPr="000A1854">
        <w:t>and corresponding state and territory legislation, and finalised following consultation with a wide range of experts, agencies and authorities, and the public. The RARMP concludes that this commercial release poses negligible risks to human health and safety and the environment and no specific risk treatment measures are proposed. However, general licence conditions have been imposed to ensure that there is ongoing oversight of the licenced dealings.</w:t>
      </w:r>
    </w:p>
    <w:p w:rsidR="00102F1D" w:rsidRDefault="001063B0" w:rsidP="00CB1347">
      <w:pPr>
        <w:pStyle w:val="Paranonumbers"/>
      </w:pPr>
      <w:r>
        <w:t>Before th</w:t>
      </w:r>
      <w:r w:rsidR="00A13674">
        <w:t>is</w:t>
      </w:r>
      <w:r>
        <w:t xml:space="preserve"> </w:t>
      </w:r>
      <w:r w:rsidR="00A13674">
        <w:t>genetically modified (</w:t>
      </w:r>
      <w:r>
        <w:t>GMO</w:t>
      </w:r>
      <w:r w:rsidR="00A13674">
        <w:t>)</w:t>
      </w:r>
      <w:r>
        <w:t xml:space="preserve"> can be used as a therapeutic, Amgen must also obtain regulatory approval from the Therapeutic Goods Administration (TGA). Medicines and other therapeutic goods for sale in Australia are required to be assessed for quality, safety and efficacy under the </w:t>
      </w:r>
      <w:r>
        <w:rPr>
          <w:i/>
        </w:rPr>
        <w:t>Therapeutic Goods Act 1989</w:t>
      </w:r>
      <w:r>
        <w:t xml:space="preserve"> and must be included in the Australian Register of Therapeutic Goods (ARTG).</w:t>
      </w:r>
      <w:r w:rsidRPr="008F2525">
        <w:t xml:space="preserve"> </w:t>
      </w:r>
      <w:r>
        <w:t>The TGA are currently considering an application from Amgen</w:t>
      </w:r>
      <w:r w:rsidRPr="00D72CA5">
        <w:t xml:space="preserve"> to have </w:t>
      </w:r>
      <w:r w:rsidRPr="00897187">
        <w:t>Talimogene laherparepvec</w:t>
      </w:r>
      <w:r w:rsidRPr="00D72CA5">
        <w:t xml:space="preserve"> included on the </w:t>
      </w:r>
      <w:r>
        <w:rPr>
          <w:lang w:val="en"/>
        </w:rPr>
        <w:t>ARTG</w:t>
      </w:r>
      <w:r w:rsidRPr="00D72CA5">
        <w:t>.</w:t>
      </w:r>
      <w:r w:rsidR="00614D7D">
        <w:t xml:space="preserve"> </w:t>
      </w:r>
      <w:r>
        <w:t xml:space="preserve">The OGTR will </w:t>
      </w:r>
      <w:r w:rsidR="007D6D3C">
        <w:t xml:space="preserve">continue to </w:t>
      </w:r>
      <w:r>
        <w:t>consult with the TGA during the assessment of the application. Amgen will also need approval from the Department of Agriculture for import of the GMO.</w:t>
      </w:r>
    </w:p>
    <w:p w:rsidR="003B4E55" w:rsidRPr="006404A8" w:rsidRDefault="003B4E55" w:rsidP="00011D1E">
      <w:pPr>
        <w:pStyle w:val="Heading2"/>
      </w:pPr>
      <w:bookmarkStart w:id="13" w:name="_Toc426973511"/>
      <w:r w:rsidRPr="006404A8">
        <w:t>The application</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pplication"/>
        <w:tblDescription w:val="This table provides summary information about the licence application at a glance. The table has 8 rows, one each for Application Number, Applicant, Project title, Parent organism, Introduced or modified genes and modified traits, Proposed locations, Proposed release dates, and proposed activities."/>
      </w:tblPr>
      <w:tblGrid>
        <w:gridCol w:w="2802"/>
        <w:gridCol w:w="6598"/>
      </w:tblGrid>
      <w:tr w:rsidR="006404A8" w:rsidRPr="006404A8" w:rsidDel="0041500E" w:rsidTr="007731EA">
        <w:trPr>
          <w:cantSplit/>
        </w:trPr>
        <w:tc>
          <w:tcPr>
            <w:tcW w:w="2802" w:type="dxa"/>
            <w:shd w:val="clear" w:color="auto" w:fill="auto"/>
          </w:tcPr>
          <w:p w:rsidR="003B4E55" w:rsidRPr="006404A8" w:rsidDel="0041500E" w:rsidRDefault="003B4E55" w:rsidP="007731EA">
            <w:pPr>
              <w:spacing w:before="60" w:after="60"/>
            </w:pPr>
            <w:r w:rsidRPr="006404A8">
              <w:t>Application number</w:t>
            </w:r>
          </w:p>
        </w:tc>
        <w:tc>
          <w:tcPr>
            <w:tcW w:w="6598" w:type="dxa"/>
            <w:shd w:val="clear" w:color="auto" w:fill="auto"/>
          </w:tcPr>
          <w:p w:rsidR="003B4E55" w:rsidRPr="006404A8" w:rsidDel="0041500E" w:rsidRDefault="00316A1B" w:rsidP="00A136E5">
            <w:pPr>
              <w:spacing w:before="60" w:after="60"/>
            </w:pPr>
            <w:r>
              <w:t>DIR</w:t>
            </w:r>
            <w:r>
              <w:noBreakHyphen/>
            </w:r>
            <w:r w:rsidR="00834CBD">
              <w:t>1</w:t>
            </w:r>
            <w:r w:rsidR="00A136E5">
              <w:t>32</w:t>
            </w:r>
          </w:p>
        </w:tc>
      </w:tr>
      <w:tr w:rsidR="006404A8" w:rsidRPr="006404A8" w:rsidDel="0041500E" w:rsidTr="007731EA">
        <w:trPr>
          <w:cantSplit/>
        </w:trPr>
        <w:tc>
          <w:tcPr>
            <w:tcW w:w="2802" w:type="dxa"/>
            <w:shd w:val="clear" w:color="auto" w:fill="auto"/>
          </w:tcPr>
          <w:p w:rsidR="003B4E55" w:rsidRPr="006404A8" w:rsidDel="0041500E" w:rsidRDefault="003B4E55" w:rsidP="007731EA">
            <w:pPr>
              <w:spacing w:before="60" w:after="60"/>
            </w:pPr>
            <w:r w:rsidRPr="006404A8">
              <w:t>Applicant</w:t>
            </w:r>
          </w:p>
        </w:tc>
        <w:tc>
          <w:tcPr>
            <w:tcW w:w="6598" w:type="dxa"/>
            <w:shd w:val="clear" w:color="auto" w:fill="auto"/>
          </w:tcPr>
          <w:p w:rsidR="003B4E55" w:rsidRPr="006404A8" w:rsidDel="0041500E" w:rsidRDefault="00A136E5" w:rsidP="00834CBD">
            <w:pPr>
              <w:spacing w:before="60" w:after="60"/>
            </w:pPr>
            <w:r w:rsidRPr="00A136E5">
              <w:t>Amgen Australia Pty Ltd</w:t>
            </w:r>
            <w:r>
              <w:t xml:space="preserve"> (Amgen)</w:t>
            </w:r>
          </w:p>
        </w:tc>
      </w:tr>
      <w:tr w:rsidR="006404A8" w:rsidRPr="006404A8" w:rsidTr="007731EA">
        <w:trPr>
          <w:cantSplit/>
        </w:trPr>
        <w:tc>
          <w:tcPr>
            <w:tcW w:w="2802" w:type="dxa"/>
            <w:shd w:val="clear" w:color="auto" w:fill="auto"/>
          </w:tcPr>
          <w:p w:rsidR="003B4E55" w:rsidRPr="006404A8" w:rsidRDefault="003B4E55" w:rsidP="007731EA">
            <w:pPr>
              <w:spacing w:before="60" w:after="60"/>
            </w:pPr>
            <w:r w:rsidRPr="006404A8">
              <w:t>Project title</w:t>
            </w:r>
          </w:p>
        </w:tc>
        <w:tc>
          <w:tcPr>
            <w:tcW w:w="6598" w:type="dxa"/>
            <w:shd w:val="clear" w:color="auto" w:fill="auto"/>
          </w:tcPr>
          <w:p w:rsidR="003B4E55" w:rsidRPr="006404A8" w:rsidRDefault="00A136E5" w:rsidP="00427F2C">
            <w:pPr>
              <w:spacing w:before="60" w:after="60"/>
            </w:pPr>
            <w:r w:rsidRPr="00A136E5">
              <w:t xml:space="preserve">Commercial </w:t>
            </w:r>
            <w:r w:rsidR="00427F2C">
              <w:t>supply</w:t>
            </w:r>
            <w:r w:rsidRPr="00A136E5">
              <w:t xml:space="preserve"> of a tumour-selective genetically modified virus for cancer therapy</w:t>
            </w:r>
            <w:r w:rsidR="00F42614">
              <w:rPr>
                <w:rStyle w:val="FootnoteReference"/>
              </w:rPr>
              <w:footnoteReference w:id="2"/>
            </w:r>
          </w:p>
        </w:tc>
      </w:tr>
      <w:tr w:rsidR="006404A8" w:rsidRPr="006404A8" w:rsidTr="007731EA">
        <w:trPr>
          <w:cantSplit/>
        </w:trPr>
        <w:tc>
          <w:tcPr>
            <w:tcW w:w="2802" w:type="dxa"/>
            <w:shd w:val="clear" w:color="auto" w:fill="auto"/>
          </w:tcPr>
          <w:p w:rsidR="003B4E55" w:rsidRPr="006404A8" w:rsidRDefault="003B4E55" w:rsidP="007731EA">
            <w:pPr>
              <w:spacing w:before="60" w:after="60"/>
            </w:pPr>
            <w:r w:rsidRPr="006404A8">
              <w:t>Parent organism</w:t>
            </w:r>
          </w:p>
        </w:tc>
        <w:tc>
          <w:tcPr>
            <w:tcW w:w="6598" w:type="dxa"/>
            <w:shd w:val="clear" w:color="auto" w:fill="auto"/>
          </w:tcPr>
          <w:p w:rsidR="003B4E55" w:rsidRPr="006404A8" w:rsidRDefault="00A136E5" w:rsidP="007731EA">
            <w:pPr>
              <w:spacing w:before="60" w:after="60"/>
            </w:pPr>
            <w:r w:rsidRPr="00A136E5">
              <w:rPr>
                <w:i/>
              </w:rPr>
              <w:t xml:space="preserve">Herpes simplex virus 1 </w:t>
            </w:r>
            <w:r w:rsidRPr="005D4D17">
              <w:t>(HSV-1)</w:t>
            </w:r>
            <w:r w:rsidR="00E07217">
              <w:t>,</w:t>
            </w:r>
            <w:r w:rsidRPr="005D4D17">
              <w:t xml:space="preserve"> strain JS1</w:t>
            </w:r>
          </w:p>
        </w:tc>
      </w:tr>
      <w:tr w:rsidR="006404A8" w:rsidRPr="006404A8" w:rsidTr="007731EA">
        <w:trPr>
          <w:cantSplit/>
        </w:trPr>
        <w:tc>
          <w:tcPr>
            <w:tcW w:w="2802" w:type="dxa"/>
            <w:shd w:val="clear" w:color="auto" w:fill="auto"/>
          </w:tcPr>
          <w:p w:rsidR="003B4E55" w:rsidRPr="006404A8" w:rsidRDefault="003B4E55" w:rsidP="007731EA">
            <w:pPr>
              <w:spacing w:before="60" w:after="60"/>
            </w:pPr>
            <w:r w:rsidRPr="006404A8">
              <w:t xml:space="preserve">Introduced </w:t>
            </w:r>
            <w:r w:rsidR="008B44A4" w:rsidRPr="006404A8">
              <w:t xml:space="preserve">or modified </w:t>
            </w:r>
            <w:r w:rsidRPr="006404A8">
              <w:t xml:space="preserve">genes and </w:t>
            </w:r>
            <w:r w:rsidR="008B44A4" w:rsidRPr="006404A8">
              <w:t xml:space="preserve">resulting </w:t>
            </w:r>
            <w:r w:rsidRPr="006404A8">
              <w:t>modified traits</w:t>
            </w:r>
          </w:p>
        </w:tc>
        <w:tc>
          <w:tcPr>
            <w:tcW w:w="6598" w:type="dxa"/>
            <w:shd w:val="clear" w:color="auto" w:fill="auto"/>
          </w:tcPr>
          <w:p w:rsidR="005D4D17" w:rsidRPr="005D4D17" w:rsidRDefault="005D4D17" w:rsidP="007C43C6">
            <w:pPr>
              <w:pStyle w:val="ListParagraph"/>
              <w:keepNext/>
              <w:numPr>
                <w:ilvl w:val="0"/>
                <w:numId w:val="32"/>
              </w:numPr>
              <w:tabs>
                <w:tab w:val="right" w:leader="dot" w:pos="9356"/>
              </w:tabs>
              <w:autoSpaceDE w:val="0"/>
              <w:autoSpaceDN w:val="0"/>
              <w:spacing w:before="60" w:after="60"/>
              <w:ind w:left="459"/>
              <w:rPr>
                <w:iCs/>
              </w:rPr>
            </w:pPr>
            <w:r w:rsidRPr="005D4D17">
              <w:rPr>
                <w:iCs/>
              </w:rPr>
              <w:t xml:space="preserve">deletion of </w:t>
            </w:r>
            <w:r w:rsidRPr="005F3842">
              <w:rPr>
                <w:i/>
                <w:iCs/>
              </w:rPr>
              <w:t>ICP34.5</w:t>
            </w:r>
            <w:r w:rsidRPr="005D4D17">
              <w:rPr>
                <w:iCs/>
              </w:rPr>
              <w:t xml:space="preserve"> </w:t>
            </w:r>
            <w:r w:rsidR="00755D9C">
              <w:rPr>
                <w:iCs/>
              </w:rPr>
              <w:t xml:space="preserve">gene </w:t>
            </w:r>
            <w:r w:rsidRPr="005D4D17">
              <w:rPr>
                <w:iCs/>
              </w:rPr>
              <w:t xml:space="preserve">(human therapeutic </w:t>
            </w:r>
            <w:r w:rsidR="00C96A46">
              <w:rPr>
                <w:iCs/>
              </w:rPr>
              <w:t>–</w:t>
            </w:r>
            <w:r w:rsidRPr="005D4D17">
              <w:rPr>
                <w:iCs/>
              </w:rPr>
              <w:t xml:space="preserve"> attenuation)</w:t>
            </w:r>
          </w:p>
          <w:p w:rsidR="005D4D17" w:rsidRPr="005D4D17" w:rsidRDefault="005D4D17" w:rsidP="007C43C6">
            <w:pPr>
              <w:pStyle w:val="ListParagraph"/>
              <w:keepNext/>
              <w:numPr>
                <w:ilvl w:val="0"/>
                <w:numId w:val="32"/>
              </w:numPr>
              <w:tabs>
                <w:tab w:val="right" w:leader="dot" w:pos="9356"/>
              </w:tabs>
              <w:autoSpaceDE w:val="0"/>
              <w:autoSpaceDN w:val="0"/>
              <w:spacing w:before="60" w:after="60"/>
              <w:ind w:left="459"/>
              <w:rPr>
                <w:iCs/>
              </w:rPr>
            </w:pPr>
            <w:r w:rsidRPr="005D4D17">
              <w:rPr>
                <w:iCs/>
              </w:rPr>
              <w:t xml:space="preserve">deletion of </w:t>
            </w:r>
            <w:r w:rsidRPr="005F3842">
              <w:rPr>
                <w:i/>
                <w:iCs/>
              </w:rPr>
              <w:t>ICD47</w:t>
            </w:r>
            <w:r w:rsidRPr="005D4D17">
              <w:rPr>
                <w:iCs/>
              </w:rPr>
              <w:t xml:space="preserve"> </w:t>
            </w:r>
            <w:r w:rsidR="00755D9C">
              <w:rPr>
                <w:iCs/>
              </w:rPr>
              <w:t xml:space="preserve">gene </w:t>
            </w:r>
            <w:r w:rsidRPr="005D4D17">
              <w:rPr>
                <w:iCs/>
              </w:rPr>
              <w:t xml:space="preserve">(human therapeutic </w:t>
            </w:r>
            <w:r w:rsidR="00C96A46">
              <w:rPr>
                <w:iCs/>
              </w:rPr>
              <w:t>–</w:t>
            </w:r>
            <w:r w:rsidRPr="005D4D17">
              <w:rPr>
                <w:iCs/>
              </w:rPr>
              <w:t xml:space="preserve"> enhanced immune response)</w:t>
            </w:r>
          </w:p>
          <w:p w:rsidR="003B4E55" w:rsidRPr="005D4D17" w:rsidRDefault="00DB3C0D" w:rsidP="005F3842">
            <w:pPr>
              <w:pStyle w:val="ListParagraph"/>
              <w:keepNext/>
              <w:numPr>
                <w:ilvl w:val="0"/>
                <w:numId w:val="32"/>
              </w:numPr>
              <w:tabs>
                <w:tab w:val="right" w:leader="dot" w:pos="9356"/>
              </w:tabs>
              <w:autoSpaceDE w:val="0"/>
              <w:autoSpaceDN w:val="0"/>
              <w:spacing w:before="60" w:after="60"/>
              <w:ind w:left="459"/>
              <w:rPr>
                <w:iCs/>
              </w:rPr>
            </w:pPr>
            <w:proofErr w:type="spellStart"/>
            <w:r w:rsidRPr="005F3842">
              <w:rPr>
                <w:i/>
                <w:iCs/>
              </w:rPr>
              <w:t>hGM</w:t>
            </w:r>
            <w:proofErr w:type="spellEnd"/>
            <w:r w:rsidRPr="005F3842">
              <w:rPr>
                <w:i/>
                <w:iCs/>
              </w:rPr>
              <w:t xml:space="preserve">-CSF </w:t>
            </w:r>
            <w:r>
              <w:rPr>
                <w:iCs/>
              </w:rPr>
              <w:t xml:space="preserve">gene encoding </w:t>
            </w:r>
            <w:r w:rsidR="005D4D17" w:rsidRPr="005D4D17">
              <w:rPr>
                <w:iCs/>
              </w:rPr>
              <w:t>Granulocyte-Macrophage Colony-Stimulating Factor</w:t>
            </w:r>
            <w:r>
              <w:rPr>
                <w:iCs/>
              </w:rPr>
              <w:t xml:space="preserve"> from humans</w:t>
            </w:r>
            <w:r w:rsidR="005D4D17" w:rsidRPr="005D4D17">
              <w:rPr>
                <w:iCs/>
              </w:rPr>
              <w:t xml:space="preserve"> (human therapeutic </w:t>
            </w:r>
            <w:r w:rsidR="00C96A46">
              <w:rPr>
                <w:iCs/>
              </w:rPr>
              <w:t>–</w:t>
            </w:r>
            <w:r w:rsidR="005D4D17" w:rsidRPr="005D4D17">
              <w:rPr>
                <w:iCs/>
              </w:rPr>
              <w:t xml:space="preserve"> enhanced immune response)</w:t>
            </w:r>
          </w:p>
        </w:tc>
      </w:tr>
      <w:tr w:rsidR="006404A8" w:rsidRPr="006404A8" w:rsidTr="007731EA">
        <w:trPr>
          <w:cantSplit/>
        </w:trPr>
        <w:tc>
          <w:tcPr>
            <w:tcW w:w="2802" w:type="dxa"/>
            <w:shd w:val="clear" w:color="auto" w:fill="auto"/>
          </w:tcPr>
          <w:p w:rsidR="003B4E55" w:rsidRPr="006404A8" w:rsidRDefault="003B4E55" w:rsidP="007731EA">
            <w:pPr>
              <w:spacing w:before="60" w:after="60"/>
            </w:pPr>
            <w:r w:rsidRPr="006404A8">
              <w:lastRenderedPageBreak/>
              <w:t>Proposed locations</w:t>
            </w:r>
          </w:p>
        </w:tc>
        <w:tc>
          <w:tcPr>
            <w:tcW w:w="6598" w:type="dxa"/>
            <w:shd w:val="clear" w:color="auto" w:fill="auto"/>
          </w:tcPr>
          <w:p w:rsidR="003B4E55" w:rsidRPr="006404A8" w:rsidRDefault="009E07DE" w:rsidP="009E07DE">
            <w:r>
              <w:t>A</w:t>
            </w:r>
            <w:r w:rsidR="005D4D17" w:rsidRPr="005D4D17">
              <w:t>t clinical facilities throughout Australia (subject to approval by the Therapeutic Goods Administration)</w:t>
            </w:r>
          </w:p>
        </w:tc>
      </w:tr>
      <w:tr w:rsidR="006404A8" w:rsidRPr="006404A8" w:rsidTr="007731EA">
        <w:trPr>
          <w:cantSplit/>
        </w:trPr>
        <w:tc>
          <w:tcPr>
            <w:tcW w:w="2802" w:type="dxa"/>
            <w:shd w:val="clear" w:color="auto" w:fill="auto"/>
          </w:tcPr>
          <w:p w:rsidR="003B4E55" w:rsidRPr="006404A8" w:rsidRDefault="003B4E55" w:rsidP="00834CBD">
            <w:pPr>
              <w:spacing w:before="60" w:after="60"/>
            </w:pPr>
            <w:r w:rsidRPr="006404A8">
              <w:t xml:space="preserve">Proposed </w:t>
            </w:r>
            <w:r w:rsidR="00834CBD">
              <w:t>release</w:t>
            </w:r>
            <w:r w:rsidR="00957814" w:rsidRPr="006404A8">
              <w:t xml:space="preserve"> </w:t>
            </w:r>
            <w:r w:rsidR="00834CBD">
              <w:t>date</w:t>
            </w:r>
          </w:p>
        </w:tc>
        <w:tc>
          <w:tcPr>
            <w:tcW w:w="6598" w:type="dxa"/>
            <w:shd w:val="clear" w:color="auto" w:fill="auto"/>
          </w:tcPr>
          <w:p w:rsidR="003B4E55" w:rsidRPr="006404A8" w:rsidRDefault="00834CBD" w:rsidP="007731EA">
            <w:pPr>
              <w:spacing w:before="60" w:after="60"/>
            </w:pPr>
            <w:r w:rsidRPr="00834CBD">
              <w:t>Ongoing from date of approval</w:t>
            </w:r>
          </w:p>
        </w:tc>
      </w:tr>
      <w:tr w:rsidR="006404A8" w:rsidRPr="006404A8" w:rsidTr="007731EA">
        <w:trPr>
          <w:cantSplit/>
        </w:trPr>
        <w:tc>
          <w:tcPr>
            <w:tcW w:w="2802" w:type="dxa"/>
            <w:shd w:val="clear" w:color="auto" w:fill="auto"/>
          </w:tcPr>
          <w:p w:rsidR="003B4E55" w:rsidRPr="00735AC9" w:rsidRDefault="003B4E55" w:rsidP="009E07DE">
            <w:pPr>
              <w:spacing w:before="60" w:after="60"/>
            </w:pPr>
            <w:r w:rsidRPr="00735AC9">
              <w:t>Pr</w:t>
            </w:r>
            <w:r w:rsidR="003E2A83">
              <w:t>oposed activities</w:t>
            </w:r>
            <w:r w:rsidR="00611B3A">
              <w:t xml:space="preserve"> </w:t>
            </w:r>
          </w:p>
        </w:tc>
        <w:tc>
          <w:tcPr>
            <w:tcW w:w="6598" w:type="dxa"/>
            <w:shd w:val="clear" w:color="auto" w:fill="auto"/>
          </w:tcPr>
          <w:p w:rsidR="003B4E55" w:rsidRPr="006404A8" w:rsidRDefault="002452E4" w:rsidP="00611B3A">
            <w:pPr>
              <w:spacing w:before="60" w:after="60"/>
            </w:pPr>
            <w:r>
              <w:t xml:space="preserve">Import, storage, transport and disposal of the GM </w:t>
            </w:r>
            <w:r w:rsidR="00231CD1" w:rsidRPr="00A136E5">
              <w:t xml:space="preserve">virus for </w:t>
            </w:r>
            <w:r w:rsidR="009E07DE">
              <w:t xml:space="preserve">the purpose of </w:t>
            </w:r>
            <w:r w:rsidR="009E07DE" w:rsidRPr="005D4D17">
              <w:t xml:space="preserve">administration by healthcare professionals as a prescription </w:t>
            </w:r>
            <w:r w:rsidR="009E07DE">
              <w:t xml:space="preserve">only </w:t>
            </w:r>
            <w:r w:rsidR="009E07DE" w:rsidRPr="005D4D17">
              <w:t>medication</w:t>
            </w:r>
            <w:r w:rsidR="009E07DE" w:rsidRPr="00A136E5">
              <w:t xml:space="preserve"> </w:t>
            </w:r>
            <w:r w:rsidR="009E07DE">
              <w:t>for</w:t>
            </w:r>
            <w:r w:rsidR="009E07DE" w:rsidRPr="00A136E5">
              <w:t xml:space="preserve"> </w:t>
            </w:r>
            <w:r w:rsidR="00231CD1" w:rsidRPr="00A136E5">
              <w:t>cancer therapy</w:t>
            </w:r>
            <w:r w:rsidR="00611B3A">
              <w:t xml:space="preserve"> </w:t>
            </w:r>
            <w:r w:rsidR="00611B3A" w:rsidRPr="005D4D17">
              <w:t>(</w:t>
            </w:r>
            <w:r w:rsidR="00611B3A">
              <w:t xml:space="preserve">administration is </w:t>
            </w:r>
            <w:r w:rsidR="00611B3A" w:rsidRPr="005D4D17">
              <w:t xml:space="preserve">subject </w:t>
            </w:r>
            <w:r w:rsidR="009E07DE">
              <w:t xml:space="preserve">to </w:t>
            </w:r>
            <w:r w:rsidR="00611B3A">
              <w:t>Therapeutic Goods Administration approval</w:t>
            </w:r>
            <w:r w:rsidR="00611B3A" w:rsidRPr="005D4D17">
              <w:t>)</w:t>
            </w:r>
          </w:p>
        </w:tc>
      </w:tr>
    </w:tbl>
    <w:p w:rsidR="00BA4BE1" w:rsidRDefault="00BA4BE1" w:rsidP="009D46BD">
      <w:pPr>
        <w:pStyle w:val="Paranonumbers"/>
        <w:spacing w:before="240"/>
      </w:pPr>
      <w:bookmarkStart w:id="14" w:name="_Toc414025676"/>
      <w:bookmarkStart w:id="15" w:name="_Toc209859551"/>
      <w:bookmarkStart w:id="16" w:name="_Toc274904730"/>
      <w:bookmarkStart w:id="17" w:name="_Toc291151780"/>
      <w:bookmarkEnd w:id="10"/>
      <w:bookmarkEnd w:id="11"/>
      <w:bookmarkEnd w:id="12"/>
      <w:r w:rsidRPr="00F13C7A">
        <w:t xml:space="preserve">Amgen Australia Pty Ltd (Amgen) proposes </w:t>
      </w:r>
      <w:r>
        <w:t xml:space="preserve">the </w:t>
      </w:r>
      <w:r w:rsidRPr="00F13C7A">
        <w:t xml:space="preserve">commercial </w:t>
      </w:r>
      <w:r>
        <w:t>supply</w:t>
      </w:r>
      <w:r w:rsidRPr="00F13C7A">
        <w:t xml:space="preserve"> of a genetically modified </w:t>
      </w:r>
      <w:r w:rsidRPr="00F13C7A">
        <w:rPr>
          <w:i/>
        </w:rPr>
        <w:t>Herpes simplex virus 1</w:t>
      </w:r>
      <w:r>
        <w:rPr>
          <w:i/>
        </w:rPr>
        <w:t xml:space="preserve"> </w:t>
      </w:r>
      <w:r w:rsidRPr="009843BF">
        <w:t>(HSV-1)</w:t>
      </w:r>
      <w:r>
        <w:t>. Subject to approval by the TGA,</w:t>
      </w:r>
      <w:r w:rsidRPr="0012581C">
        <w:t xml:space="preserve"> </w:t>
      </w:r>
      <w:r>
        <w:t>the GMO</w:t>
      </w:r>
      <w:r w:rsidRPr="00F13C7A">
        <w:t xml:space="preserve"> </w:t>
      </w:r>
      <w:r>
        <w:t xml:space="preserve">would be used as a prescription only </w:t>
      </w:r>
      <w:r w:rsidRPr="00F13C7A">
        <w:t xml:space="preserve">treatment </w:t>
      </w:r>
      <w:r>
        <w:t xml:space="preserve">for </w:t>
      </w:r>
      <w:r w:rsidRPr="00F13C7A">
        <w:t xml:space="preserve">patients </w:t>
      </w:r>
      <w:r w:rsidRPr="008C6CFB">
        <w:t>with skin cancer</w:t>
      </w:r>
      <w:r>
        <w:t xml:space="preserve"> (</w:t>
      </w:r>
      <w:r w:rsidRPr="00F13C7A">
        <w:t>metastatic melanoma</w:t>
      </w:r>
      <w:r>
        <w:t xml:space="preserve">) and other suitable solid tumours </w:t>
      </w:r>
      <w:r w:rsidRPr="008C6CFB">
        <w:t xml:space="preserve">that </w:t>
      </w:r>
      <w:r>
        <w:t>are</w:t>
      </w:r>
      <w:r w:rsidRPr="008C6CFB">
        <w:t xml:space="preserve"> unable to be removed by surgery</w:t>
      </w:r>
      <w:r>
        <w:t xml:space="preserve">. The GMO will be administered to patients by </w:t>
      </w:r>
      <w:r w:rsidRPr="00075F9D">
        <w:t>injection</w:t>
      </w:r>
      <w:r>
        <w:t xml:space="preserve"> directly into the tumour. The GMO would</w:t>
      </w:r>
      <w:r w:rsidRPr="00F13C7A">
        <w:t xml:space="preserve"> be manufactured overseas</w:t>
      </w:r>
      <w:r>
        <w:t xml:space="preserve"> and </w:t>
      </w:r>
      <w:r w:rsidRPr="00F13C7A">
        <w:t>import</w:t>
      </w:r>
      <w:r>
        <w:t>ed</w:t>
      </w:r>
      <w:r w:rsidRPr="00F13C7A">
        <w:t xml:space="preserve"> into Australia </w:t>
      </w:r>
      <w:r>
        <w:t>for use in</w:t>
      </w:r>
      <w:r w:rsidRPr="00F13C7A">
        <w:t xml:space="preserve"> clinical facilities</w:t>
      </w:r>
      <w:r>
        <w:t xml:space="preserve"> equipped</w:t>
      </w:r>
      <w:r w:rsidRPr="00BD508E">
        <w:t xml:space="preserve"> to deal with scheduled drugs and infectious agents</w:t>
      </w:r>
      <w:r w:rsidRPr="00F13C7A">
        <w:t>.</w:t>
      </w:r>
    </w:p>
    <w:p w:rsidR="0096243D" w:rsidRDefault="0096243D" w:rsidP="0096243D">
      <w:pPr>
        <w:pStyle w:val="Paranonumbers"/>
        <w:spacing w:before="240"/>
      </w:pPr>
      <w:r>
        <w:t xml:space="preserve">Naturally occurring HSV-1 is a human pathogen that causes local skin lesions. It is </w:t>
      </w:r>
      <w:r w:rsidRPr="00023D75">
        <w:t>highly</w:t>
      </w:r>
      <w:r>
        <w:t xml:space="preserve"> contagious and widespread in the environment, with around 80% of the population estimated to be seropositive for the virus. Primary infection occurs most commonly in oral mucosal tissue (e.g. cold sore) and generally prior to the age of three. The primary infection is usually mild and self-limiting, although in a minority of cases infection may be severe, including disseminated disease and encephalitis. With the exception of neonates and immune-compromised people, HSV-1 infection is not systemic and is limited to the epithelial cells and sensory ganglia of the infection site.</w:t>
      </w:r>
    </w:p>
    <w:p w:rsidR="00C66F18" w:rsidRDefault="00C66F18" w:rsidP="009D46BD">
      <w:pPr>
        <w:pStyle w:val="Paranonumbers"/>
        <w:spacing w:before="240"/>
        <w:rPr>
          <w:spacing w:val="5"/>
        </w:rPr>
      </w:pPr>
      <w:r>
        <w:t>The GM</w:t>
      </w:r>
      <w:r w:rsidR="00C85F4D">
        <w:t>O</w:t>
      </w:r>
      <w:r>
        <w:t xml:space="preserve"> is an attenuated HSV-1 modified to selectively replicate in tumours (rapidly dividing cells) and enhance the immune response in treated cancer patients. </w:t>
      </w:r>
      <w:r w:rsidRPr="00C66F18">
        <w:rPr>
          <w:spacing w:val="5"/>
        </w:rPr>
        <w:t>To produce the GM</w:t>
      </w:r>
      <w:r w:rsidR="00C85F4D">
        <w:rPr>
          <w:spacing w:val="5"/>
        </w:rPr>
        <w:t>O</w:t>
      </w:r>
      <w:r w:rsidRPr="00C66F18">
        <w:rPr>
          <w:spacing w:val="5"/>
        </w:rPr>
        <w:t xml:space="preserve">, HSV-1 </w:t>
      </w:r>
      <w:r>
        <w:rPr>
          <w:spacing w:val="5"/>
        </w:rPr>
        <w:t>was</w:t>
      </w:r>
      <w:r w:rsidRPr="00C66F18">
        <w:rPr>
          <w:spacing w:val="5"/>
        </w:rPr>
        <w:t xml:space="preserve"> modified by removing specific viral genes involved in </w:t>
      </w:r>
      <w:r w:rsidR="000C73F7">
        <w:rPr>
          <w:spacing w:val="5"/>
        </w:rPr>
        <w:t>viral replication</w:t>
      </w:r>
      <w:r w:rsidRPr="00C66F18">
        <w:rPr>
          <w:spacing w:val="5"/>
        </w:rPr>
        <w:t xml:space="preserve"> and viral antigen presentation, and by introduction of a gene encoding a human protein that stimulates certain types of immune cells.</w:t>
      </w:r>
    </w:p>
    <w:p w:rsidR="0096243D" w:rsidRPr="0096243D" w:rsidRDefault="0096243D" w:rsidP="0096243D">
      <w:pPr>
        <w:pStyle w:val="Paranonumbers"/>
        <w:spacing w:before="240"/>
        <w:rPr>
          <w:spacing w:val="5"/>
        </w:rPr>
      </w:pPr>
      <w:bookmarkStart w:id="18" w:name="_Toc414025677"/>
      <w:bookmarkEnd w:id="14"/>
      <w:r>
        <w:t xml:space="preserve">The GMO has not previously been used commercially, however it has been used in clinical trials on skin cancer and several advanced solid tumour types in multiple countries, including the United Kingdom, Canada, South Africa and the USA. In Australia, a phase III clinical trial of the GMO, under the name </w:t>
      </w:r>
      <w:proofErr w:type="spellStart"/>
      <w:r>
        <w:t>OncoVEX</w:t>
      </w:r>
      <w:r w:rsidRPr="001D50E8">
        <w:rPr>
          <w:vertAlign w:val="superscript"/>
        </w:rPr>
        <w:t>gm-csf</w:t>
      </w:r>
      <w:proofErr w:type="spellEnd"/>
      <w:r>
        <w:t>, is being conducted under a GMO licence for dealings not involving intentional release (DNIR) of a GMO into the environment (licence DNIR-461).</w:t>
      </w:r>
      <w:r w:rsidR="00D14084">
        <w:t xml:space="preserve"> Australian patients started receiving treatment under DNIR-461 in December 2014.</w:t>
      </w:r>
    </w:p>
    <w:p w:rsidR="00105EC0" w:rsidRPr="00913847" w:rsidRDefault="00105EC0" w:rsidP="00105EC0">
      <w:pPr>
        <w:pStyle w:val="Heading2"/>
      </w:pPr>
      <w:bookmarkStart w:id="19" w:name="_Toc426973512"/>
      <w:r w:rsidRPr="00913847">
        <w:t>Risk assessment</w:t>
      </w:r>
      <w:bookmarkEnd w:id="18"/>
      <w:bookmarkEnd w:id="19"/>
    </w:p>
    <w:p w:rsidR="00102F1D" w:rsidRPr="00D5152E" w:rsidRDefault="00102F1D" w:rsidP="00102F1D">
      <w:pPr>
        <w:pStyle w:val="Paranonumbers"/>
        <w:spacing w:before="0"/>
        <w:rPr>
          <w:bCs/>
        </w:rPr>
      </w:pPr>
      <w:r w:rsidRPr="00031D91">
        <w:t xml:space="preserve">The risk </w:t>
      </w:r>
      <w:r w:rsidR="00456249">
        <w:t>assessment</w:t>
      </w:r>
      <w:r w:rsidRPr="00031D91">
        <w:t xml:space="preserve"> concludes that </w:t>
      </w:r>
      <w:r w:rsidRPr="00F85A4A">
        <w:t xml:space="preserve">risks </w:t>
      </w:r>
      <w:r>
        <w:t>from the proposed dealings</w:t>
      </w:r>
      <w:r w:rsidRPr="00D5152E">
        <w:t xml:space="preserve">, either in the short or long term, to the health and safety of people, or the environment, are </w:t>
      </w:r>
      <w:r w:rsidRPr="00D5152E">
        <w:rPr>
          <w:bCs/>
        </w:rPr>
        <w:t xml:space="preserve">negligible. No specific risk treatment measures are </w:t>
      </w:r>
      <w:r w:rsidR="001D3E07">
        <w:rPr>
          <w:bCs/>
        </w:rPr>
        <w:t>required to manage these negligible risks</w:t>
      </w:r>
      <w:r w:rsidRPr="00D5152E">
        <w:rPr>
          <w:bCs/>
        </w:rPr>
        <w:t>.</w:t>
      </w:r>
    </w:p>
    <w:p w:rsidR="00105EC0" w:rsidRPr="00913847" w:rsidRDefault="00105EC0" w:rsidP="00105EC0">
      <w:pPr>
        <w:spacing w:before="120" w:after="120"/>
      </w:pPr>
      <w:r w:rsidRPr="00913847">
        <w:t>The risk assessment process considers how the genetic modification</w:t>
      </w:r>
      <w:r>
        <w:t>s</w:t>
      </w:r>
      <w:r w:rsidRPr="00913847">
        <w:t xml:space="preserve"> and proposed activities conducted with the GMOs might lead to harm to people or the environment. Risks are characterised in relation to both the seriousness and likelihood of harm, taking into account information in the application (including proposed controls), relevant previous approvals and current scientific/technical knowledge. Both the short and long term impact are considered.</w:t>
      </w:r>
    </w:p>
    <w:p w:rsidR="00614D7D" w:rsidRDefault="00614D7D" w:rsidP="00105EC0">
      <w:pPr>
        <w:pStyle w:val="Paranonumbers"/>
      </w:pPr>
      <w:r>
        <w:t>T</w:t>
      </w:r>
      <w:r w:rsidRPr="008F2525">
        <w:t>o avoid duplication of regulatory</w:t>
      </w:r>
      <w:r>
        <w:t xml:space="preserve"> oversight, t</w:t>
      </w:r>
      <w:r w:rsidRPr="008F2525">
        <w:t>he Regulator</w:t>
      </w:r>
      <w:r>
        <w:t xml:space="preserve"> </w:t>
      </w:r>
      <w:r w:rsidR="004F3AEA">
        <w:t xml:space="preserve">does </w:t>
      </w:r>
      <w:r>
        <w:t>not assess</w:t>
      </w:r>
      <w:r w:rsidRPr="008F2525">
        <w:t xml:space="preserve"> risks to people receiving </w:t>
      </w:r>
      <w:r>
        <w:t xml:space="preserve">or administering </w:t>
      </w:r>
      <w:r w:rsidRPr="008F2525">
        <w:t xml:space="preserve">the </w:t>
      </w:r>
      <w:r>
        <w:t xml:space="preserve">GMO as a therapeutic. However, import, transport and disposal </w:t>
      </w:r>
      <w:r>
        <w:lastRenderedPageBreak/>
        <w:t xml:space="preserve">are regulated under the </w:t>
      </w:r>
      <w:r w:rsidRPr="007F3E8F">
        <w:rPr>
          <w:i/>
        </w:rPr>
        <w:t>Gene Technology Act 2000</w:t>
      </w:r>
      <w:r>
        <w:rPr>
          <w:i/>
        </w:rPr>
        <w:t xml:space="preserve"> </w:t>
      </w:r>
      <w:r w:rsidRPr="00102F1D">
        <w:t>(the Act)</w:t>
      </w:r>
      <w:r>
        <w:t>, and the Regulator has</w:t>
      </w:r>
      <w:r w:rsidRPr="008F2525">
        <w:t xml:space="preserve"> asses</w:t>
      </w:r>
      <w:r>
        <w:t>sed</w:t>
      </w:r>
      <w:r w:rsidRPr="008F2525">
        <w:t xml:space="preserve"> risks posed to people and to the environment</w:t>
      </w:r>
      <w:r>
        <w:t xml:space="preserve"> associated with these activities.</w:t>
      </w:r>
    </w:p>
    <w:p w:rsidR="00105EC0" w:rsidRPr="00913847" w:rsidRDefault="00105EC0" w:rsidP="00105EC0">
      <w:pPr>
        <w:pStyle w:val="Paranonumbers"/>
      </w:pPr>
      <w:r w:rsidRPr="00913847">
        <w:t>Credible pathways to potential harm that were considered included whether or not expression of the introduced genes</w:t>
      </w:r>
      <w:r w:rsidRPr="008B0832">
        <w:t xml:space="preserve"> </w:t>
      </w:r>
      <w:r>
        <w:t>and genetic modifications</w:t>
      </w:r>
      <w:r w:rsidRPr="005B4EF1">
        <w:t xml:space="preserve"> could: result in products that are toxic to people or other organisms; alter characteristics that may impact on the disease burden </w:t>
      </w:r>
      <w:r>
        <w:t>from the</w:t>
      </w:r>
      <w:r w:rsidRPr="005B4EF1">
        <w:t xml:space="preserve"> GM virus, or produce unintended changes in viral characteristics. The opportunity for gene transfer to other organisms</w:t>
      </w:r>
      <w:r w:rsidRPr="00913847">
        <w:t>, and its effects if it were to occur, was also considered.</w:t>
      </w:r>
    </w:p>
    <w:p w:rsidR="00105EC0" w:rsidRPr="00913847" w:rsidRDefault="00105EC0" w:rsidP="00105EC0">
      <w:pPr>
        <w:pStyle w:val="Paranonumbers"/>
      </w:pPr>
      <w:r w:rsidRPr="00913847">
        <w:t xml:space="preserve">A </w:t>
      </w:r>
      <w:r w:rsidRPr="00D71568">
        <w:t xml:space="preserve">substantive </w:t>
      </w:r>
      <w:r w:rsidRPr="00913847">
        <w:t xml:space="preserve">risk is only identified for further assessment when a risk scenario </w:t>
      </w:r>
      <w:r w:rsidRPr="00D71568">
        <w:t>is considered to have some reasonable chance of causing harm</w:t>
      </w:r>
      <w:r w:rsidRPr="00913847">
        <w:t>. Pathways that do not lead to harm, or could not reasonably occur, do not advance in the risk assessment process.</w:t>
      </w:r>
    </w:p>
    <w:p w:rsidR="00105EC0" w:rsidRPr="00913847" w:rsidRDefault="00105EC0" w:rsidP="00105EC0">
      <w:pPr>
        <w:pStyle w:val="Paranonumbers"/>
      </w:pPr>
      <w:r w:rsidRPr="00913847">
        <w:t>The risks to the health and safety of people, or the environment, from the proposed dealings with the GM virus have been assessed to be negligible. Hence, the Regulator considers that the dealings involved do not pose a significant risk to either people or the environment.</w:t>
      </w:r>
    </w:p>
    <w:p w:rsidR="00105EC0" w:rsidRPr="0032136F" w:rsidRDefault="00105EC0" w:rsidP="00105EC0">
      <w:pPr>
        <w:spacing w:before="120" w:after="120"/>
      </w:pPr>
      <w:r w:rsidRPr="0032136F">
        <w:t xml:space="preserve">The principal reasons for the conclusion of negligible risks are that the proposed controls </w:t>
      </w:r>
      <w:r>
        <w:t xml:space="preserve">applicable to therapeutic goods </w:t>
      </w:r>
      <w:r w:rsidRPr="0032136F">
        <w:t xml:space="preserve">effectively </w:t>
      </w:r>
      <w:r>
        <w:t xml:space="preserve">minimise unintended exposure to </w:t>
      </w:r>
      <w:r w:rsidRPr="0032136F">
        <w:t xml:space="preserve">the GMO; </w:t>
      </w:r>
      <w:r>
        <w:t xml:space="preserve">the parent virus </w:t>
      </w:r>
      <w:r w:rsidR="005B1AFA">
        <w:t>only infects humans</w:t>
      </w:r>
      <w:r>
        <w:t xml:space="preserve"> and the genetic modifications have not altered this specificity; the</w:t>
      </w:r>
      <w:r w:rsidRPr="0032136F">
        <w:t xml:space="preserve"> genetic modifications </w:t>
      </w:r>
      <w:r>
        <w:t xml:space="preserve">attenuate the GM virus such that its ability </w:t>
      </w:r>
      <w:r w:rsidR="000A48AC">
        <w:t xml:space="preserve">to </w:t>
      </w:r>
      <w:r>
        <w:t>replicate, to be transmitted or persist are significantly reduced</w:t>
      </w:r>
      <w:r w:rsidRPr="0032136F">
        <w:t xml:space="preserve">; the introduced gene is </w:t>
      </w:r>
      <w:r>
        <w:t>of human origin and not expected to be toxic to people</w:t>
      </w:r>
      <w:r w:rsidR="005656C5">
        <w:t xml:space="preserve"> or the environment</w:t>
      </w:r>
      <w:r w:rsidRPr="0032136F">
        <w:t>.</w:t>
      </w:r>
    </w:p>
    <w:p w:rsidR="00105EC0" w:rsidRPr="005F08CF" w:rsidRDefault="00105EC0" w:rsidP="00105EC0">
      <w:pPr>
        <w:pStyle w:val="Heading2"/>
      </w:pPr>
      <w:bookmarkStart w:id="20" w:name="_Toc209859549"/>
      <w:bookmarkStart w:id="21" w:name="_Toc274904728"/>
      <w:bookmarkStart w:id="22" w:name="_Toc291151778"/>
      <w:bookmarkStart w:id="23" w:name="_Toc414025678"/>
      <w:bookmarkStart w:id="24" w:name="_Toc426973513"/>
      <w:r w:rsidRPr="005F08CF">
        <w:t>Risk management</w:t>
      </w:r>
      <w:bookmarkEnd w:id="20"/>
      <w:r w:rsidRPr="005F08CF">
        <w:t xml:space="preserve"> plan</w:t>
      </w:r>
      <w:bookmarkEnd w:id="21"/>
      <w:bookmarkEnd w:id="22"/>
      <w:bookmarkEnd w:id="23"/>
      <w:bookmarkEnd w:id="24"/>
    </w:p>
    <w:p w:rsidR="00105EC0" w:rsidRDefault="00105EC0" w:rsidP="00105EC0">
      <w:pPr>
        <w:spacing w:before="120" w:after="120"/>
      </w:pPr>
      <w:r w:rsidRPr="00D608A6">
        <w:t xml:space="preserve">Risk management is used to protect the health and safety of people and to protect the environment by controlling or mitigating risk. </w:t>
      </w:r>
      <w:r w:rsidRPr="006404A8">
        <w:t>The risk management plan evaluates and treats identified risks, evaluates controls and limits proposed by the applicant, and considers general risk management measures. The risk management plan is given effect through licence conditions.</w:t>
      </w:r>
    </w:p>
    <w:p w:rsidR="003B4E55" w:rsidRPr="006404A8" w:rsidRDefault="001F530E" w:rsidP="00C54A2D">
      <w:pPr>
        <w:spacing w:before="120" w:after="120"/>
        <w:sectPr w:rsidR="003B4E55" w:rsidRPr="006404A8" w:rsidSect="00822292">
          <w:headerReference w:type="default" r:id="rId16"/>
          <w:footerReference w:type="default" r:id="rId17"/>
          <w:pgSz w:w="11906" w:h="16838" w:code="9"/>
          <w:pgMar w:top="1134" w:right="1361" w:bottom="1134" w:left="1361" w:header="680" w:footer="510" w:gutter="0"/>
          <w:pgNumType w:fmt="upperRoman" w:start="1"/>
          <w:cols w:space="708"/>
          <w:docGrid w:linePitch="360"/>
        </w:sectPr>
      </w:pPr>
      <w:r w:rsidRPr="00D5152E">
        <w:t xml:space="preserve">As the level of risk is assessed as negligible, specific risk treatment is not required. </w:t>
      </w:r>
      <w:r w:rsidR="005656C5">
        <w:t xml:space="preserve">However, the Regulator has </w:t>
      </w:r>
      <w:r>
        <w:t xml:space="preserve">imposed </w:t>
      </w:r>
      <w:r w:rsidR="005656C5">
        <w:t xml:space="preserve">licence conditions </w:t>
      </w:r>
      <w:r w:rsidR="00C54A2D" w:rsidRPr="00D5152E">
        <w:t>under post-release review (PRR)</w:t>
      </w:r>
      <w:r w:rsidR="00C54A2D" w:rsidRPr="00C54A2D">
        <w:t xml:space="preserve"> </w:t>
      </w:r>
      <w:r w:rsidR="00C54A2D" w:rsidRPr="00D5152E">
        <w:t>to ensure that there is ongoing oversight of the release and to allow the collection of information to verify the findings of the RARMP.</w:t>
      </w:r>
      <w:r w:rsidR="000A1854">
        <w:t xml:space="preserve"> </w:t>
      </w:r>
      <w:r w:rsidR="00C54A2D">
        <w:t xml:space="preserve">The licence also contains a number of general conditions relating to ongoing licence holder </w:t>
      </w:r>
      <w:r w:rsidR="005656C5">
        <w:t xml:space="preserve">suitability, auditing and monitoring, and reporting requirements, </w:t>
      </w:r>
      <w:r w:rsidR="00C54A2D">
        <w:t xml:space="preserve">which </w:t>
      </w:r>
      <w:r w:rsidR="005656C5">
        <w:t>includ</w:t>
      </w:r>
      <w:r w:rsidR="00C54A2D">
        <w:t xml:space="preserve">e </w:t>
      </w:r>
      <w:r w:rsidR="005656C5">
        <w:t>an obligation to report any unintended effects.</w:t>
      </w:r>
      <w:bookmarkEnd w:id="15"/>
      <w:bookmarkEnd w:id="16"/>
      <w:bookmarkEnd w:id="17"/>
    </w:p>
    <w:p w:rsidR="003B4E55" w:rsidRPr="006404A8" w:rsidRDefault="003B4E55" w:rsidP="002834AD">
      <w:pPr>
        <w:pStyle w:val="Heading1"/>
      </w:pPr>
      <w:bookmarkStart w:id="25" w:name="_Toc209859552"/>
      <w:bookmarkStart w:id="26" w:name="_Toc274904731"/>
      <w:bookmarkStart w:id="27" w:name="_Toc291151781"/>
      <w:bookmarkStart w:id="28" w:name="_Toc426973514"/>
      <w:r w:rsidRPr="006404A8">
        <w:lastRenderedPageBreak/>
        <w:t>Table of Contents</w:t>
      </w:r>
      <w:bookmarkEnd w:id="25"/>
      <w:bookmarkEnd w:id="26"/>
      <w:bookmarkEnd w:id="27"/>
      <w:bookmarkEnd w:id="28"/>
    </w:p>
    <w:p w:rsidR="00B94587" w:rsidRDefault="003B4E55">
      <w:pPr>
        <w:pStyle w:val="TOC1"/>
        <w:rPr>
          <w:rFonts w:asciiTheme="minorHAnsi" w:hAnsiTheme="minorHAnsi" w:cstheme="minorBidi"/>
          <w:b w:val="0"/>
          <w:bCs w:val="0"/>
          <w:caps w:val="0"/>
          <w:noProof/>
          <w:sz w:val="22"/>
          <w:szCs w:val="22"/>
        </w:rPr>
      </w:pPr>
      <w:r w:rsidRPr="006404A8">
        <w:fldChar w:fldCharType="begin"/>
      </w:r>
      <w:r w:rsidRPr="006404A8">
        <w:instrText xml:space="preserve"> TOC \o "1-3" \h \z \u </w:instrText>
      </w:r>
      <w:r w:rsidRPr="006404A8">
        <w:fldChar w:fldCharType="separate"/>
      </w:r>
      <w:hyperlink w:anchor="_Toc426973509" w:history="1">
        <w:r w:rsidR="00B94587" w:rsidRPr="001C12E8">
          <w:rPr>
            <w:rStyle w:val="Hyperlink"/>
            <w:noProof/>
          </w:rPr>
          <w:t>Summary of the Risk Assessment and Risk Management Plan</w:t>
        </w:r>
        <w:r w:rsidR="00B94587">
          <w:rPr>
            <w:noProof/>
            <w:webHidden/>
          </w:rPr>
          <w:tab/>
        </w:r>
        <w:r w:rsidR="00B94587">
          <w:rPr>
            <w:noProof/>
            <w:webHidden/>
          </w:rPr>
          <w:fldChar w:fldCharType="begin"/>
        </w:r>
        <w:r w:rsidR="00B94587">
          <w:rPr>
            <w:noProof/>
            <w:webHidden/>
          </w:rPr>
          <w:instrText xml:space="preserve"> PAGEREF _Toc426973509 \h </w:instrText>
        </w:r>
        <w:r w:rsidR="00B94587">
          <w:rPr>
            <w:noProof/>
            <w:webHidden/>
          </w:rPr>
        </w:r>
        <w:r w:rsidR="00B94587">
          <w:rPr>
            <w:noProof/>
            <w:webHidden/>
          </w:rPr>
          <w:fldChar w:fldCharType="separate"/>
        </w:r>
        <w:r w:rsidR="00B94587">
          <w:rPr>
            <w:noProof/>
            <w:webHidden/>
          </w:rPr>
          <w:t>I</w:t>
        </w:r>
        <w:r w:rsidR="00B94587">
          <w:rPr>
            <w:noProof/>
            <w:webHidden/>
          </w:rPr>
          <w:fldChar w:fldCharType="end"/>
        </w:r>
      </w:hyperlink>
    </w:p>
    <w:p w:rsidR="00B94587" w:rsidRDefault="00FC6648">
      <w:pPr>
        <w:pStyle w:val="TOC2"/>
        <w:rPr>
          <w:rFonts w:asciiTheme="minorHAnsi" w:hAnsiTheme="minorHAnsi" w:cstheme="minorBidi"/>
          <w:b w:val="0"/>
          <w:bCs w:val="0"/>
          <w:iCs w:val="0"/>
          <w:smallCaps w:val="0"/>
          <w:sz w:val="22"/>
          <w:szCs w:val="22"/>
        </w:rPr>
      </w:pPr>
      <w:hyperlink w:anchor="_Toc426973510" w:history="1">
        <w:r w:rsidR="00B94587" w:rsidRPr="001C12E8">
          <w:rPr>
            <w:rStyle w:val="Hyperlink"/>
          </w:rPr>
          <w:t>Decision</w:t>
        </w:r>
        <w:r w:rsidR="00B94587">
          <w:rPr>
            <w:webHidden/>
          </w:rPr>
          <w:tab/>
        </w:r>
        <w:r w:rsidR="00B94587">
          <w:rPr>
            <w:webHidden/>
          </w:rPr>
          <w:fldChar w:fldCharType="begin"/>
        </w:r>
        <w:r w:rsidR="00B94587">
          <w:rPr>
            <w:webHidden/>
          </w:rPr>
          <w:instrText xml:space="preserve"> PAGEREF _Toc426973510 \h </w:instrText>
        </w:r>
        <w:r w:rsidR="00B94587">
          <w:rPr>
            <w:webHidden/>
          </w:rPr>
        </w:r>
        <w:r w:rsidR="00B94587">
          <w:rPr>
            <w:webHidden/>
          </w:rPr>
          <w:fldChar w:fldCharType="separate"/>
        </w:r>
        <w:r w:rsidR="00B94587">
          <w:rPr>
            <w:webHidden/>
          </w:rPr>
          <w:t>I</w:t>
        </w:r>
        <w:r w:rsidR="00B94587">
          <w:rPr>
            <w:webHidden/>
          </w:rPr>
          <w:fldChar w:fldCharType="end"/>
        </w:r>
      </w:hyperlink>
    </w:p>
    <w:p w:rsidR="00B94587" w:rsidRDefault="00FC6648">
      <w:pPr>
        <w:pStyle w:val="TOC2"/>
        <w:rPr>
          <w:rFonts w:asciiTheme="minorHAnsi" w:hAnsiTheme="minorHAnsi" w:cstheme="minorBidi"/>
          <w:b w:val="0"/>
          <w:bCs w:val="0"/>
          <w:iCs w:val="0"/>
          <w:smallCaps w:val="0"/>
          <w:sz w:val="22"/>
          <w:szCs w:val="22"/>
        </w:rPr>
      </w:pPr>
      <w:hyperlink w:anchor="_Toc426973511" w:history="1">
        <w:r w:rsidR="00B94587" w:rsidRPr="001C12E8">
          <w:rPr>
            <w:rStyle w:val="Hyperlink"/>
          </w:rPr>
          <w:t>The application</w:t>
        </w:r>
        <w:r w:rsidR="00B94587">
          <w:rPr>
            <w:webHidden/>
          </w:rPr>
          <w:tab/>
        </w:r>
        <w:r w:rsidR="00B94587">
          <w:rPr>
            <w:webHidden/>
          </w:rPr>
          <w:fldChar w:fldCharType="begin"/>
        </w:r>
        <w:r w:rsidR="00B94587">
          <w:rPr>
            <w:webHidden/>
          </w:rPr>
          <w:instrText xml:space="preserve"> PAGEREF _Toc426973511 \h </w:instrText>
        </w:r>
        <w:r w:rsidR="00B94587">
          <w:rPr>
            <w:webHidden/>
          </w:rPr>
        </w:r>
        <w:r w:rsidR="00B94587">
          <w:rPr>
            <w:webHidden/>
          </w:rPr>
          <w:fldChar w:fldCharType="separate"/>
        </w:r>
        <w:r w:rsidR="00B94587">
          <w:rPr>
            <w:webHidden/>
          </w:rPr>
          <w:t>I</w:t>
        </w:r>
        <w:r w:rsidR="00B94587">
          <w:rPr>
            <w:webHidden/>
          </w:rPr>
          <w:fldChar w:fldCharType="end"/>
        </w:r>
      </w:hyperlink>
    </w:p>
    <w:p w:rsidR="00B94587" w:rsidRDefault="00FC6648">
      <w:pPr>
        <w:pStyle w:val="TOC2"/>
        <w:rPr>
          <w:rFonts w:asciiTheme="minorHAnsi" w:hAnsiTheme="minorHAnsi" w:cstheme="minorBidi"/>
          <w:b w:val="0"/>
          <w:bCs w:val="0"/>
          <w:iCs w:val="0"/>
          <w:smallCaps w:val="0"/>
          <w:sz w:val="22"/>
          <w:szCs w:val="22"/>
        </w:rPr>
      </w:pPr>
      <w:hyperlink w:anchor="_Toc426973512" w:history="1">
        <w:r w:rsidR="00B94587" w:rsidRPr="001C12E8">
          <w:rPr>
            <w:rStyle w:val="Hyperlink"/>
          </w:rPr>
          <w:t>Risk assessment</w:t>
        </w:r>
        <w:r w:rsidR="00B94587">
          <w:rPr>
            <w:webHidden/>
          </w:rPr>
          <w:tab/>
        </w:r>
        <w:r w:rsidR="00B94587">
          <w:rPr>
            <w:webHidden/>
          </w:rPr>
          <w:fldChar w:fldCharType="begin"/>
        </w:r>
        <w:r w:rsidR="00B94587">
          <w:rPr>
            <w:webHidden/>
          </w:rPr>
          <w:instrText xml:space="preserve"> PAGEREF _Toc426973512 \h </w:instrText>
        </w:r>
        <w:r w:rsidR="00B94587">
          <w:rPr>
            <w:webHidden/>
          </w:rPr>
        </w:r>
        <w:r w:rsidR="00B94587">
          <w:rPr>
            <w:webHidden/>
          </w:rPr>
          <w:fldChar w:fldCharType="separate"/>
        </w:r>
        <w:r w:rsidR="00B94587">
          <w:rPr>
            <w:webHidden/>
          </w:rPr>
          <w:t>II</w:t>
        </w:r>
        <w:r w:rsidR="00B94587">
          <w:rPr>
            <w:webHidden/>
          </w:rPr>
          <w:fldChar w:fldCharType="end"/>
        </w:r>
      </w:hyperlink>
    </w:p>
    <w:p w:rsidR="00B94587" w:rsidRDefault="00FC6648">
      <w:pPr>
        <w:pStyle w:val="TOC2"/>
        <w:rPr>
          <w:rFonts w:asciiTheme="minorHAnsi" w:hAnsiTheme="minorHAnsi" w:cstheme="minorBidi"/>
          <w:b w:val="0"/>
          <w:bCs w:val="0"/>
          <w:iCs w:val="0"/>
          <w:smallCaps w:val="0"/>
          <w:sz w:val="22"/>
          <w:szCs w:val="22"/>
        </w:rPr>
      </w:pPr>
      <w:hyperlink w:anchor="_Toc426973513" w:history="1">
        <w:r w:rsidR="00B94587" w:rsidRPr="001C12E8">
          <w:rPr>
            <w:rStyle w:val="Hyperlink"/>
          </w:rPr>
          <w:t>Risk management plan</w:t>
        </w:r>
        <w:r w:rsidR="00B94587">
          <w:rPr>
            <w:webHidden/>
          </w:rPr>
          <w:tab/>
        </w:r>
        <w:r w:rsidR="00B94587">
          <w:rPr>
            <w:webHidden/>
          </w:rPr>
          <w:fldChar w:fldCharType="begin"/>
        </w:r>
        <w:r w:rsidR="00B94587">
          <w:rPr>
            <w:webHidden/>
          </w:rPr>
          <w:instrText xml:space="preserve"> PAGEREF _Toc426973513 \h </w:instrText>
        </w:r>
        <w:r w:rsidR="00B94587">
          <w:rPr>
            <w:webHidden/>
          </w:rPr>
        </w:r>
        <w:r w:rsidR="00B94587">
          <w:rPr>
            <w:webHidden/>
          </w:rPr>
          <w:fldChar w:fldCharType="separate"/>
        </w:r>
        <w:r w:rsidR="00B94587">
          <w:rPr>
            <w:webHidden/>
          </w:rPr>
          <w:t>III</w:t>
        </w:r>
        <w:r w:rsidR="00B94587">
          <w:rPr>
            <w:webHidden/>
          </w:rPr>
          <w:fldChar w:fldCharType="end"/>
        </w:r>
      </w:hyperlink>
    </w:p>
    <w:p w:rsidR="00B94587" w:rsidRDefault="00FC6648">
      <w:pPr>
        <w:pStyle w:val="TOC1"/>
        <w:rPr>
          <w:rFonts w:asciiTheme="minorHAnsi" w:hAnsiTheme="minorHAnsi" w:cstheme="minorBidi"/>
          <w:b w:val="0"/>
          <w:bCs w:val="0"/>
          <w:caps w:val="0"/>
          <w:noProof/>
          <w:sz w:val="22"/>
          <w:szCs w:val="22"/>
        </w:rPr>
      </w:pPr>
      <w:hyperlink w:anchor="_Toc426973514" w:history="1">
        <w:r w:rsidR="00B94587" w:rsidRPr="001C12E8">
          <w:rPr>
            <w:rStyle w:val="Hyperlink"/>
            <w:noProof/>
          </w:rPr>
          <w:t>Table of Contents</w:t>
        </w:r>
        <w:r w:rsidR="00B94587">
          <w:rPr>
            <w:noProof/>
            <w:webHidden/>
          </w:rPr>
          <w:tab/>
        </w:r>
        <w:r w:rsidR="00B94587">
          <w:rPr>
            <w:noProof/>
            <w:webHidden/>
          </w:rPr>
          <w:fldChar w:fldCharType="begin"/>
        </w:r>
        <w:r w:rsidR="00B94587">
          <w:rPr>
            <w:noProof/>
            <w:webHidden/>
          </w:rPr>
          <w:instrText xml:space="preserve"> PAGEREF _Toc426973514 \h </w:instrText>
        </w:r>
        <w:r w:rsidR="00B94587">
          <w:rPr>
            <w:noProof/>
            <w:webHidden/>
          </w:rPr>
        </w:r>
        <w:r w:rsidR="00B94587">
          <w:rPr>
            <w:noProof/>
            <w:webHidden/>
          </w:rPr>
          <w:fldChar w:fldCharType="separate"/>
        </w:r>
        <w:r w:rsidR="00B94587">
          <w:rPr>
            <w:noProof/>
            <w:webHidden/>
          </w:rPr>
          <w:t>IV</w:t>
        </w:r>
        <w:r w:rsidR="00B94587">
          <w:rPr>
            <w:noProof/>
            <w:webHidden/>
          </w:rPr>
          <w:fldChar w:fldCharType="end"/>
        </w:r>
      </w:hyperlink>
    </w:p>
    <w:p w:rsidR="00B94587" w:rsidRDefault="00FC6648">
      <w:pPr>
        <w:pStyle w:val="TOC1"/>
        <w:rPr>
          <w:rFonts w:asciiTheme="minorHAnsi" w:hAnsiTheme="minorHAnsi" w:cstheme="minorBidi"/>
          <w:b w:val="0"/>
          <w:bCs w:val="0"/>
          <w:caps w:val="0"/>
          <w:noProof/>
          <w:sz w:val="22"/>
          <w:szCs w:val="22"/>
        </w:rPr>
      </w:pPr>
      <w:hyperlink w:anchor="_Toc426973515" w:history="1">
        <w:r w:rsidR="00B94587" w:rsidRPr="001C12E8">
          <w:rPr>
            <w:rStyle w:val="Hyperlink"/>
            <w:noProof/>
          </w:rPr>
          <w:t>Abbreviations</w:t>
        </w:r>
        <w:r w:rsidR="00B94587">
          <w:rPr>
            <w:noProof/>
            <w:webHidden/>
          </w:rPr>
          <w:tab/>
        </w:r>
        <w:r w:rsidR="00B94587">
          <w:rPr>
            <w:noProof/>
            <w:webHidden/>
          </w:rPr>
          <w:fldChar w:fldCharType="begin"/>
        </w:r>
        <w:r w:rsidR="00B94587">
          <w:rPr>
            <w:noProof/>
            <w:webHidden/>
          </w:rPr>
          <w:instrText xml:space="preserve"> PAGEREF _Toc426973515 \h </w:instrText>
        </w:r>
        <w:r w:rsidR="00B94587">
          <w:rPr>
            <w:noProof/>
            <w:webHidden/>
          </w:rPr>
        </w:r>
        <w:r w:rsidR="00B94587">
          <w:rPr>
            <w:noProof/>
            <w:webHidden/>
          </w:rPr>
          <w:fldChar w:fldCharType="separate"/>
        </w:r>
        <w:r w:rsidR="00B94587">
          <w:rPr>
            <w:noProof/>
            <w:webHidden/>
          </w:rPr>
          <w:t>VI</w:t>
        </w:r>
        <w:r w:rsidR="00B94587">
          <w:rPr>
            <w:noProof/>
            <w:webHidden/>
          </w:rPr>
          <w:fldChar w:fldCharType="end"/>
        </w:r>
      </w:hyperlink>
    </w:p>
    <w:p w:rsidR="00B94587" w:rsidRDefault="00FC6648">
      <w:pPr>
        <w:pStyle w:val="TOC1"/>
        <w:rPr>
          <w:rFonts w:asciiTheme="minorHAnsi" w:hAnsiTheme="minorHAnsi" w:cstheme="minorBidi"/>
          <w:b w:val="0"/>
          <w:bCs w:val="0"/>
          <w:caps w:val="0"/>
          <w:noProof/>
          <w:sz w:val="22"/>
          <w:szCs w:val="22"/>
        </w:rPr>
      </w:pPr>
      <w:hyperlink w:anchor="_Toc426973516" w:history="1">
        <w:r w:rsidR="00B94587" w:rsidRPr="001C12E8">
          <w:rPr>
            <w:rStyle w:val="Hyperlink"/>
            <w:noProof/>
          </w:rPr>
          <w:t>Chapter 1</w:t>
        </w:r>
        <w:r w:rsidR="00B94587">
          <w:rPr>
            <w:rFonts w:asciiTheme="minorHAnsi" w:hAnsiTheme="minorHAnsi" w:cstheme="minorBidi"/>
            <w:b w:val="0"/>
            <w:bCs w:val="0"/>
            <w:caps w:val="0"/>
            <w:noProof/>
            <w:sz w:val="22"/>
            <w:szCs w:val="22"/>
          </w:rPr>
          <w:tab/>
        </w:r>
        <w:r w:rsidR="00B94587" w:rsidRPr="001C12E8">
          <w:rPr>
            <w:rStyle w:val="Hyperlink"/>
            <w:noProof/>
          </w:rPr>
          <w:t>Risk assessment context</w:t>
        </w:r>
        <w:r w:rsidR="00B94587">
          <w:rPr>
            <w:noProof/>
            <w:webHidden/>
          </w:rPr>
          <w:tab/>
        </w:r>
        <w:r w:rsidR="00B94587">
          <w:rPr>
            <w:noProof/>
            <w:webHidden/>
          </w:rPr>
          <w:fldChar w:fldCharType="begin"/>
        </w:r>
        <w:r w:rsidR="00B94587">
          <w:rPr>
            <w:noProof/>
            <w:webHidden/>
          </w:rPr>
          <w:instrText xml:space="preserve"> PAGEREF _Toc426973516 \h </w:instrText>
        </w:r>
        <w:r w:rsidR="00B94587">
          <w:rPr>
            <w:noProof/>
            <w:webHidden/>
          </w:rPr>
        </w:r>
        <w:r w:rsidR="00B94587">
          <w:rPr>
            <w:noProof/>
            <w:webHidden/>
          </w:rPr>
          <w:fldChar w:fldCharType="separate"/>
        </w:r>
        <w:r w:rsidR="00B94587">
          <w:rPr>
            <w:noProof/>
            <w:webHidden/>
          </w:rPr>
          <w:t>8</w:t>
        </w:r>
        <w:r w:rsidR="00B94587">
          <w:rPr>
            <w:noProof/>
            <w:webHidden/>
          </w:rPr>
          <w:fldChar w:fldCharType="end"/>
        </w:r>
      </w:hyperlink>
    </w:p>
    <w:p w:rsidR="00B94587" w:rsidRDefault="00FC6648">
      <w:pPr>
        <w:pStyle w:val="TOC2"/>
        <w:rPr>
          <w:rFonts w:asciiTheme="minorHAnsi" w:hAnsiTheme="minorHAnsi" w:cstheme="minorBidi"/>
          <w:b w:val="0"/>
          <w:bCs w:val="0"/>
          <w:iCs w:val="0"/>
          <w:smallCaps w:val="0"/>
          <w:sz w:val="22"/>
          <w:szCs w:val="22"/>
        </w:rPr>
      </w:pPr>
      <w:hyperlink w:anchor="_Toc426973517" w:history="1">
        <w:r w:rsidR="00B94587" w:rsidRPr="001C12E8">
          <w:rPr>
            <w:rStyle w:val="Hyperlink"/>
          </w:rPr>
          <w:t>Section 1</w:t>
        </w:r>
        <w:r w:rsidR="00B94587">
          <w:rPr>
            <w:rFonts w:asciiTheme="minorHAnsi" w:hAnsiTheme="minorHAnsi" w:cstheme="minorBidi"/>
            <w:b w:val="0"/>
            <w:bCs w:val="0"/>
            <w:iCs w:val="0"/>
            <w:smallCaps w:val="0"/>
            <w:sz w:val="22"/>
            <w:szCs w:val="22"/>
          </w:rPr>
          <w:tab/>
        </w:r>
        <w:r w:rsidR="00B94587" w:rsidRPr="001C12E8">
          <w:rPr>
            <w:rStyle w:val="Hyperlink"/>
          </w:rPr>
          <w:t>Background</w:t>
        </w:r>
        <w:r w:rsidR="00B94587">
          <w:rPr>
            <w:webHidden/>
          </w:rPr>
          <w:tab/>
        </w:r>
        <w:r w:rsidR="00B94587">
          <w:rPr>
            <w:webHidden/>
          </w:rPr>
          <w:fldChar w:fldCharType="begin"/>
        </w:r>
        <w:r w:rsidR="00B94587">
          <w:rPr>
            <w:webHidden/>
          </w:rPr>
          <w:instrText xml:space="preserve"> PAGEREF _Toc426973517 \h </w:instrText>
        </w:r>
        <w:r w:rsidR="00B94587">
          <w:rPr>
            <w:webHidden/>
          </w:rPr>
        </w:r>
        <w:r w:rsidR="00B94587">
          <w:rPr>
            <w:webHidden/>
          </w:rPr>
          <w:fldChar w:fldCharType="separate"/>
        </w:r>
        <w:r w:rsidR="00B94587">
          <w:rPr>
            <w:webHidden/>
          </w:rPr>
          <w:t>8</w:t>
        </w:r>
        <w:r w:rsidR="00B94587">
          <w:rPr>
            <w:webHidden/>
          </w:rPr>
          <w:fldChar w:fldCharType="end"/>
        </w:r>
      </w:hyperlink>
    </w:p>
    <w:p w:rsidR="00B94587" w:rsidRDefault="00FC6648">
      <w:pPr>
        <w:pStyle w:val="TOC2"/>
        <w:rPr>
          <w:rFonts w:asciiTheme="minorHAnsi" w:hAnsiTheme="minorHAnsi" w:cstheme="minorBidi"/>
          <w:b w:val="0"/>
          <w:bCs w:val="0"/>
          <w:iCs w:val="0"/>
          <w:smallCaps w:val="0"/>
          <w:sz w:val="22"/>
          <w:szCs w:val="22"/>
        </w:rPr>
      </w:pPr>
      <w:hyperlink w:anchor="_Toc426973518" w:history="1">
        <w:r w:rsidR="00B94587" w:rsidRPr="001C12E8">
          <w:rPr>
            <w:rStyle w:val="Hyperlink"/>
          </w:rPr>
          <w:t>Section 2</w:t>
        </w:r>
        <w:r w:rsidR="00B94587">
          <w:rPr>
            <w:rFonts w:asciiTheme="minorHAnsi" w:hAnsiTheme="minorHAnsi" w:cstheme="minorBidi"/>
            <w:b w:val="0"/>
            <w:bCs w:val="0"/>
            <w:iCs w:val="0"/>
            <w:smallCaps w:val="0"/>
            <w:sz w:val="22"/>
            <w:szCs w:val="22"/>
          </w:rPr>
          <w:tab/>
        </w:r>
        <w:r w:rsidR="00B94587" w:rsidRPr="001C12E8">
          <w:rPr>
            <w:rStyle w:val="Hyperlink"/>
          </w:rPr>
          <w:t>Regulatory framework</w:t>
        </w:r>
        <w:r w:rsidR="00B94587">
          <w:rPr>
            <w:webHidden/>
          </w:rPr>
          <w:tab/>
        </w:r>
        <w:r w:rsidR="00B94587">
          <w:rPr>
            <w:webHidden/>
          </w:rPr>
          <w:fldChar w:fldCharType="begin"/>
        </w:r>
        <w:r w:rsidR="00B94587">
          <w:rPr>
            <w:webHidden/>
          </w:rPr>
          <w:instrText xml:space="preserve"> PAGEREF _Toc426973518 \h </w:instrText>
        </w:r>
        <w:r w:rsidR="00B94587">
          <w:rPr>
            <w:webHidden/>
          </w:rPr>
        </w:r>
        <w:r w:rsidR="00B94587">
          <w:rPr>
            <w:webHidden/>
          </w:rPr>
          <w:fldChar w:fldCharType="separate"/>
        </w:r>
        <w:r w:rsidR="00B94587">
          <w:rPr>
            <w:webHidden/>
          </w:rPr>
          <w:t>8</w:t>
        </w:r>
        <w:r w:rsidR="00B94587">
          <w:rPr>
            <w:webHidden/>
          </w:rPr>
          <w:fldChar w:fldCharType="end"/>
        </w:r>
      </w:hyperlink>
    </w:p>
    <w:p w:rsidR="00B94587" w:rsidRDefault="00FC6648">
      <w:pPr>
        <w:pStyle w:val="TOC3"/>
        <w:rPr>
          <w:rFonts w:asciiTheme="minorHAnsi" w:hAnsiTheme="minorHAnsi" w:cstheme="minorBidi"/>
          <w:iCs w:val="0"/>
          <w:noProof/>
          <w:sz w:val="22"/>
          <w:szCs w:val="22"/>
        </w:rPr>
      </w:pPr>
      <w:hyperlink w:anchor="_Toc426973519" w:history="1">
        <w:r w:rsidR="00B94587" w:rsidRPr="001C12E8">
          <w:rPr>
            <w:rStyle w:val="Hyperlink"/>
            <w:noProof/>
          </w:rPr>
          <w:t>2.1</w:t>
        </w:r>
        <w:r w:rsidR="00B94587">
          <w:rPr>
            <w:rFonts w:asciiTheme="minorHAnsi" w:hAnsiTheme="minorHAnsi" w:cstheme="minorBidi"/>
            <w:iCs w:val="0"/>
            <w:noProof/>
            <w:sz w:val="22"/>
            <w:szCs w:val="22"/>
          </w:rPr>
          <w:tab/>
        </w:r>
        <w:r w:rsidR="00B94587" w:rsidRPr="001C12E8">
          <w:rPr>
            <w:rStyle w:val="Hyperlink"/>
            <w:noProof/>
          </w:rPr>
          <w:t>Interface with other regulatory schemes</w:t>
        </w:r>
        <w:r w:rsidR="00B94587">
          <w:rPr>
            <w:noProof/>
            <w:webHidden/>
          </w:rPr>
          <w:tab/>
        </w:r>
        <w:r w:rsidR="00B94587">
          <w:rPr>
            <w:noProof/>
            <w:webHidden/>
          </w:rPr>
          <w:fldChar w:fldCharType="begin"/>
        </w:r>
        <w:r w:rsidR="00B94587">
          <w:rPr>
            <w:noProof/>
            <w:webHidden/>
          </w:rPr>
          <w:instrText xml:space="preserve"> PAGEREF _Toc426973519 \h </w:instrText>
        </w:r>
        <w:r w:rsidR="00B94587">
          <w:rPr>
            <w:noProof/>
            <w:webHidden/>
          </w:rPr>
        </w:r>
        <w:r w:rsidR="00B94587">
          <w:rPr>
            <w:noProof/>
            <w:webHidden/>
          </w:rPr>
          <w:fldChar w:fldCharType="separate"/>
        </w:r>
        <w:r w:rsidR="00B94587">
          <w:rPr>
            <w:noProof/>
            <w:webHidden/>
          </w:rPr>
          <w:t>9</w:t>
        </w:r>
        <w:r w:rsidR="00B94587">
          <w:rPr>
            <w:noProof/>
            <w:webHidden/>
          </w:rPr>
          <w:fldChar w:fldCharType="end"/>
        </w:r>
      </w:hyperlink>
    </w:p>
    <w:p w:rsidR="00B94587" w:rsidRDefault="00FC6648">
      <w:pPr>
        <w:pStyle w:val="TOC2"/>
        <w:rPr>
          <w:rFonts w:asciiTheme="minorHAnsi" w:hAnsiTheme="minorHAnsi" w:cstheme="minorBidi"/>
          <w:b w:val="0"/>
          <w:bCs w:val="0"/>
          <w:iCs w:val="0"/>
          <w:smallCaps w:val="0"/>
          <w:sz w:val="22"/>
          <w:szCs w:val="22"/>
        </w:rPr>
      </w:pPr>
      <w:hyperlink w:anchor="_Toc426973520" w:history="1">
        <w:r w:rsidR="00B94587" w:rsidRPr="001C12E8">
          <w:rPr>
            <w:rStyle w:val="Hyperlink"/>
          </w:rPr>
          <w:t>Section 3</w:t>
        </w:r>
        <w:r w:rsidR="00B94587">
          <w:rPr>
            <w:rFonts w:asciiTheme="minorHAnsi" w:hAnsiTheme="minorHAnsi" w:cstheme="minorBidi"/>
            <w:b w:val="0"/>
            <w:bCs w:val="0"/>
            <w:iCs w:val="0"/>
            <w:smallCaps w:val="0"/>
            <w:sz w:val="22"/>
            <w:szCs w:val="22"/>
          </w:rPr>
          <w:tab/>
        </w:r>
        <w:r w:rsidR="00B94587" w:rsidRPr="001C12E8">
          <w:rPr>
            <w:rStyle w:val="Hyperlink"/>
          </w:rPr>
          <w:t>Proposed Dealings</w:t>
        </w:r>
        <w:r w:rsidR="00B94587">
          <w:rPr>
            <w:webHidden/>
          </w:rPr>
          <w:tab/>
        </w:r>
        <w:r w:rsidR="00B94587">
          <w:rPr>
            <w:webHidden/>
          </w:rPr>
          <w:fldChar w:fldCharType="begin"/>
        </w:r>
        <w:r w:rsidR="00B94587">
          <w:rPr>
            <w:webHidden/>
          </w:rPr>
          <w:instrText xml:space="preserve"> PAGEREF _Toc426973520 \h </w:instrText>
        </w:r>
        <w:r w:rsidR="00B94587">
          <w:rPr>
            <w:webHidden/>
          </w:rPr>
        </w:r>
        <w:r w:rsidR="00B94587">
          <w:rPr>
            <w:webHidden/>
          </w:rPr>
          <w:fldChar w:fldCharType="separate"/>
        </w:r>
        <w:r w:rsidR="00B94587">
          <w:rPr>
            <w:webHidden/>
          </w:rPr>
          <w:t>9</w:t>
        </w:r>
        <w:r w:rsidR="00B94587">
          <w:rPr>
            <w:webHidden/>
          </w:rPr>
          <w:fldChar w:fldCharType="end"/>
        </w:r>
      </w:hyperlink>
    </w:p>
    <w:p w:rsidR="00B94587" w:rsidRDefault="00FC6648">
      <w:pPr>
        <w:pStyle w:val="TOC2"/>
        <w:rPr>
          <w:rFonts w:asciiTheme="minorHAnsi" w:hAnsiTheme="minorHAnsi" w:cstheme="minorBidi"/>
          <w:b w:val="0"/>
          <w:bCs w:val="0"/>
          <w:iCs w:val="0"/>
          <w:smallCaps w:val="0"/>
          <w:sz w:val="22"/>
          <w:szCs w:val="22"/>
        </w:rPr>
      </w:pPr>
      <w:hyperlink w:anchor="_Toc426973521" w:history="1">
        <w:r w:rsidR="00B94587" w:rsidRPr="001C12E8">
          <w:rPr>
            <w:rStyle w:val="Hyperlink"/>
          </w:rPr>
          <w:t>Section 4</w:t>
        </w:r>
        <w:r w:rsidR="00B94587">
          <w:rPr>
            <w:rFonts w:asciiTheme="minorHAnsi" w:hAnsiTheme="minorHAnsi" w:cstheme="minorBidi"/>
            <w:b w:val="0"/>
            <w:bCs w:val="0"/>
            <w:iCs w:val="0"/>
            <w:smallCaps w:val="0"/>
            <w:sz w:val="22"/>
            <w:szCs w:val="22"/>
          </w:rPr>
          <w:tab/>
        </w:r>
        <w:r w:rsidR="00B94587" w:rsidRPr="001C12E8">
          <w:rPr>
            <w:rStyle w:val="Hyperlink"/>
          </w:rPr>
          <w:t>The parent organism</w:t>
        </w:r>
        <w:r w:rsidR="00B94587">
          <w:rPr>
            <w:webHidden/>
          </w:rPr>
          <w:tab/>
        </w:r>
        <w:r w:rsidR="00B94587">
          <w:rPr>
            <w:webHidden/>
          </w:rPr>
          <w:fldChar w:fldCharType="begin"/>
        </w:r>
        <w:r w:rsidR="00B94587">
          <w:rPr>
            <w:webHidden/>
          </w:rPr>
          <w:instrText xml:space="preserve"> PAGEREF _Toc426973521 \h </w:instrText>
        </w:r>
        <w:r w:rsidR="00B94587">
          <w:rPr>
            <w:webHidden/>
          </w:rPr>
        </w:r>
        <w:r w:rsidR="00B94587">
          <w:rPr>
            <w:webHidden/>
          </w:rPr>
          <w:fldChar w:fldCharType="separate"/>
        </w:r>
        <w:r w:rsidR="00B94587">
          <w:rPr>
            <w:webHidden/>
          </w:rPr>
          <w:t>11</w:t>
        </w:r>
        <w:r w:rsidR="00B94587">
          <w:rPr>
            <w:webHidden/>
          </w:rPr>
          <w:fldChar w:fldCharType="end"/>
        </w:r>
      </w:hyperlink>
    </w:p>
    <w:p w:rsidR="00B94587" w:rsidRDefault="00FC6648">
      <w:pPr>
        <w:pStyle w:val="TOC3"/>
        <w:rPr>
          <w:rFonts w:asciiTheme="minorHAnsi" w:hAnsiTheme="minorHAnsi" w:cstheme="minorBidi"/>
          <w:iCs w:val="0"/>
          <w:noProof/>
          <w:sz w:val="22"/>
          <w:szCs w:val="22"/>
        </w:rPr>
      </w:pPr>
      <w:hyperlink w:anchor="_Toc426973522" w:history="1">
        <w:r w:rsidR="00B94587" w:rsidRPr="001C12E8">
          <w:rPr>
            <w:rStyle w:val="Hyperlink"/>
            <w:noProof/>
          </w:rPr>
          <w:t>4.1</w:t>
        </w:r>
        <w:r w:rsidR="00B94587">
          <w:rPr>
            <w:rFonts w:asciiTheme="minorHAnsi" w:hAnsiTheme="minorHAnsi" w:cstheme="minorBidi"/>
            <w:iCs w:val="0"/>
            <w:noProof/>
            <w:sz w:val="22"/>
            <w:szCs w:val="22"/>
          </w:rPr>
          <w:tab/>
        </w:r>
        <w:r w:rsidR="00B94587" w:rsidRPr="001C12E8">
          <w:rPr>
            <w:rStyle w:val="Hyperlink"/>
            <w:noProof/>
          </w:rPr>
          <w:t>HSV Basic biology</w:t>
        </w:r>
        <w:r w:rsidR="00B94587">
          <w:rPr>
            <w:noProof/>
            <w:webHidden/>
          </w:rPr>
          <w:tab/>
        </w:r>
        <w:r w:rsidR="00B94587">
          <w:rPr>
            <w:noProof/>
            <w:webHidden/>
          </w:rPr>
          <w:fldChar w:fldCharType="begin"/>
        </w:r>
        <w:r w:rsidR="00B94587">
          <w:rPr>
            <w:noProof/>
            <w:webHidden/>
          </w:rPr>
          <w:instrText xml:space="preserve"> PAGEREF _Toc426973522 \h </w:instrText>
        </w:r>
        <w:r w:rsidR="00B94587">
          <w:rPr>
            <w:noProof/>
            <w:webHidden/>
          </w:rPr>
        </w:r>
        <w:r w:rsidR="00B94587">
          <w:rPr>
            <w:noProof/>
            <w:webHidden/>
          </w:rPr>
          <w:fldChar w:fldCharType="separate"/>
        </w:r>
        <w:r w:rsidR="00B94587">
          <w:rPr>
            <w:noProof/>
            <w:webHidden/>
          </w:rPr>
          <w:t>12</w:t>
        </w:r>
        <w:r w:rsidR="00B94587">
          <w:rPr>
            <w:noProof/>
            <w:webHidden/>
          </w:rPr>
          <w:fldChar w:fldCharType="end"/>
        </w:r>
      </w:hyperlink>
    </w:p>
    <w:p w:rsidR="00B94587" w:rsidRDefault="00FC6648">
      <w:pPr>
        <w:pStyle w:val="TOC3"/>
        <w:rPr>
          <w:rFonts w:asciiTheme="minorHAnsi" w:hAnsiTheme="minorHAnsi" w:cstheme="minorBidi"/>
          <w:iCs w:val="0"/>
          <w:noProof/>
          <w:sz w:val="22"/>
          <w:szCs w:val="22"/>
        </w:rPr>
      </w:pPr>
      <w:hyperlink w:anchor="_Toc426973523" w:history="1">
        <w:r w:rsidR="00B94587" w:rsidRPr="001C12E8">
          <w:rPr>
            <w:rStyle w:val="Hyperlink"/>
            <w:noProof/>
          </w:rPr>
          <w:t>4.2</w:t>
        </w:r>
        <w:r w:rsidR="00B94587">
          <w:rPr>
            <w:rFonts w:asciiTheme="minorHAnsi" w:hAnsiTheme="minorHAnsi" w:cstheme="minorBidi"/>
            <w:iCs w:val="0"/>
            <w:noProof/>
            <w:sz w:val="22"/>
            <w:szCs w:val="22"/>
          </w:rPr>
          <w:tab/>
        </w:r>
        <w:r w:rsidR="00B94587" w:rsidRPr="001C12E8">
          <w:rPr>
            <w:rStyle w:val="Hyperlink"/>
            <w:noProof/>
          </w:rPr>
          <w:t>HSV virulence</w:t>
        </w:r>
        <w:r w:rsidR="00B94587">
          <w:rPr>
            <w:noProof/>
            <w:webHidden/>
          </w:rPr>
          <w:tab/>
        </w:r>
        <w:r w:rsidR="00B94587">
          <w:rPr>
            <w:noProof/>
            <w:webHidden/>
          </w:rPr>
          <w:fldChar w:fldCharType="begin"/>
        </w:r>
        <w:r w:rsidR="00B94587">
          <w:rPr>
            <w:noProof/>
            <w:webHidden/>
          </w:rPr>
          <w:instrText xml:space="preserve"> PAGEREF _Toc426973523 \h </w:instrText>
        </w:r>
        <w:r w:rsidR="00B94587">
          <w:rPr>
            <w:noProof/>
            <w:webHidden/>
          </w:rPr>
        </w:r>
        <w:r w:rsidR="00B94587">
          <w:rPr>
            <w:noProof/>
            <w:webHidden/>
          </w:rPr>
          <w:fldChar w:fldCharType="separate"/>
        </w:r>
        <w:r w:rsidR="00B94587">
          <w:rPr>
            <w:noProof/>
            <w:webHidden/>
          </w:rPr>
          <w:t>13</w:t>
        </w:r>
        <w:r w:rsidR="00B94587">
          <w:rPr>
            <w:noProof/>
            <w:webHidden/>
          </w:rPr>
          <w:fldChar w:fldCharType="end"/>
        </w:r>
      </w:hyperlink>
    </w:p>
    <w:p w:rsidR="00B94587" w:rsidRDefault="00FC6648">
      <w:pPr>
        <w:pStyle w:val="TOC3"/>
        <w:rPr>
          <w:rFonts w:asciiTheme="minorHAnsi" w:hAnsiTheme="minorHAnsi" w:cstheme="minorBidi"/>
          <w:iCs w:val="0"/>
          <w:noProof/>
          <w:sz w:val="22"/>
          <w:szCs w:val="22"/>
        </w:rPr>
      </w:pPr>
      <w:hyperlink w:anchor="_Toc426973524" w:history="1">
        <w:r w:rsidR="00B94587" w:rsidRPr="001C12E8">
          <w:rPr>
            <w:rStyle w:val="Hyperlink"/>
            <w:noProof/>
          </w:rPr>
          <w:t>4.3</w:t>
        </w:r>
        <w:r w:rsidR="00B94587">
          <w:rPr>
            <w:rFonts w:asciiTheme="minorHAnsi" w:hAnsiTheme="minorHAnsi" w:cstheme="minorBidi"/>
            <w:iCs w:val="0"/>
            <w:noProof/>
            <w:sz w:val="22"/>
            <w:szCs w:val="22"/>
          </w:rPr>
          <w:tab/>
        </w:r>
        <w:r w:rsidR="00B94587" w:rsidRPr="001C12E8">
          <w:rPr>
            <w:rStyle w:val="Hyperlink"/>
            <w:noProof/>
          </w:rPr>
          <w:t>HSV Epidemiology and Pathogenesis</w:t>
        </w:r>
        <w:r w:rsidR="00B94587">
          <w:rPr>
            <w:noProof/>
            <w:webHidden/>
          </w:rPr>
          <w:tab/>
        </w:r>
        <w:r w:rsidR="00B94587">
          <w:rPr>
            <w:noProof/>
            <w:webHidden/>
          </w:rPr>
          <w:fldChar w:fldCharType="begin"/>
        </w:r>
        <w:r w:rsidR="00B94587">
          <w:rPr>
            <w:noProof/>
            <w:webHidden/>
          </w:rPr>
          <w:instrText xml:space="preserve"> PAGEREF _Toc426973524 \h </w:instrText>
        </w:r>
        <w:r w:rsidR="00B94587">
          <w:rPr>
            <w:noProof/>
            <w:webHidden/>
          </w:rPr>
        </w:r>
        <w:r w:rsidR="00B94587">
          <w:rPr>
            <w:noProof/>
            <w:webHidden/>
          </w:rPr>
          <w:fldChar w:fldCharType="separate"/>
        </w:r>
        <w:r w:rsidR="00B94587">
          <w:rPr>
            <w:noProof/>
            <w:webHidden/>
          </w:rPr>
          <w:t>14</w:t>
        </w:r>
        <w:r w:rsidR="00B94587">
          <w:rPr>
            <w:noProof/>
            <w:webHidden/>
          </w:rPr>
          <w:fldChar w:fldCharType="end"/>
        </w:r>
      </w:hyperlink>
    </w:p>
    <w:p w:rsidR="00B94587" w:rsidRDefault="00FC6648">
      <w:pPr>
        <w:pStyle w:val="TOC3"/>
        <w:rPr>
          <w:rFonts w:asciiTheme="minorHAnsi" w:hAnsiTheme="minorHAnsi" w:cstheme="minorBidi"/>
          <w:iCs w:val="0"/>
          <w:noProof/>
          <w:sz w:val="22"/>
          <w:szCs w:val="22"/>
        </w:rPr>
      </w:pPr>
      <w:hyperlink w:anchor="_Toc426973525" w:history="1">
        <w:r w:rsidR="00B94587" w:rsidRPr="001C12E8">
          <w:rPr>
            <w:rStyle w:val="Hyperlink"/>
            <w:noProof/>
          </w:rPr>
          <w:t>4.4</w:t>
        </w:r>
        <w:r w:rsidR="00B94587">
          <w:rPr>
            <w:rFonts w:asciiTheme="minorHAnsi" w:hAnsiTheme="minorHAnsi" w:cstheme="minorBidi"/>
            <w:iCs w:val="0"/>
            <w:noProof/>
            <w:sz w:val="22"/>
            <w:szCs w:val="22"/>
          </w:rPr>
          <w:tab/>
        </w:r>
        <w:r w:rsidR="00B94587" w:rsidRPr="001C12E8">
          <w:rPr>
            <w:rStyle w:val="Hyperlink"/>
            <w:noProof/>
          </w:rPr>
          <w:t>HSV in the environment</w:t>
        </w:r>
        <w:r w:rsidR="00B94587">
          <w:rPr>
            <w:noProof/>
            <w:webHidden/>
          </w:rPr>
          <w:tab/>
        </w:r>
        <w:r w:rsidR="00B94587">
          <w:rPr>
            <w:noProof/>
            <w:webHidden/>
          </w:rPr>
          <w:fldChar w:fldCharType="begin"/>
        </w:r>
        <w:r w:rsidR="00B94587">
          <w:rPr>
            <w:noProof/>
            <w:webHidden/>
          </w:rPr>
          <w:instrText xml:space="preserve"> PAGEREF _Toc426973525 \h </w:instrText>
        </w:r>
        <w:r w:rsidR="00B94587">
          <w:rPr>
            <w:noProof/>
            <w:webHidden/>
          </w:rPr>
        </w:r>
        <w:r w:rsidR="00B94587">
          <w:rPr>
            <w:noProof/>
            <w:webHidden/>
          </w:rPr>
          <w:fldChar w:fldCharType="separate"/>
        </w:r>
        <w:r w:rsidR="00B94587">
          <w:rPr>
            <w:noProof/>
            <w:webHidden/>
          </w:rPr>
          <w:t>15</w:t>
        </w:r>
        <w:r w:rsidR="00B94587">
          <w:rPr>
            <w:noProof/>
            <w:webHidden/>
          </w:rPr>
          <w:fldChar w:fldCharType="end"/>
        </w:r>
      </w:hyperlink>
    </w:p>
    <w:p w:rsidR="00B94587" w:rsidRDefault="00FC6648">
      <w:pPr>
        <w:pStyle w:val="TOC3"/>
        <w:rPr>
          <w:rFonts w:asciiTheme="minorHAnsi" w:hAnsiTheme="minorHAnsi" w:cstheme="minorBidi"/>
          <w:iCs w:val="0"/>
          <w:noProof/>
          <w:sz w:val="22"/>
          <w:szCs w:val="22"/>
        </w:rPr>
      </w:pPr>
      <w:hyperlink w:anchor="_Toc426973526" w:history="1">
        <w:r w:rsidR="00B94587" w:rsidRPr="001C12E8">
          <w:rPr>
            <w:rStyle w:val="Hyperlink"/>
            <w:noProof/>
          </w:rPr>
          <w:t>4.5</w:t>
        </w:r>
        <w:r w:rsidR="00B94587">
          <w:rPr>
            <w:rFonts w:asciiTheme="minorHAnsi" w:hAnsiTheme="minorHAnsi" w:cstheme="minorBidi"/>
            <w:iCs w:val="0"/>
            <w:noProof/>
            <w:sz w:val="22"/>
            <w:szCs w:val="22"/>
          </w:rPr>
          <w:tab/>
        </w:r>
        <w:r w:rsidR="00B94587" w:rsidRPr="001C12E8">
          <w:rPr>
            <w:rStyle w:val="Hyperlink"/>
            <w:noProof/>
          </w:rPr>
          <w:t>Susceptibility of HSV to antibiotics and other chemical agents</w:t>
        </w:r>
        <w:r w:rsidR="00B94587">
          <w:rPr>
            <w:noProof/>
            <w:webHidden/>
          </w:rPr>
          <w:tab/>
        </w:r>
        <w:r w:rsidR="00B94587">
          <w:rPr>
            <w:noProof/>
            <w:webHidden/>
          </w:rPr>
          <w:fldChar w:fldCharType="begin"/>
        </w:r>
        <w:r w:rsidR="00B94587">
          <w:rPr>
            <w:noProof/>
            <w:webHidden/>
          </w:rPr>
          <w:instrText xml:space="preserve"> PAGEREF _Toc426973526 \h </w:instrText>
        </w:r>
        <w:r w:rsidR="00B94587">
          <w:rPr>
            <w:noProof/>
            <w:webHidden/>
          </w:rPr>
        </w:r>
        <w:r w:rsidR="00B94587">
          <w:rPr>
            <w:noProof/>
            <w:webHidden/>
          </w:rPr>
          <w:fldChar w:fldCharType="separate"/>
        </w:r>
        <w:r w:rsidR="00B94587">
          <w:rPr>
            <w:noProof/>
            <w:webHidden/>
          </w:rPr>
          <w:t>16</w:t>
        </w:r>
        <w:r w:rsidR="00B94587">
          <w:rPr>
            <w:noProof/>
            <w:webHidden/>
          </w:rPr>
          <w:fldChar w:fldCharType="end"/>
        </w:r>
      </w:hyperlink>
    </w:p>
    <w:p w:rsidR="00B94587" w:rsidRDefault="00FC6648">
      <w:pPr>
        <w:pStyle w:val="TOC2"/>
        <w:rPr>
          <w:rFonts w:asciiTheme="minorHAnsi" w:hAnsiTheme="minorHAnsi" w:cstheme="minorBidi"/>
          <w:b w:val="0"/>
          <w:bCs w:val="0"/>
          <w:iCs w:val="0"/>
          <w:smallCaps w:val="0"/>
          <w:sz w:val="22"/>
          <w:szCs w:val="22"/>
        </w:rPr>
      </w:pPr>
      <w:hyperlink w:anchor="_Toc426973527" w:history="1">
        <w:r w:rsidR="00B94587" w:rsidRPr="001C12E8">
          <w:rPr>
            <w:rStyle w:val="Hyperlink"/>
          </w:rPr>
          <w:t>Section 5</w:t>
        </w:r>
        <w:r w:rsidR="00B94587">
          <w:rPr>
            <w:rFonts w:asciiTheme="minorHAnsi" w:hAnsiTheme="minorHAnsi" w:cstheme="minorBidi"/>
            <w:b w:val="0"/>
            <w:bCs w:val="0"/>
            <w:iCs w:val="0"/>
            <w:smallCaps w:val="0"/>
            <w:sz w:val="22"/>
            <w:szCs w:val="22"/>
          </w:rPr>
          <w:tab/>
        </w:r>
        <w:r w:rsidR="00B94587" w:rsidRPr="001C12E8">
          <w:rPr>
            <w:rStyle w:val="Hyperlink"/>
          </w:rPr>
          <w:t>The GM virus – nature and effect of the genetic modification</w:t>
        </w:r>
        <w:r w:rsidR="00B94587">
          <w:rPr>
            <w:webHidden/>
          </w:rPr>
          <w:tab/>
        </w:r>
        <w:r w:rsidR="00B94587">
          <w:rPr>
            <w:webHidden/>
          </w:rPr>
          <w:fldChar w:fldCharType="begin"/>
        </w:r>
        <w:r w:rsidR="00B94587">
          <w:rPr>
            <w:webHidden/>
          </w:rPr>
          <w:instrText xml:space="preserve"> PAGEREF _Toc426973527 \h </w:instrText>
        </w:r>
        <w:r w:rsidR="00B94587">
          <w:rPr>
            <w:webHidden/>
          </w:rPr>
        </w:r>
        <w:r w:rsidR="00B94587">
          <w:rPr>
            <w:webHidden/>
          </w:rPr>
          <w:fldChar w:fldCharType="separate"/>
        </w:r>
        <w:r w:rsidR="00B94587">
          <w:rPr>
            <w:webHidden/>
          </w:rPr>
          <w:t>16</w:t>
        </w:r>
        <w:r w:rsidR="00B94587">
          <w:rPr>
            <w:webHidden/>
          </w:rPr>
          <w:fldChar w:fldCharType="end"/>
        </w:r>
      </w:hyperlink>
    </w:p>
    <w:p w:rsidR="00B94587" w:rsidRDefault="00FC6648">
      <w:pPr>
        <w:pStyle w:val="TOC3"/>
        <w:rPr>
          <w:rFonts w:asciiTheme="minorHAnsi" w:hAnsiTheme="minorHAnsi" w:cstheme="minorBidi"/>
          <w:iCs w:val="0"/>
          <w:noProof/>
          <w:sz w:val="22"/>
          <w:szCs w:val="22"/>
        </w:rPr>
      </w:pPr>
      <w:hyperlink w:anchor="_Toc426973528" w:history="1">
        <w:r w:rsidR="00B94587" w:rsidRPr="001C12E8">
          <w:rPr>
            <w:rStyle w:val="Hyperlink"/>
            <w:noProof/>
          </w:rPr>
          <w:t>5.1</w:t>
        </w:r>
        <w:r w:rsidR="00B94587">
          <w:rPr>
            <w:rFonts w:asciiTheme="minorHAnsi" w:hAnsiTheme="minorHAnsi" w:cstheme="minorBidi"/>
            <w:iCs w:val="0"/>
            <w:noProof/>
            <w:sz w:val="22"/>
            <w:szCs w:val="22"/>
          </w:rPr>
          <w:tab/>
        </w:r>
        <w:r w:rsidR="00B94587" w:rsidRPr="001C12E8">
          <w:rPr>
            <w:rStyle w:val="Hyperlink"/>
            <w:noProof/>
          </w:rPr>
          <w:t>Introduction to the GM virus</w:t>
        </w:r>
        <w:r w:rsidR="00B94587">
          <w:rPr>
            <w:noProof/>
            <w:webHidden/>
          </w:rPr>
          <w:tab/>
        </w:r>
        <w:r w:rsidR="00B94587">
          <w:rPr>
            <w:noProof/>
            <w:webHidden/>
          </w:rPr>
          <w:fldChar w:fldCharType="begin"/>
        </w:r>
        <w:r w:rsidR="00B94587">
          <w:rPr>
            <w:noProof/>
            <w:webHidden/>
          </w:rPr>
          <w:instrText xml:space="preserve"> PAGEREF _Toc426973528 \h </w:instrText>
        </w:r>
        <w:r w:rsidR="00B94587">
          <w:rPr>
            <w:noProof/>
            <w:webHidden/>
          </w:rPr>
        </w:r>
        <w:r w:rsidR="00B94587">
          <w:rPr>
            <w:noProof/>
            <w:webHidden/>
          </w:rPr>
          <w:fldChar w:fldCharType="separate"/>
        </w:r>
        <w:r w:rsidR="00B94587">
          <w:rPr>
            <w:noProof/>
            <w:webHidden/>
          </w:rPr>
          <w:t>16</w:t>
        </w:r>
        <w:r w:rsidR="00B94587">
          <w:rPr>
            <w:noProof/>
            <w:webHidden/>
          </w:rPr>
          <w:fldChar w:fldCharType="end"/>
        </w:r>
      </w:hyperlink>
    </w:p>
    <w:p w:rsidR="00B94587" w:rsidRDefault="00FC6648">
      <w:pPr>
        <w:pStyle w:val="TOC3"/>
        <w:rPr>
          <w:rFonts w:asciiTheme="minorHAnsi" w:hAnsiTheme="minorHAnsi" w:cstheme="minorBidi"/>
          <w:iCs w:val="0"/>
          <w:noProof/>
          <w:sz w:val="22"/>
          <w:szCs w:val="22"/>
        </w:rPr>
      </w:pPr>
      <w:hyperlink w:anchor="_Toc426973529" w:history="1">
        <w:r w:rsidR="00B94587" w:rsidRPr="001C12E8">
          <w:rPr>
            <w:rStyle w:val="Hyperlink"/>
            <w:noProof/>
          </w:rPr>
          <w:t>5.2</w:t>
        </w:r>
        <w:r w:rsidR="00B94587">
          <w:rPr>
            <w:rFonts w:asciiTheme="minorHAnsi" w:hAnsiTheme="minorHAnsi" w:cstheme="minorBidi"/>
            <w:iCs w:val="0"/>
            <w:noProof/>
            <w:sz w:val="22"/>
            <w:szCs w:val="22"/>
          </w:rPr>
          <w:tab/>
        </w:r>
        <w:r w:rsidR="00B94587" w:rsidRPr="001C12E8">
          <w:rPr>
            <w:rStyle w:val="Hyperlink"/>
            <w:noProof/>
          </w:rPr>
          <w:t>The genetic modifications and their associated effects</w:t>
        </w:r>
        <w:r w:rsidR="00B94587">
          <w:rPr>
            <w:noProof/>
            <w:webHidden/>
          </w:rPr>
          <w:tab/>
        </w:r>
        <w:r w:rsidR="00B94587">
          <w:rPr>
            <w:noProof/>
            <w:webHidden/>
          </w:rPr>
          <w:fldChar w:fldCharType="begin"/>
        </w:r>
        <w:r w:rsidR="00B94587">
          <w:rPr>
            <w:noProof/>
            <w:webHidden/>
          </w:rPr>
          <w:instrText xml:space="preserve"> PAGEREF _Toc426973529 \h </w:instrText>
        </w:r>
        <w:r w:rsidR="00B94587">
          <w:rPr>
            <w:noProof/>
            <w:webHidden/>
          </w:rPr>
        </w:r>
        <w:r w:rsidR="00B94587">
          <w:rPr>
            <w:noProof/>
            <w:webHidden/>
          </w:rPr>
          <w:fldChar w:fldCharType="separate"/>
        </w:r>
        <w:r w:rsidR="00B94587">
          <w:rPr>
            <w:noProof/>
            <w:webHidden/>
          </w:rPr>
          <w:t>16</w:t>
        </w:r>
        <w:r w:rsidR="00B94587">
          <w:rPr>
            <w:noProof/>
            <w:webHidden/>
          </w:rPr>
          <w:fldChar w:fldCharType="end"/>
        </w:r>
      </w:hyperlink>
    </w:p>
    <w:p w:rsidR="00B94587" w:rsidRDefault="00FC6648">
      <w:pPr>
        <w:pStyle w:val="TOC3"/>
        <w:rPr>
          <w:rFonts w:asciiTheme="minorHAnsi" w:hAnsiTheme="minorHAnsi" w:cstheme="minorBidi"/>
          <w:iCs w:val="0"/>
          <w:noProof/>
          <w:sz w:val="22"/>
          <w:szCs w:val="22"/>
        </w:rPr>
      </w:pPr>
      <w:hyperlink w:anchor="_Toc426973530" w:history="1">
        <w:r w:rsidR="00B94587" w:rsidRPr="001C12E8">
          <w:rPr>
            <w:rStyle w:val="Hyperlink"/>
            <w:noProof/>
          </w:rPr>
          <w:t>5.3</w:t>
        </w:r>
        <w:r w:rsidR="00B94587">
          <w:rPr>
            <w:rFonts w:asciiTheme="minorHAnsi" w:hAnsiTheme="minorHAnsi" w:cstheme="minorBidi"/>
            <w:iCs w:val="0"/>
            <w:noProof/>
            <w:sz w:val="22"/>
            <w:szCs w:val="22"/>
          </w:rPr>
          <w:tab/>
        </w:r>
        <w:r w:rsidR="00B94587" w:rsidRPr="001C12E8">
          <w:rPr>
            <w:rStyle w:val="Hyperlink"/>
            <w:noProof/>
          </w:rPr>
          <w:t>Characterisation of the GM virus</w:t>
        </w:r>
        <w:r w:rsidR="00B94587">
          <w:rPr>
            <w:noProof/>
            <w:webHidden/>
          </w:rPr>
          <w:tab/>
        </w:r>
        <w:r w:rsidR="00B94587">
          <w:rPr>
            <w:noProof/>
            <w:webHidden/>
          </w:rPr>
          <w:fldChar w:fldCharType="begin"/>
        </w:r>
        <w:r w:rsidR="00B94587">
          <w:rPr>
            <w:noProof/>
            <w:webHidden/>
          </w:rPr>
          <w:instrText xml:space="preserve"> PAGEREF _Toc426973530 \h </w:instrText>
        </w:r>
        <w:r w:rsidR="00B94587">
          <w:rPr>
            <w:noProof/>
            <w:webHidden/>
          </w:rPr>
        </w:r>
        <w:r w:rsidR="00B94587">
          <w:rPr>
            <w:noProof/>
            <w:webHidden/>
          </w:rPr>
          <w:fldChar w:fldCharType="separate"/>
        </w:r>
        <w:r w:rsidR="00B94587">
          <w:rPr>
            <w:noProof/>
            <w:webHidden/>
          </w:rPr>
          <w:t>19</w:t>
        </w:r>
        <w:r w:rsidR="00B94587">
          <w:rPr>
            <w:noProof/>
            <w:webHidden/>
          </w:rPr>
          <w:fldChar w:fldCharType="end"/>
        </w:r>
      </w:hyperlink>
    </w:p>
    <w:p w:rsidR="00B94587" w:rsidRDefault="00FC6648">
      <w:pPr>
        <w:pStyle w:val="TOC2"/>
        <w:rPr>
          <w:rFonts w:asciiTheme="minorHAnsi" w:hAnsiTheme="minorHAnsi" w:cstheme="minorBidi"/>
          <w:b w:val="0"/>
          <w:bCs w:val="0"/>
          <w:iCs w:val="0"/>
          <w:smallCaps w:val="0"/>
          <w:sz w:val="22"/>
          <w:szCs w:val="22"/>
        </w:rPr>
      </w:pPr>
      <w:hyperlink w:anchor="_Toc426973531" w:history="1">
        <w:r w:rsidR="00B94587" w:rsidRPr="001C12E8">
          <w:rPr>
            <w:rStyle w:val="Hyperlink"/>
          </w:rPr>
          <w:t>Section 6</w:t>
        </w:r>
        <w:r w:rsidR="00B94587">
          <w:rPr>
            <w:rFonts w:asciiTheme="minorHAnsi" w:hAnsiTheme="minorHAnsi" w:cstheme="minorBidi"/>
            <w:b w:val="0"/>
            <w:bCs w:val="0"/>
            <w:iCs w:val="0"/>
            <w:smallCaps w:val="0"/>
            <w:sz w:val="22"/>
            <w:szCs w:val="22"/>
          </w:rPr>
          <w:tab/>
        </w:r>
        <w:r w:rsidR="00B94587" w:rsidRPr="001C12E8">
          <w:rPr>
            <w:rStyle w:val="Hyperlink"/>
          </w:rPr>
          <w:t>The receiving environment</w:t>
        </w:r>
        <w:r w:rsidR="00B94587">
          <w:rPr>
            <w:webHidden/>
          </w:rPr>
          <w:tab/>
        </w:r>
        <w:r w:rsidR="00B94587">
          <w:rPr>
            <w:webHidden/>
          </w:rPr>
          <w:fldChar w:fldCharType="begin"/>
        </w:r>
        <w:r w:rsidR="00B94587">
          <w:rPr>
            <w:webHidden/>
          </w:rPr>
          <w:instrText xml:space="preserve"> PAGEREF _Toc426973531 \h </w:instrText>
        </w:r>
        <w:r w:rsidR="00B94587">
          <w:rPr>
            <w:webHidden/>
          </w:rPr>
        </w:r>
        <w:r w:rsidR="00B94587">
          <w:rPr>
            <w:webHidden/>
          </w:rPr>
          <w:fldChar w:fldCharType="separate"/>
        </w:r>
        <w:r w:rsidR="00B94587">
          <w:rPr>
            <w:webHidden/>
          </w:rPr>
          <w:t>24</w:t>
        </w:r>
        <w:r w:rsidR="00B94587">
          <w:rPr>
            <w:webHidden/>
          </w:rPr>
          <w:fldChar w:fldCharType="end"/>
        </w:r>
      </w:hyperlink>
    </w:p>
    <w:p w:rsidR="00B94587" w:rsidRDefault="00FC6648">
      <w:pPr>
        <w:pStyle w:val="TOC3"/>
        <w:rPr>
          <w:rFonts w:asciiTheme="minorHAnsi" w:hAnsiTheme="minorHAnsi" w:cstheme="minorBidi"/>
          <w:iCs w:val="0"/>
          <w:noProof/>
          <w:sz w:val="22"/>
          <w:szCs w:val="22"/>
        </w:rPr>
      </w:pPr>
      <w:hyperlink w:anchor="_Toc426973532" w:history="1">
        <w:r w:rsidR="00B94587" w:rsidRPr="001C12E8">
          <w:rPr>
            <w:rStyle w:val="Hyperlink"/>
            <w:noProof/>
          </w:rPr>
          <w:t>6.1</w:t>
        </w:r>
        <w:r w:rsidR="00B94587">
          <w:rPr>
            <w:rFonts w:asciiTheme="minorHAnsi" w:hAnsiTheme="minorHAnsi" w:cstheme="minorBidi"/>
            <w:iCs w:val="0"/>
            <w:noProof/>
            <w:sz w:val="22"/>
            <w:szCs w:val="22"/>
          </w:rPr>
          <w:tab/>
        </w:r>
        <w:r w:rsidR="00B94587" w:rsidRPr="001C12E8">
          <w:rPr>
            <w:rStyle w:val="Hyperlink"/>
            <w:noProof/>
          </w:rPr>
          <w:t>Relevant environmental factors</w:t>
        </w:r>
        <w:r w:rsidR="00B94587">
          <w:rPr>
            <w:noProof/>
            <w:webHidden/>
          </w:rPr>
          <w:tab/>
        </w:r>
        <w:r w:rsidR="00B94587">
          <w:rPr>
            <w:noProof/>
            <w:webHidden/>
          </w:rPr>
          <w:fldChar w:fldCharType="begin"/>
        </w:r>
        <w:r w:rsidR="00B94587">
          <w:rPr>
            <w:noProof/>
            <w:webHidden/>
          </w:rPr>
          <w:instrText xml:space="preserve"> PAGEREF _Toc426973532 \h </w:instrText>
        </w:r>
        <w:r w:rsidR="00B94587">
          <w:rPr>
            <w:noProof/>
            <w:webHidden/>
          </w:rPr>
        </w:r>
        <w:r w:rsidR="00B94587">
          <w:rPr>
            <w:noProof/>
            <w:webHidden/>
          </w:rPr>
          <w:fldChar w:fldCharType="separate"/>
        </w:r>
        <w:r w:rsidR="00B94587">
          <w:rPr>
            <w:noProof/>
            <w:webHidden/>
          </w:rPr>
          <w:t>24</w:t>
        </w:r>
        <w:r w:rsidR="00B94587">
          <w:rPr>
            <w:noProof/>
            <w:webHidden/>
          </w:rPr>
          <w:fldChar w:fldCharType="end"/>
        </w:r>
      </w:hyperlink>
    </w:p>
    <w:p w:rsidR="00B94587" w:rsidRDefault="00FC6648">
      <w:pPr>
        <w:pStyle w:val="TOC3"/>
        <w:rPr>
          <w:rFonts w:asciiTheme="minorHAnsi" w:hAnsiTheme="minorHAnsi" w:cstheme="minorBidi"/>
          <w:iCs w:val="0"/>
          <w:noProof/>
          <w:sz w:val="22"/>
          <w:szCs w:val="22"/>
        </w:rPr>
      </w:pPr>
      <w:hyperlink w:anchor="_Toc426973533" w:history="1">
        <w:r w:rsidR="00B94587" w:rsidRPr="001C12E8">
          <w:rPr>
            <w:rStyle w:val="Hyperlink"/>
            <w:noProof/>
          </w:rPr>
          <w:t>6.2</w:t>
        </w:r>
        <w:r w:rsidR="00B94587">
          <w:rPr>
            <w:rFonts w:asciiTheme="minorHAnsi" w:hAnsiTheme="minorHAnsi" w:cstheme="minorBidi"/>
            <w:iCs w:val="0"/>
            <w:noProof/>
            <w:sz w:val="22"/>
            <w:szCs w:val="22"/>
          </w:rPr>
          <w:tab/>
        </w:r>
        <w:r w:rsidR="00B94587" w:rsidRPr="001C12E8">
          <w:rPr>
            <w:rStyle w:val="Hyperlink"/>
            <w:noProof/>
          </w:rPr>
          <w:t>Presence of related viral species in the receiving environment</w:t>
        </w:r>
        <w:r w:rsidR="00B94587">
          <w:rPr>
            <w:noProof/>
            <w:webHidden/>
          </w:rPr>
          <w:tab/>
        </w:r>
        <w:r w:rsidR="00B94587">
          <w:rPr>
            <w:noProof/>
            <w:webHidden/>
          </w:rPr>
          <w:fldChar w:fldCharType="begin"/>
        </w:r>
        <w:r w:rsidR="00B94587">
          <w:rPr>
            <w:noProof/>
            <w:webHidden/>
          </w:rPr>
          <w:instrText xml:space="preserve"> PAGEREF _Toc426973533 \h </w:instrText>
        </w:r>
        <w:r w:rsidR="00B94587">
          <w:rPr>
            <w:noProof/>
            <w:webHidden/>
          </w:rPr>
        </w:r>
        <w:r w:rsidR="00B94587">
          <w:rPr>
            <w:noProof/>
            <w:webHidden/>
          </w:rPr>
          <w:fldChar w:fldCharType="separate"/>
        </w:r>
        <w:r w:rsidR="00B94587">
          <w:rPr>
            <w:noProof/>
            <w:webHidden/>
          </w:rPr>
          <w:t>24</w:t>
        </w:r>
        <w:r w:rsidR="00B94587">
          <w:rPr>
            <w:noProof/>
            <w:webHidden/>
          </w:rPr>
          <w:fldChar w:fldCharType="end"/>
        </w:r>
      </w:hyperlink>
    </w:p>
    <w:p w:rsidR="00B94587" w:rsidRDefault="00FC6648">
      <w:pPr>
        <w:pStyle w:val="TOC3"/>
        <w:rPr>
          <w:rFonts w:asciiTheme="minorHAnsi" w:hAnsiTheme="minorHAnsi" w:cstheme="minorBidi"/>
          <w:iCs w:val="0"/>
          <w:noProof/>
          <w:sz w:val="22"/>
          <w:szCs w:val="22"/>
        </w:rPr>
      </w:pPr>
      <w:hyperlink w:anchor="_Toc426973534" w:history="1">
        <w:r w:rsidR="00B94587" w:rsidRPr="001C12E8">
          <w:rPr>
            <w:rStyle w:val="Hyperlink"/>
            <w:noProof/>
          </w:rPr>
          <w:t>6.3</w:t>
        </w:r>
        <w:r w:rsidR="00B94587">
          <w:rPr>
            <w:rFonts w:asciiTheme="minorHAnsi" w:hAnsiTheme="minorHAnsi" w:cstheme="minorBidi"/>
            <w:iCs w:val="0"/>
            <w:noProof/>
            <w:sz w:val="22"/>
            <w:szCs w:val="22"/>
          </w:rPr>
          <w:tab/>
        </w:r>
        <w:r w:rsidR="00B94587" w:rsidRPr="001C12E8">
          <w:rPr>
            <w:rStyle w:val="Hyperlink"/>
            <w:noProof/>
          </w:rPr>
          <w:t xml:space="preserve">Presence of the </w:t>
        </w:r>
        <w:r w:rsidR="00B94587" w:rsidRPr="001C12E8">
          <w:rPr>
            <w:rStyle w:val="Hyperlink"/>
            <w:i/>
            <w:noProof/>
          </w:rPr>
          <w:t>hGM-CSF</w:t>
        </w:r>
        <w:r w:rsidR="00B94587" w:rsidRPr="001C12E8">
          <w:rPr>
            <w:rStyle w:val="Hyperlink"/>
            <w:noProof/>
          </w:rPr>
          <w:t xml:space="preserve"> gene and related genes in the environment</w:t>
        </w:r>
        <w:r w:rsidR="00B94587">
          <w:rPr>
            <w:noProof/>
            <w:webHidden/>
          </w:rPr>
          <w:tab/>
        </w:r>
        <w:r w:rsidR="00B94587">
          <w:rPr>
            <w:noProof/>
            <w:webHidden/>
          </w:rPr>
          <w:fldChar w:fldCharType="begin"/>
        </w:r>
        <w:r w:rsidR="00B94587">
          <w:rPr>
            <w:noProof/>
            <w:webHidden/>
          </w:rPr>
          <w:instrText xml:space="preserve"> PAGEREF _Toc426973534 \h </w:instrText>
        </w:r>
        <w:r w:rsidR="00B94587">
          <w:rPr>
            <w:noProof/>
            <w:webHidden/>
          </w:rPr>
        </w:r>
        <w:r w:rsidR="00B94587">
          <w:rPr>
            <w:noProof/>
            <w:webHidden/>
          </w:rPr>
          <w:fldChar w:fldCharType="separate"/>
        </w:r>
        <w:r w:rsidR="00B94587">
          <w:rPr>
            <w:noProof/>
            <w:webHidden/>
          </w:rPr>
          <w:t>25</w:t>
        </w:r>
        <w:r w:rsidR="00B94587">
          <w:rPr>
            <w:noProof/>
            <w:webHidden/>
          </w:rPr>
          <w:fldChar w:fldCharType="end"/>
        </w:r>
      </w:hyperlink>
    </w:p>
    <w:p w:rsidR="00B94587" w:rsidRDefault="00FC6648">
      <w:pPr>
        <w:pStyle w:val="TOC2"/>
        <w:rPr>
          <w:rFonts w:asciiTheme="minorHAnsi" w:hAnsiTheme="minorHAnsi" w:cstheme="minorBidi"/>
          <w:b w:val="0"/>
          <w:bCs w:val="0"/>
          <w:iCs w:val="0"/>
          <w:smallCaps w:val="0"/>
          <w:sz w:val="22"/>
          <w:szCs w:val="22"/>
        </w:rPr>
      </w:pPr>
      <w:hyperlink w:anchor="_Toc426973535" w:history="1">
        <w:r w:rsidR="00B94587" w:rsidRPr="001C12E8">
          <w:rPr>
            <w:rStyle w:val="Hyperlink"/>
          </w:rPr>
          <w:t>Section 7</w:t>
        </w:r>
        <w:r w:rsidR="00B94587">
          <w:rPr>
            <w:rFonts w:asciiTheme="minorHAnsi" w:hAnsiTheme="minorHAnsi" w:cstheme="minorBidi"/>
            <w:b w:val="0"/>
            <w:bCs w:val="0"/>
            <w:iCs w:val="0"/>
            <w:smallCaps w:val="0"/>
            <w:sz w:val="22"/>
            <w:szCs w:val="22"/>
          </w:rPr>
          <w:tab/>
        </w:r>
        <w:r w:rsidR="00B94587" w:rsidRPr="001C12E8">
          <w:rPr>
            <w:rStyle w:val="Hyperlink"/>
          </w:rPr>
          <w:t>Relevant Australian and international approvals</w:t>
        </w:r>
        <w:r w:rsidR="00B94587">
          <w:rPr>
            <w:webHidden/>
          </w:rPr>
          <w:tab/>
        </w:r>
        <w:r w:rsidR="00B94587">
          <w:rPr>
            <w:webHidden/>
          </w:rPr>
          <w:fldChar w:fldCharType="begin"/>
        </w:r>
        <w:r w:rsidR="00B94587">
          <w:rPr>
            <w:webHidden/>
          </w:rPr>
          <w:instrText xml:space="preserve"> PAGEREF _Toc426973535 \h </w:instrText>
        </w:r>
        <w:r w:rsidR="00B94587">
          <w:rPr>
            <w:webHidden/>
          </w:rPr>
        </w:r>
        <w:r w:rsidR="00B94587">
          <w:rPr>
            <w:webHidden/>
          </w:rPr>
          <w:fldChar w:fldCharType="separate"/>
        </w:r>
        <w:r w:rsidR="00B94587">
          <w:rPr>
            <w:webHidden/>
          </w:rPr>
          <w:t>25</w:t>
        </w:r>
        <w:r w:rsidR="00B94587">
          <w:rPr>
            <w:webHidden/>
          </w:rPr>
          <w:fldChar w:fldCharType="end"/>
        </w:r>
      </w:hyperlink>
    </w:p>
    <w:p w:rsidR="00B94587" w:rsidRDefault="00FC6648">
      <w:pPr>
        <w:pStyle w:val="TOC3"/>
        <w:rPr>
          <w:rFonts w:asciiTheme="minorHAnsi" w:hAnsiTheme="minorHAnsi" w:cstheme="minorBidi"/>
          <w:iCs w:val="0"/>
          <w:noProof/>
          <w:sz w:val="22"/>
          <w:szCs w:val="22"/>
        </w:rPr>
      </w:pPr>
      <w:hyperlink w:anchor="_Toc426973536" w:history="1">
        <w:r w:rsidR="00B94587" w:rsidRPr="001C12E8">
          <w:rPr>
            <w:rStyle w:val="Hyperlink"/>
            <w:noProof/>
          </w:rPr>
          <w:t>7.1</w:t>
        </w:r>
        <w:r w:rsidR="00B94587">
          <w:rPr>
            <w:rFonts w:asciiTheme="minorHAnsi" w:hAnsiTheme="minorHAnsi" w:cstheme="minorBidi"/>
            <w:iCs w:val="0"/>
            <w:noProof/>
            <w:sz w:val="22"/>
            <w:szCs w:val="22"/>
          </w:rPr>
          <w:tab/>
        </w:r>
        <w:r w:rsidR="00B94587" w:rsidRPr="001C12E8">
          <w:rPr>
            <w:rStyle w:val="Hyperlink"/>
            <w:noProof/>
          </w:rPr>
          <w:t>Australian approvals</w:t>
        </w:r>
        <w:r w:rsidR="00B94587">
          <w:rPr>
            <w:noProof/>
            <w:webHidden/>
          </w:rPr>
          <w:tab/>
        </w:r>
        <w:r w:rsidR="00B94587">
          <w:rPr>
            <w:noProof/>
            <w:webHidden/>
          </w:rPr>
          <w:fldChar w:fldCharType="begin"/>
        </w:r>
        <w:r w:rsidR="00B94587">
          <w:rPr>
            <w:noProof/>
            <w:webHidden/>
          </w:rPr>
          <w:instrText xml:space="preserve"> PAGEREF _Toc426973536 \h </w:instrText>
        </w:r>
        <w:r w:rsidR="00B94587">
          <w:rPr>
            <w:noProof/>
            <w:webHidden/>
          </w:rPr>
        </w:r>
        <w:r w:rsidR="00B94587">
          <w:rPr>
            <w:noProof/>
            <w:webHidden/>
          </w:rPr>
          <w:fldChar w:fldCharType="separate"/>
        </w:r>
        <w:r w:rsidR="00B94587">
          <w:rPr>
            <w:noProof/>
            <w:webHidden/>
          </w:rPr>
          <w:t>25</w:t>
        </w:r>
        <w:r w:rsidR="00B94587">
          <w:rPr>
            <w:noProof/>
            <w:webHidden/>
          </w:rPr>
          <w:fldChar w:fldCharType="end"/>
        </w:r>
      </w:hyperlink>
    </w:p>
    <w:p w:rsidR="00B94587" w:rsidRDefault="00FC6648">
      <w:pPr>
        <w:pStyle w:val="TOC3"/>
        <w:rPr>
          <w:rFonts w:asciiTheme="minorHAnsi" w:hAnsiTheme="minorHAnsi" w:cstheme="minorBidi"/>
          <w:iCs w:val="0"/>
          <w:noProof/>
          <w:sz w:val="22"/>
          <w:szCs w:val="22"/>
        </w:rPr>
      </w:pPr>
      <w:hyperlink w:anchor="_Toc426973537" w:history="1">
        <w:r w:rsidR="00B94587" w:rsidRPr="001C12E8">
          <w:rPr>
            <w:rStyle w:val="Hyperlink"/>
            <w:noProof/>
          </w:rPr>
          <w:t>7.2</w:t>
        </w:r>
        <w:r w:rsidR="00B94587">
          <w:rPr>
            <w:rFonts w:asciiTheme="minorHAnsi" w:hAnsiTheme="minorHAnsi" w:cstheme="minorBidi"/>
            <w:iCs w:val="0"/>
            <w:noProof/>
            <w:sz w:val="22"/>
            <w:szCs w:val="22"/>
          </w:rPr>
          <w:tab/>
        </w:r>
        <w:r w:rsidR="00B94587" w:rsidRPr="001C12E8">
          <w:rPr>
            <w:rStyle w:val="Hyperlink"/>
            <w:noProof/>
          </w:rPr>
          <w:t>International approvals</w:t>
        </w:r>
        <w:r w:rsidR="00B94587">
          <w:rPr>
            <w:noProof/>
            <w:webHidden/>
          </w:rPr>
          <w:tab/>
        </w:r>
        <w:r w:rsidR="00B94587">
          <w:rPr>
            <w:noProof/>
            <w:webHidden/>
          </w:rPr>
          <w:fldChar w:fldCharType="begin"/>
        </w:r>
        <w:r w:rsidR="00B94587">
          <w:rPr>
            <w:noProof/>
            <w:webHidden/>
          </w:rPr>
          <w:instrText xml:space="preserve"> PAGEREF _Toc426973537 \h </w:instrText>
        </w:r>
        <w:r w:rsidR="00B94587">
          <w:rPr>
            <w:noProof/>
            <w:webHidden/>
          </w:rPr>
        </w:r>
        <w:r w:rsidR="00B94587">
          <w:rPr>
            <w:noProof/>
            <w:webHidden/>
          </w:rPr>
          <w:fldChar w:fldCharType="separate"/>
        </w:r>
        <w:r w:rsidR="00B94587">
          <w:rPr>
            <w:noProof/>
            <w:webHidden/>
          </w:rPr>
          <w:t>25</w:t>
        </w:r>
        <w:r w:rsidR="00B94587">
          <w:rPr>
            <w:noProof/>
            <w:webHidden/>
          </w:rPr>
          <w:fldChar w:fldCharType="end"/>
        </w:r>
      </w:hyperlink>
    </w:p>
    <w:p w:rsidR="00B94587" w:rsidRDefault="00FC6648">
      <w:pPr>
        <w:pStyle w:val="TOC1"/>
        <w:rPr>
          <w:rFonts w:asciiTheme="minorHAnsi" w:hAnsiTheme="minorHAnsi" w:cstheme="minorBidi"/>
          <w:b w:val="0"/>
          <w:bCs w:val="0"/>
          <w:caps w:val="0"/>
          <w:noProof/>
          <w:sz w:val="22"/>
          <w:szCs w:val="22"/>
        </w:rPr>
      </w:pPr>
      <w:hyperlink w:anchor="_Toc426973538" w:history="1">
        <w:r w:rsidR="00B94587" w:rsidRPr="001C12E8">
          <w:rPr>
            <w:rStyle w:val="Hyperlink"/>
            <w:noProof/>
          </w:rPr>
          <w:t>Chapter 2</w:t>
        </w:r>
        <w:r w:rsidR="00B94587">
          <w:rPr>
            <w:rFonts w:asciiTheme="minorHAnsi" w:hAnsiTheme="minorHAnsi" w:cstheme="minorBidi"/>
            <w:b w:val="0"/>
            <w:bCs w:val="0"/>
            <w:caps w:val="0"/>
            <w:noProof/>
            <w:sz w:val="22"/>
            <w:szCs w:val="22"/>
          </w:rPr>
          <w:tab/>
        </w:r>
        <w:r w:rsidR="00B94587" w:rsidRPr="001C12E8">
          <w:rPr>
            <w:rStyle w:val="Hyperlink"/>
            <w:noProof/>
          </w:rPr>
          <w:t>Risk assessment</w:t>
        </w:r>
        <w:r w:rsidR="00B94587">
          <w:rPr>
            <w:noProof/>
            <w:webHidden/>
          </w:rPr>
          <w:tab/>
        </w:r>
        <w:r w:rsidR="00B94587">
          <w:rPr>
            <w:noProof/>
            <w:webHidden/>
          </w:rPr>
          <w:fldChar w:fldCharType="begin"/>
        </w:r>
        <w:r w:rsidR="00B94587">
          <w:rPr>
            <w:noProof/>
            <w:webHidden/>
          </w:rPr>
          <w:instrText xml:space="preserve"> PAGEREF _Toc426973538 \h </w:instrText>
        </w:r>
        <w:r w:rsidR="00B94587">
          <w:rPr>
            <w:noProof/>
            <w:webHidden/>
          </w:rPr>
        </w:r>
        <w:r w:rsidR="00B94587">
          <w:rPr>
            <w:noProof/>
            <w:webHidden/>
          </w:rPr>
          <w:fldChar w:fldCharType="separate"/>
        </w:r>
        <w:r w:rsidR="00B94587">
          <w:rPr>
            <w:noProof/>
            <w:webHidden/>
          </w:rPr>
          <w:t>26</w:t>
        </w:r>
        <w:r w:rsidR="00B94587">
          <w:rPr>
            <w:noProof/>
            <w:webHidden/>
          </w:rPr>
          <w:fldChar w:fldCharType="end"/>
        </w:r>
      </w:hyperlink>
    </w:p>
    <w:p w:rsidR="00B94587" w:rsidRDefault="00FC6648">
      <w:pPr>
        <w:pStyle w:val="TOC2"/>
        <w:rPr>
          <w:rFonts w:asciiTheme="minorHAnsi" w:hAnsiTheme="minorHAnsi" w:cstheme="minorBidi"/>
          <w:b w:val="0"/>
          <w:bCs w:val="0"/>
          <w:iCs w:val="0"/>
          <w:smallCaps w:val="0"/>
          <w:sz w:val="22"/>
          <w:szCs w:val="22"/>
        </w:rPr>
      </w:pPr>
      <w:hyperlink w:anchor="_Toc426973539" w:history="1">
        <w:r w:rsidR="00B94587" w:rsidRPr="001C12E8">
          <w:rPr>
            <w:rStyle w:val="Hyperlink"/>
          </w:rPr>
          <w:t>Section 1</w:t>
        </w:r>
        <w:r w:rsidR="00B94587">
          <w:rPr>
            <w:rFonts w:asciiTheme="minorHAnsi" w:hAnsiTheme="minorHAnsi" w:cstheme="minorBidi"/>
            <w:b w:val="0"/>
            <w:bCs w:val="0"/>
            <w:iCs w:val="0"/>
            <w:smallCaps w:val="0"/>
            <w:sz w:val="22"/>
            <w:szCs w:val="22"/>
          </w:rPr>
          <w:tab/>
        </w:r>
        <w:r w:rsidR="00B94587" w:rsidRPr="001C12E8">
          <w:rPr>
            <w:rStyle w:val="Hyperlink"/>
          </w:rPr>
          <w:t>Introduction</w:t>
        </w:r>
        <w:r w:rsidR="00B94587">
          <w:rPr>
            <w:webHidden/>
          </w:rPr>
          <w:tab/>
        </w:r>
        <w:r w:rsidR="00B94587">
          <w:rPr>
            <w:webHidden/>
          </w:rPr>
          <w:fldChar w:fldCharType="begin"/>
        </w:r>
        <w:r w:rsidR="00B94587">
          <w:rPr>
            <w:webHidden/>
          </w:rPr>
          <w:instrText xml:space="preserve"> PAGEREF _Toc426973539 \h </w:instrText>
        </w:r>
        <w:r w:rsidR="00B94587">
          <w:rPr>
            <w:webHidden/>
          </w:rPr>
        </w:r>
        <w:r w:rsidR="00B94587">
          <w:rPr>
            <w:webHidden/>
          </w:rPr>
          <w:fldChar w:fldCharType="separate"/>
        </w:r>
        <w:r w:rsidR="00B94587">
          <w:rPr>
            <w:webHidden/>
          </w:rPr>
          <w:t>26</w:t>
        </w:r>
        <w:r w:rsidR="00B94587">
          <w:rPr>
            <w:webHidden/>
          </w:rPr>
          <w:fldChar w:fldCharType="end"/>
        </w:r>
      </w:hyperlink>
    </w:p>
    <w:p w:rsidR="00B94587" w:rsidRDefault="00FC6648">
      <w:pPr>
        <w:pStyle w:val="TOC2"/>
        <w:rPr>
          <w:rFonts w:asciiTheme="minorHAnsi" w:hAnsiTheme="minorHAnsi" w:cstheme="minorBidi"/>
          <w:b w:val="0"/>
          <w:bCs w:val="0"/>
          <w:iCs w:val="0"/>
          <w:smallCaps w:val="0"/>
          <w:sz w:val="22"/>
          <w:szCs w:val="22"/>
        </w:rPr>
      </w:pPr>
      <w:hyperlink w:anchor="_Toc426973540" w:history="1">
        <w:r w:rsidR="00B94587" w:rsidRPr="001C12E8">
          <w:rPr>
            <w:rStyle w:val="Hyperlink"/>
          </w:rPr>
          <w:t>Section 2</w:t>
        </w:r>
        <w:r w:rsidR="00B94587">
          <w:rPr>
            <w:rFonts w:asciiTheme="minorHAnsi" w:hAnsiTheme="minorHAnsi" w:cstheme="minorBidi"/>
            <w:b w:val="0"/>
            <w:bCs w:val="0"/>
            <w:iCs w:val="0"/>
            <w:smallCaps w:val="0"/>
            <w:sz w:val="22"/>
            <w:szCs w:val="22"/>
          </w:rPr>
          <w:tab/>
        </w:r>
        <w:r w:rsidR="00B94587" w:rsidRPr="001C12E8">
          <w:rPr>
            <w:rStyle w:val="Hyperlink"/>
          </w:rPr>
          <w:t>Risk Identification</w:t>
        </w:r>
        <w:r w:rsidR="00B94587">
          <w:rPr>
            <w:webHidden/>
          </w:rPr>
          <w:tab/>
        </w:r>
        <w:r w:rsidR="00B94587">
          <w:rPr>
            <w:webHidden/>
          </w:rPr>
          <w:fldChar w:fldCharType="begin"/>
        </w:r>
        <w:r w:rsidR="00B94587">
          <w:rPr>
            <w:webHidden/>
          </w:rPr>
          <w:instrText xml:space="preserve"> PAGEREF _Toc426973540 \h </w:instrText>
        </w:r>
        <w:r w:rsidR="00B94587">
          <w:rPr>
            <w:webHidden/>
          </w:rPr>
        </w:r>
        <w:r w:rsidR="00B94587">
          <w:rPr>
            <w:webHidden/>
          </w:rPr>
          <w:fldChar w:fldCharType="separate"/>
        </w:r>
        <w:r w:rsidR="00B94587">
          <w:rPr>
            <w:webHidden/>
          </w:rPr>
          <w:t>27</w:t>
        </w:r>
        <w:r w:rsidR="00B94587">
          <w:rPr>
            <w:webHidden/>
          </w:rPr>
          <w:fldChar w:fldCharType="end"/>
        </w:r>
      </w:hyperlink>
    </w:p>
    <w:p w:rsidR="00B94587" w:rsidRDefault="00FC6648">
      <w:pPr>
        <w:pStyle w:val="TOC3"/>
        <w:rPr>
          <w:rFonts w:asciiTheme="minorHAnsi" w:hAnsiTheme="minorHAnsi" w:cstheme="minorBidi"/>
          <w:iCs w:val="0"/>
          <w:noProof/>
          <w:sz w:val="22"/>
          <w:szCs w:val="22"/>
        </w:rPr>
      </w:pPr>
      <w:hyperlink w:anchor="_Toc426973541" w:history="1">
        <w:r w:rsidR="00B94587" w:rsidRPr="001C12E8">
          <w:rPr>
            <w:rStyle w:val="Hyperlink"/>
            <w:noProof/>
          </w:rPr>
          <w:t>2.1</w:t>
        </w:r>
        <w:r w:rsidR="00B94587">
          <w:rPr>
            <w:rFonts w:asciiTheme="minorHAnsi" w:hAnsiTheme="minorHAnsi" w:cstheme="minorBidi"/>
            <w:iCs w:val="0"/>
            <w:noProof/>
            <w:sz w:val="22"/>
            <w:szCs w:val="22"/>
          </w:rPr>
          <w:tab/>
        </w:r>
        <w:r w:rsidR="00B94587" w:rsidRPr="001C12E8">
          <w:rPr>
            <w:rStyle w:val="Hyperlink"/>
            <w:noProof/>
          </w:rPr>
          <w:t>Increased disease burden from the GM virus</w:t>
        </w:r>
        <w:r w:rsidR="00B94587">
          <w:rPr>
            <w:noProof/>
            <w:webHidden/>
          </w:rPr>
          <w:tab/>
        </w:r>
        <w:r w:rsidR="00B94587">
          <w:rPr>
            <w:noProof/>
            <w:webHidden/>
          </w:rPr>
          <w:fldChar w:fldCharType="begin"/>
        </w:r>
        <w:r w:rsidR="00B94587">
          <w:rPr>
            <w:noProof/>
            <w:webHidden/>
          </w:rPr>
          <w:instrText xml:space="preserve"> PAGEREF _Toc426973541 \h </w:instrText>
        </w:r>
        <w:r w:rsidR="00B94587">
          <w:rPr>
            <w:noProof/>
            <w:webHidden/>
          </w:rPr>
        </w:r>
        <w:r w:rsidR="00B94587">
          <w:rPr>
            <w:noProof/>
            <w:webHidden/>
          </w:rPr>
          <w:fldChar w:fldCharType="separate"/>
        </w:r>
        <w:r w:rsidR="00B94587">
          <w:rPr>
            <w:noProof/>
            <w:webHidden/>
          </w:rPr>
          <w:t>29</w:t>
        </w:r>
        <w:r w:rsidR="00B94587">
          <w:rPr>
            <w:noProof/>
            <w:webHidden/>
          </w:rPr>
          <w:fldChar w:fldCharType="end"/>
        </w:r>
      </w:hyperlink>
    </w:p>
    <w:p w:rsidR="00B94587" w:rsidRDefault="00FC6648">
      <w:pPr>
        <w:pStyle w:val="TOC3"/>
        <w:rPr>
          <w:rFonts w:asciiTheme="minorHAnsi" w:hAnsiTheme="minorHAnsi" w:cstheme="minorBidi"/>
          <w:iCs w:val="0"/>
          <w:noProof/>
          <w:sz w:val="22"/>
          <w:szCs w:val="22"/>
        </w:rPr>
      </w:pPr>
      <w:hyperlink w:anchor="_Toc426973542" w:history="1">
        <w:r w:rsidR="00B94587" w:rsidRPr="001C12E8">
          <w:rPr>
            <w:rStyle w:val="Hyperlink"/>
            <w:noProof/>
          </w:rPr>
          <w:t>2.2</w:t>
        </w:r>
        <w:r w:rsidR="00B94587">
          <w:rPr>
            <w:rFonts w:asciiTheme="minorHAnsi" w:hAnsiTheme="minorHAnsi" w:cstheme="minorBidi"/>
            <w:iCs w:val="0"/>
            <w:noProof/>
            <w:sz w:val="22"/>
            <w:szCs w:val="22"/>
          </w:rPr>
          <w:tab/>
        </w:r>
        <w:r w:rsidR="00B94587" w:rsidRPr="001C12E8">
          <w:rPr>
            <w:rStyle w:val="Hyperlink"/>
            <w:noProof/>
          </w:rPr>
          <w:t>Unintended changes in viral characteristics</w:t>
        </w:r>
        <w:r w:rsidR="00B94587">
          <w:rPr>
            <w:noProof/>
            <w:webHidden/>
          </w:rPr>
          <w:tab/>
        </w:r>
        <w:r w:rsidR="00B94587">
          <w:rPr>
            <w:noProof/>
            <w:webHidden/>
          </w:rPr>
          <w:fldChar w:fldCharType="begin"/>
        </w:r>
        <w:r w:rsidR="00B94587">
          <w:rPr>
            <w:noProof/>
            <w:webHidden/>
          </w:rPr>
          <w:instrText xml:space="preserve"> PAGEREF _Toc426973542 \h </w:instrText>
        </w:r>
        <w:r w:rsidR="00B94587">
          <w:rPr>
            <w:noProof/>
            <w:webHidden/>
          </w:rPr>
        </w:r>
        <w:r w:rsidR="00B94587">
          <w:rPr>
            <w:noProof/>
            <w:webHidden/>
          </w:rPr>
          <w:fldChar w:fldCharType="separate"/>
        </w:r>
        <w:r w:rsidR="00B94587">
          <w:rPr>
            <w:noProof/>
            <w:webHidden/>
          </w:rPr>
          <w:t>35</w:t>
        </w:r>
        <w:r w:rsidR="00B94587">
          <w:rPr>
            <w:noProof/>
            <w:webHidden/>
          </w:rPr>
          <w:fldChar w:fldCharType="end"/>
        </w:r>
      </w:hyperlink>
    </w:p>
    <w:p w:rsidR="00B94587" w:rsidRDefault="00FC6648">
      <w:pPr>
        <w:pStyle w:val="TOC3"/>
        <w:rPr>
          <w:rFonts w:asciiTheme="minorHAnsi" w:hAnsiTheme="minorHAnsi" w:cstheme="minorBidi"/>
          <w:iCs w:val="0"/>
          <w:noProof/>
          <w:sz w:val="22"/>
          <w:szCs w:val="22"/>
        </w:rPr>
      </w:pPr>
      <w:hyperlink w:anchor="_Toc426973543" w:history="1">
        <w:r w:rsidR="00B94587" w:rsidRPr="001C12E8">
          <w:rPr>
            <w:rStyle w:val="Hyperlink"/>
            <w:noProof/>
          </w:rPr>
          <w:t>2.3</w:t>
        </w:r>
        <w:r w:rsidR="00B94587">
          <w:rPr>
            <w:rFonts w:asciiTheme="minorHAnsi" w:hAnsiTheme="minorHAnsi" w:cstheme="minorBidi"/>
            <w:iCs w:val="0"/>
            <w:noProof/>
            <w:sz w:val="22"/>
            <w:szCs w:val="22"/>
          </w:rPr>
          <w:tab/>
        </w:r>
        <w:r w:rsidR="00B94587" w:rsidRPr="001C12E8">
          <w:rPr>
            <w:rStyle w:val="Hyperlink"/>
            <w:noProof/>
          </w:rPr>
          <w:t>Horizontal transfer of genes or genetic elements to other organisms</w:t>
        </w:r>
        <w:r w:rsidR="00B94587">
          <w:rPr>
            <w:noProof/>
            <w:webHidden/>
          </w:rPr>
          <w:tab/>
        </w:r>
        <w:r w:rsidR="00B94587">
          <w:rPr>
            <w:noProof/>
            <w:webHidden/>
          </w:rPr>
          <w:fldChar w:fldCharType="begin"/>
        </w:r>
        <w:r w:rsidR="00B94587">
          <w:rPr>
            <w:noProof/>
            <w:webHidden/>
          </w:rPr>
          <w:instrText xml:space="preserve"> PAGEREF _Toc426973543 \h </w:instrText>
        </w:r>
        <w:r w:rsidR="00B94587">
          <w:rPr>
            <w:noProof/>
            <w:webHidden/>
          </w:rPr>
        </w:r>
        <w:r w:rsidR="00B94587">
          <w:rPr>
            <w:noProof/>
            <w:webHidden/>
          </w:rPr>
          <w:fldChar w:fldCharType="separate"/>
        </w:r>
        <w:r w:rsidR="00B94587">
          <w:rPr>
            <w:noProof/>
            <w:webHidden/>
          </w:rPr>
          <w:t>36</w:t>
        </w:r>
        <w:r w:rsidR="00B94587">
          <w:rPr>
            <w:noProof/>
            <w:webHidden/>
          </w:rPr>
          <w:fldChar w:fldCharType="end"/>
        </w:r>
      </w:hyperlink>
    </w:p>
    <w:p w:rsidR="00B94587" w:rsidRDefault="00FC6648">
      <w:pPr>
        <w:pStyle w:val="TOC2"/>
        <w:rPr>
          <w:rFonts w:asciiTheme="minorHAnsi" w:hAnsiTheme="minorHAnsi" w:cstheme="minorBidi"/>
          <w:b w:val="0"/>
          <w:bCs w:val="0"/>
          <w:iCs w:val="0"/>
          <w:smallCaps w:val="0"/>
          <w:sz w:val="22"/>
          <w:szCs w:val="22"/>
        </w:rPr>
      </w:pPr>
      <w:hyperlink w:anchor="_Toc426973544" w:history="1">
        <w:r w:rsidR="00B94587" w:rsidRPr="001C12E8">
          <w:rPr>
            <w:rStyle w:val="Hyperlink"/>
          </w:rPr>
          <w:t>Section 3</w:t>
        </w:r>
        <w:r w:rsidR="00B94587">
          <w:rPr>
            <w:rFonts w:asciiTheme="minorHAnsi" w:hAnsiTheme="minorHAnsi" w:cstheme="minorBidi"/>
            <w:b w:val="0"/>
            <w:bCs w:val="0"/>
            <w:iCs w:val="0"/>
            <w:smallCaps w:val="0"/>
            <w:sz w:val="22"/>
            <w:szCs w:val="22"/>
          </w:rPr>
          <w:tab/>
        </w:r>
        <w:r w:rsidR="00B94587" w:rsidRPr="001C12E8">
          <w:rPr>
            <w:rStyle w:val="Hyperlink"/>
          </w:rPr>
          <w:t>Uncertainty</w:t>
        </w:r>
        <w:r w:rsidR="00B94587">
          <w:rPr>
            <w:webHidden/>
          </w:rPr>
          <w:tab/>
        </w:r>
        <w:r w:rsidR="00B94587">
          <w:rPr>
            <w:webHidden/>
          </w:rPr>
          <w:fldChar w:fldCharType="begin"/>
        </w:r>
        <w:r w:rsidR="00B94587">
          <w:rPr>
            <w:webHidden/>
          </w:rPr>
          <w:instrText xml:space="preserve"> PAGEREF _Toc426973544 \h </w:instrText>
        </w:r>
        <w:r w:rsidR="00B94587">
          <w:rPr>
            <w:webHidden/>
          </w:rPr>
        </w:r>
        <w:r w:rsidR="00B94587">
          <w:rPr>
            <w:webHidden/>
          </w:rPr>
          <w:fldChar w:fldCharType="separate"/>
        </w:r>
        <w:r w:rsidR="00B94587">
          <w:rPr>
            <w:webHidden/>
          </w:rPr>
          <w:t>40</w:t>
        </w:r>
        <w:r w:rsidR="00B94587">
          <w:rPr>
            <w:webHidden/>
          </w:rPr>
          <w:fldChar w:fldCharType="end"/>
        </w:r>
      </w:hyperlink>
    </w:p>
    <w:p w:rsidR="00B94587" w:rsidRDefault="00FC6648">
      <w:pPr>
        <w:pStyle w:val="TOC2"/>
        <w:rPr>
          <w:rFonts w:asciiTheme="minorHAnsi" w:hAnsiTheme="minorHAnsi" w:cstheme="minorBidi"/>
          <w:b w:val="0"/>
          <w:bCs w:val="0"/>
          <w:iCs w:val="0"/>
          <w:smallCaps w:val="0"/>
          <w:sz w:val="22"/>
          <w:szCs w:val="22"/>
        </w:rPr>
      </w:pPr>
      <w:hyperlink w:anchor="_Toc426973545" w:history="1">
        <w:r w:rsidR="00B94587" w:rsidRPr="001C12E8">
          <w:rPr>
            <w:rStyle w:val="Hyperlink"/>
          </w:rPr>
          <w:t>Section 4</w:t>
        </w:r>
        <w:r w:rsidR="00B94587">
          <w:rPr>
            <w:rFonts w:asciiTheme="minorHAnsi" w:hAnsiTheme="minorHAnsi" w:cstheme="minorBidi"/>
            <w:b w:val="0"/>
            <w:bCs w:val="0"/>
            <w:iCs w:val="0"/>
            <w:smallCaps w:val="0"/>
            <w:sz w:val="22"/>
            <w:szCs w:val="22"/>
          </w:rPr>
          <w:tab/>
        </w:r>
        <w:r w:rsidR="00B94587" w:rsidRPr="001C12E8">
          <w:rPr>
            <w:rStyle w:val="Hyperlink"/>
          </w:rPr>
          <w:t>Risk Evaluation</w:t>
        </w:r>
        <w:r w:rsidR="00B94587">
          <w:rPr>
            <w:webHidden/>
          </w:rPr>
          <w:tab/>
        </w:r>
        <w:r w:rsidR="00B94587">
          <w:rPr>
            <w:webHidden/>
          </w:rPr>
          <w:fldChar w:fldCharType="begin"/>
        </w:r>
        <w:r w:rsidR="00B94587">
          <w:rPr>
            <w:webHidden/>
          </w:rPr>
          <w:instrText xml:space="preserve"> PAGEREF _Toc426973545 \h </w:instrText>
        </w:r>
        <w:r w:rsidR="00B94587">
          <w:rPr>
            <w:webHidden/>
          </w:rPr>
        </w:r>
        <w:r w:rsidR="00B94587">
          <w:rPr>
            <w:webHidden/>
          </w:rPr>
          <w:fldChar w:fldCharType="separate"/>
        </w:r>
        <w:r w:rsidR="00B94587">
          <w:rPr>
            <w:webHidden/>
          </w:rPr>
          <w:t>41</w:t>
        </w:r>
        <w:r w:rsidR="00B94587">
          <w:rPr>
            <w:webHidden/>
          </w:rPr>
          <w:fldChar w:fldCharType="end"/>
        </w:r>
      </w:hyperlink>
    </w:p>
    <w:p w:rsidR="00B94587" w:rsidRDefault="00FC6648">
      <w:pPr>
        <w:pStyle w:val="TOC1"/>
        <w:rPr>
          <w:rFonts w:asciiTheme="minorHAnsi" w:hAnsiTheme="minorHAnsi" w:cstheme="minorBidi"/>
          <w:b w:val="0"/>
          <w:bCs w:val="0"/>
          <w:caps w:val="0"/>
          <w:noProof/>
          <w:sz w:val="22"/>
          <w:szCs w:val="22"/>
        </w:rPr>
      </w:pPr>
      <w:hyperlink w:anchor="_Toc426973546" w:history="1">
        <w:r w:rsidR="00B94587" w:rsidRPr="001C12E8">
          <w:rPr>
            <w:rStyle w:val="Hyperlink"/>
            <w:noProof/>
          </w:rPr>
          <w:t>Chapter 3</w:t>
        </w:r>
        <w:r w:rsidR="00B94587">
          <w:rPr>
            <w:rFonts w:asciiTheme="minorHAnsi" w:hAnsiTheme="minorHAnsi" w:cstheme="minorBidi"/>
            <w:b w:val="0"/>
            <w:bCs w:val="0"/>
            <w:caps w:val="0"/>
            <w:noProof/>
            <w:sz w:val="22"/>
            <w:szCs w:val="22"/>
          </w:rPr>
          <w:tab/>
        </w:r>
        <w:r w:rsidR="00B94587" w:rsidRPr="001C12E8">
          <w:rPr>
            <w:rStyle w:val="Hyperlink"/>
            <w:noProof/>
          </w:rPr>
          <w:t>Risk management</w:t>
        </w:r>
        <w:r w:rsidR="00B94587">
          <w:rPr>
            <w:noProof/>
            <w:webHidden/>
          </w:rPr>
          <w:tab/>
        </w:r>
        <w:r w:rsidR="00B94587">
          <w:rPr>
            <w:noProof/>
            <w:webHidden/>
          </w:rPr>
          <w:fldChar w:fldCharType="begin"/>
        </w:r>
        <w:r w:rsidR="00B94587">
          <w:rPr>
            <w:noProof/>
            <w:webHidden/>
          </w:rPr>
          <w:instrText xml:space="preserve"> PAGEREF _Toc426973546 \h </w:instrText>
        </w:r>
        <w:r w:rsidR="00B94587">
          <w:rPr>
            <w:noProof/>
            <w:webHidden/>
          </w:rPr>
        </w:r>
        <w:r w:rsidR="00B94587">
          <w:rPr>
            <w:noProof/>
            <w:webHidden/>
          </w:rPr>
          <w:fldChar w:fldCharType="separate"/>
        </w:r>
        <w:r w:rsidR="00B94587">
          <w:rPr>
            <w:noProof/>
            <w:webHidden/>
          </w:rPr>
          <w:t>43</w:t>
        </w:r>
        <w:r w:rsidR="00B94587">
          <w:rPr>
            <w:noProof/>
            <w:webHidden/>
          </w:rPr>
          <w:fldChar w:fldCharType="end"/>
        </w:r>
      </w:hyperlink>
    </w:p>
    <w:p w:rsidR="00B94587" w:rsidRDefault="00FC6648">
      <w:pPr>
        <w:pStyle w:val="TOC2"/>
        <w:rPr>
          <w:rFonts w:asciiTheme="minorHAnsi" w:hAnsiTheme="minorHAnsi" w:cstheme="minorBidi"/>
          <w:b w:val="0"/>
          <w:bCs w:val="0"/>
          <w:iCs w:val="0"/>
          <w:smallCaps w:val="0"/>
          <w:sz w:val="22"/>
          <w:szCs w:val="22"/>
        </w:rPr>
      </w:pPr>
      <w:hyperlink w:anchor="_Toc426973547" w:history="1">
        <w:r w:rsidR="00B94587" w:rsidRPr="001C12E8">
          <w:rPr>
            <w:rStyle w:val="Hyperlink"/>
          </w:rPr>
          <w:t>Section 1</w:t>
        </w:r>
        <w:r w:rsidR="00B94587">
          <w:rPr>
            <w:rFonts w:asciiTheme="minorHAnsi" w:hAnsiTheme="minorHAnsi" w:cstheme="minorBidi"/>
            <w:b w:val="0"/>
            <w:bCs w:val="0"/>
            <w:iCs w:val="0"/>
            <w:smallCaps w:val="0"/>
            <w:sz w:val="22"/>
            <w:szCs w:val="22"/>
          </w:rPr>
          <w:tab/>
        </w:r>
        <w:r w:rsidR="00B94587" w:rsidRPr="001C12E8">
          <w:rPr>
            <w:rStyle w:val="Hyperlink"/>
          </w:rPr>
          <w:t>Background</w:t>
        </w:r>
        <w:r w:rsidR="00B94587">
          <w:rPr>
            <w:webHidden/>
          </w:rPr>
          <w:tab/>
        </w:r>
        <w:r w:rsidR="00B94587">
          <w:rPr>
            <w:webHidden/>
          </w:rPr>
          <w:fldChar w:fldCharType="begin"/>
        </w:r>
        <w:r w:rsidR="00B94587">
          <w:rPr>
            <w:webHidden/>
          </w:rPr>
          <w:instrText xml:space="preserve"> PAGEREF _Toc426973547 \h </w:instrText>
        </w:r>
        <w:r w:rsidR="00B94587">
          <w:rPr>
            <w:webHidden/>
          </w:rPr>
        </w:r>
        <w:r w:rsidR="00B94587">
          <w:rPr>
            <w:webHidden/>
          </w:rPr>
          <w:fldChar w:fldCharType="separate"/>
        </w:r>
        <w:r w:rsidR="00B94587">
          <w:rPr>
            <w:webHidden/>
          </w:rPr>
          <w:t>43</w:t>
        </w:r>
        <w:r w:rsidR="00B94587">
          <w:rPr>
            <w:webHidden/>
          </w:rPr>
          <w:fldChar w:fldCharType="end"/>
        </w:r>
      </w:hyperlink>
    </w:p>
    <w:p w:rsidR="00B94587" w:rsidRDefault="00FC6648">
      <w:pPr>
        <w:pStyle w:val="TOC2"/>
        <w:rPr>
          <w:rFonts w:asciiTheme="minorHAnsi" w:hAnsiTheme="minorHAnsi" w:cstheme="minorBidi"/>
          <w:b w:val="0"/>
          <w:bCs w:val="0"/>
          <w:iCs w:val="0"/>
          <w:smallCaps w:val="0"/>
          <w:sz w:val="22"/>
          <w:szCs w:val="22"/>
        </w:rPr>
      </w:pPr>
      <w:hyperlink w:anchor="_Toc426973548" w:history="1">
        <w:r w:rsidR="00B94587" w:rsidRPr="001C12E8">
          <w:rPr>
            <w:rStyle w:val="Hyperlink"/>
            <w:rFonts w:eastAsia="Times New Roman"/>
          </w:rPr>
          <w:t>Section 2</w:t>
        </w:r>
        <w:r w:rsidR="00B94587">
          <w:rPr>
            <w:rFonts w:asciiTheme="minorHAnsi" w:hAnsiTheme="minorHAnsi" w:cstheme="minorBidi"/>
            <w:b w:val="0"/>
            <w:bCs w:val="0"/>
            <w:iCs w:val="0"/>
            <w:smallCaps w:val="0"/>
            <w:sz w:val="22"/>
            <w:szCs w:val="22"/>
          </w:rPr>
          <w:tab/>
        </w:r>
        <w:r w:rsidR="00B94587" w:rsidRPr="001C12E8">
          <w:rPr>
            <w:rStyle w:val="Hyperlink"/>
          </w:rPr>
          <w:t>Risk treatment measures of identified risks</w:t>
        </w:r>
        <w:r w:rsidR="00B94587">
          <w:rPr>
            <w:webHidden/>
          </w:rPr>
          <w:tab/>
        </w:r>
        <w:r w:rsidR="00B94587">
          <w:rPr>
            <w:webHidden/>
          </w:rPr>
          <w:fldChar w:fldCharType="begin"/>
        </w:r>
        <w:r w:rsidR="00B94587">
          <w:rPr>
            <w:webHidden/>
          </w:rPr>
          <w:instrText xml:space="preserve"> PAGEREF _Toc426973548 \h </w:instrText>
        </w:r>
        <w:r w:rsidR="00B94587">
          <w:rPr>
            <w:webHidden/>
          </w:rPr>
        </w:r>
        <w:r w:rsidR="00B94587">
          <w:rPr>
            <w:webHidden/>
          </w:rPr>
          <w:fldChar w:fldCharType="separate"/>
        </w:r>
        <w:r w:rsidR="00B94587">
          <w:rPr>
            <w:webHidden/>
          </w:rPr>
          <w:t>43</w:t>
        </w:r>
        <w:r w:rsidR="00B94587">
          <w:rPr>
            <w:webHidden/>
          </w:rPr>
          <w:fldChar w:fldCharType="end"/>
        </w:r>
      </w:hyperlink>
    </w:p>
    <w:p w:rsidR="00B94587" w:rsidRDefault="00FC6648">
      <w:pPr>
        <w:pStyle w:val="TOC2"/>
        <w:rPr>
          <w:rFonts w:asciiTheme="minorHAnsi" w:hAnsiTheme="minorHAnsi" w:cstheme="minorBidi"/>
          <w:b w:val="0"/>
          <w:bCs w:val="0"/>
          <w:iCs w:val="0"/>
          <w:smallCaps w:val="0"/>
          <w:sz w:val="22"/>
          <w:szCs w:val="22"/>
        </w:rPr>
      </w:pPr>
      <w:hyperlink w:anchor="_Toc426973549" w:history="1">
        <w:r w:rsidR="00B94587" w:rsidRPr="001C12E8">
          <w:rPr>
            <w:rStyle w:val="Hyperlink"/>
          </w:rPr>
          <w:t>Section 3</w:t>
        </w:r>
        <w:r w:rsidR="00B94587">
          <w:rPr>
            <w:rFonts w:asciiTheme="minorHAnsi" w:hAnsiTheme="minorHAnsi" w:cstheme="minorBidi"/>
            <w:b w:val="0"/>
            <w:bCs w:val="0"/>
            <w:iCs w:val="0"/>
            <w:smallCaps w:val="0"/>
            <w:sz w:val="22"/>
            <w:szCs w:val="22"/>
          </w:rPr>
          <w:tab/>
        </w:r>
        <w:r w:rsidR="00B94587" w:rsidRPr="001C12E8">
          <w:rPr>
            <w:rStyle w:val="Hyperlink"/>
          </w:rPr>
          <w:t>General risk management</w:t>
        </w:r>
        <w:r w:rsidR="00B94587">
          <w:rPr>
            <w:webHidden/>
          </w:rPr>
          <w:tab/>
        </w:r>
        <w:r w:rsidR="00B94587">
          <w:rPr>
            <w:webHidden/>
          </w:rPr>
          <w:fldChar w:fldCharType="begin"/>
        </w:r>
        <w:r w:rsidR="00B94587">
          <w:rPr>
            <w:webHidden/>
          </w:rPr>
          <w:instrText xml:space="preserve"> PAGEREF _Toc426973549 \h </w:instrText>
        </w:r>
        <w:r w:rsidR="00B94587">
          <w:rPr>
            <w:webHidden/>
          </w:rPr>
        </w:r>
        <w:r w:rsidR="00B94587">
          <w:rPr>
            <w:webHidden/>
          </w:rPr>
          <w:fldChar w:fldCharType="separate"/>
        </w:r>
        <w:r w:rsidR="00B94587">
          <w:rPr>
            <w:webHidden/>
          </w:rPr>
          <w:t>43</w:t>
        </w:r>
        <w:r w:rsidR="00B94587">
          <w:rPr>
            <w:webHidden/>
          </w:rPr>
          <w:fldChar w:fldCharType="end"/>
        </w:r>
      </w:hyperlink>
    </w:p>
    <w:p w:rsidR="00B94587" w:rsidRDefault="00FC6648">
      <w:pPr>
        <w:pStyle w:val="TOC3"/>
        <w:rPr>
          <w:rFonts w:asciiTheme="minorHAnsi" w:hAnsiTheme="minorHAnsi" w:cstheme="minorBidi"/>
          <w:iCs w:val="0"/>
          <w:noProof/>
          <w:sz w:val="22"/>
          <w:szCs w:val="22"/>
        </w:rPr>
      </w:pPr>
      <w:hyperlink w:anchor="_Toc426973550" w:history="1">
        <w:r w:rsidR="00B94587" w:rsidRPr="001C12E8">
          <w:rPr>
            <w:rStyle w:val="Hyperlink"/>
            <w:noProof/>
          </w:rPr>
          <w:t>3.1</w:t>
        </w:r>
        <w:r w:rsidR="00B94587">
          <w:rPr>
            <w:rFonts w:asciiTheme="minorHAnsi" w:hAnsiTheme="minorHAnsi" w:cstheme="minorBidi"/>
            <w:iCs w:val="0"/>
            <w:noProof/>
            <w:sz w:val="22"/>
            <w:szCs w:val="22"/>
          </w:rPr>
          <w:tab/>
        </w:r>
        <w:r w:rsidR="00B94587" w:rsidRPr="001C12E8">
          <w:rPr>
            <w:rStyle w:val="Hyperlink"/>
            <w:noProof/>
          </w:rPr>
          <w:t>Applicant suitability</w:t>
        </w:r>
        <w:r w:rsidR="00B94587">
          <w:rPr>
            <w:noProof/>
            <w:webHidden/>
          </w:rPr>
          <w:tab/>
        </w:r>
        <w:r w:rsidR="00B94587">
          <w:rPr>
            <w:noProof/>
            <w:webHidden/>
          </w:rPr>
          <w:fldChar w:fldCharType="begin"/>
        </w:r>
        <w:r w:rsidR="00B94587">
          <w:rPr>
            <w:noProof/>
            <w:webHidden/>
          </w:rPr>
          <w:instrText xml:space="preserve"> PAGEREF _Toc426973550 \h </w:instrText>
        </w:r>
        <w:r w:rsidR="00B94587">
          <w:rPr>
            <w:noProof/>
            <w:webHidden/>
          </w:rPr>
        </w:r>
        <w:r w:rsidR="00B94587">
          <w:rPr>
            <w:noProof/>
            <w:webHidden/>
          </w:rPr>
          <w:fldChar w:fldCharType="separate"/>
        </w:r>
        <w:r w:rsidR="00B94587">
          <w:rPr>
            <w:noProof/>
            <w:webHidden/>
          </w:rPr>
          <w:t>43</w:t>
        </w:r>
        <w:r w:rsidR="00B94587">
          <w:rPr>
            <w:noProof/>
            <w:webHidden/>
          </w:rPr>
          <w:fldChar w:fldCharType="end"/>
        </w:r>
      </w:hyperlink>
    </w:p>
    <w:p w:rsidR="00B94587" w:rsidRDefault="00FC6648">
      <w:pPr>
        <w:pStyle w:val="TOC3"/>
        <w:rPr>
          <w:rFonts w:asciiTheme="minorHAnsi" w:hAnsiTheme="minorHAnsi" w:cstheme="minorBidi"/>
          <w:iCs w:val="0"/>
          <w:noProof/>
          <w:sz w:val="22"/>
          <w:szCs w:val="22"/>
        </w:rPr>
      </w:pPr>
      <w:hyperlink w:anchor="_Toc426973551" w:history="1">
        <w:r w:rsidR="00B94587" w:rsidRPr="001C12E8">
          <w:rPr>
            <w:rStyle w:val="Hyperlink"/>
            <w:noProof/>
          </w:rPr>
          <w:t>3.2</w:t>
        </w:r>
        <w:r w:rsidR="00B94587">
          <w:rPr>
            <w:rFonts w:asciiTheme="minorHAnsi" w:hAnsiTheme="minorHAnsi" w:cstheme="minorBidi"/>
            <w:iCs w:val="0"/>
            <w:noProof/>
            <w:sz w:val="22"/>
            <w:szCs w:val="22"/>
          </w:rPr>
          <w:tab/>
        </w:r>
        <w:r w:rsidR="00B94587" w:rsidRPr="001C12E8">
          <w:rPr>
            <w:rStyle w:val="Hyperlink"/>
            <w:noProof/>
          </w:rPr>
          <w:t>Testing methodology</w:t>
        </w:r>
        <w:r w:rsidR="00B94587">
          <w:rPr>
            <w:noProof/>
            <w:webHidden/>
          </w:rPr>
          <w:tab/>
        </w:r>
        <w:r w:rsidR="00B94587">
          <w:rPr>
            <w:noProof/>
            <w:webHidden/>
          </w:rPr>
          <w:fldChar w:fldCharType="begin"/>
        </w:r>
        <w:r w:rsidR="00B94587">
          <w:rPr>
            <w:noProof/>
            <w:webHidden/>
          </w:rPr>
          <w:instrText xml:space="preserve"> PAGEREF _Toc426973551 \h </w:instrText>
        </w:r>
        <w:r w:rsidR="00B94587">
          <w:rPr>
            <w:noProof/>
            <w:webHidden/>
          </w:rPr>
        </w:r>
        <w:r w:rsidR="00B94587">
          <w:rPr>
            <w:noProof/>
            <w:webHidden/>
          </w:rPr>
          <w:fldChar w:fldCharType="separate"/>
        </w:r>
        <w:r w:rsidR="00B94587">
          <w:rPr>
            <w:noProof/>
            <w:webHidden/>
          </w:rPr>
          <w:t>44</w:t>
        </w:r>
        <w:r w:rsidR="00B94587">
          <w:rPr>
            <w:noProof/>
            <w:webHidden/>
          </w:rPr>
          <w:fldChar w:fldCharType="end"/>
        </w:r>
      </w:hyperlink>
    </w:p>
    <w:p w:rsidR="00B94587" w:rsidRDefault="00FC6648">
      <w:pPr>
        <w:pStyle w:val="TOC3"/>
        <w:rPr>
          <w:rFonts w:asciiTheme="minorHAnsi" w:hAnsiTheme="minorHAnsi" w:cstheme="minorBidi"/>
          <w:iCs w:val="0"/>
          <w:noProof/>
          <w:sz w:val="22"/>
          <w:szCs w:val="22"/>
        </w:rPr>
      </w:pPr>
      <w:hyperlink w:anchor="_Toc426973552" w:history="1">
        <w:r w:rsidR="00B94587" w:rsidRPr="001C12E8">
          <w:rPr>
            <w:rStyle w:val="Hyperlink"/>
            <w:noProof/>
          </w:rPr>
          <w:t>3.3</w:t>
        </w:r>
        <w:r w:rsidR="00B94587">
          <w:rPr>
            <w:rFonts w:asciiTheme="minorHAnsi" w:hAnsiTheme="minorHAnsi" w:cstheme="minorBidi"/>
            <w:iCs w:val="0"/>
            <w:noProof/>
            <w:sz w:val="22"/>
            <w:szCs w:val="22"/>
          </w:rPr>
          <w:tab/>
        </w:r>
        <w:r w:rsidR="00B94587" w:rsidRPr="001C12E8">
          <w:rPr>
            <w:rStyle w:val="Hyperlink"/>
            <w:noProof/>
          </w:rPr>
          <w:t>Identification of the persons or classes of persons covered by the licence</w:t>
        </w:r>
        <w:r w:rsidR="00B94587">
          <w:rPr>
            <w:noProof/>
            <w:webHidden/>
          </w:rPr>
          <w:tab/>
        </w:r>
        <w:r w:rsidR="00B94587">
          <w:rPr>
            <w:noProof/>
            <w:webHidden/>
          </w:rPr>
          <w:fldChar w:fldCharType="begin"/>
        </w:r>
        <w:r w:rsidR="00B94587">
          <w:rPr>
            <w:noProof/>
            <w:webHidden/>
          </w:rPr>
          <w:instrText xml:space="preserve"> PAGEREF _Toc426973552 \h </w:instrText>
        </w:r>
        <w:r w:rsidR="00B94587">
          <w:rPr>
            <w:noProof/>
            <w:webHidden/>
          </w:rPr>
        </w:r>
        <w:r w:rsidR="00B94587">
          <w:rPr>
            <w:noProof/>
            <w:webHidden/>
          </w:rPr>
          <w:fldChar w:fldCharType="separate"/>
        </w:r>
        <w:r w:rsidR="00B94587">
          <w:rPr>
            <w:noProof/>
            <w:webHidden/>
          </w:rPr>
          <w:t>44</w:t>
        </w:r>
        <w:r w:rsidR="00B94587">
          <w:rPr>
            <w:noProof/>
            <w:webHidden/>
          </w:rPr>
          <w:fldChar w:fldCharType="end"/>
        </w:r>
      </w:hyperlink>
    </w:p>
    <w:p w:rsidR="00B94587" w:rsidRDefault="00FC6648">
      <w:pPr>
        <w:pStyle w:val="TOC3"/>
        <w:rPr>
          <w:rFonts w:asciiTheme="minorHAnsi" w:hAnsiTheme="minorHAnsi" w:cstheme="minorBidi"/>
          <w:iCs w:val="0"/>
          <w:noProof/>
          <w:sz w:val="22"/>
          <w:szCs w:val="22"/>
        </w:rPr>
      </w:pPr>
      <w:hyperlink w:anchor="_Toc426973553" w:history="1">
        <w:r w:rsidR="00B94587" w:rsidRPr="001C12E8">
          <w:rPr>
            <w:rStyle w:val="Hyperlink"/>
            <w:noProof/>
          </w:rPr>
          <w:t>3.4</w:t>
        </w:r>
        <w:r w:rsidR="00B94587">
          <w:rPr>
            <w:rFonts w:asciiTheme="minorHAnsi" w:hAnsiTheme="minorHAnsi" w:cstheme="minorBidi"/>
            <w:iCs w:val="0"/>
            <w:noProof/>
            <w:sz w:val="22"/>
            <w:szCs w:val="22"/>
          </w:rPr>
          <w:tab/>
        </w:r>
        <w:r w:rsidR="00B94587" w:rsidRPr="001C12E8">
          <w:rPr>
            <w:rStyle w:val="Hyperlink"/>
            <w:noProof/>
          </w:rPr>
          <w:t>Reporting requirements</w:t>
        </w:r>
        <w:r w:rsidR="00B94587">
          <w:rPr>
            <w:noProof/>
            <w:webHidden/>
          </w:rPr>
          <w:tab/>
        </w:r>
        <w:r w:rsidR="00B94587">
          <w:rPr>
            <w:noProof/>
            <w:webHidden/>
          </w:rPr>
          <w:fldChar w:fldCharType="begin"/>
        </w:r>
        <w:r w:rsidR="00B94587">
          <w:rPr>
            <w:noProof/>
            <w:webHidden/>
          </w:rPr>
          <w:instrText xml:space="preserve"> PAGEREF _Toc426973553 \h </w:instrText>
        </w:r>
        <w:r w:rsidR="00B94587">
          <w:rPr>
            <w:noProof/>
            <w:webHidden/>
          </w:rPr>
        </w:r>
        <w:r w:rsidR="00B94587">
          <w:rPr>
            <w:noProof/>
            <w:webHidden/>
          </w:rPr>
          <w:fldChar w:fldCharType="separate"/>
        </w:r>
        <w:r w:rsidR="00B94587">
          <w:rPr>
            <w:noProof/>
            <w:webHidden/>
          </w:rPr>
          <w:t>44</w:t>
        </w:r>
        <w:r w:rsidR="00B94587">
          <w:rPr>
            <w:noProof/>
            <w:webHidden/>
          </w:rPr>
          <w:fldChar w:fldCharType="end"/>
        </w:r>
      </w:hyperlink>
    </w:p>
    <w:p w:rsidR="00B94587" w:rsidRDefault="00FC6648">
      <w:pPr>
        <w:pStyle w:val="TOC3"/>
        <w:rPr>
          <w:rFonts w:asciiTheme="minorHAnsi" w:hAnsiTheme="minorHAnsi" w:cstheme="minorBidi"/>
          <w:iCs w:val="0"/>
          <w:noProof/>
          <w:sz w:val="22"/>
          <w:szCs w:val="22"/>
        </w:rPr>
      </w:pPr>
      <w:hyperlink w:anchor="_Toc426973554" w:history="1">
        <w:r w:rsidR="00B94587" w:rsidRPr="001C12E8">
          <w:rPr>
            <w:rStyle w:val="Hyperlink"/>
            <w:noProof/>
          </w:rPr>
          <w:t>3.5</w:t>
        </w:r>
        <w:r w:rsidR="00B94587">
          <w:rPr>
            <w:rFonts w:asciiTheme="minorHAnsi" w:hAnsiTheme="minorHAnsi" w:cstheme="minorBidi"/>
            <w:iCs w:val="0"/>
            <w:noProof/>
            <w:sz w:val="22"/>
            <w:szCs w:val="22"/>
          </w:rPr>
          <w:tab/>
        </w:r>
        <w:r w:rsidR="00B94587" w:rsidRPr="001C12E8">
          <w:rPr>
            <w:rStyle w:val="Hyperlink"/>
            <w:noProof/>
          </w:rPr>
          <w:t>Monitoring for Compliance</w:t>
        </w:r>
        <w:r w:rsidR="00B94587">
          <w:rPr>
            <w:noProof/>
            <w:webHidden/>
          </w:rPr>
          <w:tab/>
        </w:r>
        <w:r w:rsidR="00B94587">
          <w:rPr>
            <w:noProof/>
            <w:webHidden/>
          </w:rPr>
          <w:fldChar w:fldCharType="begin"/>
        </w:r>
        <w:r w:rsidR="00B94587">
          <w:rPr>
            <w:noProof/>
            <w:webHidden/>
          </w:rPr>
          <w:instrText xml:space="preserve"> PAGEREF _Toc426973554 \h </w:instrText>
        </w:r>
        <w:r w:rsidR="00B94587">
          <w:rPr>
            <w:noProof/>
            <w:webHidden/>
          </w:rPr>
        </w:r>
        <w:r w:rsidR="00B94587">
          <w:rPr>
            <w:noProof/>
            <w:webHidden/>
          </w:rPr>
          <w:fldChar w:fldCharType="separate"/>
        </w:r>
        <w:r w:rsidR="00B94587">
          <w:rPr>
            <w:noProof/>
            <w:webHidden/>
          </w:rPr>
          <w:t>44</w:t>
        </w:r>
        <w:r w:rsidR="00B94587">
          <w:rPr>
            <w:noProof/>
            <w:webHidden/>
          </w:rPr>
          <w:fldChar w:fldCharType="end"/>
        </w:r>
      </w:hyperlink>
    </w:p>
    <w:p w:rsidR="00B94587" w:rsidRDefault="00FC6648">
      <w:pPr>
        <w:pStyle w:val="TOC2"/>
        <w:rPr>
          <w:rFonts w:asciiTheme="minorHAnsi" w:hAnsiTheme="minorHAnsi" w:cstheme="minorBidi"/>
          <w:b w:val="0"/>
          <w:bCs w:val="0"/>
          <w:iCs w:val="0"/>
          <w:smallCaps w:val="0"/>
          <w:sz w:val="22"/>
          <w:szCs w:val="22"/>
        </w:rPr>
      </w:pPr>
      <w:hyperlink w:anchor="_Toc426973555" w:history="1">
        <w:r w:rsidR="00B94587" w:rsidRPr="001C12E8">
          <w:rPr>
            <w:rStyle w:val="Hyperlink"/>
          </w:rPr>
          <w:t>Section 4</w:t>
        </w:r>
        <w:r w:rsidR="00B94587">
          <w:rPr>
            <w:rFonts w:asciiTheme="minorHAnsi" w:hAnsiTheme="minorHAnsi" w:cstheme="minorBidi"/>
            <w:b w:val="0"/>
            <w:bCs w:val="0"/>
            <w:iCs w:val="0"/>
            <w:smallCaps w:val="0"/>
            <w:sz w:val="22"/>
            <w:szCs w:val="22"/>
          </w:rPr>
          <w:tab/>
        </w:r>
        <w:r w:rsidR="00B94587" w:rsidRPr="001C12E8">
          <w:rPr>
            <w:rStyle w:val="Hyperlink"/>
          </w:rPr>
          <w:t>Post release review</w:t>
        </w:r>
        <w:r w:rsidR="00B94587">
          <w:rPr>
            <w:webHidden/>
          </w:rPr>
          <w:tab/>
        </w:r>
        <w:r w:rsidR="00B94587">
          <w:rPr>
            <w:webHidden/>
          </w:rPr>
          <w:fldChar w:fldCharType="begin"/>
        </w:r>
        <w:r w:rsidR="00B94587">
          <w:rPr>
            <w:webHidden/>
          </w:rPr>
          <w:instrText xml:space="preserve"> PAGEREF _Toc426973555 \h </w:instrText>
        </w:r>
        <w:r w:rsidR="00B94587">
          <w:rPr>
            <w:webHidden/>
          </w:rPr>
        </w:r>
        <w:r w:rsidR="00B94587">
          <w:rPr>
            <w:webHidden/>
          </w:rPr>
          <w:fldChar w:fldCharType="separate"/>
        </w:r>
        <w:r w:rsidR="00B94587">
          <w:rPr>
            <w:webHidden/>
          </w:rPr>
          <w:t>44</w:t>
        </w:r>
        <w:r w:rsidR="00B94587">
          <w:rPr>
            <w:webHidden/>
          </w:rPr>
          <w:fldChar w:fldCharType="end"/>
        </w:r>
      </w:hyperlink>
    </w:p>
    <w:p w:rsidR="00B94587" w:rsidRDefault="00FC6648">
      <w:pPr>
        <w:pStyle w:val="TOC3"/>
        <w:rPr>
          <w:rFonts w:asciiTheme="minorHAnsi" w:hAnsiTheme="minorHAnsi" w:cstheme="minorBidi"/>
          <w:iCs w:val="0"/>
          <w:noProof/>
          <w:sz w:val="22"/>
          <w:szCs w:val="22"/>
        </w:rPr>
      </w:pPr>
      <w:hyperlink w:anchor="_Toc426973556" w:history="1">
        <w:r w:rsidR="00B94587" w:rsidRPr="001C12E8">
          <w:rPr>
            <w:rStyle w:val="Hyperlink"/>
            <w:noProof/>
          </w:rPr>
          <w:t>4.1</w:t>
        </w:r>
        <w:r w:rsidR="00B94587">
          <w:rPr>
            <w:rFonts w:asciiTheme="minorHAnsi" w:hAnsiTheme="minorHAnsi" w:cstheme="minorBidi"/>
            <w:iCs w:val="0"/>
            <w:noProof/>
            <w:sz w:val="22"/>
            <w:szCs w:val="22"/>
          </w:rPr>
          <w:tab/>
        </w:r>
        <w:r w:rsidR="00B94587" w:rsidRPr="001C12E8">
          <w:rPr>
            <w:rStyle w:val="Hyperlink"/>
            <w:noProof/>
          </w:rPr>
          <w:t>Adverse effects reporting system</w:t>
        </w:r>
        <w:r w:rsidR="00B94587">
          <w:rPr>
            <w:noProof/>
            <w:webHidden/>
          </w:rPr>
          <w:tab/>
        </w:r>
        <w:r w:rsidR="00B94587">
          <w:rPr>
            <w:noProof/>
            <w:webHidden/>
          </w:rPr>
          <w:fldChar w:fldCharType="begin"/>
        </w:r>
        <w:r w:rsidR="00B94587">
          <w:rPr>
            <w:noProof/>
            <w:webHidden/>
          </w:rPr>
          <w:instrText xml:space="preserve"> PAGEREF _Toc426973556 \h </w:instrText>
        </w:r>
        <w:r w:rsidR="00B94587">
          <w:rPr>
            <w:noProof/>
            <w:webHidden/>
          </w:rPr>
        </w:r>
        <w:r w:rsidR="00B94587">
          <w:rPr>
            <w:noProof/>
            <w:webHidden/>
          </w:rPr>
          <w:fldChar w:fldCharType="separate"/>
        </w:r>
        <w:r w:rsidR="00B94587">
          <w:rPr>
            <w:noProof/>
            <w:webHidden/>
          </w:rPr>
          <w:t>45</w:t>
        </w:r>
        <w:r w:rsidR="00B94587">
          <w:rPr>
            <w:noProof/>
            <w:webHidden/>
          </w:rPr>
          <w:fldChar w:fldCharType="end"/>
        </w:r>
      </w:hyperlink>
    </w:p>
    <w:p w:rsidR="00B94587" w:rsidRDefault="00FC6648">
      <w:pPr>
        <w:pStyle w:val="TOC3"/>
        <w:rPr>
          <w:rFonts w:asciiTheme="minorHAnsi" w:hAnsiTheme="minorHAnsi" w:cstheme="minorBidi"/>
          <w:iCs w:val="0"/>
          <w:noProof/>
          <w:sz w:val="22"/>
          <w:szCs w:val="22"/>
        </w:rPr>
      </w:pPr>
      <w:hyperlink w:anchor="_Toc426973557" w:history="1">
        <w:r w:rsidR="00B94587" w:rsidRPr="001C12E8">
          <w:rPr>
            <w:rStyle w:val="Hyperlink"/>
            <w:noProof/>
          </w:rPr>
          <w:t>4.2</w:t>
        </w:r>
        <w:r w:rsidR="00B94587">
          <w:rPr>
            <w:rFonts w:asciiTheme="minorHAnsi" w:hAnsiTheme="minorHAnsi" w:cstheme="minorBidi"/>
            <w:iCs w:val="0"/>
            <w:noProof/>
            <w:sz w:val="22"/>
            <w:szCs w:val="22"/>
          </w:rPr>
          <w:tab/>
        </w:r>
        <w:r w:rsidR="00B94587" w:rsidRPr="001C12E8">
          <w:rPr>
            <w:rStyle w:val="Hyperlink"/>
            <w:noProof/>
          </w:rPr>
          <w:t>Requirement to monitor specific indicators of harm</w:t>
        </w:r>
        <w:r w:rsidR="00B94587">
          <w:rPr>
            <w:noProof/>
            <w:webHidden/>
          </w:rPr>
          <w:tab/>
        </w:r>
        <w:r w:rsidR="00B94587">
          <w:rPr>
            <w:noProof/>
            <w:webHidden/>
          </w:rPr>
          <w:fldChar w:fldCharType="begin"/>
        </w:r>
        <w:r w:rsidR="00B94587">
          <w:rPr>
            <w:noProof/>
            <w:webHidden/>
          </w:rPr>
          <w:instrText xml:space="preserve"> PAGEREF _Toc426973557 \h </w:instrText>
        </w:r>
        <w:r w:rsidR="00B94587">
          <w:rPr>
            <w:noProof/>
            <w:webHidden/>
          </w:rPr>
        </w:r>
        <w:r w:rsidR="00B94587">
          <w:rPr>
            <w:noProof/>
            <w:webHidden/>
          </w:rPr>
          <w:fldChar w:fldCharType="separate"/>
        </w:r>
        <w:r w:rsidR="00B94587">
          <w:rPr>
            <w:noProof/>
            <w:webHidden/>
          </w:rPr>
          <w:t>45</w:t>
        </w:r>
        <w:r w:rsidR="00B94587">
          <w:rPr>
            <w:noProof/>
            <w:webHidden/>
          </w:rPr>
          <w:fldChar w:fldCharType="end"/>
        </w:r>
      </w:hyperlink>
    </w:p>
    <w:p w:rsidR="00B94587" w:rsidRDefault="00FC6648">
      <w:pPr>
        <w:pStyle w:val="TOC3"/>
        <w:rPr>
          <w:rFonts w:asciiTheme="minorHAnsi" w:hAnsiTheme="minorHAnsi" w:cstheme="minorBidi"/>
          <w:iCs w:val="0"/>
          <w:noProof/>
          <w:sz w:val="22"/>
          <w:szCs w:val="22"/>
        </w:rPr>
      </w:pPr>
      <w:hyperlink w:anchor="_Toc426973558" w:history="1">
        <w:r w:rsidR="00B94587" w:rsidRPr="001C12E8">
          <w:rPr>
            <w:rStyle w:val="Hyperlink"/>
            <w:noProof/>
          </w:rPr>
          <w:t>4.3</w:t>
        </w:r>
        <w:r w:rsidR="00B94587">
          <w:rPr>
            <w:rFonts w:asciiTheme="minorHAnsi" w:hAnsiTheme="minorHAnsi" w:cstheme="minorBidi"/>
            <w:iCs w:val="0"/>
            <w:noProof/>
            <w:sz w:val="22"/>
            <w:szCs w:val="22"/>
          </w:rPr>
          <w:tab/>
        </w:r>
        <w:r w:rsidR="00B94587" w:rsidRPr="001C12E8">
          <w:rPr>
            <w:rStyle w:val="Hyperlink"/>
            <w:noProof/>
          </w:rPr>
          <w:t>Review of the RARMP</w:t>
        </w:r>
        <w:r w:rsidR="00B94587">
          <w:rPr>
            <w:noProof/>
            <w:webHidden/>
          </w:rPr>
          <w:tab/>
        </w:r>
        <w:r w:rsidR="00B94587">
          <w:rPr>
            <w:noProof/>
            <w:webHidden/>
          </w:rPr>
          <w:fldChar w:fldCharType="begin"/>
        </w:r>
        <w:r w:rsidR="00B94587">
          <w:rPr>
            <w:noProof/>
            <w:webHidden/>
          </w:rPr>
          <w:instrText xml:space="preserve"> PAGEREF _Toc426973558 \h </w:instrText>
        </w:r>
        <w:r w:rsidR="00B94587">
          <w:rPr>
            <w:noProof/>
            <w:webHidden/>
          </w:rPr>
        </w:r>
        <w:r w:rsidR="00B94587">
          <w:rPr>
            <w:noProof/>
            <w:webHidden/>
          </w:rPr>
          <w:fldChar w:fldCharType="separate"/>
        </w:r>
        <w:r w:rsidR="00B94587">
          <w:rPr>
            <w:noProof/>
            <w:webHidden/>
          </w:rPr>
          <w:t>45</w:t>
        </w:r>
        <w:r w:rsidR="00B94587">
          <w:rPr>
            <w:noProof/>
            <w:webHidden/>
          </w:rPr>
          <w:fldChar w:fldCharType="end"/>
        </w:r>
      </w:hyperlink>
    </w:p>
    <w:p w:rsidR="00B94587" w:rsidRDefault="00FC6648">
      <w:pPr>
        <w:pStyle w:val="TOC2"/>
        <w:rPr>
          <w:rFonts w:asciiTheme="minorHAnsi" w:hAnsiTheme="minorHAnsi" w:cstheme="minorBidi"/>
          <w:b w:val="0"/>
          <w:bCs w:val="0"/>
          <w:iCs w:val="0"/>
          <w:smallCaps w:val="0"/>
          <w:sz w:val="22"/>
          <w:szCs w:val="22"/>
        </w:rPr>
      </w:pPr>
      <w:hyperlink w:anchor="_Toc426973559" w:history="1">
        <w:r w:rsidR="00B94587" w:rsidRPr="001C12E8">
          <w:rPr>
            <w:rStyle w:val="Hyperlink"/>
          </w:rPr>
          <w:t>Section 5</w:t>
        </w:r>
        <w:r w:rsidR="00B94587">
          <w:rPr>
            <w:rFonts w:asciiTheme="minorHAnsi" w:hAnsiTheme="minorHAnsi" w:cstheme="minorBidi"/>
            <w:b w:val="0"/>
            <w:bCs w:val="0"/>
            <w:iCs w:val="0"/>
            <w:smallCaps w:val="0"/>
            <w:sz w:val="22"/>
            <w:szCs w:val="22"/>
          </w:rPr>
          <w:tab/>
        </w:r>
        <w:r w:rsidR="00B94587" w:rsidRPr="001C12E8">
          <w:rPr>
            <w:rStyle w:val="Hyperlink"/>
          </w:rPr>
          <w:t>Conclusions of the RARMP</w:t>
        </w:r>
        <w:r w:rsidR="00B94587">
          <w:rPr>
            <w:webHidden/>
          </w:rPr>
          <w:tab/>
        </w:r>
        <w:r w:rsidR="00B94587">
          <w:rPr>
            <w:webHidden/>
          </w:rPr>
          <w:fldChar w:fldCharType="begin"/>
        </w:r>
        <w:r w:rsidR="00B94587">
          <w:rPr>
            <w:webHidden/>
          </w:rPr>
          <w:instrText xml:space="preserve"> PAGEREF _Toc426973559 \h </w:instrText>
        </w:r>
        <w:r w:rsidR="00B94587">
          <w:rPr>
            <w:webHidden/>
          </w:rPr>
        </w:r>
        <w:r w:rsidR="00B94587">
          <w:rPr>
            <w:webHidden/>
          </w:rPr>
          <w:fldChar w:fldCharType="separate"/>
        </w:r>
        <w:r w:rsidR="00B94587">
          <w:rPr>
            <w:webHidden/>
          </w:rPr>
          <w:t>46</w:t>
        </w:r>
        <w:r w:rsidR="00B94587">
          <w:rPr>
            <w:webHidden/>
          </w:rPr>
          <w:fldChar w:fldCharType="end"/>
        </w:r>
      </w:hyperlink>
    </w:p>
    <w:p w:rsidR="00B94587" w:rsidRDefault="00FC6648">
      <w:pPr>
        <w:pStyle w:val="TOC2"/>
        <w:rPr>
          <w:rFonts w:asciiTheme="minorHAnsi" w:hAnsiTheme="minorHAnsi" w:cstheme="minorBidi"/>
          <w:b w:val="0"/>
          <w:bCs w:val="0"/>
          <w:iCs w:val="0"/>
          <w:smallCaps w:val="0"/>
          <w:sz w:val="22"/>
          <w:szCs w:val="22"/>
        </w:rPr>
      </w:pPr>
      <w:hyperlink w:anchor="_Toc426973560" w:history="1">
        <w:r w:rsidR="00B94587" w:rsidRPr="001C12E8">
          <w:rPr>
            <w:rStyle w:val="Hyperlink"/>
          </w:rPr>
          <w:t>References</w:t>
        </w:r>
        <w:r w:rsidR="00B94587">
          <w:rPr>
            <w:webHidden/>
          </w:rPr>
          <w:tab/>
        </w:r>
        <w:r w:rsidR="00B94587">
          <w:rPr>
            <w:webHidden/>
          </w:rPr>
          <w:tab/>
        </w:r>
        <w:r w:rsidR="00B94587">
          <w:rPr>
            <w:webHidden/>
          </w:rPr>
          <w:fldChar w:fldCharType="begin"/>
        </w:r>
        <w:r w:rsidR="00B94587">
          <w:rPr>
            <w:webHidden/>
          </w:rPr>
          <w:instrText xml:space="preserve"> PAGEREF _Toc426973560 \h </w:instrText>
        </w:r>
        <w:r w:rsidR="00B94587">
          <w:rPr>
            <w:webHidden/>
          </w:rPr>
        </w:r>
        <w:r w:rsidR="00B94587">
          <w:rPr>
            <w:webHidden/>
          </w:rPr>
          <w:fldChar w:fldCharType="separate"/>
        </w:r>
        <w:r w:rsidR="00B94587">
          <w:rPr>
            <w:webHidden/>
          </w:rPr>
          <w:t>47</w:t>
        </w:r>
        <w:r w:rsidR="00B94587">
          <w:rPr>
            <w:webHidden/>
          </w:rPr>
          <w:fldChar w:fldCharType="end"/>
        </w:r>
      </w:hyperlink>
    </w:p>
    <w:p w:rsidR="00B94587" w:rsidRDefault="00FC6648">
      <w:pPr>
        <w:pStyle w:val="TOC1"/>
        <w:rPr>
          <w:rFonts w:asciiTheme="minorHAnsi" w:hAnsiTheme="minorHAnsi" w:cstheme="minorBidi"/>
          <w:b w:val="0"/>
          <w:bCs w:val="0"/>
          <w:caps w:val="0"/>
          <w:noProof/>
          <w:sz w:val="22"/>
          <w:szCs w:val="22"/>
        </w:rPr>
      </w:pPr>
      <w:hyperlink w:anchor="_Toc426973561" w:history="1">
        <w:r w:rsidR="00B94587" w:rsidRPr="001C12E8">
          <w:rPr>
            <w:rStyle w:val="Hyperlink"/>
            <w:noProof/>
          </w:rPr>
          <w:t>Appendix A</w:t>
        </w:r>
        <w:r w:rsidR="00B94587">
          <w:rPr>
            <w:rFonts w:asciiTheme="minorHAnsi" w:hAnsiTheme="minorHAnsi" w:cstheme="minorBidi"/>
            <w:b w:val="0"/>
            <w:bCs w:val="0"/>
            <w:caps w:val="0"/>
            <w:noProof/>
            <w:sz w:val="22"/>
            <w:szCs w:val="22"/>
          </w:rPr>
          <w:tab/>
        </w:r>
        <w:r w:rsidR="00B94587" w:rsidRPr="001C12E8">
          <w:rPr>
            <w:rStyle w:val="Hyperlink"/>
            <w:noProof/>
          </w:rPr>
          <w:t>Summary of advice from prescribed experts, agencies and authorities on matters relevant to the preparation of the consultation RARMP</w:t>
        </w:r>
        <w:r w:rsidR="00B94587">
          <w:rPr>
            <w:noProof/>
            <w:webHidden/>
          </w:rPr>
          <w:tab/>
        </w:r>
        <w:r w:rsidR="00B94587">
          <w:rPr>
            <w:noProof/>
            <w:webHidden/>
          </w:rPr>
          <w:fldChar w:fldCharType="begin"/>
        </w:r>
        <w:r w:rsidR="00B94587">
          <w:rPr>
            <w:noProof/>
            <w:webHidden/>
          </w:rPr>
          <w:instrText xml:space="preserve"> PAGEREF _Toc426973561 \h </w:instrText>
        </w:r>
        <w:r w:rsidR="00B94587">
          <w:rPr>
            <w:noProof/>
            <w:webHidden/>
          </w:rPr>
        </w:r>
        <w:r w:rsidR="00B94587">
          <w:rPr>
            <w:noProof/>
            <w:webHidden/>
          </w:rPr>
          <w:fldChar w:fldCharType="separate"/>
        </w:r>
        <w:r w:rsidR="00B94587">
          <w:rPr>
            <w:noProof/>
            <w:webHidden/>
          </w:rPr>
          <w:t>58</w:t>
        </w:r>
        <w:r w:rsidR="00B94587">
          <w:rPr>
            <w:noProof/>
            <w:webHidden/>
          </w:rPr>
          <w:fldChar w:fldCharType="end"/>
        </w:r>
      </w:hyperlink>
    </w:p>
    <w:p w:rsidR="00B94587" w:rsidRDefault="00FC6648">
      <w:pPr>
        <w:pStyle w:val="TOC1"/>
        <w:rPr>
          <w:rFonts w:asciiTheme="minorHAnsi" w:hAnsiTheme="minorHAnsi" w:cstheme="minorBidi"/>
          <w:b w:val="0"/>
          <w:bCs w:val="0"/>
          <w:caps w:val="0"/>
          <w:noProof/>
          <w:sz w:val="22"/>
          <w:szCs w:val="22"/>
        </w:rPr>
      </w:pPr>
      <w:hyperlink w:anchor="_Toc426973562" w:history="1">
        <w:r w:rsidR="00B94587" w:rsidRPr="001C12E8">
          <w:rPr>
            <w:rStyle w:val="Hyperlink"/>
            <w:noProof/>
          </w:rPr>
          <w:t>Appendix B</w:t>
        </w:r>
        <w:r w:rsidR="00B94587">
          <w:rPr>
            <w:rFonts w:asciiTheme="minorHAnsi" w:hAnsiTheme="minorHAnsi" w:cstheme="minorBidi"/>
            <w:b w:val="0"/>
            <w:bCs w:val="0"/>
            <w:caps w:val="0"/>
            <w:noProof/>
            <w:sz w:val="22"/>
            <w:szCs w:val="22"/>
          </w:rPr>
          <w:tab/>
        </w:r>
        <w:r w:rsidR="00B94587" w:rsidRPr="001C12E8">
          <w:rPr>
            <w:rStyle w:val="Hyperlink"/>
            <w:noProof/>
          </w:rPr>
          <w:t>Summary of advice from prescribed experts, agencies and authorities on the consultation RARMP</w:t>
        </w:r>
        <w:r w:rsidR="00B94587">
          <w:rPr>
            <w:noProof/>
            <w:webHidden/>
          </w:rPr>
          <w:tab/>
        </w:r>
        <w:r w:rsidR="00B94587">
          <w:rPr>
            <w:noProof/>
            <w:webHidden/>
          </w:rPr>
          <w:fldChar w:fldCharType="begin"/>
        </w:r>
        <w:r w:rsidR="00B94587">
          <w:rPr>
            <w:noProof/>
            <w:webHidden/>
          </w:rPr>
          <w:instrText xml:space="preserve"> PAGEREF _Toc426973562 \h </w:instrText>
        </w:r>
        <w:r w:rsidR="00B94587">
          <w:rPr>
            <w:noProof/>
            <w:webHidden/>
          </w:rPr>
        </w:r>
        <w:r w:rsidR="00B94587">
          <w:rPr>
            <w:noProof/>
            <w:webHidden/>
          </w:rPr>
          <w:fldChar w:fldCharType="separate"/>
        </w:r>
        <w:r w:rsidR="00B94587">
          <w:rPr>
            <w:noProof/>
            <w:webHidden/>
          </w:rPr>
          <w:t>62</w:t>
        </w:r>
        <w:r w:rsidR="00B94587">
          <w:rPr>
            <w:noProof/>
            <w:webHidden/>
          </w:rPr>
          <w:fldChar w:fldCharType="end"/>
        </w:r>
      </w:hyperlink>
    </w:p>
    <w:p w:rsidR="00B94587" w:rsidRDefault="00FC6648">
      <w:pPr>
        <w:pStyle w:val="TOC1"/>
        <w:rPr>
          <w:rFonts w:asciiTheme="minorHAnsi" w:hAnsiTheme="minorHAnsi" w:cstheme="minorBidi"/>
          <w:b w:val="0"/>
          <w:bCs w:val="0"/>
          <w:caps w:val="0"/>
          <w:noProof/>
          <w:sz w:val="22"/>
          <w:szCs w:val="22"/>
        </w:rPr>
      </w:pPr>
      <w:hyperlink w:anchor="_Toc426973563" w:history="1">
        <w:r w:rsidR="00B94587" w:rsidRPr="001C12E8">
          <w:rPr>
            <w:rStyle w:val="Hyperlink"/>
            <w:noProof/>
          </w:rPr>
          <w:t>Appendix C</w:t>
        </w:r>
        <w:r w:rsidR="00B94587">
          <w:rPr>
            <w:rFonts w:asciiTheme="minorHAnsi" w:hAnsiTheme="minorHAnsi" w:cstheme="minorBidi"/>
            <w:b w:val="0"/>
            <w:bCs w:val="0"/>
            <w:caps w:val="0"/>
            <w:noProof/>
            <w:sz w:val="22"/>
            <w:szCs w:val="22"/>
          </w:rPr>
          <w:tab/>
        </w:r>
        <w:r w:rsidR="00B94587" w:rsidRPr="001C12E8">
          <w:rPr>
            <w:rStyle w:val="Hyperlink"/>
            <w:noProof/>
          </w:rPr>
          <w:t>Summary of submissions from the public on the consultation RARMP</w:t>
        </w:r>
        <w:r w:rsidR="00B94587">
          <w:rPr>
            <w:noProof/>
            <w:webHidden/>
          </w:rPr>
          <w:tab/>
        </w:r>
        <w:r w:rsidR="00B94587">
          <w:rPr>
            <w:noProof/>
            <w:webHidden/>
          </w:rPr>
          <w:fldChar w:fldCharType="begin"/>
        </w:r>
        <w:r w:rsidR="00B94587">
          <w:rPr>
            <w:noProof/>
            <w:webHidden/>
          </w:rPr>
          <w:instrText xml:space="preserve"> PAGEREF _Toc426973563 \h </w:instrText>
        </w:r>
        <w:r w:rsidR="00B94587">
          <w:rPr>
            <w:noProof/>
            <w:webHidden/>
          </w:rPr>
        </w:r>
        <w:r w:rsidR="00B94587">
          <w:rPr>
            <w:noProof/>
            <w:webHidden/>
          </w:rPr>
          <w:fldChar w:fldCharType="separate"/>
        </w:r>
        <w:r w:rsidR="00B94587">
          <w:rPr>
            <w:noProof/>
            <w:webHidden/>
          </w:rPr>
          <w:t>65</w:t>
        </w:r>
        <w:r w:rsidR="00B94587">
          <w:rPr>
            <w:noProof/>
            <w:webHidden/>
          </w:rPr>
          <w:fldChar w:fldCharType="end"/>
        </w:r>
      </w:hyperlink>
    </w:p>
    <w:p w:rsidR="003B4E55" w:rsidRPr="006404A8" w:rsidRDefault="003B4E55" w:rsidP="004F4550">
      <w:pPr>
        <w:pStyle w:val="TOC1"/>
      </w:pPr>
      <w:r w:rsidRPr="006404A8">
        <w:fldChar w:fldCharType="end"/>
      </w:r>
    </w:p>
    <w:p w:rsidR="003B4E55" w:rsidRPr="006404A8" w:rsidRDefault="003B4E55" w:rsidP="008C23C7">
      <w:pPr>
        <w:pStyle w:val="para"/>
        <w:sectPr w:rsidR="003B4E55" w:rsidRPr="006404A8" w:rsidSect="00822292">
          <w:footerReference w:type="default" r:id="rId18"/>
          <w:pgSz w:w="11906" w:h="16838" w:code="9"/>
          <w:pgMar w:top="1134" w:right="1361" w:bottom="1134" w:left="1361" w:header="680" w:footer="510" w:gutter="0"/>
          <w:pgNumType w:fmt="upperRoman"/>
          <w:cols w:space="708"/>
          <w:docGrid w:linePitch="360"/>
        </w:sectPr>
      </w:pPr>
    </w:p>
    <w:p w:rsidR="003B4E55" w:rsidRPr="006404A8" w:rsidRDefault="003B4E55" w:rsidP="002834AD">
      <w:pPr>
        <w:pStyle w:val="Heading1"/>
      </w:pPr>
      <w:bookmarkStart w:id="29" w:name="_Toc426973515"/>
      <w:r w:rsidRPr="006404A8">
        <w:lastRenderedPageBreak/>
        <w:t>Abbreviations</w:t>
      </w:r>
      <w:bookmarkEnd w:id="29"/>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Caption w:val="Abbreviations"/>
        <w:tblDescription w:val="This table provides a list of abbreviations used in the document and the meaning of each abbreviation."/>
      </w:tblPr>
      <w:tblGrid>
        <w:gridCol w:w="1605"/>
        <w:gridCol w:w="7326"/>
      </w:tblGrid>
      <w:tr w:rsidR="00194F89" w:rsidRPr="006404A8" w:rsidTr="00C66440">
        <w:tc>
          <w:tcPr>
            <w:tcW w:w="1605" w:type="dxa"/>
          </w:tcPr>
          <w:p w:rsidR="00194F89" w:rsidRPr="009A15AF" w:rsidRDefault="00071927" w:rsidP="007731EA">
            <w:pPr>
              <w:rPr>
                <w:rFonts w:ascii="Arial Narrow" w:hAnsi="Arial Narrow" w:cs="Arial"/>
                <w:sz w:val="20"/>
                <w:szCs w:val="20"/>
              </w:rPr>
            </w:pPr>
            <w:r w:rsidRPr="009A15AF">
              <w:rPr>
                <w:rFonts w:ascii="Arial Narrow" w:hAnsi="Arial Narrow" w:cs="Arial"/>
                <w:sz w:val="20"/>
                <w:szCs w:val="20"/>
              </w:rPr>
              <w:t>Amgen</w:t>
            </w:r>
          </w:p>
        </w:tc>
        <w:tc>
          <w:tcPr>
            <w:tcW w:w="7326" w:type="dxa"/>
          </w:tcPr>
          <w:p w:rsidR="00194F89" w:rsidRPr="009A15AF" w:rsidRDefault="00071927" w:rsidP="007731EA">
            <w:pPr>
              <w:rPr>
                <w:rFonts w:ascii="Arial Narrow" w:hAnsi="Arial Narrow" w:cs="Arial"/>
                <w:sz w:val="20"/>
                <w:szCs w:val="20"/>
              </w:rPr>
            </w:pPr>
            <w:r w:rsidRPr="009A15AF">
              <w:rPr>
                <w:rFonts w:ascii="Arial Narrow" w:hAnsi="Arial Narrow"/>
                <w:sz w:val="20"/>
                <w:szCs w:val="20"/>
              </w:rPr>
              <w:t>Amgen Australia Pty Ltd</w:t>
            </w:r>
          </w:p>
        </w:tc>
      </w:tr>
      <w:tr w:rsidR="00194F89" w:rsidRPr="006404A8" w:rsidTr="006D7002">
        <w:trPr>
          <w:trHeight w:val="156"/>
        </w:trPr>
        <w:tc>
          <w:tcPr>
            <w:tcW w:w="1605" w:type="dxa"/>
          </w:tcPr>
          <w:p w:rsidR="00194F89" w:rsidRPr="009A15AF" w:rsidRDefault="00194F89" w:rsidP="007731EA">
            <w:pPr>
              <w:rPr>
                <w:rFonts w:ascii="Arial Narrow" w:hAnsi="Arial Narrow" w:cs="Arial"/>
                <w:sz w:val="20"/>
                <w:szCs w:val="20"/>
              </w:rPr>
            </w:pPr>
            <w:r w:rsidRPr="009A15AF">
              <w:rPr>
                <w:rFonts w:ascii="Arial Narrow" w:hAnsi="Arial Narrow" w:cs="Arial"/>
                <w:sz w:val="20"/>
                <w:szCs w:val="20"/>
              </w:rPr>
              <w:t>APVMA</w:t>
            </w:r>
          </w:p>
        </w:tc>
        <w:tc>
          <w:tcPr>
            <w:tcW w:w="7326" w:type="dxa"/>
          </w:tcPr>
          <w:p w:rsidR="00194F89" w:rsidRPr="009A15AF" w:rsidRDefault="00194F89" w:rsidP="00D366F9">
            <w:pPr>
              <w:rPr>
                <w:rFonts w:ascii="Arial Narrow" w:hAnsi="Arial Narrow" w:cs="Arial"/>
                <w:sz w:val="20"/>
                <w:szCs w:val="20"/>
              </w:rPr>
            </w:pPr>
            <w:r w:rsidRPr="009A15AF">
              <w:rPr>
                <w:rFonts w:ascii="Arial Narrow" w:hAnsi="Arial Narrow" w:cs="Arial"/>
                <w:sz w:val="20"/>
                <w:szCs w:val="20"/>
              </w:rPr>
              <w:t>Australian Pesticides and Veterinary Medicines Authority</w:t>
            </w:r>
          </w:p>
        </w:tc>
      </w:tr>
      <w:tr w:rsidR="00A22BE0" w:rsidRPr="006404A8" w:rsidTr="006D7002">
        <w:trPr>
          <w:trHeight w:val="156"/>
        </w:trPr>
        <w:tc>
          <w:tcPr>
            <w:tcW w:w="1605" w:type="dxa"/>
          </w:tcPr>
          <w:p w:rsidR="00A22BE0" w:rsidRPr="009A15AF" w:rsidRDefault="00A22BE0" w:rsidP="007731EA">
            <w:pPr>
              <w:rPr>
                <w:rFonts w:ascii="Arial Narrow" w:hAnsi="Arial Narrow" w:cs="Arial"/>
                <w:sz w:val="20"/>
                <w:szCs w:val="20"/>
              </w:rPr>
            </w:pPr>
            <w:r w:rsidRPr="009A15AF">
              <w:rPr>
                <w:rFonts w:ascii="Arial Narrow" w:hAnsi="Arial Narrow" w:cs="Arial"/>
                <w:sz w:val="20"/>
                <w:szCs w:val="20"/>
              </w:rPr>
              <w:t>ARTG</w:t>
            </w:r>
          </w:p>
        </w:tc>
        <w:tc>
          <w:tcPr>
            <w:tcW w:w="7326" w:type="dxa"/>
          </w:tcPr>
          <w:p w:rsidR="00A22BE0" w:rsidRPr="009A15AF" w:rsidRDefault="00C947FE" w:rsidP="00D366F9">
            <w:pPr>
              <w:rPr>
                <w:rFonts w:ascii="Arial Narrow" w:hAnsi="Arial Narrow" w:cs="Arial"/>
                <w:sz w:val="20"/>
                <w:szCs w:val="20"/>
              </w:rPr>
            </w:pPr>
            <w:r w:rsidRPr="009A15AF">
              <w:rPr>
                <w:rFonts w:ascii="Arial Narrow" w:hAnsi="Arial Narrow"/>
                <w:sz w:val="20"/>
                <w:szCs w:val="20"/>
              </w:rPr>
              <w:t>Australian Register of Therapeutic Goods</w:t>
            </w:r>
          </w:p>
        </w:tc>
      </w:tr>
      <w:tr w:rsidR="00194F89" w:rsidRPr="006404A8" w:rsidTr="00C66440">
        <w:tc>
          <w:tcPr>
            <w:tcW w:w="1605" w:type="dxa"/>
          </w:tcPr>
          <w:p w:rsidR="00194F89" w:rsidRPr="009A15AF" w:rsidRDefault="00827B8E" w:rsidP="007731EA">
            <w:pPr>
              <w:rPr>
                <w:rFonts w:ascii="Arial Narrow" w:hAnsi="Arial Narrow" w:cs="Arial"/>
                <w:sz w:val="20"/>
                <w:szCs w:val="20"/>
                <w:highlight w:val="yellow"/>
              </w:rPr>
            </w:pPr>
            <w:proofErr w:type="spellStart"/>
            <w:r w:rsidRPr="009A15AF">
              <w:rPr>
                <w:rFonts w:ascii="Arial Narrow" w:hAnsi="Arial Narrow"/>
                <w:sz w:val="20"/>
                <w:szCs w:val="20"/>
              </w:rPr>
              <w:t>bgh-PolyA</w:t>
            </w:r>
            <w:proofErr w:type="spellEnd"/>
          </w:p>
        </w:tc>
        <w:tc>
          <w:tcPr>
            <w:tcW w:w="7326" w:type="dxa"/>
          </w:tcPr>
          <w:p w:rsidR="00194F89" w:rsidRPr="009A15AF" w:rsidRDefault="00827B8E" w:rsidP="00827B8E">
            <w:pPr>
              <w:rPr>
                <w:rFonts w:ascii="Arial Narrow" w:hAnsi="Arial Narrow" w:cs="Arial"/>
                <w:sz w:val="20"/>
                <w:szCs w:val="20"/>
                <w:highlight w:val="yellow"/>
              </w:rPr>
            </w:pPr>
            <w:r w:rsidRPr="009A15AF">
              <w:rPr>
                <w:rFonts w:ascii="Arial Narrow" w:hAnsi="Arial Narrow"/>
                <w:sz w:val="20"/>
                <w:szCs w:val="20"/>
              </w:rPr>
              <w:t>bovine growth hormone polyadenylation signal sequence</w:t>
            </w:r>
          </w:p>
        </w:tc>
      </w:tr>
      <w:tr w:rsidR="00194F89" w:rsidRPr="006404A8" w:rsidTr="00C66440">
        <w:tc>
          <w:tcPr>
            <w:tcW w:w="1605" w:type="dxa"/>
          </w:tcPr>
          <w:p w:rsidR="00194F89" w:rsidRPr="009A15AF" w:rsidRDefault="00194F89" w:rsidP="007731EA">
            <w:pPr>
              <w:rPr>
                <w:rFonts w:ascii="Arial Narrow" w:hAnsi="Arial Narrow" w:cs="Arial"/>
                <w:sz w:val="20"/>
                <w:szCs w:val="20"/>
              </w:rPr>
            </w:pPr>
            <w:r w:rsidRPr="009A15AF">
              <w:rPr>
                <w:rFonts w:ascii="Arial Narrow" w:hAnsi="Arial Narrow" w:cs="Arial"/>
                <w:sz w:val="20"/>
                <w:szCs w:val="20"/>
              </w:rPr>
              <w:t>CCI</w:t>
            </w:r>
          </w:p>
        </w:tc>
        <w:tc>
          <w:tcPr>
            <w:tcW w:w="7326" w:type="dxa"/>
          </w:tcPr>
          <w:p w:rsidR="00194F89" w:rsidRPr="009A15AF" w:rsidRDefault="00194F89" w:rsidP="007731EA">
            <w:pPr>
              <w:rPr>
                <w:rFonts w:ascii="Arial Narrow" w:hAnsi="Arial Narrow" w:cs="Arial"/>
                <w:sz w:val="20"/>
                <w:szCs w:val="20"/>
              </w:rPr>
            </w:pPr>
            <w:r w:rsidRPr="009A15AF">
              <w:rPr>
                <w:rFonts w:ascii="Arial Narrow" w:hAnsi="Arial Narrow" w:cs="Arial"/>
                <w:sz w:val="20"/>
                <w:szCs w:val="20"/>
              </w:rPr>
              <w:t xml:space="preserve">Confidential Commercial Information under section 185 of the </w:t>
            </w:r>
            <w:r w:rsidRPr="009A15AF">
              <w:rPr>
                <w:rFonts w:ascii="Arial Narrow" w:hAnsi="Arial Narrow" w:cs="Arial"/>
                <w:i/>
                <w:iCs/>
                <w:sz w:val="20"/>
                <w:szCs w:val="20"/>
              </w:rPr>
              <w:t>Gene Technology Act 2000</w:t>
            </w:r>
          </w:p>
        </w:tc>
      </w:tr>
      <w:tr w:rsidR="00827B8E" w:rsidRPr="006404A8" w:rsidTr="00C66440">
        <w:tc>
          <w:tcPr>
            <w:tcW w:w="1605" w:type="dxa"/>
          </w:tcPr>
          <w:p w:rsidR="00827B8E" w:rsidRPr="009A15AF" w:rsidRDefault="00827B8E" w:rsidP="007731EA">
            <w:pPr>
              <w:rPr>
                <w:rFonts w:ascii="Arial Narrow" w:hAnsi="Arial Narrow" w:cs="Arial"/>
                <w:sz w:val="20"/>
                <w:szCs w:val="20"/>
              </w:rPr>
            </w:pPr>
            <w:r w:rsidRPr="009A15AF">
              <w:rPr>
                <w:rFonts w:ascii="Arial Narrow" w:hAnsi="Arial Narrow" w:cs="Arial"/>
                <w:sz w:val="20"/>
                <w:szCs w:val="20"/>
              </w:rPr>
              <w:t>CD</w:t>
            </w:r>
          </w:p>
        </w:tc>
        <w:tc>
          <w:tcPr>
            <w:tcW w:w="7326" w:type="dxa"/>
          </w:tcPr>
          <w:p w:rsidR="00827B8E" w:rsidRPr="009A15AF" w:rsidRDefault="00827B8E" w:rsidP="007731EA">
            <w:pPr>
              <w:rPr>
                <w:rFonts w:ascii="Arial Narrow" w:hAnsi="Arial Narrow" w:cs="Arial"/>
                <w:sz w:val="20"/>
                <w:szCs w:val="20"/>
              </w:rPr>
            </w:pPr>
            <w:r w:rsidRPr="009A15AF">
              <w:rPr>
                <w:rStyle w:val="st1"/>
                <w:rFonts w:ascii="Arial Narrow" w:hAnsi="Arial Narrow" w:cs="Arial"/>
                <w:sz w:val="20"/>
                <w:szCs w:val="20"/>
              </w:rPr>
              <w:t>cluster of differentiation</w:t>
            </w:r>
          </w:p>
        </w:tc>
      </w:tr>
      <w:tr w:rsidR="0087601A" w:rsidRPr="006404A8" w:rsidTr="00C66440">
        <w:tc>
          <w:tcPr>
            <w:tcW w:w="1605" w:type="dxa"/>
          </w:tcPr>
          <w:p w:rsidR="0087601A" w:rsidRPr="009A15AF" w:rsidRDefault="0087601A" w:rsidP="007731EA">
            <w:pPr>
              <w:rPr>
                <w:rFonts w:ascii="Arial Narrow" w:hAnsi="Arial Narrow" w:cs="Arial"/>
                <w:sz w:val="20"/>
                <w:szCs w:val="20"/>
              </w:rPr>
            </w:pPr>
            <w:r w:rsidRPr="009A15AF">
              <w:rPr>
                <w:rFonts w:ascii="Arial Narrow" w:hAnsi="Arial Narrow" w:cs="Arial"/>
                <w:sz w:val="20"/>
                <w:szCs w:val="20"/>
              </w:rPr>
              <w:t>CMI</w:t>
            </w:r>
          </w:p>
        </w:tc>
        <w:tc>
          <w:tcPr>
            <w:tcW w:w="7326" w:type="dxa"/>
          </w:tcPr>
          <w:p w:rsidR="0087601A" w:rsidRPr="009A15AF" w:rsidRDefault="0087601A" w:rsidP="007731EA">
            <w:pPr>
              <w:rPr>
                <w:rFonts w:ascii="Arial Narrow" w:hAnsi="Arial Narrow"/>
                <w:sz w:val="20"/>
                <w:szCs w:val="20"/>
              </w:rPr>
            </w:pPr>
            <w:r w:rsidRPr="009A15AF">
              <w:rPr>
                <w:rFonts w:ascii="Arial Narrow" w:hAnsi="Arial Narrow"/>
                <w:sz w:val="20"/>
                <w:szCs w:val="20"/>
              </w:rPr>
              <w:t>Consumer Medicine Information</w:t>
            </w:r>
          </w:p>
        </w:tc>
      </w:tr>
      <w:tr w:rsidR="00827B8E" w:rsidRPr="006404A8" w:rsidTr="00C66440">
        <w:tc>
          <w:tcPr>
            <w:tcW w:w="1605" w:type="dxa"/>
          </w:tcPr>
          <w:p w:rsidR="00827B8E" w:rsidRPr="009A15AF" w:rsidRDefault="00827B8E" w:rsidP="007731EA">
            <w:pPr>
              <w:rPr>
                <w:rFonts w:ascii="Arial Narrow" w:hAnsi="Arial Narrow" w:cs="Arial"/>
                <w:sz w:val="20"/>
                <w:szCs w:val="20"/>
              </w:rPr>
            </w:pPr>
            <w:r w:rsidRPr="009A15AF">
              <w:rPr>
                <w:rFonts w:ascii="Arial Narrow" w:hAnsi="Arial Narrow" w:cs="Arial"/>
                <w:sz w:val="20"/>
                <w:szCs w:val="20"/>
              </w:rPr>
              <w:t>CMV</w:t>
            </w:r>
          </w:p>
        </w:tc>
        <w:tc>
          <w:tcPr>
            <w:tcW w:w="7326" w:type="dxa"/>
          </w:tcPr>
          <w:p w:rsidR="00827B8E" w:rsidRPr="009A15AF" w:rsidRDefault="00827B8E" w:rsidP="007731EA">
            <w:pPr>
              <w:rPr>
                <w:rFonts w:ascii="Arial Narrow" w:hAnsi="Arial Narrow"/>
                <w:sz w:val="20"/>
                <w:szCs w:val="20"/>
              </w:rPr>
            </w:pPr>
            <w:r w:rsidRPr="009A15AF">
              <w:rPr>
                <w:rFonts w:ascii="Arial Narrow" w:hAnsi="Arial Narrow"/>
                <w:sz w:val="20"/>
                <w:szCs w:val="20"/>
                <w:lang w:eastAsia="en-US"/>
              </w:rPr>
              <w:t>cytomegalovirus</w:t>
            </w:r>
          </w:p>
        </w:tc>
      </w:tr>
      <w:tr w:rsidR="00194F89" w:rsidRPr="006404A8" w:rsidTr="00C66440">
        <w:tc>
          <w:tcPr>
            <w:tcW w:w="1605" w:type="dxa"/>
          </w:tcPr>
          <w:p w:rsidR="00194F89" w:rsidRPr="009A15AF" w:rsidRDefault="00194F89" w:rsidP="007731EA">
            <w:pPr>
              <w:rPr>
                <w:rFonts w:ascii="Arial Narrow" w:hAnsi="Arial Narrow" w:cs="Arial"/>
                <w:sz w:val="20"/>
                <w:szCs w:val="20"/>
              </w:rPr>
            </w:pPr>
            <w:r w:rsidRPr="009A15AF">
              <w:rPr>
                <w:rFonts w:ascii="Arial Narrow" w:hAnsi="Arial Narrow" w:cs="Arial"/>
                <w:sz w:val="20"/>
                <w:szCs w:val="20"/>
              </w:rPr>
              <w:t>DIR</w:t>
            </w:r>
          </w:p>
        </w:tc>
        <w:tc>
          <w:tcPr>
            <w:tcW w:w="7326" w:type="dxa"/>
          </w:tcPr>
          <w:p w:rsidR="00194F89" w:rsidRPr="009A15AF" w:rsidRDefault="00194F89" w:rsidP="007731EA">
            <w:pPr>
              <w:rPr>
                <w:rFonts w:ascii="Arial Narrow" w:hAnsi="Arial Narrow" w:cs="Arial"/>
                <w:sz w:val="20"/>
                <w:szCs w:val="20"/>
              </w:rPr>
            </w:pPr>
            <w:r w:rsidRPr="009A15AF">
              <w:rPr>
                <w:rFonts w:ascii="Arial Narrow" w:hAnsi="Arial Narrow" w:cs="Arial"/>
                <w:sz w:val="20"/>
                <w:szCs w:val="20"/>
              </w:rPr>
              <w:t>Dealings involving Intentional Release</w:t>
            </w:r>
          </w:p>
        </w:tc>
      </w:tr>
      <w:tr w:rsidR="00194F89" w:rsidRPr="006404A8" w:rsidTr="00C66440">
        <w:tc>
          <w:tcPr>
            <w:tcW w:w="1605" w:type="dxa"/>
          </w:tcPr>
          <w:p w:rsidR="00194F89" w:rsidRPr="009A15AF" w:rsidRDefault="00194F89" w:rsidP="007731EA">
            <w:pPr>
              <w:rPr>
                <w:rFonts w:ascii="Arial Narrow" w:hAnsi="Arial Narrow" w:cs="Arial"/>
                <w:sz w:val="20"/>
                <w:szCs w:val="20"/>
              </w:rPr>
            </w:pPr>
            <w:r w:rsidRPr="009A15AF">
              <w:rPr>
                <w:rFonts w:ascii="Arial Narrow" w:hAnsi="Arial Narrow" w:cs="Arial"/>
                <w:sz w:val="20"/>
                <w:szCs w:val="20"/>
              </w:rPr>
              <w:t>DNA</w:t>
            </w:r>
          </w:p>
        </w:tc>
        <w:tc>
          <w:tcPr>
            <w:tcW w:w="7326" w:type="dxa"/>
          </w:tcPr>
          <w:p w:rsidR="00194F89" w:rsidRPr="009A15AF" w:rsidRDefault="00194F89" w:rsidP="007731EA">
            <w:pPr>
              <w:rPr>
                <w:rFonts w:ascii="Arial Narrow" w:hAnsi="Arial Narrow" w:cs="Arial"/>
                <w:sz w:val="20"/>
                <w:szCs w:val="20"/>
              </w:rPr>
            </w:pPr>
            <w:r w:rsidRPr="009A15AF">
              <w:rPr>
                <w:rFonts w:ascii="Arial Narrow" w:hAnsi="Arial Narrow" w:cs="Arial"/>
                <w:sz w:val="20"/>
                <w:szCs w:val="20"/>
              </w:rPr>
              <w:t>Deoxyribonucleic acid</w:t>
            </w:r>
          </w:p>
        </w:tc>
      </w:tr>
      <w:tr w:rsidR="00071927" w:rsidRPr="006404A8" w:rsidTr="00C66440">
        <w:tc>
          <w:tcPr>
            <w:tcW w:w="1605" w:type="dxa"/>
          </w:tcPr>
          <w:p w:rsidR="00071927" w:rsidRPr="009A15AF" w:rsidRDefault="00071927" w:rsidP="007731EA">
            <w:pPr>
              <w:rPr>
                <w:rFonts w:ascii="Arial Narrow" w:hAnsi="Arial Narrow" w:cs="Arial"/>
                <w:sz w:val="20"/>
                <w:szCs w:val="20"/>
              </w:rPr>
            </w:pPr>
            <w:r w:rsidRPr="009A15AF">
              <w:rPr>
                <w:rFonts w:ascii="Arial Narrow" w:hAnsi="Arial Narrow" w:cs="Arial"/>
                <w:sz w:val="20"/>
                <w:szCs w:val="20"/>
              </w:rPr>
              <w:t>DNIR</w:t>
            </w:r>
          </w:p>
        </w:tc>
        <w:tc>
          <w:tcPr>
            <w:tcW w:w="7326" w:type="dxa"/>
          </w:tcPr>
          <w:p w:rsidR="00071927" w:rsidRPr="009A15AF" w:rsidRDefault="00071927" w:rsidP="007731EA">
            <w:pPr>
              <w:rPr>
                <w:rFonts w:ascii="Arial Narrow" w:hAnsi="Arial Narrow" w:cs="Arial"/>
                <w:sz w:val="20"/>
                <w:szCs w:val="20"/>
              </w:rPr>
            </w:pPr>
            <w:r w:rsidRPr="009A15AF">
              <w:rPr>
                <w:rFonts w:ascii="Arial Narrow" w:hAnsi="Arial Narrow"/>
                <w:sz w:val="20"/>
                <w:szCs w:val="20"/>
              </w:rPr>
              <w:t>Dealings not involving Intentional Release</w:t>
            </w:r>
          </w:p>
        </w:tc>
      </w:tr>
      <w:tr w:rsidR="00194F89" w:rsidRPr="006404A8" w:rsidTr="00C66440">
        <w:tc>
          <w:tcPr>
            <w:tcW w:w="1605" w:type="dxa"/>
          </w:tcPr>
          <w:p w:rsidR="00194F89" w:rsidRPr="009A15AF" w:rsidRDefault="00732211" w:rsidP="007731EA">
            <w:pPr>
              <w:rPr>
                <w:rFonts w:ascii="Arial Narrow" w:hAnsi="Arial Narrow"/>
                <w:sz w:val="20"/>
                <w:szCs w:val="20"/>
              </w:rPr>
            </w:pPr>
            <w:r w:rsidRPr="009A15AF">
              <w:rPr>
                <w:rFonts w:ascii="Arial Narrow" w:hAnsi="Arial Narrow"/>
                <w:sz w:val="20"/>
                <w:szCs w:val="20"/>
              </w:rPr>
              <w:t>IATA</w:t>
            </w:r>
          </w:p>
        </w:tc>
        <w:tc>
          <w:tcPr>
            <w:tcW w:w="7326" w:type="dxa"/>
          </w:tcPr>
          <w:p w:rsidR="00194F89" w:rsidRPr="009A15AF" w:rsidRDefault="00732211" w:rsidP="007731EA">
            <w:pPr>
              <w:rPr>
                <w:rFonts w:ascii="Arial Narrow" w:hAnsi="Arial Narrow"/>
                <w:sz w:val="20"/>
                <w:szCs w:val="20"/>
              </w:rPr>
            </w:pPr>
            <w:r w:rsidRPr="009A15AF">
              <w:rPr>
                <w:rFonts w:ascii="Arial Narrow" w:hAnsi="Arial Narrow"/>
                <w:sz w:val="20"/>
                <w:szCs w:val="20"/>
              </w:rPr>
              <w:t>International Air Transport Association</w:t>
            </w:r>
          </w:p>
        </w:tc>
      </w:tr>
      <w:tr w:rsidR="00194F89" w:rsidRPr="006404A8" w:rsidTr="00C66440">
        <w:tc>
          <w:tcPr>
            <w:tcW w:w="1605" w:type="dxa"/>
          </w:tcPr>
          <w:p w:rsidR="00194F89" w:rsidRPr="009A15AF" w:rsidRDefault="00071927" w:rsidP="007731EA">
            <w:pPr>
              <w:rPr>
                <w:rFonts w:ascii="Arial Narrow" w:hAnsi="Arial Narrow"/>
                <w:sz w:val="20"/>
                <w:szCs w:val="20"/>
              </w:rPr>
            </w:pPr>
            <w:r w:rsidRPr="009A15AF">
              <w:rPr>
                <w:rFonts w:ascii="Arial Narrow" w:hAnsi="Arial Narrow"/>
                <w:sz w:val="20"/>
                <w:szCs w:val="20"/>
              </w:rPr>
              <w:t>ICP</w:t>
            </w:r>
          </w:p>
        </w:tc>
        <w:tc>
          <w:tcPr>
            <w:tcW w:w="7326" w:type="dxa"/>
          </w:tcPr>
          <w:p w:rsidR="00194F89" w:rsidRPr="009A15AF" w:rsidRDefault="00071927" w:rsidP="007731EA">
            <w:pPr>
              <w:rPr>
                <w:rFonts w:ascii="Arial Narrow" w:hAnsi="Arial Narrow" w:cs="Arial"/>
                <w:sz w:val="20"/>
                <w:szCs w:val="20"/>
              </w:rPr>
            </w:pPr>
            <w:r w:rsidRPr="009A15AF">
              <w:rPr>
                <w:rFonts w:ascii="Arial Narrow" w:hAnsi="Arial Narrow"/>
                <w:sz w:val="20"/>
                <w:szCs w:val="20"/>
              </w:rPr>
              <w:t>Infected Cell Protein</w:t>
            </w:r>
          </w:p>
        </w:tc>
      </w:tr>
      <w:tr w:rsidR="00194F89" w:rsidRPr="006404A8" w:rsidTr="00C66440">
        <w:tc>
          <w:tcPr>
            <w:tcW w:w="1605" w:type="dxa"/>
          </w:tcPr>
          <w:p w:rsidR="00194F89" w:rsidRPr="009A15AF" w:rsidRDefault="00194F89" w:rsidP="007731EA">
            <w:pPr>
              <w:rPr>
                <w:rFonts w:ascii="Arial Narrow" w:hAnsi="Arial Narrow"/>
                <w:sz w:val="20"/>
                <w:szCs w:val="20"/>
              </w:rPr>
            </w:pPr>
            <w:r w:rsidRPr="009A15AF">
              <w:rPr>
                <w:rFonts w:ascii="Arial Narrow" w:hAnsi="Arial Narrow"/>
                <w:sz w:val="20"/>
                <w:szCs w:val="20"/>
              </w:rPr>
              <w:t>FSANZ</w:t>
            </w:r>
          </w:p>
        </w:tc>
        <w:tc>
          <w:tcPr>
            <w:tcW w:w="7326" w:type="dxa"/>
          </w:tcPr>
          <w:p w:rsidR="00194F89" w:rsidRPr="009A15AF" w:rsidRDefault="00194F89" w:rsidP="007731EA">
            <w:pPr>
              <w:rPr>
                <w:rFonts w:ascii="Arial Narrow" w:hAnsi="Arial Narrow"/>
                <w:sz w:val="20"/>
                <w:szCs w:val="20"/>
              </w:rPr>
            </w:pPr>
            <w:r w:rsidRPr="009A15AF">
              <w:rPr>
                <w:rFonts w:ascii="Arial Narrow" w:hAnsi="Arial Narrow"/>
                <w:sz w:val="20"/>
                <w:szCs w:val="20"/>
              </w:rPr>
              <w:t>Food Standards Australia New Zealand</w:t>
            </w:r>
          </w:p>
        </w:tc>
      </w:tr>
      <w:tr w:rsidR="00194F89" w:rsidRPr="006404A8" w:rsidTr="00C66440">
        <w:tc>
          <w:tcPr>
            <w:tcW w:w="1605" w:type="dxa"/>
          </w:tcPr>
          <w:p w:rsidR="00194F89" w:rsidRPr="009A15AF" w:rsidRDefault="00194F89" w:rsidP="007731EA">
            <w:pPr>
              <w:rPr>
                <w:rFonts w:ascii="Arial Narrow" w:hAnsi="Arial Narrow" w:cs="Arial"/>
                <w:sz w:val="20"/>
                <w:szCs w:val="20"/>
              </w:rPr>
            </w:pPr>
            <w:r w:rsidRPr="009A15AF">
              <w:rPr>
                <w:rFonts w:ascii="Arial Narrow" w:hAnsi="Arial Narrow" w:cs="Arial"/>
                <w:sz w:val="20"/>
                <w:szCs w:val="20"/>
              </w:rPr>
              <w:t>GM</w:t>
            </w:r>
          </w:p>
        </w:tc>
        <w:tc>
          <w:tcPr>
            <w:tcW w:w="7326" w:type="dxa"/>
          </w:tcPr>
          <w:p w:rsidR="00194F89" w:rsidRPr="009A15AF" w:rsidRDefault="00194F89" w:rsidP="007731EA">
            <w:pPr>
              <w:rPr>
                <w:rFonts w:ascii="Arial Narrow" w:hAnsi="Arial Narrow" w:cs="Arial"/>
                <w:sz w:val="20"/>
                <w:szCs w:val="20"/>
              </w:rPr>
            </w:pPr>
            <w:r w:rsidRPr="009A15AF">
              <w:rPr>
                <w:rFonts w:ascii="Arial Narrow" w:hAnsi="Arial Narrow" w:cs="Arial"/>
                <w:sz w:val="20"/>
                <w:szCs w:val="20"/>
              </w:rPr>
              <w:t>Genetically modified</w:t>
            </w:r>
          </w:p>
        </w:tc>
      </w:tr>
      <w:tr w:rsidR="001B7C62" w:rsidRPr="006404A8" w:rsidTr="0002038D">
        <w:tc>
          <w:tcPr>
            <w:tcW w:w="1605" w:type="dxa"/>
          </w:tcPr>
          <w:p w:rsidR="001B7C62" w:rsidRPr="009A15AF" w:rsidRDefault="001B7C62" w:rsidP="0002038D">
            <w:pPr>
              <w:rPr>
                <w:rFonts w:ascii="Arial Narrow" w:hAnsi="Arial Narrow"/>
                <w:sz w:val="20"/>
                <w:szCs w:val="20"/>
                <w:highlight w:val="yellow"/>
              </w:rPr>
            </w:pPr>
            <w:r w:rsidRPr="009A15AF">
              <w:rPr>
                <w:rFonts w:ascii="Arial Narrow" w:hAnsi="Arial Narrow"/>
                <w:sz w:val="20"/>
                <w:szCs w:val="20"/>
              </w:rPr>
              <w:t>GM-CSF</w:t>
            </w:r>
          </w:p>
        </w:tc>
        <w:tc>
          <w:tcPr>
            <w:tcW w:w="7326" w:type="dxa"/>
          </w:tcPr>
          <w:p w:rsidR="001B7C62" w:rsidRPr="009A15AF" w:rsidRDefault="001B7C62" w:rsidP="0002038D">
            <w:pPr>
              <w:rPr>
                <w:rFonts w:ascii="Arial Narrow" w:hAnsi="Arial Narrow"/>
                <w:sz w:val="20"/>
                <w:szCs w:val="20"/>
                <w:highlight w:val="yellow"/>
              </w:rPr>
            </w:pPr>
            <w:r w:rsidRPr="009A15AF">
              <w:rPr>
                <w:rFonts w:ascii="Arial Narrow" w:hAnsi="Arial Narrow"/>
                <w:sz w:val="20"/>
                <w:szCs w:val="20"/>
              </w:rPr>
              <w:t>Granulocyte-Macrophage Colony-Stimulating Factor</w:t>
            </w:r>
          </w:p>
        </w:tc>
      </w:tr>
      <w:tr w:rsidR="00194F89" w:rsidRPr="006404A8" w:rsidTr="00C66440">
        <w:tc>
          <w:tcPr>
            <w:tcW w:w="1605" w:type="dxa"/>
          </w:tcPr>
          <w:p w:rsidR="00194F89" w:rsidRPr="009A15AF" w:rsidRDefault="00194F89" w:rsidP="007731EA">
            <w:pPr>
              <w:rPr>
                <w:rFonts w:ascii="Arial Narrow" w:hAnsi="Arial Narrow" w:cs="Arial"/>
                <w:sz w:val="20"/>
                <w:szCs w:val="20"/>
              </w:rPr>
            </w:pPr>
            <w:r w:rsidRPr="009A15AF">
              <w:rPr>
                <w:rFonts w:ascii="Arial Narrow" w:hAnsi="Arial Narrow" w:cs="Arial"/>
                <w:sz w:val="20"/>
                <w:szCs w:val="20"/>
              </w:rPr>
              <w:t>GMO</w:t>
            </w:r>
          </w:p>
        </w:tc>
        <w:tc>
          <w:tcPr>
            <w:tcW w:w="7326" w:type="dxa"/>
          </w:tcPr>
          <w:p w:rsidR="00194F89" w:rsidRPr="009A15AF" w:rsidRDefault="00194F89" w:rsidP="007731EA">
            <w:pPr>
              <w:rPr>
                <w:rFonts w:ascii="Arial Narrow" w:hAnsi="Arial Narrow" w:cs="Arial"/>
                <w:sz w:val="20"/>
                <w:szCs w:val="20"/>
              </w:rPr>
            </w:pPr>
            <w:r w:rsidRPr="009A15AF">
              <w:rPr>
                <w:rFonts w:ascii="Arial Narrow" w:hAnsi="Arial Narrow" w:cs="Arial"/>
                <w:sz w:val="20"/>
                <w:szCs w:val="20"/>
              </w:rPr>
              <w:t>Genetically modified organism</w:t>
            </w:r>
          </w:p>
        </w:tc>
      </w:tr>
      <w:tr w:rsidR="00194F89" w:rsidRPr="006404A8" w:rsidTr="00C66440">
        <w:tc>
          <w:tcPr>
            <w:tcW w:w="1605" w:type="dxa"/>
          </w:tcPr>
          <w:p w:rsidR="00194F89" w:rsidRPr="009A15AF" w:rsidRDefault="00194F89" w:rsidP="007731EA">
            <w:pPr>
              <w:rPr>
                <w:rFonts w:ascii="Arial Narrow" w:hAnsi="Arial Narrow"/>
                <w:sz w:val="20"/>
                <w:szCs w:val="20"/>
              </w:rPr>
            </w:pPr>
            <w:r w:rsidRPr="009A15AF">
              <w:rPr>
                <w:rFonts w:ascii="Arial Narrow" w:hAnsi="Arial Narrow"/>
                <w:sz w:val="20"/>
                <w:szCs w:val="20"/>
              </w:rPr>
              <w:t>GTTAC</w:t>
            </w:r>
          </w:p>
        </w:tc>
        <w:tc>
          <w:tcPr>
            <w:tcW w:w="7326" w:type="dxa"/>
          </w:tcPr>
          <w:p w:rsidR="00194F89" w:rsidRPr="009A15AF" w:rsidRDefault="00194F89" w:rsidP="007731EA">
            <w:pPr>
              <w:rPr>
                <w:rFonts w:ascii="Arial Narrow" w:hAnsi="Arial Narrow"/>
                <w:sz w:val="20"/>
                <w:szCs w:val="20"/>
              </w:rPr>
            </w:pPr>
            <w:r w:rsidRPr="009A15AF">
              <w:rPr>
                <w:rFonts w:ascii="Arial Narrow" w:hAnsi="Arial Narrow"/>
                <w:sz w:val="20"/>
                <w:szCs w:val="20"/>
              </w:rPr>
              <w:t>Gene Technology Technical Advisory Committee</w:t>
            </w:r>
          </w:p>
        </w:tc>
      </w:tr>
      <w:tr w:rsidR="00071927" w:rsidRPr="006404A8" w:rsidTr="00C66440">
        <w:tc>
          <w:tcPr>
            <w:tcW w:w="1605" w:type="dxa"/>
          </w:tcPr>
          <w:p w:rsidR="00071927" w:rsidRPr="009A15AF" w:rsidRDefault="00071927" w:rsidP="007731EA">
            <w:pPr>
              <w:rPr>
                <w:rFonts w:ascii="Arial Narrow" w:hAnsi="Arial Narrow"/>
                <w:sz w:val="20"/>
                <w:szCs w:val="20"/>
                <w:highlight w:val="yellow"/>
              </w:rPr>
            </w:pPr>
            <w:proofErr w:type="spellStart"/>
            <w:r w:rsidRPr="009A15AF">
              <w:rPr>
                <w:rFonts w:ascii="Arial Narrow" w:hAnsi="Arial Narrow"/>
                <w:sz w:val="20"/>
                <w:szCs w:val="20"/>
              </w:rPr>
              <w:t>hGM</w:t>
            </w:r>
            <w:proofErr w:type="spellEnd"/>
            <w:r w:rsidRPr="009A15AF">
              <w:rPr>
                <w:rFonts w:ascii="Arial Narrow" w:hAnsi="Arial Narrow"/>
                <w:sz w:val="20"/>
                <w:szCs w:val="20"/>
              </w:rPr>
              <w:t>-CSF</w:t>
            </w:r>
          </w:p>
        </w:tc>
        <w:tc>
          <w:tcPr>
            <w:tcW w:w="7326" w:type="dxa"/>
          </w:tcPr>
          <w:p w:rsidR="00071927" w:rsidRPr="009A15AF" w:rsidRDefault="00071927" w:rsidP="007731EA">
            <w:pPr>
              <w:rPr>
                <w:rFonts w:ascii="Arial Narrow" w:hAnsi="Arial Narrow"/>
                <w:sz w:val="20"/>
                <w:szCs w:val="20"/>
                <w:highlight w:val="yellow"/>
              </w:rPr>
            </w:pPr>
            <w:r w:rsidRPr="009A15AF">
              <w:rPr>
                <w:rFonts w:ascii="Arial Narrow" w:hAnsi="Arial Narrow"/>
                <w:sz w:val="20"/>
                <w:szCs w:val="20"/>
              </w:rPr>
              <w:t>human Granulocyte-Macrophage Colony-Stimulating Factor</w:t>
            </w:r>
          </w:p>
        </w:tc>
      </w:tr>
      <w:tr w:rsidR="00194F89" w:rsidRPr="006404A8" w:rsidTr="00C66440">
        <w:tc>
          <w:tcPr>
            <w:tcW w:w="1605" w:type="dxa"/>
          </w:tcPr>
          <w:p w:rsidR="00194F89" w:rsidRPr="009A15AF" w:rsidRDefault="00194F89" w:rsidP="007731EA">
            <w:pPr>
              <w:rPr>
                <w:rFonts w:ascii="Arial Narrow" w:hAnsi="Arial Narrow"/>
                <w:sz w:val="20"/>
                <w:szCs w:val="20"/>
              </w:rPr>
            </w:pPr>
            <w:r w:rsidRPr="009A15AF">
              <w:rPr>
                <w:rFonts w:ascii="Arial Narrow" w:hAnsi="Arial Narrow"/>
                <w:sz w:val="20"/>
                <w:szCs w:val="20"/>
              </w:rPr>
              <w:t>HGT</w:t>
            </w:r>
          </w:p>
        </w:tc>
        <w:tc>
          <w:tcPr>
            <w:tcW w:w="7326" w:type="dxa"/>
          </w:tcPr>
          <w:p w:rsidR="00194F89" w:rsidRPr="009A15AF" w:rsidRDefault="00194F89" w:rsidP="0065771E">
            <w:pPr>
              <w:rPr>
                <w:rFonts w:ascii="Arial Narrow" w:hAnsi="Arial Narrow"/>
                <w:sz w:val="20"/>
                <w:szCs w:val="20"/>
              </w:rPr>
            </w:pPr>
            <w:r w:rsidRPr="009A15AF">
              <w:rPr>
                <w:rFonts w:ascii="Arial Narrow" w:hAnsi="Arial Narrow"/>
                <w:sz w:val="20"/>
                <w:szCs w:val="20"/>
              </w:rPr>
              <w:t>Horizontal gene transfer</w:t>
            </w:r>
          </w:p>
        </w:tc>
      </w:tr>
      <w:tr w:rsidR="00827B8E" w:rsidRPr="006404A8" w:rsidTr="00C66440">
        <w:tc>
          <w:tcPr>
            <w:tcW w:w="1605" w:type="dxa"/>
          </w:tcPr>
          <w:p w:rsidR="00827B8E" w:rsidRPr="009A15AF" w:rsidRDefault="00827B8E" w:rsidP="007731EA">
            <w:pPr>
              <w:rPr>
                <w:rFonts w:ascii="Arial Narrow" w:hAnsi="Arial Narrow"/>
                <w:sz w:val="20"/>
                <w:szCs w:val="20"/>
              </w:rPr>
            </w:pPr>
            <w:r w:rsidRPr="009A15AF">
              <w:rPr>
                <w:rFonts w:ascii="Arial Narrow" w:hAnsi="Arial Narrow"/>
                <w:sz w:val="20"/>
                <w:szCs w:val="20"/>
              </w:rPr>
              <w:t>HSE</w:t>
            </w:r>
          </w:p>
        </w:tc>
        <w:tc>
          <w:tcPr>
            <w:tcW w:w="7326" w:type="dxa"/>
          </w:tcPr>
          <w:p w:rsidR="00827B8E" w:rsidRPr="009A15AF" w:rsidRDefault="00827B8E" w:rsidP="0065771E">
            <w:pPr>
              <w:rPr>
                <w:rFonts w:ascii="Arial Narrow" w:hAnsi="Arial Narrow"/>
                <w:sz w:val="20"/>
                <w:szCs w:val="20"/>
              </w:rPr>
            </w:pPr>
            <w:r w:rsidRPr="009A15AF">
              <w:rPr>
                <w:rFonts w:ascii="Arial Narrow" w:hAnsi="Arial Narrow"/>
                <w:sz w:val="20"/>
                <w:szCs w:val="20"/>
              </w:rPr>
              <w:t>Herpes simplex encephalitis</w:t>
            </w:r>
          </w:p>
        </w:tc>
      </w:tr>
      <w:tr w:rsidR="00071927" w:rsidRPr="006404A8" w:rsidTr="00C66440">
        <w:tc>
          <w:tcPr>
            <w:tcW w:w="1605" w:type="dxa"/>
          </w:tcPr>
          <w:p w:rsidR="00071927" w:rsidRPr="009A15AF" w:rsidRDefault="00071927" w:rsidP="007731EA">
            <w:pPr>
              <w:rPr>
                <w:rFonts w:ascii="Arial Narrow" w:hAnsi="Arial Narrow"/>
                <w:sz w:val="20"/>
                <w:szCs w:val="20"/>
              </w:rPr>
            </w:pPr>
            <w:r w:rsidRPr="009A15AF">
              <w:rPr>
                <w:rFonts w:ascii="Arial Narrow" w:hAnsi="Arial Narrow"/>
                <w:sz w:val="20"/>
                <w:szCs w:val="20"/>
              </w:rPr>
              <w:t>HSV</w:t>
            </w:r>
          </w:p>
        </w:tc>
        <w:tc>
          <w:tcPr>
            <w:tcW w:w="7326" w:type="dxa"/>
          </w:tcPr>
          <w:p w:rsidR="00071927" w:rsidRPr="009A15AF" w:rsidRDefault="00071927" w:rsidP="0065771E">
            <w:pPr>
              <w:rPr>
                <w:rFonts w:ascii="Arial Narrow" w:hAnsi="Arial Narrow"/>
                <w:i/>
                <w:sz w:val="20"/>
                <w:szCs w:val="20"/>
              </w:rPr>
            </w:pPr>
            <w:r w:rsidRPr="009A15AF">
              <w:rPr>
                <w:rFonts w:ascii="Arial Narrow" w:hAnsi="Arial Narrow"/>
                <w:i/>
                <w:sz w:val="20"/>
                <w:szCs w:val="20"/>
              </w:rPr>
              <w:t>Herpes simplex virus</w:t>
            </w:r>
          </w:p>
        </w:tc>
      </w:tr>
      <w:tr w:rsidR="00071927" w:rsidRPr="006404A8" w:rsidTr="00C66440">
        <w:tc>
          <w:tcPr>
            <w:tcW w:w="1605" w:type="dxa"/>
          </w:tcPr>
          <w:p w:rsidR="00071927" w:rsidRPr="009A15AF" w:rsidRDefault="00071927" w:rsidP="007731EA">
            <w:pPr>
              <w:rPr>
                <w:rFonts w:ascii="Arial Narrow" w:hAnsi="Arial Narrow"/>
                <w:sz w:val="20"/>
                <w:szCs w:val="20"/>
              </w:rPr>
            </w:pPr>
            <w:r w:rsidRPr="009A15AF">
              <w:rPr>
                <w:rFonts w:ascii="Arial Narrow" w:hAnsi="Arial Narrow"/>
                <w:sz w:val="20"/>
                <w:szCs w:val="20"/>
              </w:rPr>
              <w:t>HSV-1</w:t>
            </w:r>
          </w:p>
        </w:tc>
        <w:tc>
          <w:tcPr>
            <w:tcW w:w="7326" w:type="dxa"/>
          </w:tcPr>
          <w:p w:rsidR="00071927" w:rsidRPr="009A15AF" w:rsidRDefault="00071927" w:rsidP="0065771E">
            <w:pPr>
              <w:rPr>
                <w:rFonts w:ascii="Arial Narrow" w:hAnsi="Arial Narrow"/>
                <w:sz w:val="20"/>
                <w:szCs w:val="20"/>
              </w:rPr>
            </w:pPr>
            <w:r w:rsidRPr="009A15AF">
              <w:rPr>
                <w:rFonts w:ascii="Arial Narrow" w:hAnsi="Arial Narrow"/>
                <w:i/>
                <w:sz w:val="20"/>
                <w:szCs w:val="20"/>
              </w:rPr>
              <w:t>Herpes simplex virus 1</w:t>
            </w:r>
          </w:p>
        </w:tc>
      </w:tr>
      <w:tr w:rsidR="0087601A" w:rsidRPr="006404A8" w:rsidTr="00C66440">
        <w:tc>
          <w:tcPr>
            <w:tcW w:w="1605" w:type="dxa"/>
          </w:tcPr>
          <w:p w:rsidR="0087601A" w:rsidRPr="009A15AF" w:rsidRDefault="0087601A" w:rsidP="007731EA">
            <w:pPr>
              <w:rPr>
                <w:rFonts w:ascii="Arial Narrow" w:hAnsi="Arial Narrow"/>
                <w:sz w:val="20"/>
                <w:szCs w:val="20"/>
              </w:rPr>
            </w:pPr>
            <w:r w:rsidRPr="009A15AF">
              <w:rPr>
                <w:rFonts w:ascii="Arial Narrow" w:hAnsi="Arial Narrow"/>
                <w:sz w:val="20"/>
                <w:szCs w:val="20"/>
              </w:rPr>
              <w:t>HSV-2</w:t>
            </w:r>
          </w:p>
        </w:tc>
        <w:tc>
          <w:tcPr>
            <w:tcW w:w="7326" w:type="dxa"/>
          </w:tcPr>
          <w:p w:rsidR="0087601A" w:rsidRPr="009A15AF" w:rsidRDefault="0087601A" w:rsidP="0065771E">
            <w:pPr>
              <w:rPr>
                <w:rFonts w:ascii="Arial Narrow" w:hAnsi="Arial Narrow"/>
                <w:i/>
                <w:sz w:val="20"/>
                <w:szCs w:val="20"/>
              </w:rPr>
            </w:pPr>
            <w:r w:rsidRPr="009A15AF">
              <w:rPr>
                <w:rFonts w:ascii="Arial Narrow" w:hAnsi="Arial Narrow"/>
                <w:i/>
                <w:sz w:val="20"/>
                <w:szCs w:val="20"/>
              </w:rPr>
              <w:t>Herpes simplex virus 2</w:t>
            </w:r>
          </w:p>
        </w:tc>
      </w:tr>
      <w:tr w:rsidR="00D54155" w:rsidRPr="006404A8" w:rsidTr="00C66440">
        <w:tc>
          <w:tcPr>
            <w:tcW w:w="1605" w:type="dxa"/>
          </w:tcPr>
          <w:p w:rsidR="00D54155" w:rsidRPr="001C40F7" w:rsidRDefault="00D54155" w:rsidP="007731EA">
            <w:pPr>
              <w:rPr>
                <w:rFonts w:ascii="Arial Narrow" w:hAnsi="Arial Narrow"/>
                <w:sz w:val="20"/>
                <w:szCs w:val="20"/>
              </w:rPr>
            </w:pPr>
            <w:r>
              <w:rPr>
                <w:rFonts w:ascii="Arial Narrow" w:hAnsi="Arial Narrow"/>
                <w:sz w:val="20"/>
                <w:szCs w:val="20"/>
              </w:rPr>
              <w:t>IC</w:t>
            </w:r>
            <w:r w:rsidRPr="00D54155">
              <w:rPr>
                <w:rFonts w:ascii="Arial Narrow" w:hAnsi="Arial Narrow"/>
                <w:sz w:val="20"/>
                <w:szCs w:val="20"/>
                <w:vertAlign w:val="subscript"/>
              </w:rPr>
              <w:t>50</w:t>
            </w:r>
          </w:p>
        </w:tc>
        <w:tc>
          <w:tcPr>
            <w:tcW w:w="7326" w:type="dxa"/>
          </w:tcPr>
          <w:p w:rsidR="00D54155" w:rsidRPr="00D54155" w:rsidRDefault="00D54155" w:rsidP="0065771E">
            <w:pPr>
              <w:rPr>
                <w:rFonts w:ascii="Arial Narrow" w:hAnsi="Arial Narrow"/>
                <w:sz w:val="20"/>
                <w:szCs w:val="20"/>
                <w:lang w:val="en"/>
              </w:rPr>
            </w:pPr>
            <w:r w:rsidRPr="00D54155">
              <w:rPr>
                <w:rFonts w:ascii="Arial Narrow" w:hAnsi="Arial Narrow"/>
                <w:bCs/>
                <w:sz w:val="20"/>
                <w:szCs w:val="20"/>
                <w:lang w:val="en"/>
              </w:rPr>
              <w:t>half maximal inhibitory concentration</w:t>
            </w:r>
          </w:p>
        </w:tc>
      </w:tr>
      <w:tr w:rsidR="0087601A" w:rsidRPr="006404A8" w:rsidTr="00C66440">
        <w:tc>
          <w:tcPr>
            <w:tcW w:w="1605" w:type="dxa"/>
          </w:tcPr>
          <w:p w:rsidR="0087601A" w:rsidRPr="001C40F7" w:rsidRDefault="0087601A" w:rsidP="007731EA">
            <w:pPr>
              <w:rPr>
                <w:rFonts w:ascii="Arial Narrow" w:hAnsi="Arial Narrow"/>
                <w:sz w:val="20"/>
                <w:szCs w:val="20"/>
              </w:rPr>
            </w:pPr>
            <w:r w:rsidRPr="001C40F7">
              <w:rPr>
                <w:rFonts w:ascii="Arial Narrow" w:hAnsi="Arial Narrow"/>
                <w:sz w:val="20"/>
                <w:szCs w:val="20"/>
              </w:rPr>
              <w:t>LATs</w:t>
            </w:r>
          </w:p>
        </w:tc>
        <w:tc>
          <w:tcPr>
            <w:tcW w:w="7326" w:type="dxa"/>
          </w:tcPr>
          <w:p w:rsidR="0087601A" w:rsidRPr="001C40F7" w:rsidRDefault="0087601A" w:rsidP="0065771E">
            <w:pPr>
              <w:rPr>
                <w:rFonts w:ascii="Arial Narrow" w:hAnsi="Arial Narrow"/>
                <w:i/>
                <w:sz w:val="20"/>
                <w:szCs w:val="20"/>
              </w:rPr>
            </w:pPr>
            <w:r w:rsidRPr="001C40F7">
              <w:rPr>
                <w:rFonts w:ascii="Arial Narrow" w:hAnsi="Arial Narrow"/>
                <w:sz w:val="20"/>
                <w:szCs w:val="20"/>
                <w:lang w:val="en"/>
              </w:rPr>
              <w:t>Latency-Associated Transcripts</w:t>
            </w:r>
            <w:r w:rsidR="000A1854">
              <w:rPr>
                <w:rFonts w:ascii="Arial Narrow" w:hAnsi="Arial Narrow"/>
                <w:sz w:val="20"/>
                <w:szCs w:val="20"/>
                <w:lang w:val="en"/>
              </w:rPr>
              <w:t xml:space="preserve"> </w:t>
            </w:r>
          </w:p>
        </w:tc>
      </w:tr>
      <w:tr w:rsidR="001C40F7" w:rsidRPr="006404A8" w:rsidTr="00C66440">
        <w:tc>
          <w:tcPr>
            <w:tcW w:w="1605" w:type="dxa"/>
          </w:tcPr>
          <w:p w:rsidR="001C40F7" w:rsidRPr="001C40F7" w:rsidRDefault="001C40F7" w:rsidP="007731EA">
            <w:pPr>
              <w:rPr>
                <w:rFonts w:ascii="Arial Narrow" w:hAnsi="Arial Narrow" w:cs="Arial"/>
                <w:sz w:val="20"/>
                <w:szCs w:val="20"/>
              </w:rPr>
            </w:pPr>
            <w:r w:rsidRPr="001C40F7">
              <w:rPr>
                <w:rFonts w:ascii="Arial Narrow" w:hAnsi="Arial Narrow" w:cs="Arial"/>
                <w:sz w:val="20"/>
                <w:szCs w:val="20"/>
              </w:rPr>
              <w:t>MSDS</w:t>
            </w:r>
          </w:p>
        </w:tc>
        <w:tc>
          <w:tcPr>
            <w:tcW w:w="7326" w:type="dxa"/>
          </w:tcPr>
          <w:p w:rsidR="001C40F7" w:rsidRPr="001C40F7" w:rsidRDefault="001C40F7" w:rsidP="007731EA">
            <w:pPr>
              <w:rPr>
                <w:rFonts w:ascii="Arial Narrow" w:hAnsi="Arial Narrow" w:cs="Arial"/>
                <w:sz w:val="20"/>
                <w:szCs w:val="20"/>
              </w:rPr>
            </w:pPr>
            <w:r w:rsidRPr="001C40F7">
              <w:rPr>
                <w:rStyle w:val="st1"/>
                <w:rFonts w:ascii="Arial Narrow" w:hAnsi="Arial Narrow" w:cs="Arial"/>
                <w:bCs/>
                <w:sz w:val="20"/>
                <w:szCs w:val="20"/>
              </w:rPr>
              <w:t>Material Safety Data Sheet</w:t>
            </w:r>
          </w:p>
        </w:tc>
      </w:tr>
      <w:tr w:rsidR="0087601A" w:rsidRPr="006404A8" w:rsidTr="00C66440">
        <w:tc>
          <w:tcPr>
            <w:tcW w:w="1605" w:type="dxa"/>
          </w:tcPr>
          <w:p w:rsidR="0087601A" w:rsidRPr="009A15AF" w:rsidRDefault="0087601A" w:rsidP="007731EA">
            <w:pPr>
              <w:rPr>
                <w:rFonts w:ascii="Arial Narrow" w:hAnsi="Arial Narrow" w:cs="Arial"/>
                <w:sz w:val="20"/>
                <w:szCs w:val="20"/>
              </w:rPr>
            </w:pPr>
            <w:r w:rsidRPr="009A15AF">
              <w:rPr>
                <w:rFonts w:ascii="Arial Narrow" w:hAnsi="Arial Narrow" w:cs="Arial"/>
                <w:sz w:val="20"/>
                <w:szCs w:val="20"/>
              </w:rPr>
              <w:t>mL</w:t>
            </w:r>
          </w:p>
        </w:tc>
        <w:tc>
          <w:tcPr>
            <w:tcW w:w="7326" w:type="dxa"/>
          </w:tcPr>
          <w:p w:rsidR="0087601A" w:rsidRPr="009A15AF" w:rsidRDefault="0087601A" w:rsidP="007731EA">
            <w:pPr>
              <w:rPr>
                <w:rFonts w:ascii="Arial Narrow" w:hAnsi="Arial Narrow" w:cs="Arial"/>
                <w:sz w:val="20"/>
                <w:szCs w:val="20"/>
              </w:rPr>
            </w:pPr>
            <w:r w:rsidRPr="009A15AF">
              <w:rPr>
                <w:rFonts w:ascii="Arial Narrow" w:hAnsi="Arial Narrow" w:cs="Arial"/>
                <w:sz w:val="20"/>
                <w:szCs w:val="20"/>
              </w:rPr>
              <w:t>millilitre</w:t>
            </w:r>
          </w:p>
        </w:tc>
      </w:tr>
      <w:tr w:rsidR="00FE005F" w:rsidRPr="006404A8" w:rsidTr="00C66440">
        <w:tc>
          <w:tcPr>
            <w:tcW w:w="1605" w:type="dxa"/>
          </w:tcPr>
          <w:p w:rsidR="00FE005F" w:rsidRPr="00FE005F" w:rsidRDefault="00FE005F" w:rsidP="007731EA">
            <w:pPr>
              <w:rPr>
                <w:rFonts w:ascii="Arial Narrow" w:hAnsi="Arial Narrow" w:cs="Arial"/>
                <w:sz w:val="20"/>
                <w:szCs w:val="20"/>
              </w:rPr>
            </w:pPr>
            <w:r w:rsidRPr="00FE005F">
              <w:rPr>
                <w:rFonts w:ascii="Arial Narrow" w:hAnsi="Arial Narrow" w:cs="Arial"/>
                <w:sz w:val="20"/>
                <w:szCs w:val="20"/>
              </w:rPr>
              <w:t>NCCTG</w:t>
            </w:r>
          </w:p>
        </w:tc>
        <w:tc>
          <w:tcPr>
            <w:tcW w:w="7326" w:type="dxa"/>
          </w:tcPr>
          <w:p w:rsidR="00FE005F" w:rsidRPr="00FE005F" w:rsidRDefault="00FE005F" w:rsidP="007731EA">
            <w:pPr>
              <w:rPr>
                <w:rFonts w:ascii="Arial Narrow" w:hAnsi="Arial Narrow" w:cs="Arial"/>
                <w:sz w:val="20"/>
                <w:szCs w:val="20"/>
              </w:rPr>
            </w:pPr>
            <w:r w:rsidRPr="00FE005F">
              <w:rPr>
                <w:rFonts w:ascii="Arial Narrow" w:hAnsi="Arial Narrow"/>
                <w:sz w:val="20"/>
                <w:szCs w:val="20"/>
              </w:rPr>
              <w:t>National Coordinating Committee on Therapeutic Goods</w:t>
            </w:r>
          </w:p>
        </w:tc>
      </w:tr>
      <w:tr w:rsidR="005C4367" w:rsidRPr="006404A8" w:rsidTr="00C66440">
        <w:tc>
          <w:tcPr>
            <w:tcW w:w="1605" w:type="dxa"/>
          </w:tcPr>
          <w:p w:rsidR="005C4367" w:rsidRPr="005C4367" w:rsidRDefault="005C4367" w:rsidP="007731EA">
            <w:pPr>
              <w:rPr>
                <w:rFonts w:ascii="Arial Narrow" w:hAnsi="Arial Narrow" w:cs="Arial"/>
                <w:sz w:val="20"/>
                <w:szCs w:val="20"/>
              </w:rPr>
            </w:pPr>
            <w:proofErr w:type="spellStart"/>
            <w:r w:rsidRPr="005C4367">
              <w:rPr>
                <w:rFonts w:ascii="Arial Narrow" w:hAnsi="Arial Narrow"/>
                <w:sz w:val="20"/>
                <w:szCs w:val="20"/>
              </w:rPr>
              <w:t>μg</w:t>
            </w:r>
            <w:proofErr w:type="spellEnd"/>
          </w:p>
        </w:tc>
        <w:tc>
          <w:tcPr>
            <w:tcW w:w="7326" w:type="dxa"/>
          </w:tcPr>
          <w:p w:rsidR="005C4367" w:rsidRPr="005C4367" w:rsidRDefault="005C4367" w:rsidP="007731EA">
            <w:pPr>
              <w:rPr>
                <w:rFonts w:ascii="Arial Narrow" w:hAnsi="Arial Narrow" w:cs="Arial"/>
                <w:sz w:val="20"/>
                <w:szCs w:val="20"/>
              </w:rPr>
            </w:pPr>
            <w:r w:rsidRPr="005C4367">
              <w:rPr>
                <w:rFonts w:ascii="Arial Narrow" w:hAnsi="Arial Narrow" w:cs="Arial"/>
                <w:sz w:val="20"/>
                <w:szCs w:val="20"/>
              </w:rPr>
              <w:t>microgram</w:t>
            </w:r>
          </w:p>
        </w:tc>
      </w:tr>
      <w:tr w:rsidR="00194F89" w:rsidRPr="006404A8" w:rsidTr="00C66440">
        <w:tc>
          <w:tcPr>
            <w:tcW w:w="1605" w:type="dxa"/>
          </w:tcPr>
          <w:p w:rsidR="00194F89" w:rsidRPr="009A15AF" w:rsidRDefault="00194F89" w:rsidP="007731EA">
            <w:pPr>
              <w:rPr>
                <w:rFonts w:ascii="Arial Narrow" w:hAnsi="Arial Narrow"/>
                <w:sz w:val="20"/>
                <w:szCs w:val="20"/>
              </w:rPr>
            </w:pPr>
            <w:r w:rsidRPr="009A15AF">
              <w:rPr>
                <w:rFonts w:ascii="Arial Narrow" w:hAnsi="Arial Narrow"/>
                <w:sz w:val="20"/>
                <w:szCs w:val="20"/>
              </w:rPr>
              <w:t>OGTR</w:t>
            </w:r>
          </w:p>
        </w:tc>
        <w:tc>
          <w:tcPr>
            <w:tcW w:w="7326" w:type="dxa"/>
          </w:tcPr>
          <w:p w:rsidR="00194F89" w:rsidRPr="009A15AF" w:rsidRDefault="00194F89" w:rsidP="007731EA">
            <w:pPr>
              <w:rPr>
                <w:rFonts w:ascii="Arial Narrow" w:hAnsi="Arial Narrow"/>
                <w:sz w:val="20"/>
                <w:szCs w:val="20"/>
              </w:rPr>
            </w:pPr>
            <w:r w:rsidRPr="009A15AF">
              <w:rPr>
                <w:rFonts w:ascii="Arial Narrow" w:hAnsi="Arial Narrow"/>
                <w:sz w:val="20"/>
                <w:szCs w:val="20"/>
              </w:rPr>
              <w:t>Office of the Gene Technology Regulator</w:t>
            </w:r>
          </w:p>
        </w:tc>
      </w:tr>
      <w:tr w:rsidR="00A22BE0" w:rsidRPr="006404A8" w:rsidTr="00C66440">
        <w:tc>
          <w:tcPr>
            <w:tcW w:w="1605" w:type="dxa"/>
          </w:tcPr>
          <w:p w:rsidR="00A22BE0" w:rsidRPr="009A15AF" w:rsidRDefault="00A22BE0" w:rsidP="007731EA">
            <w:pPr>
              <w:rPr>
                <w:rFonts w:ascii="Arial Narrow" w:hAnsi="Arial Narrow"/>
                <w:sz w:val="20"/>
                <w:szCs w:val="20"/>
              </w:rPr>
            </w:pPr>
            <w:r w:rsidRPr="009A15AF">
              <w:rPr>
                <w:rFonts w:ascii="Arial Narrow" w:hAnsi="Arial Narrow"/>
                <w:sz w:val="20"/>
                <w:szCs w:val="20"/>
              </w:rPr>
              <w:t>PFU</w:t>
            </w:r>
          </w:p>
        </w:tc>
        <w:tc>
          <w:tcPr>
            <w:tcW w:w="7326" w:type="dxa"/>
          </w:tcPr>
          <w:p w:rsidR="00A22BE0" w:rsidRPr="009A15AF" w:rsidRDefault="00A22BE0" w:rsidP="007731EA">
            <w:pPr>
              <w:rPr>
                <w:rFonts w:ascii="Arial Narrow" w:hAnsi="Arial Narrow"/>
                <w:sz w:val="20"/>
                <w:szCs w:val="20"/>
              </w:rPr>
            </w:pPr>
            <w:r w:rsidRPr="009A15AF">
              <w:rPr>
                <w:rFonts w:ascii="Arial Narrow" w:hAnsi="Arial Narrow"/>
                <w:sz w:val="20"/>
                <w:szCs w:val="20"/>
              </w:rPr>
              <w:t>Plaque-forming units</w:t>
            </w:r>
          </w:p>
        </w:tc>
      </w:tr>
      <w:tr w:rsidR="0087601A" w:rsidRPr="006404A8" w:rsidTr="00C66440">
        <w:tc>
          <w:tcPr>
            <w:tcW w:w="1605" w:type="dxa"/>
          </w:tcPr>
          <w:p w:rsidR="0087601A" w:rsidRPr="009A15AF" w:rsidRDefault="0087601A" w:rsidP="007731EA">
            <w:pPr>
              <w:rPr>
                <w:rFonts w:ascii="Arial Narrow" w:hAnsi="Arial Narrow"/>
                <w:sz w:val="20"/>
                <w:szCs w:val="20"/>
              </w:rPr>
            </w:pPr>
            <w:r w:rsidRPr="009A15AF">
              <w:rPr>
                <w:rFonts w:ascii="Arial Narrow" w:hAnsi="Arial Narrow"/>
                <w:sz w:val="20"/>
                <w:szCs w:val="20"/>
              </w:rPr>
              <w:t>PPE</w:t>
            </w:r>
          </w:p>
        </w:tc>
        <w:tc>
          <w:tcPr>
            <w:tcW w:w="7326" w:type="dxa"/>
          </w:tcPr>
          <w:p w:rsidR="0087601A" w:rsidRPr="009A15AF" w:rsidRDefault="0087601A" w:rsidP="007731EA">
            <w:pPr>
              <w:rPr>
                <w:rFonts w:ascii="Arial Narrow" w:hAnsi="Arial Narrow"/>
                <w:sz w:val="20"/>
                <w:szCs w:val="20"/>
              </w:rPr>
            </w:pPr>
            <w:r w:rsidRPr="009A15AF">
              <w:rPr>
                <w:rFonts w:ascii="Arial Narrow" w:hAnsi="Arial Narrow"/>
                <w:sz w:val="20"/>
                <w:szCs w:val="20"/>
              </w:rPr>
              <w:t>Personal Protective Equipment</w:t>
            </w:r>
          </w:p>
        </w:tc>
      </w:tr>
      <w:tr w:rsidR="00C3333D" w:rsidRPr="006404A8" w:rsidTr="00C66440">
        <w:tc>
          <w:tcPr>
            <w:tcW w:w="1605" w:type="dxa"/>
          </w:tcPr>
          <w:p w:rsidR="00C3333D" w:rsidRPr="009A15AF" w:rsidRDefault="00C3333D" w:rsidP="007731EA">
            <w:pPr>
              <w:rPr>
                <w:rFonts w:ascii="Arial Narrow" w:hAnsi="Arial Narrow"/>
                <w:sz w:val="20"/>
                <w:szCs w:val="20"/>
              </w:rPr>
            </w:pPr>
            <w:r w:rsidRPr="009A15AF">
              <w:rPr>
                <w:rFonts w:ascii="Arial Narrow" w:hAnsi="Arial Narrow"/>
                <w:sz w:val="20"/>
                <w:szCs w:val="20"/>
              </w:rPr>
              <w:t>PRR</w:t>
            </w:r>
          </w:p>
        </w:tc>
        <w:tc>
          <w:tcPr>
            <w:tcW w:w="7326" w:type="dxa"/>
          </w:tcPr>
          <w:p w:rsidR="00C3333D" w:rsidRPr="009A15AF" w:rsidRDefault="00C3333D" w:rsidP="007731EA">
            <w:pPr>
              <w:rPr>
                <w:rFonts w:ascii="Arial Narrow" w:hAnsi="Arial Narrow"/>
                <w:sz w:val="20"/>
                <w:szCs w:val="20"/>
              </w:rPr>
            </w:pPr>
            <w:r w:rsidRPr="009A15AF">
              <w:rPr>
                <w:rFonts w:ascii="Arial Narrow" w:hAnsi="Arial Narrow"/>
                <w:sz w:val="20"/>
                <w:szCs w:val="20"/>
              </w:rPr>
              <w:t>Post release review</w:t>
            </w:r>
          </w:p>
        </w:tc>
      </w:tr>
      <w:tr w:rsidR="00194F89" w:rsidRPr="006404A8" w:rsidTr="00C66440">
        <w:tc>
          <w:tcPr>
            <w:tcW w:w="1605" w:type="dxa"/>
          </w:tcPr>
          <w:p w:rsidR="00194F89" w:rsidRPr="009A15AF" w:rsidRDefault="00194F89" w:rsidP="007731EA">
            <w:pPr>
              <w:rPr>
                <w:rFonts w:ascii="Arial Narrow" w:hAnsi="Arial Narrow"/>
                <w:sz w:val="20"/>
                <w:szCs w:val="20"/>
                <w:lang w:eastAsia="nl-NL"/>
              </w:rPr>
            </w:pPr>
            <w:r w:rsidRPr="009A15AF">
              <w:rPr>
                <w:rFonts w:ascii="Arial Narrow" w:hAnsi="Arial Narrow" w:cs="Arial"/>
                <w:sz w:val="20"/>
                <w:szCs w:val="20"/>
              </w:rPr>
              <w:t>RARMP</w:t>
            </w:r>
          </w:p>
        </w:tc>
        <w:tc>
          <w:tcPr>
            <w:tcW w:w="7326" w:type="dxa"/>
          </w:tcPr>
          <w:p w:rsidR="00194F89" w:rsidRPr="009A15AF" w:rsidRDefault="00194F89" w:rsidP="007731EA">
            <w:pPr>
              <w:rPr>
                <w:rFonts w:ascii="Arial Narrow" w:hAnsi="Arial Narrow"/>
                <w:sz w:val="20"/>
                <w:szCs w:val="20"/>
              </w:rPr>
            </w:pPr>
            <w:r w:rsidRPr="009A15AF">
              <w:rPr>
                <w:rFonts w:ascii="Arial Narrow" w:hAnsi="Arial Narrow" w:cs="Arial"/>
                <w:sz w:val="20"/>
                <w:szCs w:val="20"/>
              </w:rPr>
              <w:t>Risk Assessment and Risk Management Plan</w:t>
            </w:r>
          </w:p>
        </w:tc>
      </w:tr>
      <w:tr w:rsidR="00F70A87" w:rsidRPr="006404A8" w:rsidTr="00C66440">
        <w:tc>
          <w:tcPr>
            <w:tcW w:w="1605" w:type="dxa"/>
          </w:tcPr>
          <w:p w:rsidR="00F70A87" w:rsidRPr="009A15AF" w:rsidRDefault="00F70A87" w:rsidP="007731EA">
            <w:pPr>
              <w:rPr>
                <w:rFonts w:ascii="Arial Narrow" w:hAnsi="Arial Narrow" w:cs="Arial"/>
                <w:sz w:val="20"/>
                <w:szCs w:val="20"/>
              </w:rPr>
            </w:pPr>
            <w:r>
              <w:rPr>
                <w:rFonts w:ascii="Arial Narrow" w:hAnsi="Arial Narrow" w:cs="Arial"/>
                <w:sz w:val="20"/>
                <w:szCs w:val="20"/>
              </w:rPr>
              <w:t>SUSMP</w:t>
            </w:r>
          </w:p>
        </w:tc>
        <w:tc>
          <w:tcPr>
            <w:tcW w:w="7326" w:type="dxa"/>
          </w:tcPr>
          <w:p w:rsidR="00F70A87" w:rsidRPr="00F70A87" w:rsidRDefault="00F70A87" w:rsidP="00F70A87">
            <w:pPr>
              <w:rPr>
                <w:rFonts w:ascii="Arial Narrow" w:hAnsi="Arial Narrow" w:cs="Arial"/>
                <w:sz w:val="20"/>
                <w:szCs w:val="20"/>
              </w:rPr>
            </w:pPr>
            <w:r w:rsidRPr="00F70A87">
              <w:rPr>
                <w:rFonts w:ascii="Arial Narrow" w:hAnsi="Arial Narrow" w:cs="Arial"/>
                <w:iCs/>
                <w:sz w:val="20"/>
                <w:szCs w:val="20"/>
              </w:rPr>
              <w:t>Standard for the Uniform Scheduling of Medicines and Poisons</w:t>
            </w:r>
          </w:p>
        </w:tc>
      </w:tr>
      <w:tr w:rsidR="00071927" w:rsidRPr="006404A8" w:rsidTr="00C66440">
        <w:tc>
          <w:tcPr>
            <w:tcW w:w="1605" w:type="dxa"/>
          </w:tcPr>
          <w:p w:rsidR="00071927" w:rsidRPr="009A15AF" w:rsidRDefault="00071927" w:rsidP="007731EA">
            <w:pPr>
              <w:rPr>
                <w:rFonts w:ascii="Arial Narrow" w:hAnsi="Arial Narrow" w:cs="Arial"/>
                <w:sz w:val="20"/>
                <w:szCs w:val="20"/>
              </w:rPr>
            </w:pPr>
            <w:r w:rsidRPr="009A15AF">
              <w:rPr>
                <w:rFonts w:ascii="Arial Narrow" w:hAnsi="Arial Narrow" w:cs="Arial"/>
                <w:sz w:val="20"/>
                <w:szCs w:val="20"/>
              </w:rPr>
              <w:t>TGA</w:t>
            </w:r>
          </w:p>
        </w:tc>
        <w:tc>
          <w:tcPr>
            <w:tcW w:w="7326" w:type="dxa"/>
          </w:tcPr>
          <w:p w:rsidR="00071927" w:rsidRPr="009A15AF" w:rsidRDefault="00071927" w:rsidP="007731EA">
            <w:pPr>
              <w:rPr>
                <w:rFonts w:ascii="Arial Narrow" w:hAnsi="Arial Narrow" w:cs="Arial"/>
                <w:sz w:val="20"/>
                <w:szCs w:val="20"/>
              </w:rPr>
            </w:pPr>
            <w:r w:rsidRPr="009A15AF">
              <w:rPr>
                <w:rFonts w:ascii="Arial Narrow" w:hAnsi="Arial Narrow"/>
                <w:sz w:val="20"/>
                <w:szCs w:val="20"/>
              </w:rPr>
              <w:t>Therapeutic Goods Administration</w:t>
            </w:r>
          </w:p>
        </w:tc>
      </w:tr>
      <w:tr w:rsidR="00194F89" w:rsidRPr="006404A8" w:rsidTr="00C66440">
        <w:tc>
          <w:tcPr>
            <w:tcW w:w="1605" w:type="dxa"/>
          </w:tcPr>
          <w:p w:rsidR="00194F89" w:rsidRPr="009A15AF" w:rsidRDefault="00194F89" w:rsidP="007731EA">
            <w:pPr>
              <w:rPr>
                <w:rFonts w:ascii="Arial Narrow" w:hAnsi="Arial Narrow"/>
                <w:sz w:val="20"/>
                <w:szCs w:val="20"/>
              </w:rPr>
            </w:pPr>
            <w:r w:rsidRPr="009A15AF">
              <w:rPr>
                <w:rFonts w:ascii="Arial Narrow" w:hAnsi="Arial Narrow" w:cs="Arial"/>
                <w:sz w:val="20"/>
                <w:szCs w:val="20"/>
              </w:rPr>
              <w:t>the Act</w:t>
            </w:r>
          </w:p>
        </w:tc>
        <w:tc>
          <w:tcPr>
            <w:tcW w:w="7326" w:type="dxa"/>
          </w:tcPr>
          <w:p w:rsidR="00194F89" w:rsidRPr="009A15AF" w:rsidRDefault="00194F89" w:rsidP="007731EA">
            <w:pPr>
              <w:rPr>
                <w:rFonts w:ascii="Arial Narrow" w:hAnsi="Arial Narrow"/>
                <w:sz w:val="20"/>
                <w:szCs w:val="20"/>
              </w:rPr>
            </w:pPr>
            <w:r w:rsidRPr="009A15AF">
              <w:rPr>
                <w:rFonts w:ascii="Arial Narrow" w:hAnsi="Arial Narrow" w:cs="Arial"/>
                <w:sz w:val="20"/>
                <w:szCs w:val="20"/>
              </w:rPr>
              <w:t xml:space="preserve">The </w:t>
            </w:r>
            <w:r w:rsidRPr="009A15AF">
              <w:rPr>
                <w:rFonts w:ascii="Arial Narrow" w:hAnsi="Arial Narrow" w:cs="Arial"/>
                <w:i/>
                <w:sz w:val="20"/>
                <w:szCs w:val="20"/>
              </w:rPr>
              <w:t>Gene Technology Act 2000</w:t>
            </w:r>
          </w:p>
        </w:tc>
      </w:tr>
      <w:tr w:rsidR="00194F89" w:rsidRPr="006404A8" w:rsidTr="00C66440">
        <w:tc>
          <w:tcPr>
            <w:tcW w:w="1605" w:type="dxa"/>
          </w:tcPr>
          <w:p w:rsidR="00194F89" w:rsidRPr="009A15AF" w:rsidRDefault="00194F89" w:rsidP="007731EA">
            <w:pPr>
              <w:rPr>
                <w:rFonts w:ascii="Arial Narrow" w:hAnsi="Arial Narrow"/>
                <w:sz w:val="20"/>
                <w:szCs w:val="20"/>
              </w:rPr>
            </w:pPr>
            <w:r w:rsidRPr="009A15AF">
              <w:rPr>
                <w:rFonts w:ascii="Arial Narrow" w:hAnsi="Arial Narrow" w:cs="Arial"/>
                <w:sz w:val="20"/>
                <w:szCs w:val="20"/>
              </w:rPr>
              <w:t>the Regulations</w:t>
            </w:r>
          </w:p>
        </w:tc>
        <w:tc>
          <w:tcPr>
            <w:tcW w:w="7326" w:type="dxa"/>
          </w:tcPr>
          <w:p w:rsidR="00194F89" w:rsidRPr="009A15AF" w:rsidRDefault="001D3E07" w:rsidP="007731EA">
            <w:pPr>
              <w:rPr>
                <w:rFonts w:ascii="Arial Narrow" w:hAnsi="Arial Narrow"/>
                <w:sz w:val="20"/>
                <w:szCs w:val="20"/>
              </w:rPr>
            </w:pPr>
            <w:r>
              <w:rPr>
                <w:rFonts w:ascii="Arial Narrow" w:hAnsi="Arial Narrow" w:cs="Arial"/>
                <w:sz w:val="20"/>
                <w:szCs w:val="20"/>
              </w:rPr>
              <w:t xml:space="preserve">The </w:t>
            </w:r>
            <w:r w:rsidR="00194F89" w:rsidRPr="009A15AF">
              <w:rPr>
                <w:rFonts w:ascii="Arial Narrow" w:hAnsi="Arial Narrow" w:cs="Arial"/>
                <w:sz w:val="20"/>
                <w:szCs w:val="20"/>
              </w:rPr>
              <w:t>Gene Technology Regulations 2001</w:t>
            </w:r>
            <w:r w:rsidR="00F16C19">
              <w:rPr>
                <w:rFonts w:ascii="Arial Narrow" w:hAnsi="Arial Narrow" w:cs="Arial"/>
                <w:sz w:val="20"/>
                <w:szCs w:val="20"/>
              </w:rPr>
              <w:t>, as amended 2011</w:t>
            </w:r>
          </w:p>
        </w:tc>
      </w:tr>
      <w:tr w:rsidR="00194F89" w:rsidRPr="006404A8" w:rsidTr="00C66440">
        <w:tc>
          <w:tcPr>
            <w:tcW w:w="1605" w:type="dxa"/>
          </w:tcPr>
          <w:p w:rsidR="00194F89" w:rsidRPr="009A15AF" w:rsidRDefault="00194F89" w:rsidP="007731EA">
            <w:pPr>
              <w:rPr>
                <w:rFonts w:ascii="Arial Narrow" w:hAnsi="Arial Narrow" w:cs="Arial"/>
                <w:sz w:val="20"/>
                <w:szCs w:val="20"/>
              </w:rPr>
            </w:pPr>
            <w:r w:rsidRPr="009A15AF">
              <w:rPr>
                <w:rFonts w:ascii="Arial Narrow" w:hAnsi="Arial Narrow" w:cs="Arial"/>
                <w:sz w:val="20"/>
                <w:szCs w:val="20"/>
              </w:rPr>
              <w:lastRenderedPageBreak/>
              <w:t>the Regulator</w:t>
            </w:r>
          </w:p>
        </w:tc>
        <w:tc>
          <w:tcPr>
            <w:tcW w:w="7326" w:type="dxa"/>
          </w:tcPr>
          <w:p w:rsidR="00194F89" w:rsidRPr="009A15AF" w:rsidRDefault="001D3E07" w:rsidP="007731EA">
            <w:pPr>
              <w:rPr>
                <w:rFonts w:ascii="Arial Narrow" w:hAnsi="Arial Narrow" w:cs="Arial"/>
                <w:sz w:val="20"/>
                <w:szCs w:val="20"/>
              </w:rPr>
            </w:pPr>
            <w:r>
              <w:rPr>
                <w:rFonts w:ascii="Arial Narrow" w:hAnsi="Arial Narrow" w:cs="Arial"/>
                <w:sz w:val="20"/>
                <w:szCs w:val="20"/>
              </w:rPr>
              <w:t xml:space="preserve">The </w:t>
            </w:r>
            <w:r w:rsidR="00194F89" w:rsidRPr="009A15AF">
              <w:rPr>
                <w:rFonts w:ascii="Arial Narrow" w:hAnsi="Arial Narrow" w:cs="Arial"/>
                <w:sz w:val="20"/>
                <w:szCs w:val="20"/>
              </w:rPr>
              <w:t>Gene Technology Regulator</w:t>
            </w:r>
          </w:p>
        </w:tc>
      </w:tr>
      <w:tr w:rsidR="00827B8E" w:rsidRPr="006404A8" w:rsidTr="00C66440">
        <w:tc>
          <w:tcPr>
            <w:tcW w:w="1605" w:type="dxa"/>
          </w:tcPr>
          <w:p w:rsidR="00827B8E" w:rsidRPr="009A15AF" w:rsidRDefault="00827B8E" w:rsidP="007731EA">
            <w:pPr>
              <w:rPr>
                <w:rFonts w:ascii="Arial Narrow" w:hAnsi="Arial Narrow" w:cs="Arial"/>
                <w:sz w:val="20"/>
                <w:szCs w:val="20"/>
              </w:rPr>
            </w:pPr>
            <w:r w:rsidRPr="009A15AF">
              <w:rPr>
                <w:rFonts w:ascii="Arial Narrow" w:hAnsi="Arial Narrow" w:cs="Arial"/>
                <w:sz w:val="20"/>
                <w:szCs w:val="20"/>
              </w:rPr>
              <w:t>TK</w:t>
            </w:r>
          </w:p>
        </w:tc>
        <w:tc>
          <w:tcPr>
            <w:tcW w:w="7326" w:type="dxa"/>
          </w:tcPr>
          <w:p w:rsidR="00827B8E" w:rsidRPr="009A15AF" w:rsidRDefault="00827B8E" w:rsidP="007731EA">
            <w:pPr>
              <w:rPr>
                <w:rFonts w:ascii="Arial Narrow" w:hAnsi="Arial Narrow" w:cs="Arial"/>
                <w:sz w:val="20"/>
                <w:szCs w:val="20"/>
              </w:rPr>
            </w:pPr>
            <w:r w:rsidRPr="009A15AF">
              <w:rPr>
                <w:rFonts w:ascii="Arial Narrow" w:hAnsi="Arial Narrow"/>
                <w:sz w:val="20"/>
                <w:szCs w:val="20"/>
              </w:rPr>
              <w:t>thymidine kinase</w:t>
            </w:r>
          </w:p>
        </w:tc>
      </w:tr>
      <w:tr w:rsidR="006D5DDA" w:rsidRPr="006404A8" w:rsidTr="00C66440">
        <w:tc>
          <w:tcPr>
            <w:tcW w:w="1605" w:type="dxa"/>
          </w:tcPr>
          <w:p w:rsidR="006D5DDA" w:rsidRPr="009A15AF" w:rsidRDefault="006D5DDA" w:rsidP="00EB41B8">
            <w:pPr>
              <w:rPr>
                <w:rFonts w:ascii="Arial Narrow" w:hAnsi="Arial Narrow" w:cs="Arial"/>
                <w:sz w:val="20"/>
                <w:szCs w:val="20"/>
              </w:rPr>
            </w:pPr>
            <w:r>
              <w:rPr>
                <w:rFonts w:ascii="Arial Narrow" w:hAnsi="Arial Narrow" w:cs="Arial"/>
                <w:sz w:val="20"/>
                <w:szCs w:val="20"/>
              </w:rPr>
              <w:t>USA</w:t>
            </w:r>
          </w:p>
        </w:tc>
        <w:tc>
          <w:tcPr>
            <w:tcW w:w="7326" w:type="dxa"/>
          </w:tcPr>
          <w:p w:rsidR="006D5DDA" w:rsidRPr="009A15AF" w:rsidRDefault="006D5DDA" w:rsidP="007731EA">
            <w:pPr>
              <w:rPr>
                <w:rFonts w:ascii="Arial Narrow" w:hAnsi="Arial Narrow" w:cs="Arial"/>
                <w:sz w:val="20"/>
                <w:szCs w:val="20"/>
              </w:rPr>
            </w:pPr>
            <w:r w:rsidRPr="009A15AF">
              <w:rPr>
                <w:rFonts w:ascii="Arial Narrow" w:hAnsi="Arial Narrow" w:cs="Arial"/>
                <w:sz w:val="20"/>
                <w:szCs w:val="20"/>
              </w:rPr>
              <w:t>United States of America</w:t>
            </w:r>
          </w:p>
        </w:tc>
      </w:tr>
      <w:tr w:rsidR="00FE005F" w:rsidRPr="006404A8" w:rsidTr="00C66440">
        <w:tc>
          <w:tcPr>
            <w:tcW w:w="1605" w:type="dxa"/>
          </w:tcPr>
          <w:p w:rsidR="00FE005F" w:rsidRDefault="00FE005F" w:rsidP="00EB41B8">
            <w:pPr>
              <w:rPr>
                <w:rFonts w:ascii="Arial Narrow" w:hAnsi="Arial Narrow" w:cs="Arial"/>
                <w:sz w:val="20"/>
                <w:szCs w:val="20"/>
              </w:rPr>
            </w:pPr>
            <w:r>
              <w:rPr>
                <w:rFonts w:ascii="Arial Narrow" w:hAnsi="Arial Narrow" w:cs="Arial"/>
                <w:sz w:val="20"/>
                <w:szCs w:val="20"/>
              </w:rPr>
              <w:t>WHO</w:t>
            </w:r>
          </w:p>
        </w:tc>
        <w:tc>
          <w:tcPr>
            <w:tcW w:w="7326" w:type="dxa"/>
          </w:tcPr>
          <w:p w:rsidR="00FE005F" w:rsidRPr="009A15AF" w:rsidRDefault="00FE005F" w:rsidP="007731EA">
            <w:pPr>
              <w:rPr>
                <w:rFonts w:ascii="Arial Narrow" w:hAnsi="Arial Narrow" w:cs="Arial"/>
                <w:sz w:val="20"/>
                <w:szCs w:val="20"/>
              </w:rPr>
            </w:pPr>
            <w:r>
              <w:rPr>
                <w:rFonts w:ascii="Arial Narrow" w:hAnsi="Arial Narrow" w:cs="Arial"/>
                <w:sz w:val="20"/>
                <w:szCs w:val="20"/>
              </w:rPr>
              <w:t>World Health Organisation</w:t>
            </w:r>
          </w:p>
        </w:tc>
      </w:tr>
    </w:tbl>
    <w:p w:rsidR="003B4E55" w:rsidRPr="006404A8" w:rsidRDefault="003B4E55" w:rsidP="003B4E55">
      <w:pPr>
        <w:rPr>
          <w:rFonts w:ascii="Arial Narrow" w:hAnsi="Arial Narrow"/>
          <w:sz w:val="22"/>
          <w:szCs w:val="22"/>
        </w:rPr>
      </w:pPr>
    </w:p>
    <w:p w:rsidR="003B4E55" w:rsidRPr="006404A8" w:rsidRDefault="003B4E55" w:rsidP="003B4E55">
      <w:pPr>
        <w:jc w:val="center"/>
        <w:sectPr w:rsidR="003B4E55" w:rsidRPr="006404A8" w:rsidSect="00822292">
          <w:footerReference w:type="default" r:id="rId19"/>
          <w:pgSz w:w="11906" w:h="16838" w:code="9"/>
          <w:pgMar w:top="1134" w:right="1361" w:bottom="1134" w:left="1361" w:header="680" w:footer="510" w:gutter="0"/>
          <w:pgNumType w:fmt="upperRoman"/>
          <w:cols w:space="708"/>
          <w:docGrid w:linePitch="360"/>
        </w:sectPr>
      </w:pPr>
    </w:p>
    <w:p w:rsidR="003B4E55" w:rsidRPr="006404A8" w:rsidRDefault="003B4E55" w:rsidP="003B4E55">
      <w:pPr>
        <w:pStyle w:val="1RARMP"/>
        <w:rPr>
          <w:color w:val="auto"/>
        </w:rPr>
      </w:pPr>
      <w:bookmarkStart w:id="30" w:name="_Ref191279962"/>
      <w:bookmarkStart w:id="31" w:name="_Ref191279969"/>
      <w:bookmarkStart w:id="32" w:name="_Ref191279989"/>
      <w:bookmarkStart w:id="33" w:name="_Ref191280003"/>
      <w:bookmarkStart w:id="34" w:name="_Toc209859564"/>
      <w:bookmarkStart w:id="35" w:name="_Toc274904742"/>
      <w:bookmarkStart w:id="36" w:name="_Toc291151792"/>
      <w:bookmarkStart w:id="37" w:name="_Toc426973516"/>
      <w:r w:rsidRPr="006404A8">
        <w:rPr>
          <w:color w:val="auto"/>
        </w:rPr>
        <w:lastRenderedPageBreak/>
        <w:t>Risk assessment context</w:t>
      </w:r>
      <w:bookmarkEnd w:id="30"/>
      <w:bookmarkEnd w:id="31"/>
      <w:bookmarkEnd w:id="32"/>
      <w:bookmarkEnd w:id="33"/>
      <w:bookmarkEnd w:id="34"/>
      <w:bookmarkEnd w:id="35"/>
      <w:bookmarkEnd w:id="36"/>
      <w:bookmarkEnd w:id="37"/>
    </w:p>
    <w:p w:rsidR="003B4E55" w:rsidRPr="00B0690B" w:rsidRDefault="003B4E55" w:rsidP="00B0690B">
      <w:pPr>
        <w:pStyle w:val="2RARMP"/>
      </w:pPr>
      <w:bookmarkStart w:id="38" w:name="_Toc209859565"/>
      <w:bookmarkStart w:id="39" w:name="_Toc274904743"/>
      <w:bookmarkStart w:id="40" w:name="_Toc291151793"/>
      <w:bookmarkStart w:id="41" w:name="_Toc309053997"/>
      <w:bookmarkStart w:id="42" w:name="_Toc309833689"/>
      <w:bookmarkStart w:id="43" w:name="_Toc426973517"/>
      <w:r w:rsidRPr="00B0690B">
        <w:t>Background</w:t>
      </w:r>
      <w:bookmarkEnd w:id="38"/>
      <w:bookmarkEnd w:id="39"/>
      <w:bookmarkEnd w:id="40"/>
      <w:bookmarkEnd w:id="41"/>
      <w:bookmarkEnd w:id="42"/>
      <w:bookmarkEnd w:id="43"/>
    </w:p>
    <w:p w:rsidR="003B4E55" w:rsidRPr="006404A8" w:rsidRDefault="003B4E55" w:rsidP="008C23C7">
      <w:pPr>
        <w:pStyle w:val="para"/>
      </w:pPr>
      <w:r w:rsidRPr="006404A8">
        <w:t xml:space="preserve">An application has been made under the </w:t>
      </w:r>
      <w:r w:rsidRPr="006404A8">
        <w:rPr>
          <w:i/>
          <w:iCs/>
        </w:rPr>
        <w:t>Gene Technology Act 2000</w:t>
      </w:r>
      <w:r w:rsidRPr="006404A8">
        <w:t xml:space="preserve"> (the Act) for Dealings involving the Intentional Release (DIR) of genetically modified organisms (GMOs) into the Australian environment.</w:t>
      </w:r>
    </w:p>
    <w:p w:rsidR="003B4E55" w:rsidRPr="006404A8" w:rsidRDefault="003B4E55" w:rsidP="008C23C7">
      <w:pPr>
        <w:pStyle w:val="para"/>
      </w:pPr>
      <w:r w:rsidRPr="006404A8">
        <w:t>The Act in conjunction with the Gene Technology Regulations 2001 (the Regulations), an inter-governmental agreement and corresponding legislation that is being enacted in each State and Territory,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rsidR="003B4E55" w:rsidRPr="006404A8" w:rsidRDefault="003B4E55" w:rsidP="008C23C7">
      <w:pPr>
        <w:pStyle w:val="para"/>
      </w:pPr>
      <w:r w:rsidRPr="006404A8">
        <w:t>This chapter describes the parameters within which potential risks to the health and safety of people or the environment posed by the proposed release are assessed. The risk assessment context is established within the regulatory framework and considers application-specific parameters (</w:t>
      </w:r>
      <w:r w:rsidRPr="006404A8">
        <w:fldChar w:fldCharType="begin"/>
      </w:r>
      <w:r w:rsidRPr="006404A8">
        <w:instrText xml:space="preserve"> REF _Ref256168805 \r \h  \* MERGEFORMAT </w:instrText>
      </w:r>
      <w:r w:rsidRPr="006404A8">
        <w:fldChar w:fldCharType="separate"/>
      </w:r>
      <w:r w:rsidR="00B246AD">
        <w:t>Figure 1</w:t>
      </w:r>
      <w:r w:rsidRPr="006404A8">
        <w:fldChar w:fldCharType="end"/>
      </w:r>
      <w:r w:rsidRPr="006404A8">
        <w:t>).</w:t>
      </w:r>
    </w:p>
    <w:p w:rsidR="003B4E55" w:rsidRPr="006404A8" w:rsidRDefault="00080590" w:rsidP="003B4E55">
      <w:pPr>
        <w:ind w:firstLine="567"/>
        <w:rPr>
          <w:rFonts w:ascii="Arial Bold" w:hAnsi="Arial Bold"/>
          <w:b/>
          <w:sz w:val="20"/>
        </w:rPr>
      </w:pPr>
      <w:r w:rsidRPr="006404A8">
        <w:rPr>
          <w:rFonts w:ascii="Arial Bold" w:hAnsi="Arial Bold"/>
          <w:b/>
          <w:noProof/>
          <w:sz w:val="20"/>
        </w:rPr>
        <mc:AlternateContent>
          <mc:Choice Requires="wpc">
            <w:drawing>
              <wp:inline distT="0" distB="0" distL="0" distR="0" wp14:anchorId="611BFCF1" wp14:editId="09C3A0D7">
                <wp:extent cx="5124450" cy="3103245"/>
                <wp:effectExtent l="0" t="0" r="19050" b="20955"/>
                <wp:docPr id="14" name="Canvas 14" descr="This figure describes the parameters used to establish the risk assessment context. The risk assessment context is developed within the framework of legislative requirements, and includes &#10;consideration of the proposed dealings, the parent organism, the nature and effect of the genetic modification, the receiving environment, and previous releases of these or other GMOs relevant to this application.&#10;" title="Figure 1. Summary of parameters used to establish the risk assessment contex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2098"/>
                        <wps:cNvSpPr>
                          <a:spLocks noChangeArrowheads="1"/>
                        </wps:cNvSpPr>
                        <wps:spPr bwMode="auto">
                          <a:xfrm>
                            <a:off x="0" y="0"/>
                            <a:ext cx="5124450" cy="31032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 name="Text Box 2099"/>
                        <wps:cNvSpPr txBox="1">
                          <a:spLocks noChangeArrowheads="1"/>
                        </wps:cNvSpPr>
                        <wps:spPr bwMode="auto">
                          <a:xfrm>
                            <a:off x="130175" y="1398270"/>
                            <a:ext cx="2449195" cy="7010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18" w:rsidRDefault="00444F18" w:rsidP="00080590">
                              <w:pPr>
                                <w:autoSpaceDE w:val="0"/>
                                <w:autoSpaceDN w:val="0"/>
                                <w:adjustRightInd w:val="0"/>
                                <w:rPr>
                                  <w:rFonts w:ascii="Arial" w:hAnsi="Arial" w:cs="Arial"/>
                                  <w:color w:val="000000"/>
                                  <w:sz w:val="20"/>
                                  <w:szCs w:val="20"/>
                                </w:rPr>
                              </w:pPr>
                              <w:r>
                                <w:rPr>
                                  <w:rFonts w:ascii="Arial" w:hAnsi="Arial" w:cs="Arial"/>
                                  <w:color w:val="000000"/>
                                  <w:sz w:val="20"/>
                                  <w:szCs w:val="20"/>
                                </w:rPr>
                                <w:t>PROPOSED DEALINGS</w:t>
                              </w:r>
                            </w:p>
                            <w:p w:rsidR="00444F18" w:rsidRDefault="00444F18" w:rsidP="00080590">
                              <w:pPr>
                                <w:autoSpaceDE w:val="0"/>
                                <w:autoSpaceDN w:val="0"/>
                                <w:adjustRightInd w:val="0"/>
                                <w:rPr>
                                  <w:rFonts w:ascii="Arial" w:hAnsi="Arial" w:cs="Arial"/>
                                  <w:color w:val="000000"/>
                                  <w:sz w:val="20"/>
                                  <w:szCs w:val="20"/>
                                </w:rPr>
                              </w:pPr>
                              <w:r>
                                <w:rPr>
                                  <w:rFonts w:ascii="Arial" w:hAnsi="Arial" w:cs="Arial"/>
                                  <w:color w:val="000000"/>
                                  <w:sz w:val="20"/>
                                  <w:szCs w:val="20"/>
                                </w:rPr>
                                <w:t>Proposed activities involving the GMO</w:t>
                              </w:r>
                            </w:p>
                            <w:p w:rsidR="00444F18" w:rsidRDefault="00444F18" w:rsidP="00080590">
                              <w:pPr>
                                <w:autoSpaceDE w:val="0"/>
                                <w:autoSpaceDN w:val="0"/>
                                <w:adjustRightInd w:val="0"/>
                                <w:rPr>
                                  <w:rFonts w:ascii="Arial" w:hAnsi="Arial" w:cs="Arial"/>
                                  <w:color w:val="000000"/>
                                  <w:sz w:val="20"/>
                                  <w:szCs w:val="20"/>
                                </w:rPr>
                              </w:pPr>
                              <w:r>
                                <w:rPr>
                                  <w:rFonts w:ascii="Arial" w:hAnsi="Arial" w:cs="Arial"/>
                                  <w:color w:val="000000"/>
                                  <w:sz w:val="20"/>
                                  <w:szCs w:val="20"/>
                                </w:rPr>
                                <w:t>Proposed limits of the release</w:t>
                              </w:r>
                            </w:p>
                            <w:p w:rsidR="00444F18" w:rsidRDefault="00444F18" w:rsidP="00080590">
                              <w:pPr>
                                <w:autoSpaceDE w:val="0"/>
                                <w:autoSpaceDN w:val="0"/>
                                <w:adjustRightInd w:val="0"/>
                                <w:rPr>
                                  <w:rFonts w:ascii="Arial" w:hAnsi="Arial" w:cs="Arial"/>
                                  <w:color w:val="000000"/>
                                  <w:sz w:val="20"/>
                                  <w:szCs w:val="20"/>
                                </w:rPr>
                              </w:pPr>
                              <w:r>
                                <w:rPr>
                                  <w:rFonts w:ascii="Arial" w:hAnsi="Arial" w:cs="Arial"/>
                                  <w:color w:val="000000"/>
                                  <w:sz w:val="20"/>
                                  <w:szCs w:val="20"/>
                                </w:rPr>
                                <w:t>Proposed control measures</w:t>
                              </w:r>
                            </w:p>
                          </w:txbxContent>
                        </wps:txbx>
                        <wps:bodyPr rot="0" vert="horz" wrap="square" lIns="91440" tIns="45720" rIns="91440" bIns="45720" upright="1">
                          <a:noAutofit/>
                        </wps:bodyPr>
                      </wps:wsp>
                      <wps:wsp>
                        <wps:cNvPr id="7" name="Text Box 2100"/>
                        <wps:cNvSpPr txBox="1">
                          <a:spLocks noChangeArrowheads="1"/>
                        </wps:cNvSpPr>
                        <wps:spPr bwMode="auto">
                          <a:xfrm>
                            <a:off x="3040380" y="1400175"/>
                            <a:ext cx="1721485" cy="8985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18" w:rsidRDefault="00444F18" w:rsidP="00080590">
                              <w:pPr>
                                <w:autoSpaceDE w:val="0"/>
                                <w:autoSpaceDN w:val="0"/>
                                <w:adjustRightInd w:val="0"/>
                                <w:rPr>
                                  <w:rFonts w:ascii="Arial" w:hAnsi="Arial" w:cs="Arial"/>
                                  <w:color w:val="000000"/>
                                  <w:sz w:val="20"/>
                                  <w:szCs w:val="20"/>
                                </w:rPr>
                              </w:pPr>
                              <w:r>
                                <w:rPr>
                                  <w:rFonts w:ascii="Arial" w:hAnsi="Arial" w:cs="Arial"/>
                                  <w:color w:val="000000"/>
                                  <w:sz w:val="20"/>
                                  <w:szCs w:val="20"/>
                                </w:rPr>
                                <w:t>PARENT ORGANISM</w:t>
                              </w:r>
                            </w:p>
                            <w:p w:rsidR="00444F18" w:rsidRDefault="00444F18" w:rsidP="00080590">
                              <w:pPr>
                                <w:autoSpaceDE w:val="0"/>
                                <w:autoSpaceDN w:val="0"/>
                                <w:adjustRightInd w:val="0"/>
                                <w:rPr>
                                  <w:rFonts w:ascii="Arial" w:hAnsi="Arial" w:cs="Arial"/>
                                  <w:color w:val="000000"/>
                                  <w:sz w:val="20"/>
                                  <w:szCs w:val="20"/>
                                </w:rPr>
                              </w:pPr>
                              <w:r>
                                <w:rPr>
                                  <w:rFonts w:ascii="Arial" w:hAnsi="Arial" w:cs="Arial"/>
                                  <w:color w:val="000000"/>
                                  <w:sz w:val="20"/>
                                  <w:szCs w:val="20"/>
                                </w:rPr>
                                <w:t>Origin and taxonomy</w:t>
                              </w:r>
                            </w:p>
                            <w:p w:rsidR="00444F18" w:rsidRDefault="00444F18" w:rsidP="00080590">
                              <w:pPr>
                                <w:autoSpaceDE w:val="0"/>
                                <w:autoSpaceDN w:val="0"/>
                                <w:adjustRightInd w:val="0"/>
                                <w:rPr>
                                  <w:rFonts w:ascii="Arial" w:hAnsi="Arial" w:cs="Arial"/>
                                  <w:color w:val="000000"/>
                                  <w:sz w:val="20"/>
                                  <w:szCs w:val="20"/>
                                </w:rPr>
                              </w:pPr>
                              <w:r>
                                <w:rPr>
                                  <w:rFonts w:ascii="Arial" w:hAnsi="Arial" w:cs="Arial"/>
                                  <w:color w:val="000000"/>
                                  <w:sz w:val="20"/>
                                  <w:szCs w:val="20"/>
                                </w:rPr>
                                <w:t>Biological characterisation</w:t>
                              </w:r>
                            </w:p>
                          </w:txbxContent>
                        </wps:txbx>
                        <wps:bodyPr rot="0" vert="horz" wrap="square" lIns="91440" tIns="45720" rIns="91440" bIns="45720" upright="1">
                          <a:noAutofit/>
                        </wps:bodyPr>
                      </wps:wsp>
                      <wps:wsp>
                        <wps:cNvPr id="8" name="Text Box 2101"/>
                        <wps:cNvSpPr txBox="1">
                          <a:spLocks noChangeArrowheads="1"/>
                        </wps:cNvSpPr>
                        <wps:spPr bwMode="auto">
                          <a:xfrm>
                            <a:off x="127635" y="2800885"/>
                            <a:ext cx="1754505" cy="2444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18" w:rsidRDefault="00444F18" w:rsidP="00080590">
                              <w:pPr>
                                <w:autoSpaceDE w:val="0"/>
                                <w:autoSpaceDN w:val="0"/>
                                <w:adjustRightInd w:val="0"/>
                                <w:rPr>
                                  <w:rFonts w:ascii="Arial" w:hAnsi="Arial" w:cs="Arial"/>
                                  <w:color w:val="000000"/>
                                  <w:sz w:val="20"/>
                                  <w:szCs w:val="20"/>
                                </w:rPr>
                              </w:pPr>
                              <w:r>
                                <w:rPr>
                                  <w:rFonts w:ascii="Arial" w:hAnsi="Arial" w:cs="Arial"/>
                                  <w:color w:val="000000"/>
                                  <w:sz w:val="20"/>
                                  <w:szCs w:val="20"/>
                                </w:rPr>
                                <w:t>PREVIOUS RELEASES</w:t>
                              </w:r>
                            </w:p>
                          </w:txbxContent>
                        </wps:txbx>
                        <wps:bodyPr rot="0" vert="horz" wrap="square" lIns="91440" tIns="45720" rIns="91440" bIns="45720" upright="1">
                          <a:noAutofit/>
                        </wps:bodyPr>
                      </wps:wsp>
                      <wps:wsp>
                        <wps:cNvPr id="9" name="Text Box 2102"/>
                        <wps:cNvSpPr txBox="1">
                          <a:spLocks noChangeArrowheads="1"/>
                        </wps:cNvSpPr>
                        <wps:spPr bwMode="auto">
                          <a:xfrm>
                            <a:off x="130175" y="2135505"/>
                            <a:ext cx="2060575" cy="66538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18" w:rsidRDefault="00444F18" w:rsidP="00080590">
                              <w:pPr>
                                <w:autoSpaceDE w:val="0"/>
                                <w:autoSpaceDN w:val="0"/>
                                <w:adjustRightInd w:val="0"/>
                                <w:rPr>
                                  <w:rFonts w:ascii="Arial" w:hAnsi="Arial" w:cs="Arial"/>
                                  <w:color w:val="000000"/>
                                  <w:sz w:val="20"/>
                                  <w:szCs w:val="20"/>
                                </w:rPr>
                              </w:pPr>
                              <w:r>
                                <w:rPr>
                                  <w:rFonts w:ascii="Arial" w:hAnsi="Arial" w:cs="Arial"/>
                                  <w:color w:val="000000"/>
                                  <w:sz w:val="20"/>
                                  <w:szCs w:val="20"/>
                                </w:rPr>
                                <w:t>GMO</w:t>
                              </w:r>
                            </w:p>
                            <w:p w:rsidR="00444F18" w:rsidRDefault="00444F18" w:rsidP="00080590">
                              <w:pPr>
                                <w:autoSpaceDE w:val="0"/>
                                <w:autoSpaceDN w:val="0"/>
                                <w:adjustRightInd w:val="0"/>
                                <w:rPr>
                                  <w:rFonts w:ascii="Arial" w:hAnsi="Arial" w:cs="Arial"/>
                                  <w:color w:val="000000"/>
                                  <w:sz w:val="20"/>
                                  <w:szCs w:val="20"/>
                                </w:rPr>
                              </w:pPr>
                              <w:r>
                                <w:rPr>
                                  <w:rFonts w:ascii="Arial" w:hAnsi="Arial" w:cs="Arial"/>
                                  <w:color w:val="000000"/>
                                  <w:sz w:val="20"/>
                                  <w:szCs w:val="20"/>
                                </w:rPr>
                                <w:t>Introduced or deleted genes (genotype)</w:t>
                              </w:r>
                            </w:p>
                            <w:p w:rsidR="00444F18" w:rsidRDefault="00444F18" w:rsidP="00080590">
                              <w:pPr>
                                <w:autoSpaceDE w:val="0"/>
                                <w:autoSpaceDN w:val="0"/>
                                <w:adjustRightInd w:val="0"/>
                                <w:rPr>
                                  <w:rFonts w:ascii="Arial" w:hAnsi="Arial" w:cs="Arial"/>
                                  <w:color w:val="000000"/>
                                  <w:sz w:val="20"/>
                                  <w:szCs w:val="20"/>
                                </w:rPr>
                              </w:pPr>
                              <w:r>
                                <w:rPr>
                                  <w:rFonts w:ascii="Arial" w:hAnsi="Arial" w:cs="Arial"/>
                                  <w:color w:val="000000"/>
                                  <w:sz w:val="20"/>
                                  <w:szCs w:val="20"/>
                                </w:rPr>
                                <w:t>Novel traits (phenotype)</w:t>
                              </w:r>
                            </w:p>
                          </w:txbxContent>
                        </wps:txbx>
                        <wps:bodyPr rot="0" vert="horz" wrap="square" lIns="91440" tIns="45720" rIns="91440" bIns="45720" upright="1">
                          <a:noAutofit/>
                        </wps:bodyPr>
                      </wps:wsp>
                      <wps:wsp>
                        <wps:cNvPr id="10" name="Text Box 2103"/>
                        <wps:cNvSpPr txBox="1">
                          <a:spLocks noChangeArrowheads="1"/>
                        </wps:cNvSpPr>
                        <wps:spPr bwMode="auto">
                          <a:xfrm>
                            <a:off x="868680" y="0"/>
                            <a:ext cx="3345180" cy="13716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18" w:rsidRDefault="00444F18" w:rsidP="00080590">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RISK ASSESSMENT CONTEXT</w:t>
                              </w:r>
                            </w:p>
                            <w:p w:rsidR="00444F18" w:rsidRDefault="00444F18" w:rsidP="00080590">
                              <w:pPr>
                                <w:autoSpaceDE w:val="0"/>
                                <w:autoSpaceDN w:val="0"/>
                                <w:adjustRightInd w:val="0"/>
                                <w:jc w:val="center"/>
                                <w:rPr>
                                  <w:rFonts w:ascii="Arial" w:hAnsi="Arial" w:cs="Arial"/>
                                  <w:color w:val="000000"/>
                                  <w:sz w:val="20"/>
                                  <w:szCs w:val="20"/>
                                </w:rPr>
                              </w:pPr>
                            </w:p>
                            <w:p w:rsidR="00444F18" w:rsidRDefault="00444F18" w:rsidP="00080590">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LEGISLATIVE REQUIREMENTS</w:t>
                              </w:r>
                            </w:p>
                            <w:p w:rsidR="00444F18" w:rsidRDefault="00444F18" w:rsidP="00080590">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w:t>
                              </w:r>
                              <w:proofErr w:type="gramStart"/>
                              <w:r>
                                <w:rPr>
                                  <w:rFonts w:ascii="Arial" w:hAnsi="Arial" w:cs="Arial"/>
                                  <w:color w:val="000000"/>
                                  <w:sz w:val="20"/>
                                  <w:szCs w:val="20"/>
                                </w:rPr>
                                <w:t>including</w:t>
                              </w:r>
                              <w:proofErr w:type="gramEnd"/>
                              <w:r>
                                <w:rPr>
                                  <w:rFonts w:ascii="Arial" w:hAnsi="Arial" w:cs="Arial"/>
                                  <w:color w:val="000000"/>
                                  <w:sz w:val="20"/>
                                  <w:szCs w:val="20"/>
                                </w:rPr>
                                <w:t xml:space="preserve"> Gene Technology Act and Regulations)</w:t>
                              </w:r>
                            </w:p>
                            <w:p w:rsidR="00444F18" w:rsidRDefault="00444F18" w:rsidP="00080590">
                              <w:pPr>
                                <w:autoSpaceDE w:val="0"/>
                                <w:autoSpaceDN w:val="0"/>
                                <w:adjustRightInd w:val="0"/>
                                <w:ind w:left="285" w:right="-150"/>
                                <w:rPr>
                                  <w:rFonts w:ascii="Arial" w:hAnsi="Arial" w:cs="Arial"/>
                                  <w:color w:val="000000"/>
                                  <w:sz w:val="20"/>
                                  <w:szCs w:val="20"/>
                                </w:rPr>
                              </w:pPr>
                            </w:p>
                            <w:p w:rsidR="00444F18" w:rsidRDefault="00444F18" w:rsidP="00080590">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RISK ANALYSIS FRAMEWORK</w:t>
                              </w:r>
                            </w:p>
                            <w:p w:rsidR="00444F18" w:rsidRDefault="00444F18" w:rsidP="00080590">
                              <w:pPr>
                                <w:autoSpaceDE w:val="0"/>
                                <w:autoSpaceDN w:val="0"/>
                                <w:adjustRightInd w:val="0"/>
                                <w:ind w:left="285" w:right="-150"/>
                                <w:rPr>
                                  <w:rFonts w:ascii="Arial" w:hAnsi="Arial" w:cs="Arial"/>
                                  <w:color w:val="000000"/>
                                  <w:sz w:val="20"/>
                                  <w:szCs w:val="20"/>
                                </w:rPr>
                              </w:pPr>
                            </w:p>
                            <w:p w:rsidR="00444F18" w:rsidRDefault="00444F18" w:rsidP="00080590">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OGTR OPERATIONAL POLICIES AND GUIDELINES</w:t>
                              </w:r>
                            </w:p>
                            <w:p w:rsidR="00444F18" w:rsidRDefault="00444F18" w:rsidP="00080590">
                              <w:pPr>
                                <w:autoSpaceDE w:val="0"/>
                                <w:autoSpaceDN w:val="0"/>
                                <w:adjustRightInd w:val="0"/>
                                <w:ind w:left="513"/>
                                <w:rPr>
                                  <w:rFonts w:ascii="Arial" w:hAnsi="Arial" w:cs="Arial"/>
                                  <w:color w:val="000000"/>
                                  <w:sz w:val="20"/>
                                  <w:szCs w:val="20"/>
                                </w:rPr>
                              </w:pPr>
                            </w:p>
                          </w:txbxContent>
                        </wps:txbx>
                        <wps:bodyPr rot="0" vert="horz" wrap="square" lIns="91440" tIns="45720" rIns="91440" bIns="45720" upright="1">
                          <a:noAutofit/>
                        </wps:bodyPr>
                      </wps:wsp>
                      <wps:wsp>
                        <wps:cNvPr id="11" name="Text Box 2104"/>
                        <wps:cNvSpPr txBox="1">
                          <a:spLocks noChangeArrowheads="1"/>
                        </wps:cNvSpPr>
                        <wps:spPr bwMode="auto">
                          <a:xfrm>
                            <a:off x="3047365" y="2273300"/>
                            <a:ext cx="1947545" cy="82994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18" w:rsidRDefault="00444F18" w:rsidP="00080590">
                              <w:pPr>
                                <w:autoSpaceDE w:val="0"/>
                                <w:autoSpaceDN w:val="0"/>
                                <w:adjustRightInd w:val="0"/>
                                <w:rPr>
                                  <w:rFonts w:ascii="Arial" w:hAnsi="Arial" w:cs="Arial"/>
                                  <w:color w:val="000000"/>
                                  <w:sz w:val="20"/>
                                  <w:szCs w:val="20"/>
                                </w:rPr>
                              </w:pPr>
                              <w:r>
                                <w:rPr>
                                  <w:rFonts w:ascii="Arial" w:hAnsi="Arial" w:cs="Arial"/>
                                  <w:color w:val="000000"/>
                                  <w:sz w:val="20"/>
                                  <w:szCs w:val="20"/>
                                </w:rPr>
                                <w:t>RECEIVING ENVIRONMENT</w:t>
                              </w:r>
                            </w:p>
                            <w:p w:rsidR="00444F18" w:rsidRDefault="00444F18" w:rsidP="00080590">
                              <w:pPr>
                                <w:autoSpaceDE w:val="0"/>
                                <w:autoSpaceDN w:val="0"/>
                                <w:adjustRightInd w:val="0"/>
                                <w:rPr>
                                  <w:rFonts w:ascii="Helvetica" w:hAnsi="Helvetica" w:cs="Helvetica"/>
                                  <w:sz w:val="20"/>
                                  <w:szCs w:val="20"/>
                                </w:rPr>
                              </w:pPr>
                              <w:r>
                                <w:rPr>
                                  <w:rFonts w:ascii="Helvetica" w:hAnsi="Helvetica" w:cs="Helvetica"/>
                                  <w:sz w:val="20"/>
                                  <w:szCs w:val="20"/>
                                </w:rPr>
                                <w:t>Environmental conditions</w:t>
                              </w:r>
                            </w:p>
                            <w:p w:rsidR="00444F18" w:rsidRDefault="00444F18" w:rsidP="00080590">
                              <w:pPr>
                                <w:autoSpaceDE w:val="0"/>
                                <w:autoSpaceDN w:val="0"/>
                                <w:adjustRightInd w:val="0"/>
                                <w:rPr>
                                  <w:rFonts w:ascii="Helvetica" w:hAnsi="Helvetica" w:cs="Helvetica"/>
                                  <w:sz w:val="20"/>
                                  <w:szCs w:val="20"/>
                                </w:rPr>
                              </w:pPr>
                              <w:r>
                                <w:rPr>
                                  <w:rFonts w:ascii="Helvetica" w:hAnsi="Helvetica" w:cs="Helvetica"/>
                                  <w:sz w:val="20"/>
                                  <w:szCs w:val="20"/>
                                </w:rPr>
                                <w:t>Presence of related species</w:t>
                              </w:r>
                            </w:p>
                            <w:p w:rsidR="00444F18" w:rsidRDefault="00444F18" w:rsidP="00080590">
                              <w:pPr>
                                <w:autoSpaceDE w:val="0"/>
                                <w:autoSpaceDN w:val="0"/>
                                <w:adjustRightInd w:val="0"/>
                                <w:rPr>
                                  <w:rFonts w:ascii="Helvetica" w:hAnsi="Helvetica" w:cs="Helvetica"/>
                                  <w:sz w:val="20"/>
                                  <w:szCs w:val="20"/>
                                </w:rPr>
                              </w:pPr>
                              <w:r>
                                <w:rPr>
                                  <w:rFonts w:ascii="Helvetica" w:hAnsi="Helvetica" w:cs="Helvetica"/>
                                  <w:sz w:val="20"/>
                                  <w:szCs w:val="20"/>
                                </w:rPr>
                                <w:t>Presence of similar genes</w:t>
                              </w:r>
                            </w:p>
                            <w:p w:rsidR="00444F18" w:rsidRDefault="00444F18" w:rsidP="00080590">
                              <w:pPr>
                                <w:autoSpaceDE w:val="0"/>
                                <w:autoSpaceDN w:val="0"/>
                                <w:adjustRightInd w:val="0"/>
                              </w:pPr>
                            </w:p>
                          </w:txbxContent>
                        </wps:txbx>
                        <wps:bodyPr rot="0" vert="horz" wrap="square" lIns="91440" tIns="45720" rIns="91440" bIns="45720" upright="1">
                          <a:noAutofit/>
                        </wps:bodyPr>
                      </wps:wsp>
                    </wpc:wpc>
                  </a:graphicData>
                </a:graphic>
              </wp:inline>
            </w:drawing>
          </mc:Choice>
          <mc:Fallback>
            <w:pict>
              <v:group id="Canvas 14" o:spid="_x0000_s1026" editas="canvas" alt="Title: Figure 1. Summary of parameters used to establish the risk assessment context - Description: This figure describes the parameters used to establish the risk assessment context. The risk assessment context is developed within the framework of legislative requirements, and includes &#10;consideration of the proposed dealings, the parent organism, the nature and effect of the genetic modification, the receiving environment, and previous releases of these or other GMOs relevant to this application.&#10;" style="width:403.5pt;height:244.35pt;mso-position-horizontal-relative:char;mso-position-vertical-relative:line" coordsize="51244,3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figure describes the parameters used to establish the risk assessment context. The risk assessment context is developed within the framework of legislative requirements, and includes &#10;consideration of the proposed dealings, the parent organism, the nature and effect of the genetic modification, the receiving environment, and previous releases of these or other GMOs relevant to this application.&#10;" style="position:absolute;width:51244;height:31032;visibility:visible;mso-wrap-style:square">
                  <v:fill o:detectmouseclick="t"/>
                  <v:path o:connecttype="none"/>
                </v:shape>
                <v:rect id="Rectangle 2098" o:spid="_x0000_s1028" style="position:absolute;width:51244;height:31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A8XsMA&#10;AADaAAAADwAAAGRycy9kb3ducmV2LnhtbESPQWvCQBSE74L/YXlCb7rRainRVSSlVY/aCHp7ZF+T&#10;1OzbkN3G+O9dQehxmJlvmMWqM5VoqXGlZQXjUQSCOLO65FxB+v05fAfhPLLGyjIpuJGD1bLfW2Cs&#10;7ZX31B58LgKEXYwKCu/rWEqXFWTQjWxNHLwf2xj0QTa51A1eA9xUchJFb9JgyWGhwJqSgrLL4c8o&#10;0B/5685uftPuKzm2p9TOkq08K/Uy6NZzEJ46/x9+trdawRQeV8IN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A8XsMAAADaAAAADwAAAAAAAAAAAAAAAACYAgAAZHJzL2Rv&#10;d25yZXYueG1sUEsFBgAAAAAEAAQA9QAAAIgDAAAAAA==&#10;" filled="f" fillcolor="#bbe0e3" strokeweight="1.5pt"/>
                <v:shapetype id="_x0000_t202" coordsize="21600,21600" o:spt="202" path="m,l,21600r21600,l21600,xe">
                  <v:stroke joinstyle="miter"/>
                  <v:path gradientshapeok="t" o:connecttype="rect"/>
                </v:shapetype>
                <v:shape id="Text Box 2099" o:spid="_x0000_s1029" type="#_x0000_t202" style="position:absolute;left:1301;top:13982;width:24492;height:7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nZsUA&#10;AADaAAAADwAAAGRycy9kb3ducmV2LnhtbESPT2vCQBTE74LfYXlCb2ajFJHoKlUsSg+l/kOPz+xr&#10;Esy+Ddmtpvn03YLgcZiZ3zDTeWNKcaPaFZYVDKIYBHFqdcGZgsP+vT8G4TyyxtIyKfglB/NZtzPF&#10;RNs7b+m285kIEHYJKsi9rxIpXZqTQRfZijh437Y26IOsM6lrvAe4KeUwjkfSYMFhIceKljml192P&#10;UbD5Wi3oY9227evn6Ti+nA9rv7wq9dJr3iYgPDX+GX60N1rBCP6vhBs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bGdmxQAAANoAAAAPAAAAAAAAAAAAAAAAAJgCAABkcnMv&#10;ZG93bnJldi54bWxQSwUGAAAAAAQABAD1AAAAigMAAAAA&#10;" filled="f" fillcolor="#bbe0e3" stroked="f">
                  <v:textbox>
                    <w:txbxContent>
                      <w:p w:rsidR="00444F18" w:rsidRDefault="00444F18" w:rsidP="00080590">
                        <w:pPr>
                          <w:autoSpaceDE w:val="0"/>
                          <w:autoSpaceDN w:val="0"/>
                          <w:adjustRightInd w:val="0"/>
                          <w:rPr>
                            <w:rFonts w:ascii="Arial" w:hAnsi="Arial" w:cs="Arial"/>
                            <w:color w:val="000000"/>
                            <w:sz w:val="20"/>
                            <w:szCs w:val="20"/>
                          </w:rPr>
                        </w:pPr>
                        <w:r>
                          <w:rPr>
                            <w:rFonts w:ascii="Arial" w:hAnsi="Arial" w:cs="Arial"/>
                            <w:color w:val="000000"/>
                            <w:sz w:val="20"/>
                            <w:szCs w:val="20"/>
                          </w:rPr>
                          <w:t>PROPOSED DEALINGS</w:t>
                        </w:r>
                      </w:p>
                      <w:p w:rsidR="00444F18" w:rsidRDefault="00444F18" w:rsidP="00080590">
                        <w:pPr>
                          <w:autoSpaceDE w:val="0"/>
                          <w:autoSpaceDN w:val="0"/>
                          <w:adjustRightInd w:val="0"/>
                          <w:rPr>
                            <w:rFonts w:ascii="Arial" w:hAnsi="Arial" w:cs="Arial"/>
                            <w:color w:val="000000"/>
                            <w:sz w:val="20"/>
                            <w:szCs w:val="20"/>
                          </w:rPr>
                        </w:pPr>
                        <w:r>
                          <w:rPr>
                            <w:rFonts w:ascii="Arial" w:hAnsi="Arial" w:cs="Arial"/>
                            <w:color w:val="000000"/>
                            <w:sz w:val="20"/>
                            <w:szCs w:val="20"/>
                          </w:rPr>
                          <w:t>Proposed activities involving the GMO</w:t>
                        </w:r>
                      </w:p>
                      <w:p w:rsidR="00444F18" w:rsidRDefault="00444F18" w:rsidP="00080590">
                        <w:pPr>
                          <w:autoSpaceDE w:val="0"/>
                          <w:autoSpaceDN w:val="0"/>
                          <w:adjustRightInd w:val="0"/>
                          <w:rPr>
                            <w:rFonts w:ascii="Arial" w:hAnsi="Arial" w:cs="Arial"/>
                            <w:color w:val="000000"/>
                            <w:sz w:val="20"/>
                            <w:szCs w:val="20"/>
                          </w:rPr>
                        </w:pPr>
                        <w:r>
                          <w:rPr>
                            <w:rFonts w:ascii="Arial" w:hAnsi="Arial" w:cs="Arial"/>
                            <w:color w:val="000000"/>
                            <w:sz w:val="20"/>
                            <w:szCs w:val="20"/>
                          </w:rPr>
                          <w:t>Proposed limits of the release</w:t>
                        </w:r>
                      </w:p>
                      <w:p w:rsidR="00444F18" w:rsidRDefault="00444F18" w:rsidP="00080590">
                        <w:pPr>
                          <w:autoSpaceDE w:val="0"/>
                          <w:autoSpaceDN w:val="0"/>
                          <w:adjustRightInd w:val="0"/>
                          <w:rPr>
                            <w:rFonts w:ascii="Arial" w:hAnsi="Arial" w:cs="Arial"/>
                            <w:color w:val="000000"/>
                            <w:sz w:val="20"/>
                            <w:szCs w:val="20"/>
                          </w:rPr>
                        </w:pPr>
                        <w:r>
                          <w:rPr>
                            <w:rFonts w:ascii="Arial" w:hAnsi="Arial" w:cs="Arial"/>
                            <w:color w:val="000000"/>
                            <w:sz w:val="20"/>
                            <w:szCs w:val="20"/>
                          </w:rPr>
                          <w:t>Proposed control measures</w:t>
                        </w:r>
                      </w:p>
                    </w:txbxContent>
                  </v:textbox>
                </v:shape>
                <v:shape id="Text Box 2100" o:spid="_x0000_s1030" type="#_x0000_t202" style="position:absolute;left:30403;top:14001;width:17215;height:8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C/cUA&#10;AADaAAAADwAAAGRycy9kb3ducmV2LnhtbESPT2vCQBTE74LfYXmCN90oYiW6ikqL4qFY/6DH1+xr&#10;Esy+Ddmtpvn03ULB4zAzv2Fmi9oU4k6Vyy0rGPQjEMSJ1TmnCk7Ht94EhPPIGgvLpOCHHCzm7dYM&#10;Y20f/EH3g09FgLCLUUHmfRlL6ZKMDLq+LYmD92Urgz7IKpW6wkeAm0IOo2gsDeYcFjIsaZ1Rcjt8&#10;GwXb/euKdpumaUbvl/Pk83ra+PVNqW6nXk5BeKr9M/zf3moFL/B3Jdw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ML9xQAAANoAAAAPAAAAAAAAAAAAAAAAAJgCAABkcnMv&#10;ZG93bnJldi54bWxQSwUGAAAAAAQABAD1AAAAigMAAAAA&#10;" filled="f" fillcolor="#bbe0e3" stroked="f">
                  <v:textbox>
                    <w:txbxContent>
                      <w:p w:rsidR="00444F18" w:rsidRDefault="00444F18" w:rsidP="00080590">
                        <w:pPr>
                          <w:autoSpaceDE w:val="0"/>
                          <w:autoSpaceDN w:val="0"/>
                          <w:adjustRightInd w:val="0"/>
                          <w:rPr>
                            <w:rFonts w:ascii="Arial" w:hAnsi="Arial" w:cs="Arial"/>
                            <w:color w:val="000000"/>
                            <w:sz w:val="20"/>
                            <w:szCs w:val="20"/>
                          </w:rPr>
                        </w:pPr>
                        <w:r>
                          <w:rPr>
                            <w:rFonts w:ascii="Arial" w:hAnsi="Arial" w:cs="Arial"/>
                            <w:color w:val="000000"/>
                            <w:sz w:val="20"/>
                            <w:szCs w:val="20"/>
                          </w:rPr>
                          <w:t>PARENT ORGANISM</w:t>
                        </w:r>
                      </w:p>
                      <w:p w:rsidR="00444F18" w:rsidRDefault="00444F18" w:rsidP="00080590">
                        <w:pPr>
                          <w:autoSpaceDE w:val="0"/>
                          <w:autoSpaceDN w:val="0"/>
                          <w:adjustRightInd w:val="0"/>
                          <w:rPr>
                            <w:rFonts w:ascii="Arial" w:hAnsi="Arial" w:cs="Arial"/>
                            <w:color w:val="000000"/>
                            <w:sz w:val="20"/>
                            <w:szCs w:val="20"/>
                          </w:rPr>
                        </w:pPr>
                        <w:r>
                          <w:rPr>
                            <w:rFonts w:ascii="Arial" w:hAnsi="Arial" w:cs="Arial"/>
                            <w:color w:val="000000"/>
                            <w:sz w:val="20"/>
                            <w:szCs w:val="20"/>
                          </w:rPr>
                          <w:t>Origin and taxonomy</w:t>
                        </w:r>
                      </w:p>
                      <w:p w:rsidR="00444F18" w:rsidRDefault="00444F18" w:rsidP="00080590">
                        <w:pPr>
                          <w:autoSpaceDE w:val="0"/>
                          <w:autoSpaceDN w:val="0"/>
                          <w:adjustRightInd w:val="0"/>
                          <w:rPr>
                            <w:rFonts w:ascii="Arial" w:hAnsi="Arial" w:cs="Arial"/>
                            <w:color w:val="000000"/>
                            <w:sz w:val="20"/>
                            <w:szCs w:val="20"/>
                          </w:rPr>
                        </w:pPr>
                        <w:r>
                          <w:rPr>
                            <w:rFonts w:ascii="Arial" w:hAnsi="Arial" w:cs="Arial"/>
                            <w:color w:val="000000"/>
                            <w:sz w:val="20"/>
                            <w:szCs w:val="20"/>
                          </w:rPr>
                          <w:t>Biological characterisation</w:t>
                        </w:r>
                      </w:p>
                    </w:txbxContent>
                  </v:textbox>
                </v:shape>
                <v:shape id="Text Box 2101" o:spid="_x0000_s1031" type="#_x0000_t202" style="position:absolute;left:1276;top:28008;width:17545;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Wj8MA&#10;AADaAAAADwAAAGRycy9kb3ducmV2LnhtbERPy2rCQBTdF/yH4Qrd1YmliKQZpRVLQhfiI6Vd3mZu&#10;k2DmTshMNebrnYXg8nDeybI3jThR52rLCqaTCARxYXXNpYL88PE0B+E8ssbGMim4kIPlYvSQYKzt&#10;mXd02vtShBB2MSqovG9jKV1RkUE3sS1x4P5sZ9AH2JVSd3gO4aaRz1E0kwZrDg0VtrSqqDju/42C&#10;bLt+p890GIaXzffX/PcnT/3qqNTjuH97BeGp93fxzZ1pBWFruBJugF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9Wj8MAAADaAAAADwAAAAAAAAAAAAAAAACYAgAAZHJzL2Rv&#10;d25yZXYueG1sUEsFBgAAAAAEAAQA9QAAAIgDAAAAAA==&#10;" filled="f" fillcolor="#bbe0e3" stroked="f">
                  <v:textbox>
                    <w:txbxContent>
                      <w:p w:rsidR="00444F18" w:rsidRDefault="00444F18" w:rsidP="00080590">
                        <w:pPr>
                          <w:autoSpaceDE w:val="0"/>
                          <w:autoSpaceDN w:val="0"/>
                          <w:adjustRightInd w:val="0"/>
                          <w:rPr>
                            <w:rFonts w:ascii="Arial" w:hAnsi="Arial" w:cs="Arial"/>
                            <w:color w:val="000000"/>
                            <w:sz w:val="20"/>
                            <w:szCs w:val="20"/>
                          </w:rPr>
                        </w:pPr>
                        <w:r>
                          <w:rPr>
                            <w:rFonts w:ascii="Arial" w:hAnsi="Arial" w:cs="Arial"/>
                            <w:color w:val="000000"/>
                            <w:sz w:val="20"/>
                            <w:szCs w:val="20"/>
                          </w:rPr>
                          <w:t>PREVIOUS RELEASES</w:t>
                        </w:r>
                      </w:p>
                    </w:txbxContent>
                  </v:textbox>
                </v:shape>
                <v:shape id="Text Box 2102" o:spid="_x0000_s1032" type="#_x0000_t202" style="position:absolute;left:1301;top:21355;width:20606;height:6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zFMUA&#10;AADaAAAADwAAAGRycy9kb3ducmV2LnhtbESPQWvCQBSE74L/YXlCb7qpFLHRNVRRFA/FWqU9vmZf&#10;k5Ds25BdNc2vdwuFHoeZ+YaZJ62pxJUaV1hW8DiKQBCnVhecKTi9b4ZTEM4ja6wsk4IfcpAs+r05&#10;xtre+I2uR5+JAGEXo4Lc+zqW0qU5GXQjWxMH79s2Bn2QTSZ1g7cAN5UcR9FEGiw4LORY0yqntDxe&#10;jILdYb2k/bbruqfXj/P06/O09atSqYdB+zID4an1/+G/9k4reIbfK+EG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8/MUxQAAANoAAAAPAAAAAAAAAAAAAAAAAJgCAABkcnMv&#10;ZG93bnJldi54bWxQSwUGAAAAAAQABAD1AAAAigMAAAAA&#10;" filled="f" fillcolor="#bbe0e3" stroked="f">
                  <v:textbox>
                    <w:txbxContent>
                      <w:p w:rsidR="00444F18" w:rsidRDefault="00444F18" w:rsidP="00080590">
                        <w:pPr>
                          <w:autoSpaceDE w:val="0"/>
                          <w:autoSpaceDN w:val="0"/>
                          <w:adjustRightInd w:val="0"/>
                          <w:rPr>
                            <w:rFonts w:ascii="Arial" w:hAnsi="Arial" w:cs="Arial"/>
                            <w:color w:val="000000"/>
                            <w:sz w:val="20"/>
                            <w:szCs w:val="20"/>
                          </w:rPr>
                        </w:pPr>
                        <w:r>
                          <w:rPr>
                            <w:rFonts w:ascii="Arial" w:hAnsi="Arial" w:cs="Arial"/>
                            <w:color w:val="000000"/>
                            <w:sz w:val="20"/>
                            <w:szCs w:val="20"/>
                          </w:rPr>
                          <w:t>GMO</w:t>
                        </w:r>
                      </w:p>
                      <w:p w:rsidR="00444F18" w:rsidRDefault="00444F18" w:rsidP="00080590">
                        <w:pPr>
                          <w:autoSpaceDE w:val="0"/>
                          <w:autoSpaceDN w:val="0"/>
                          <w:adjustRightInd w:val="0"/>
                          <w:rPr>
                            <w:rFonts w:ascii="Arial" w:hAnsi="Arial" w:cs="Arial"/>
                            <w:color w:val="000000"/>
                            <w:sz w:val="20"/>
                            <w:szCs w:val="20"/>
                          </w:rPr>
                        </w:pPr>
                        <w:r>
                          <w:rPr>
                            <w:rFonts w:ascii="Arial" w:hAnsi="Arial" w:cs="Arial"/>
                            <w:color w:val="000000"/>
                            <w:sz w:val="20"/>
                            <w:szCs w:val="20"/>
                          </w:rPr>
                          <w:t>Introduced or deleted genes (genotype)</w:t>
                        </w:r>
                      </w:p>
                      <w:p w:rsidR="00444F18" w:rsidRDefault="00444F18" w:rsidP="00080590">
                        <w:pPr>
                          <w:autoSpaceDE w:val="0"/>
                          <w:autoSpaceDN w:val="0"/>
                          <w:adjustRightInd w:val="0"/>
                          <w:rPr>
                            <w:rFonts w:ascii="Arial" w:hAnsi="Arial" w:cs="Arial"/>
                            <w:color w:val="000000"/>
                            <w:sz w:val="20"/>
                            <w:szCs w:val="20"/>
                          </w:rPr>
                        </w:pPr>
                        <w:r>
                          <w:rPr>
                            <w:rFonts w:ascii="Arial" w:hAnsi="Arial" w:cs="Arial"/>
                            <w:color w:val="000000"/>
                            <w:sz w:val="20"/>
                            <w:szCs w:val="20"/>
                          </w:rPr>
                          <w:t>Novel traits (phenotype)</w:t>
                        </w:r>
                      </w:p>
                    </w:txbxContent>
                  </v:textbox>
                </v:shape>
                <v:shape id="Text Box 2103" o:spid="_x0000_s1033" type="#_x0000_t202" style="position:absolute;left:8686;width:33452;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Uv68YA&#10;AADbAAAADwAAAGRycy9kb3ducmV2LnhtbESPT2vCQBDF70K/wzKF3nRTKUWiq7RSUXqQ+g89TrPT&#10;JJidDdmtpvn0zqHgbYb35r3fTGatq9SFmlB6NvA8SEARZ96WnBvY7xb9EagQkS1WnsnAHwWYTR96&#10;E0ytv/KGLtuYKwnhkKKBIsY61TpkBTkMA18Ti/bjG4dR1ibXtsGrhLtKD5PkVTssWRoKrGleUHbe&#10;/joDq6+Pd/pcdl33sj4eRt+n/TLOz8Y8PbZvY1CR2ng3/1+vrOALvfwiA+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Uv68YAAADbAAAADwAAAAAAAAAAAAAAAACYAgAAZHJz&#10;L2Rvd25yZXYueG1sUEsFBgAAAAAEAAQA9QAAAIsDAAAAAA==&#10;" filled="f" fillcolor="#bbe0e3" stroked="f">
                  <v:textbox>
                    <w:txbxContent>
                      <w:p w:rsidR="00444F18" w:rsidRDefault="00444F18" w:rsidP="00080590">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RISK ASSESSMENT CONTEXT</w:t>
                        </w:r>
                      </w:p>
                      <w:p w:rsidR="00444F18" w:rsidRDefault="00444F18" w:rsidP="00080590">
                        <w:pPr>
                          <w:autoSpaceDE w:val="0"/>
                          <w:autoSpaceDN w:val="0"/>
                          <w:adjustRightInd w:val="0"/>
                          <w:jc w:val="center"/>
                          <w:rPr>
                            <w:rFonts w:ascii="Arial" w:hAnsi="Arial" w:cs="Arial"/>
                            <w:color w:val="000000"/>
                            <w:sz w:val="20"/>
                            <w:szCs w:val="20"/>
                          </w:rPr>
                        </w:pPr>
                      </w:p>
                      <w:p w:rsidR="00444F18" w:rsidRDefault="00444F18" w:rsidP="00080590">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LEGISLATIVE REQUIREMENTS</w:t>
                        </w:r>
                      </w:p>
                      <w:p w:rsidR="00444F18" w:rsidRDefault="00444F18" w:rsidP="00080590">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w:t>
                        </w:r>
                        <w:proofErr w:type="gramStart"/>
                        <w:r>
                          <w:rPr>
                            <w:rFonts w:ascii="Arial" w:hAnsi="Arial" w:cs="Arial"/>
                            <w:color w:val="000000"/>
                            <w:sz w:val="20"/>
                            <w:szCs w:val="20"/>
                          </w:rPr>
                          <w:t>including</w:t>
                        </w:r>
                        <w:proofErr w:type="gramEnd"/>
                        <w:r>
                          <w:rPr>
                            <w:rFonts w:ascii="Arial" w:hAnsi="Arial" w:cs="Arial"/>
                            <w:color w:val="000000"/>
                            <w:sz w:val="20"/>
                            <w:szCs w:val="20"/>
                          </w:rPr>
                          <w:t xml:space="preserve"> Gene Technology Act and Regulations)</w:t>
                        </w:r>
                      </w:p>
                      <w:p w:rsidR="00444F18" w:rsidRDefault="00444F18" w:rsidP="00080590">
                        <w:pPr>
                          <w:autoSpaceDE w:val="0"/>
                          <w:autoSpaceDN w:val="0"/>
                          <w:adjustRightInd w:val="0"/>
                          <w:ind w:left="285" w:right="-150"/>
                          <w:rPr>
                            <w:rFonts w:ascii="Arial" w:hAnsi="Arial" w:cs="Arial"/>
                            <w:color w:val="000000"/>
                            <w:sz w:val="20"/>
                            <w:szCs w:val="20"/>
                          </w:rPr>
                        </w:pPr>
                      </w:p>
                      <w:p w:rsidR="00444F18" w:rsidRDefault="00444F18" w:rsidP="00080590">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RISK ANALYSIS FRAMEWORK</w:t>
                        </w:r>
                      </w:p>
                      <w:p w:rsidR="00444F18" w:rsidRDefault="00444F18" w:rsidP="00080590">
                        <w:pPr>
                          <w:autoSpaceDE w:val="0"/>
                          <w:autoSpaceDN w:val="0"/>
                          <w:adjustRightInd w:val="0"/>
                          <w:ind w:left="285" w:right="-150"/>
                          <w:rPr>
                            <w:rFonts w:ascii="Arial" w:hAnsi="Arial" w:cs="Arial"/>
                            <w:color w:val="000000"/>
                            <w:sz w:val="20"/>
                            <w:szCs w:val="20"/>
                          </w:rPr>
                        </w:pPr>
                      </w:p>
                      <w:p w:rsidR="00444F18" w:rsidRDefault="00444F18" w:rsidP="00080590">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OGTR OPERATIONAL POLICIES AND GUIDELINES</w:t>
                        </w:r>
                      </w:p>
                      <w:p w:rsidR="00444F18" w:rsidRDefault="00444F18" w:rsidP="00080590">
                        <w:pPr>
                          <w:autoSpaceDE w:val="0"/>
                          <w:autoSpaceDN w:val="0"/>
                          <w:adjustRightInd w:val="0"/>
                          <w:ind w:left="513"/>
                          <w:rPr>
                            <w:rFonts w:ascii="Arial" w:hAnsi="Arial" w:cs="Arial"/>
                            <w:color w:val="000000"/>
                            <w:sz w:val="20"/>
                            <w:szCs w:val="20"/>
                          </w:rPr>
                        </w:pPr>
                      </w:p>
                    </w:txbxContent>
                  </v:textbox>
                </v:shape>
                <v:shape id="Text Box 2104" o:spid="_x0000_s1034" type="#_x0000_t202" style="position:absolute;left:30473;top:22733;width:19476;height:8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KcMQA&#10;AADbAAAADwAAAGRycy9kb3ducmV2LnhtbERPS2vCQBC+C/0PyxR6MxuliEQ3oZWK0kOpL/Q4ZqdJ&#10;MDsbsluN+fXdQqG3+fieM886U4srta6yrGAUxSCIc6srLhTsd8vhFITzyBpry6TgTg6y9GEwx0Tb&#10;G2/ouvWFCCHsElRQet8kUrq8JIMusg1x4L5sa9AH2BZSt3gL4aaW4zieSIMVh4YSG1qUlF+230bB&#10;+vPtld5Xfd8/fxwP0/Npv/KLi1JPj93LDISnzv+L/9xrHeaP4PeXcI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pinDEAAAA2wAAAA8AAAAAAAAAAAAAAAAAmAIAAGRycy9k&#10;b3ducmV2LnhtbFBLBQYAAAAABAAEAPUAAACJAwAAAAA=&#10;" filled="f" fillcolor="#bbe0e3" stroked="f">
                  <v:textbox>
                    <w:txbxContent>
                      <w:p w:rsidR="00444F18" w:rsidRDefault="00444F18" w:rsidP="00080590">
                        <w:pPr>
                          <w:autoSpaceDE w:val="0"/>
                          <w:autoSpaceDN w:val="0"/>
                          <w:adjustRightInd w:val="0"/>
                          <w:rPr>
                            <w:rFonts w:ascii="Arial" w:hAnsi="Arial" w:cs="Arial"/>
                            <w:color w:val="000000"/>
                            <w:sz w:val="20"/>
                            <w:szCs w:val="20"/>
                          </w:rPr>
                        </w:pPr>
                        <w:r>
                          <w:rPr>
                            <w:rFonts w:ascii="Arial" w:hAnsi="Arial" w:cs="Arial"/>
                            <w:color w:val="000000"/>
                            <w:sz w:val="20"/>
                            <w:szCs w:val="20"/>
                          </w:rPr>
                          <w:t>RECEIVING ENVIRONMENT</w:t>
                        </w:r>
                      </w:p>
                      <w:p w:rsidR="00444F18" w:rsidRDefault="00444F18" w:rsidP="00080590">
                        <w:pPr>
                          <w:autoSpaceDE w:val="0"/>
                          <w:autoSpaceDN w:val="0"/>
                          <w:adjustRightInd w:val="0"/>
                          <w:rPr>
                            <w:rFonts w:ascii="Helvetica" w:hAnsi="Helvetica" w:cs="Helvetica"/>
                            <w:sz w:val="20"/>
                            <w:szCs w:val="20"/>
                          </w:rPr>
                        </w:pPr>
                        <w:r>
                          <w:rPr>
                            <w:rFonts w:ascii="Helvetica" w:hAnsi="Helvetica" w:cs="Helvetica"/>
                            <w:sz w:val="20"/>
                            <w:szCs w:val="20"/>
                          </w:rPr>
                          <w:t>Environmental conditions</w:t>
                        </w:r>
                      </w:p>
                      <w:p w:rsidR="00444F18" w:rsidRDefault="00444F18" w:rsidP="00080590">
                        <w:pPr>
                          <w:autoSpaceDE w:val="0"/>
                          <w:autoSpaceDN w:val="0"/>
                          <w:adjustRightInd w:val="0"/>
                          <w:rPr>
                            <w:rFonts w:ascii="Helvetica" w:hAnsi="Helvetica" w:cs="Helvetica"/>
                            <w:sz w:val="20"/>
                            <w:szCs w:val="20"/>
                          </w:rPr>
                        </w:pPr>
                        <w:r>
                          <w:rPr>
                            <w:rFonts w:ascii="Helvetica" w:hAnsi="Helvetica" w:cs="Helvetica"/>
                            <w:sz w:val="20"/>
                            <w:szCs w:val="20"/>
                          </w:rPr>
                          <w:t>Presence of related species</w:t>
                        </w:r>
                      </w:p>
                      <w:p w:rsidR="00444F18" w:rsidRDefault="00444F18" w:rsidP="00080590">
                        <w:pPr>
                          <w:autoSpaceDE w:val="0"/>
                          <w:autoSpaceDN w:val="0"/>
                          <w:adjustRightInd w:val="0"/>
                          <w:rPr>
                            <w:rFonts w:ascii="Helvetica" w:hAnsi="Helvetica" w:cs="Helvetica"/>
                            <w:sz w:val="20"/>
                            <w:szCs w:val="20"/>
                          </w:rPr>
                        </w:pPr>
                        <w:r>
                          <w:rPr>
                            <w:rFonts w:ascii="Helvetica" w:hAnsi="Helvetica" w:cs="Helvetica"/>
                            <w:sz w:val="20"/>
                            <w:szCs w:val="20"/>
                          </w:rPr>
                          <w:t>Presence of similar genes</w:t>
                        </w:r>
                      </w:p>
                      <w:p w:rsidR="00444F18" w:rsidRDefault="00444F18" w:rsidP="00080590">
                        <w:pPr>
                          <w:autoSpaceDE w:val="0"/>
                          <w:autoSpaceDN w:val="0"/>
                          <w:adjustRightInd w:val="0"/>
                        </w:pPr>
                      </w:p>
                    </w:txbxContent>
                  </v:textbox>
                </v:shape>
                <w10:anchorlock/>
              </v:group>
            </w:pict>
          </mc:Fallback>
        </mc:AlternateContent>
      </w:r>
    </w:p>
    <w:p w:rsidR="003B4E55" w:rsidRPr="006404A8" w:rsidRDefault="003B4E55" w:rsidP="00362AD3">
      <w:pPr>
        <w:numPr>
          <w:ilvl w:val="0"/>
          <w:numId w:val="3"/>
        </w:numPr>
        <w:tabs>
          <w:tab w:val="clear" w:pos="1134"/>
          <w:tab w:val="num" w:pos="1701"/>
        </w:tabs>
        <w:spacing w:before="120" w:after="240"/>
        <w:ind w:left="1701"/>
        <w:rPr>
          <w:rFonts w:ascii="Arial Bold" w:hAnsi="Arial Bold"/>
          <w:b/>
          <w:sz w:val="20"/>
        </w:rPr>
      </w:pPr>
      <w:bookmarkStart w:id="44" w:name="_Ref256168805"/>
      <w:r w:rsidRPr="006404A8">
        <w:rPr>
          <w:rFonts w:ascii="Arial Bold" w:hAnsi="Arial Bold"/>
          <w:b/>
          <w:sz w:val="20"/>
        </w:rPr>
        <w:t>Summary of parameters used to establish the risk assessment context</w:t>
      </w:r>
      <w:bookmarkEnd w:id="44"/>
    </w:p>
    <w:p w:rsidR="003B4E55" w:rsidRPr="006404A8" w:rsidRDefault="003B4E55" w:rsidP="00B0690B">
      <w:pPr>
        <w:pStyle w:val="2RARMP"/>
      </w:pPr>
      <w:bookmarkStart w:id="45" w:name="_Toc209859566"/>
      <w:bookmarkStart w:id="46" w:name="_Ref220919834"/>
      <w:bookmarkStart w:id="47" w:name="_Ref220919845"/>
      <w:bookmarkStart w:id="48" w:name="_Toc274904744"/>
      <w:bookmarkStart w:id="49" w:name="_Toc291151794"/>
      <w:bookmarkStart w:id="50" w:name="_Toc309053998"/>
      <w:bookmarkStart w:id="51" w:name="_Toc309833690"/>
      <w:bookmarkStart w:id="52" w:name="_Toc311188351"/>
      <w:bookmarkStart w:id="53" w:name="_Toc426973518"/>
      <w:r w:rsidRPr="006404A8">
        <w:t>Regulatory framework</w:t>
      </w:r>
      <w:bookmarkEnd w:id="45"/>
      <w:bookmarkEnd w:id="46"/>
      <w:bookmarkEnd w:id="47"/>
      <w:bookmarkEnd w:id="48"/>
      <w:bookmarkEnd w:id="49"/>
      <w:bookmarkEnd w:id="50"/>
      <w:bookmarkEnd w:id="51"/>
      <w:bookmarkEnd w:id="52"/>
      <w:bookmarkEnd w:id="53"/>
    </w:p>
    <w:p w:rsidR="001938A3" w:rsidRDefault="001938A3" w:rsidP="008C23C7">
      <w:pPr>
        <w:pStyle w:val="para"/>
      </w:pPr>
      <w:r>
        <w:t xml:space="preserve">Sections 50, 50A and 51 of the Act outline the matters which the Gene Technology Regulator (the Regulator) must take into account, and </w:t>
      </w:r>
      <w:r w:rsidR="00574D24">
        <w:t>consultation that is required when</w:t>
      </w:r>
      <w:r>
        <w:t xml:space="preserve"> preparing the Risk Assessment and Risk Management Plans (RARMPs) that form the basis of decisions on licence applications. In addition, the Regulations outline matters the Regulator must consider when preparing a RARMP.</w:t>
      </w:r>
    </w:p>
    <w:p w:rsidR="001938A3" w:rsidRDefault="001938A3" w:rsidP="008C23C7">
      <w:pPr>
        <w:pStyle w:val="para"/>
      </w:pPr>
      <w:r>
        <w:t xml:space="preserve">Since this application is </w:t>
      </w:r>
      <w:r w:rsidR="001542D1">
        <w:t>for commercial</w:t>
      </w:r>
      <w:r>
        <w:t xml:space="preserve"> purposes, it cannot be considered as a limited and controlled release application under section 50A of the Act. This means that, under section 50(3) of the Act, the Regulator was required to consult with prescribed experts, agencies and authorities to seek advice on matters relevant to the preparation of the RARMP. This first round of consultation included the Gene Technology Technical Advisory Committee (GTTAC), State and Territory Governments, Australian Government authorities or agencies </w:t>
      </w:r>
      <w:r>
        <w:lastRenderedPageBreak/>
        <w:t>prescribed in the Regulations, local councils and the Minister for the Environment. A summary of issues contained in submissions received is given in Appendix A.</w:t>
      </w:r>
    </w:p>
    <w:p w:rsidR="001938A3" w:rsidRDefault="001938A3" w:rsidP="008C23C7">
      <w:pPr>
        <w:pStyle w:val="para"/>
      </w:pPr>
      <w:r>
        <w:t>Section 52 of the Act requires the Regulator, in a second round of consultation, to seek comment on the RARMP from the experts, agencies and authorities outlined above, as well as the public.</w:t>
      </w:r>
      <w:r w:rsidR="003478E3">
        <w:t xml:space="preserve"> </w:t>
      </w:r>
      <w:r w:rsidR="003478E3" w:rsidRPr="00D5152E">
        <w:t xml:space="preserve">Advice from the prescribed experts, agencies and authorities for the second round of consultation, and how it was taken into account, is summarised in Appendix B. </w:t>
      </w:r>
      <w:r w:rsidR="0021447C">
        <w:t>One</w:t>
      </w:r>
      <w:r w:rsidR="003478E3" w:rsidRPr="00D5152E">
        <w:t xml:space="preserve"> public submission w</w:t>
      </w:r>
      <w:r w:rsidR="0021447C">
        <w:t>as</w:t>
      </w:r>
      <w:r w:rsidR="003478E3" w:rsidRPr="00D5152E">
        <w:t xml:space="preserve"> received and </w:t>
      </w:r>
      <w:r w:rsidR="0021447C">
        <w:t>its</w:t>
      </w:r>
      <w:r w:rsidR="003478E3" w:rsidRPr="00D5152E">
        <w:t xml:space="preserve"> consideration is summarised in Appendix </w:t>
      </w:r>
      <w:r w:rsidR="0021447C">
        <w:t>C</w:t>
      </w:r>
      <w:r w:rsidR="003478E3" w:rsidRPr="00D5152E">
        <w:t>.</w:t>
      </w:r>
    </w:p>
    <w:p w:rsidR="001938A3" w:rsidRDefault="001938A3" w:rsidP="008C23C7">
      <w:pPr>
        <w:pStyle w:val="para"/>
      </w:pPr>
      <w:r>
        <w:t>The Risk Analysis Framework explains the Regulator’s approach to the preparation of RARMPs in accordance with the legislative requirements</w:t>
      </w:r>
      <w:r w:rsidR="005B1D36">
        <w:t xml:space="preserve"> </w:t>
      </w:r>
      <w:r w:rsidR="005B1D36">
        <w:fldChar w:fldCharType="begin"/>
      </w:r>
      <w:r w:rsidR="00F707CA">
        <w:instrText xml:space="preserve"> ADDIN REFMGR.CITE &lt;Refman&gt;&lt;Cite&gt;&lt;Author&gt;OGTR&lt;/Author&gt;&lt;Year&gt;2013&lt;/Year&gt;&lt;RecNum&gt;4714&lt;/RecNum&gt;&lt;IDText&gt;Risk Analysis Framework&lt;/IDText&gt;&lt;MDL Ref_Type="Report"&gt;&lt;Ref_Type&gt;Report&lt;/Ref_Type&gt;&lt;Ref_ID&gt;4714&lt;/Ref_ID&gt;&lt;Title_Primary&gt;Risk Analysis Framework&lt;/Title_Primary&gt;&lt;Authors_Primary&gt;OGTR&lt;/Authors_Primary&gt;&lt;Date_Primary&gt;2013&lt;/Date_Primary&gt;&lt;Keywords&gt;Risk&lt;/Keywords&gt;&lt;Keywords&gt;analysis&lt;/Keywords&gt;&lt;Reprint&gt;In File&lt;/Reprint&gt;&lt;Volume&gt;Version 4&lt;/Volume&gt;&lt;Publisher&gt;Document produced by the Australian Government Office of the Gene Technology Regulator&lt;/Publisher&gt;&lt;Web_URL&gt;&lt;u&gt;http://www.ogtr.gov.au/&lt;/u&gt;&lt;/Web_URL&gt;&lt;ZZ_WorkformID&gt;24&lt;/ZZ_WorkformID&gt;&lt;/MDL&gt;&lt;/Cite&gt;&lt;/Refman&gt;</w:instrText>
      </w:r>
      <w:r w:rsidR="005B1D36">
        <w:fldChar w:fldCharType="separate"/>
      </w:r>
      <w:r w:rsidR="00EC3F6A">
        <w:rPr>
          <w:noProof/>
        </w:rPr>
        <w:t>(OGTR 2013)</w:t>
      </w:r>
      <w:r w:rsidR="005B1D36">
        <w:fldChar w:fldCharType="end"/>
      </w:r>
      <w:r>
        <w:t xml:space="preserve">. Additionally, there are a number of operational policies and guidelines developed by the Office of the Gene Technology Regulator (OGTR) that are relevant to DIR licences. These documents are available from the </w:t>
      </w:r>
      <w:hyperlink r:id="rId20" w:history="1">
        <w:r w:rsidRPr="006E14E6">
          <w:rPr>
            <w:rStyle w:val="Hyperlink"/>
          </w:rPr>
          <w:t>OGTR website</w:t>
        </w:r>
      </w:hyperlink>
      <w:r>
        <w:t>.</w:t>
      </w:r>
    </w:p>
    <w:p w:rsidR="003B4E55" w:rsidRPr="003222D7" w:rsidRDefault="000B19CA" w:rsidP="005F3842">
      <w:pPr>
        <w:pStyle w:val="3RARMP"/>
      </w:pPr>
      <w:bookmarkStart w:id="54" w:name="_Toc426973519"/>
      <w:r>
        <w:t>Interface with other regulatory schemes</w:t>
      </w:r>
      <w:bookmarkEnd w:id="54"/>
    </w:p>
    <w:p w:rsidR="00366EA4" w:rsidRDefault="003B4E55" w:rsidP="008C23C7">
      <w:pPr>
        <w:pStyle w:val="para"/>
      </w:pPr>
      <w:r w:rsidRPr="003E60B7">
        <w:t>Gene technology legislation operates in conjunction with other regulatory schemes in Australia.</w:t>
      </w:r>
      <w:r w:rsidR="000B19CA" w:rsidRPr="000B19CA">
        <w:t xml:space="preserve"> </w:t>
      </w:r>
      <w:r w:rsidR="000B19CA">
        <w:t xml:space="preserve">Any dealings conducted under a licence issued by the Regulator may also be subject to regulation by other Australian government agencies that regulate GMOs or genetically modified (GM) products, including Food Standards Australia New Zealand (FSANZ), </w:t>
      </w:r>
      <w:r w:rsidR="00274594">
        <w:t xml:space="preserve">the </w:t>
      </w:r>
      <w:r w:rsidR="000B19CA">
        <w:t xml:space="preserve">Australian Pesticides and Veterinary Medicines Authority (APVMA), </w:t>
      </w:r>
      <w:r w:rsidR="00274594">
        <w:t>the</w:t>
      </w:r>
      <w:r w:rsidR="00945E21">
        <w:t xml:space="preserve"> </w:t>
      </w:r>
      <w:r w:rsidR="000B19CA">
        <w:t xml:space="preserve">Therapeutic Goods Administration, </w:t>
      </w:r>
      <w:r w:rsidR="00274594">
        <w:t xml:space="preserve">the </w:t>
      </w:r>
      <w:r w:rsidR="000B19CA">
        <w:t xml:space="preserve">National Industrial Chemicals Notification and Assessment Scheme and </w:t>
      </w:r>
      <w:r w:rsidR="00274594">
        <w:t xml:space="preserve">the </w:t>
      </w:r>
      <w:r w:rsidR="000B19CA">
        <w:t>Department of Agriculture. These dealings may also be subject to the operation of State legislation declaring areas to be GM, GM free, or both, for marketing purposes.</w:t>
      </w:r>
    </w:p>
    <w:p w:rsidR="00311A3C" w:rsidRDefault="00311A3C" w:rsidP="008C23C7">
      <w:pPr>
        <w:pStyle w:val="para"/>
      </w:pPr>
      <w:r w:rsidRPr="00311A3C">
        <w:t xml:space="preserve">Medicines and other therapeutic goods for use in Australia are required to be assessed for quality, safety and efficacy under the </w:t>
      </w:r>
      <w:r w:rsidRPr="000B19CA">
        <w:rPr>
          <w:i/>
        </w:rPr>
        <w:t>Therapeutic Goods Act 1989</w:t>
      </w:r>
      <w:r w:rsidRPr="00311A3C">
        <w:t xml:space="preserve"> and must be included in the Australian Register of Therapeutic Goods</w:t>
      </w:r>
      <w:r w:rsidR="00C947FE">
        <w:t xml:space="preserve"> (ARTG)</w:t>
      </w:r>
      <w:r w:rsidRPr="00311A3C">
        <w:t xml:space="preserve">. The Therapeutic Goods Administration (TGA) is responsible for administering the provisions of this legislation. </w:t>
      </w:r>
      <w:r w:rsidR="00631D2F" w:rsidRPr="00C53618">
        <w:t xml:space="preserve">The TGA also regulates the labelling, handling, sale and supply of scheduled medicines through the </w:t>
      </w:r>
      <w:r w:rsidR="00631D2F" w:rsidRPr="009457A8">
        <w:rPr>
          <w:i/>
        </w:rPr>
        <w:t xml:space="preserve">Standard for the Uniform Scheduling of </w:t>
      </w:r>
      <w:r w:rsidR="00274594" w:rsidRPr="009457A8">
        <w:rPr>
          <w:i/>
        </w:rPr>
        <w:t xml:space="preserve">Medicines </w:t>
      </w:r>
      <w:r w:rsidR="00631D2F" w:rsidRPr="009457A8">
        <w:rPr>
          <w:i/>
        </w:rPr>
        <w:t>an</w:t>
      </w:r>
      <w:r w:rsidR="00DD1AD0" w:rsidRPr="009457A8">
        <w:rPr>
          <w:i/>
        </w:rPr>
        <w:t>d Poisons</w:t>
      </w:r>
      <w:r w:rsidR="00F70A87" w:rsidRPr="009457A8">
        <w:rPr>
          <w:i/>
        </w:rPr>
        <w:t xml:space="preserve"> </w:t>
      </w:r>
      <w:r w:rsidR="00F70A87" w:rsidRPr="009457A8">
        <w:t>(SUSMP)</w:t>
      </w:r>
      <w:r w:rsidR="00DD1AD0" w:rsidRPr="009457A8">
        <w:t xml:space="preserve"> </w:t>
      </w:r>
      <w:r w:rsidR="00DD1AD0">
        <w:fldChar w:fldCharType="begin"/>
      </w:r>
      <w:r w:rsidR="00F707CA">
        <w:instrText xml:space="preserve"> ADDIN REFMGR.CITE &lt;Refman&gt;&lt;Cite&gt;&lt;Author&gt;Poisons Standard&lt;/Author&gt;&lt;Year&gt;2015&lt;/Year&gt;&lt;RecNum&gt;5523&lt;/RecNum&gt;&lt;IDText&gt;Standard for the Uniform Scheduling of Medicines and Poisons (SUSMP)&lt;/IDText&gt;&lt;MDL Ref_Type="Generic"&gt;&lt;Ref_Type&gt;Generic&lt;/Ref_Type&gt;&lt;Ref_ID&gt;5523&lt;/Ref_ID&gt;&lt;Title_Primary&gt;&lt;i&gt;Standard for the Uniform Scheduling of Medicines and Poisons&lt;/i&gt; (&lt;i&gt;SUSMP&lt;/i&gt;)&lt;/Title_Primary&gt;&lt;Authors_Primary&gt;Poisons Standard&lt;/Authors_Primary&gt;&lt;Date_Primary&gt;2015&lt;/Date_Primary&gt;&lt;Keywords&gt;and&lt;/Keywords&gt;&lt;Keywords&gt;as&lt;/Keywords&gt;&lt;Keywords&gt;Australia&lt;/Keywords&gt;&lt;Keywords&gt;classification&lt;/Keywords&gt;&lt;Keywords&gt;control&lt;/Keywords&gt;&lt;Keywords&gt;labelling&lt;/Keywords&gt;&lt;Keywords&gt;of&lt;/Keywords&gt;&lt;Keywords&gt;regulation&lt;/Keywords&gt;&lt;Keywords&gt;STATE&lt;/Keywords&gt;&lt;Keywords&gt;veterinary&lt;/Keywords&gt;&lt;Keywords&gt;Medicine&lt;/Keywords&gt;&lt;Keywords&gt;Drug&lt;/Keywords&gt;&lt;Keywords&gt;General&lt;/Keywords&gt;&lt;Keywords&gt;PRODUCTS&lt;/Keywords&gt;&lt;Keywords&gt;agricultural&lt;/Keywords&gt;&lt;Keywords&gt;Adoption&lt;/Keywords&gt;&lt;Keywords&gt;Laboratories&lt;/Keywords&gt;&lt;Reprint&gt;Not in File&lt;/Reprint&gt;&lt;Title_Secondary&gt;known as the Poisons Standard 2015, made under paragraph 52D(2)(b) of the &lt;i&gt;Therapeutic Goods Act 1989&lt;/i&gt;&lt;/Title_Secondary&gt;&lt;Web_URL&gt;&lt;u&gt;http://www.comlaw.gov.au/Details/F2015L00128&lt;/u&gt;&lt;/Web_URL&gt;&lt;Web_URL_Link1&gt;&lt;u&gt;file://&lt;/u&gt;S:\CO\OGTR\&lt;u&gt;EVAL\Eval Sections\Library\REFS\DNIR Refs\DNIR Ref 3729 - Poisons Standard 2010.pdf&lt;/u&gt;&lt;/Web_URL_Link1&gt;&lt;ZZ_WorkformID&gt;33&lt;/ZZ_WorkformID&gt;&lt;/MDL&gt;&lt;/Cite&gt;&lt;/Refman&gt;</w:instrText>
      </w:r>
      <w:r w:rsidR="00DD1AD0">
        <w:fldChar w:fldCharType="separate"/>
      </w:r>
      <w:r w:rsidR="00DD1AD0">
        <w:rPr>
          <w:noProof/>
        </w:rPr>
        <w:t>(Poisons Standard 2015)</w:t>
      </w:r>
      <w:r w:rsidR="00DD1AD0">
        <w:fldChar w:fldCharType="end"/>
      </w:r>
      <w:r w:rsidR="006156E2">
        <w:t>.</w:t>
      </w:r>
    </w:p>
    <w:p w:rsidR="008F2525" w:rsidRPr="008F2525" w:rsidRDefault="008F2525" w:rsidP="008C23C7">
      <w:pPr>
        <w:pStyle w:val="para"/>
      </w:pPr>
      <w:r w:rsidRPr="008F2525">
        <w:t xml:space="preserve">Where a GMO is proposed to be a registered therapeutic, </w:t>
      </w:r>
      <w:r w:rsidR="00274594">
        <w:t xml:space="preserve">the </w:t>
      </w:r>
      <w:r w:rsidRPr="008F2525">
        <w:t>TGA has regulatory responsibility for quality, efficacy and patient safety</w:t>
      </w:r>
      <w:r w:rsidR="00105143">
        <w:t>.</w:t>
      </w:r>
      <w:r w:rsidRPr="008F2525">
        <w:t xml:space="preserve"> </w:t>
      </w:r>
      <w:r w:rsidR="00534EF3">
        <w:t>T</w:t>
      </w:r>
      <w:r w:rsidR="00105143" w:rsidRPr="008F2525">
        <w:t>o avoid duplication of regulatory</w:t>
      </w:r>
      <w:r w:rsidR="00105143">
        <w:t xml:space="preserve"> oversight,</w:t>
      </w:r>
      <w:r w:rsidR="00105143" w:rsidRPr="008F2525" w:rsidDel="000B19CA">
        <w:t xml:space="preserve"> </w:t>
      </w:r>
      <w:r w:rsidR="00534EF3">
        <w:t xml:space="preserve">administration </w:t>
      </w:r>
      <w:r w:rsidR="00105143">
        <w:t xml:space="preserve">of the GMO as a therapeutic is not regulated </w:t>
      </w:r>
      <w:r w:rsidRPr="008F2525">
        <w:t xml:space="preserve">under gene technology legislation. The Regulator </w:t>
      </w:r>
      <w:r w:rsidR="00CD321E">
        <w:t>notes</w:t>
      </w:r>
      <w:r w:rsidRPr="008F2525">
        <w:t xml:space="preserve"> that the TGA assess</w:t>
      </w:r>
      <w:r w:rsidR="004F3AEA">
        <w:t>es</w:t>
      </w:r>
      <w:r w:rsidRPr="008F2525">
        <w:t xml:space="preserve"> risks to patients and manage</w:t>
      </w:r>
      <w:r w:rsidR="004F3AEA">
        <w:t>s</w:t>
      </w:r>
      <w:r w:rsidRPr="008F2525">
        <w:t xml:space="preserve"> any risks identified. </w:t>
      </w:r>
      <w:r w:rsidR="00EB41B8">
        <w:t>Therefore</w:t>
      </w:r>
      <w:r w:rsidR="00105143">
        <w:t>,</w:t>
      </w:r>
      <w:r w:rsidRPr="008F2525">
        <w:t xml:space="preserve"> risks to people receiving </w:t>
      </w:r>
      <w:r w:rsidR="0052528A">
        <w:t xml:space="preserve">or administering </w:t>
      </w:r>
      <w:r w:rsidRPr="008F2525">
        <w:t xml:space="preserve">the </w:t>
      </w:r>
      <w:r w:rsidR="00DB4635">
        <w:t>GMO</w:t>
      </w:r>
      <w:r w:rsidR="00EB41B8">
        <w:t xml:space="preserve"> as a therapy</w:t>
      </w:r>
      <w:r w:rsidR="000B19CA">
        <w:t xml:space="preserve"> are</w:t>
      </w:r>
      <w:r w:rsidRPr="008F2525">
        <w:t xml:space="preserve"> not considered as part of the</w:t>
      </w:r>
      <w:r w:rsidR="000B19CA">
        <w:t xml:space="preserve"> Regulator’s</w:t>
      </w:r>
      <w:r w:rsidRPr="008F2525">
        <w:t xml:space="preserve"> evaluation</w:t>
      </w:r>
      <w:r w:rsidR="000B19CA">
        <w:t xml:space="preserve"> of this application</w:t>
      </w:r>
      <w:r w:rsidR="00105143">
        <w:t xml:space="preserve">; </w:t>
      </w:r>
      <w:r w:rsidR="00631D2F" w:rsidRPr="008F2525">
        <w:t xml:space="preserve">the Regulator </w:t>
      </w:r>
      <w:r w:rsidR="004F3AEA">
        <w:t>has</w:t>
      </w:r>
      <w:r w:rsidR="004F3AEA" w:rsidRPr="008F2525">
        <w:t xml:space="preserve"> </w:t>
      </w:r>
      <w:r w:rsidR="00631D2F" w:rsidRPr="008F2525">
        <w:t>assess</w:t>
      </w:r>
      <w:r w:rsidR="004F3AEA">
        <w:t>ed</w:t>
      </w:r>
      <w:r w:rsidR="00631D2F" w:rsidRPr="008F2525">
        <w:t xml:space="preserve"> risks posed to other people and to the environment</w:t>
      </w:r>
      <w:r w:rsidR="0052528A">
        <w:t xml:space="preserve"> associated with other activities</w:t>
      </w:r>
      <w:r w:rsidR="00631D2F" w:rsidRPr="008F2525">
        <w:t>.</w:t>
      </w:r>
      <w:r w:rsidR="00631D2F">
        <w:t xml:space="preserve"> This includes risks associated with import, transport and disposal of m</w:t>
      </w:r>
      <w:r w:rsidR="00631D2F" w:rsidRPr="00311A3C">
        <w:t>edicines and other therapeutic goods</w:t>
      </w:r>
      <w:r w:rsidR="00631D2F">
        <w:t xml:space="preserve"> that are GMOs, and are therefore subject to regulation under the </w:t>
      </w:r>
      <w:r w:rsidR="00631D2F" w:rsidRPr="00105143">
        <w:rPr>
          <w:i/>
        </w:rPr>
        <w:t>Gene Technology Act 2000</w:t>
      </w:r>
      <w:r w:rsidR="00631D2F">
        <w:t>.</w:t>
      </w:r>
    </w:p>
    <w:p w:rsidR="002B6D29" w:rsidRDefault="0084668B" w:rsidP="008C23C7">
      <w:pPr>
        <w:pStyle w:val="para"/>
      </w:pPr>
      <w:r>
        <w:t xml:space="preserve">The </w:t>
      </w:r>
      <w:r w:rsidRPr="00E30E9D">
        <w:t>Department of Agriculture</w:t>
      </w:r>
      <w:r w:rsidR="002B6D29" w:rsidRPr="002B6D29">
        <w:t xml:space="preserve"> administers Australian </w:t>
      </w:r>
      <w:r>
        <w:t>biosecurity</w:t>
      </w:r>
      <w:r w:rsidR="002B6D29" w:rsidRPr="002B6D29">
        <w:t xml:space="preserve"> conditions for the importation of biological products</w:t>
      </w:r>
      <w:r w:rsidR="00004C3C">
        <w:t xml:space="preserve"> under the </w:t>
      </w:r>
      <w:r w:rsidR="00004C3C" w:rsidRPr="000B6228">
        <w:rPr>
          <w:i/>
        </w:rPr>
        <w:t>Quarantine Act 1908</w:t>
      </w:r>
      <w:r w:rsidR="002B6D29" w:rsidRPr="002B6D29">
        <w:t xml:space="preserve">. </w:t>
      </w:r>
      <w:r w:rsidR="00EB41B8">
        <w:t xml:space="preserve">Biological </w:t>
      </w:r>
      <w:r w:rsidR="00004C3C">
        <w:t>products</w:t>
      </w:r>
      <w:r w:rsidR="002B6D29" w:rsidRPr="002B6D29">
        <w:t xml:space="preserve"> include animal or microbial derived products such as foods, therapeutics, laboratory materials and vaccines</w:t>
      </w:r>
      <w:r w:rsidR="00332F1A">
        <w:t xml:space="preserve"> (including GM vaccines)</w:t>
      </w:r>
      <w:r w:rsidR="002B6D29" w:rsidRPr="002B6D29">
        <w:t>.</w:t>
      </w:r>
      <w:r w:rsidR="006156E2">
        <w:t xml:space="preserve"> Import of the GM virus is subject to regulation by the Department of Agriculture and the Regulator.</w:t>
      </w:r>
    </w:p>
    <w:p w:rsidR="009F647B" w:rsidRDefault="009F647B" w:rsidP="00B0690B">
      <w:pPr>
        <w:pStyle w:val="2RARMP"/>
      </w:pPr>
      <w:bookmarkStart w:id="55" w:name="_Toc426973520"/>
      <w:r>
        <w:t>Proposed Dealings</w:t>
      </w:r>
      <w:bookmarkEnd w:id="55"/>
    </w:p>
    <w:p w:rsidR="00456FE0" w:rsidRDefault="00E27A74" w:rsidP="008C23C7">
      <w:pPr>
        <w:pStyle w:val="para"/>
      </w:pPr>
      <w:r w:rsidRPr="00E27A74">
        <w:t>Amgen Australia Pty Ltd (Amgen)</w:t>
      </w:r>
      <w:r>
        <w:t xml:space="preserve"> </w:t>
      </w:r>
      <w:r w:rsidR="003E60B7" w:rsidRPr="00150E59">
        <w:t xml:space="preserve">proposes </w:t>
      </w:r>
      <w:r w:rsidR="00150E59">
        <w:t xml:space="preserve">to use </w:t>
      </w:r>
      <w:r>
        <w:t xml:space="preserve">a </w:t>
      </w:r>
      <w:r w:rsidRPr="006404A8">
        <w:t>live</w:t>
      </w:r>
      <w:r>
        <w:t xml:space="preserve"> attenuated</w:t>
      </w:r>
      <w:r w:rsidRPr="006404A8">
        <w:t xml:space="preserve"> </w:t>
      </w:r>
      <w:r w:rsidR="003961EA">
        <w:t>GM virus</w:t>
      </w:r>
      <w:r>
        <w:t>,</w:t>
      </w:r>
      <w:r w:rsidR="000C521F">
        <w:t xml:space="preserve"> known as </w:t>
      </w:r>
      <w:r w:rsidR="000C521F" w:rsidRPr="00897187">
        <w:t>Talimogene laherparepvec</w:t>
      </w:r>
      <w:r w:rsidR="00E2707A">
        <w:t>,</w:t>
      </w:r>
      <w:r>
        <w:t xml:space="preserve"> </w:t>
      </w:r>
      <w:r w:rsidR="009C7E6D">
        <w:t>as a</w:t>
      </w:r>
      <w:r w:rsidR="003E60B7" w:rsidRPr="00150E59">
        <w:t xml:space="preserve"> </w:t>
      </w:r>
      <w:r w:rsidRPr="00D72CA5">
        <w:t>prescription medicine</w:t>
      </w:r>
      <w:r w:rsidR="00456FE0">
        <w:t xml:space="preserve"> for cancer treatment</w:t>
      </w:r>
      <w:r w:rsidR="003E60B7" w:rsidRPr="00150E59">
        <w:t>.</w:t>
      </w:r>
      <w:r w:rsidR="009C7E6D">
        <w:t xml:space="preserve"> </w:t>
      </w:r>
      <w:r w:rsidR="006156E2">
        <w:t>The GM virus</w:t>
      </w:r>
      <w:r w:rsidR="006E79AE" w:rsidRPr="00F13C7A">
        <w:t xml:space="preserve"> </w:t>
      </w:r>
      <w:r w:rsidR="006E79AE">
        <w:t xml:space="preserve">will be used as a prescription only </w:t>
      </w:r>
      <w:r w:rsidR="006E79AE" w:rsidRPr="00F13C7A">
        <w:t xml:space="preserve">treatment </w:t>
      </w:r>
      <w:r w:rsidR="006E79AE">
        <w:t xml:space="preserve">for </w:t>
      </w:r>
      <w:r w:rsidR="006E79AE" w:rsidRPr="00F13C7A">
        <w:t xml:space="preserve">patients </w:t>
      </w:r>
      <w:r w:rsidR="006E79AE" w:rsidRPr="008C6CFB">
        <w:t>with skin cancer</w:t>
      </w:r>
      <w:r w:rsidR="006E79AE">
        <w:t xml:space="preserve"> (</w:t>
      </w:r>
      <w:r w:rsidR="006E79AE" w:rsidRPr="00F13C7A">
        <w:t>metastatic melanoma</w:t>
      </w:r>
      <w:r w:rsidR="006E79AE">
        <w:t xml:space="preserve">) </w:t>
      </w:r>
      <w:r w:rsidR="006E79AE" w:rsidRPr="00F13C7A">
        <w:t>and other</w:t>
      </w:r>
      <w:r w:rsidR="006E79AE" w:rsidRPr="006E79AE">
        <w:t xml:space="preserve"> suitable solid tumours</w:t>
      </w:r>
      <w:r w:rsidR="006E79AE">
        <w:t xml:space="preserve"> </w:t>
      </w:r>
      <w:r w:rsidR="006E79AE" w:rsidRPr="008C6CFB">
        <w:t xml:space="preserve">that </w:t>
      </w:r>
      <w:r w:rsidR="006E79AE">
        <w:t>are</w:t>
      </w:r>
      <w:r w:rsidR="006E79AE" w:rsidRPr="008C6CFB">
        <w:t xml:space="preserve"> unable to be removed by surgery</w:t>
      </w:r>
      <w:r w:rsidR="006156E2">
        <w:t>. The GM virus</w:t>
      </w:r>
      <w:r w:rsidR="006E79AE">
        <w:t xml:space="preserve"> will be administered </w:t>
      </w:r>
      <w:r w:rsidR="006B23F9">
        <w:t xml:space="preserve">to patients </w:t>
      </w:r>
      <w:r w:rsidR="006E79AE">
        <w:t xml:space="preserve">by </w:t>
      </w:r>
      <w:r w:rsidR="002F7D25" w:rsidRPr="002F7D25">
        <w:t>intratumoural</w:t>
      </w:r>
      <w:r w:rsidR="006B23F9">
        <w:t xml:space="preserve"> </w:t>
      </w:r>
      <w:r w:rsidR="006E79AE" w:rsidRPr="00075F9D">
        <w:t>injection</w:t>
      </w:r>
      <w:r w:rsidR="006E79AE">
        <w:t>.</w:t>
      </w:r>
    </w:p>
    <w:p w:rsidR="003B4E55" w:rsidRPr="006404A8" w:rsidRDefault="00EB41B8" w:rsidP="008C23C7">
      <w:pPr>
        <w:pStyle w:val="para"/>
      </w:pPr>
      <w:r>
        <w:lastRenderedPageBreak/>
        <w:t xml:space="preserve">As </w:t>
      </w:r>
      <w:r w:rsidR="00DB4635">
        <w:t>therapeutic use</w:t>
      </w:r>
      <w:r>
        <w:t xml:space="preserve"> of the GMO is </w:t>
      </w:r>
      <w:r w:rsidR="001F6749">
        <w:t>subject to TGA regulation</w:t>
      </w:r>
      <w:r w:rsidR="006B649C">
        <w:t>, the</w:t>
      </w:r>
      <w:r w:rsidR="003B4E55" w:rsidRPr="006404A8">
        <w:t xml:space="preserve"> </w:t>
      </w:r>
      <w:r w:rsidR="009C7E6D" w:rsidRPr="006404A8">
        <w:t xml:space="preserve">proposed </w:t>
      </w:r>
      <w:r w:rsidR="00E316F8">
        <w:t>dealings</w:t>
      </w:r>
      <w:r w:rsidR="00E316F8" w:rsidRPr="006404A8">
        <w:t xml:space="preserve"> </w:t>
      </w:r>
      <w:r w:rsidR="009C7E6D">
        <w:t>assessed by the Regulator are</w:t>
      </w:r>
      <w:r w:rsidR="003B4E55" w:rsidRPr="006404A8">
        <w:t>:</w:t>
      </w:r>
    </w:p>
    <w:p w:rsidR="00E316F8" w:rsidRDefault="006156E2" w:rsidP="003B4E55">
      <w:pPr>
        <w:pStyle w:val="bulletedRARMP0"/>
        <w:rPr>
          <w:lang w:val="en-AU"/>
        </w:rPr>
      </w:pPr>
      <w:r>
        <w:rPr>
          <w:lang w:val="en-AU"/>
        </w:rPr>
        <w:t>i</w:t>
      </w:r>
      <w:r w:rsidR="00E316F8">
        <w:rPr>
          <w:lang w:val="en-AU"/>
        </w:rPr>
        <w:t>mport</w:t>
      </w:r>
      <w:r>
        <w:rPr>
          <w:lang w:val="en-AU"/>
        </w:rPr>
        <w:t>;</w:t>
      </w:r>
    </w:p>
    <w:p w:rsidR="003B4E55" w:rsidRDefault="006156E2" w:rsidP="003B4E55">
      <w:pPr>
        <w:pStyle w:val="bulletedRARMP0"/>
        <w:rPr>
          <w:lang w:val="en-AU"/>
        </w:rPr>
      </w:pPr>
      <w:r>
        <w:rPr>
          <w:lang w:val="en-AU"/>
        </w:rPr>
        <w:t>transport;</w:t>
      </w:r>
    </w:p>
    <w:p w:rsidR="003B4E55" w:rsidRPr="006404A8" w:rsidRDefault="00A974C2" w:rsidP="003B4E55">
      <w:pPr>
        <w:pStyle w:val="bulletedRARMP0"/>
        <w:rPr>
          <w:lang w:val="en-AU"/>
        </w:rPr>
      </w:pPr>
      <w:r>
        <w:rPr>
          <w:lang w:val="en-AU"/>
        </w:rPr>
        <w:t>disposal</w:t>
      </w:r>
      <w:r w:rsidR="006156E2">
        <w:rPr>
          <w:lang w:val="en-AU"/>
        </w:rPr>
        <w:t>;</w:t>
      </w:r>
      <w:r w:rsidRPr="006404A8">
        <w:t xml:space="preserve"> </w:t>
      </w:r>
      <w:r w:rsidR="00615A9D" w:rsidRPr="006404A8">
        <w:t>and</w:t>
      </w:r>
    </w:p>
    <w:p w:rsidR="003B4E55" w:rsidRPr="006404A8" w:rsidRDefault="00615A9D" w:rsidP="00A049B2">
      <w:pPr>
        <w:pStyle w:val="bulletedRARMP0"/>
      </w:pPr>
      <w:proofErr w:type="gramStart"/>
      <w:r w:rsidRPr="006404A8">
        <w:t>posse</w:t>
      </w:r>
      <w:r w:rsidR="00AF7199">
        <w:t>ssion</w:t>
      </w:r>
      <w:proofErr w:type="gramEnd"/>
      <w:r w:rsidR="009C7E6D">
        <w:t xml:space="preserve"> (including storage)</w:t>
      </w:r>
      <w:r w:rsidR="008329FC">
        <w:t xml:space="preserve"> and</w:t>
      </w:r>
      <w:r w:rsidR="00AF7199">
        <w:t xml:space="preserve"> supply of the GMO</w:t>
      </w:r>
      <w:r w:rsidRPr="006404A8">
        <w:t xml:space="preserve"> for any of the purposes above.</w:t>
      </w:r>
    </w:p>
    <w:p w:rsidR="00547B0F" w:rsidRDefault="00547B0F" w:rsidP="008C23C7">
      <w:pPr>
        <w:pStyle w:val="para"/>
      </w:pPr>
      <w:r w:rsidRPr="00D72CA5">
        <w:t>The GM v</w:t>
      </w:r>
      <w:r>
        <w:t>irus</w:t>
      </w:r>
      <w:r w:rsidRPr="00D72CA5">
        <w:t xml:space="preserve"> would be imported from overseas manufacturing sites in the </w:t>
      </w:r>
      <w:r w:rsidRPr="003B560D">
        <w:t>United States of America</w:t>
      </w:r>
      <w:r w:rsidR="00E757C0">
        <w:t xml:space="preserve"> (USA)</w:t>
      </w:r>
      <w:r w:rsidR="003B560D">
        <w:t>.</w:t>
      </w:r>
    </w:p>
    <w:p w:rsidR="009430A7" w:rsidRDefault="009430A7" w:rsidP="008C23C7">
      <w:pPr>
        <w:pStyle w:val="para"/>
      </w:pPr>
      <w:r>
        <w:t xml:space="preserve">Storage, handling and transport will be in accordance with </w:t>
      </w:r>
      <w:r w:rsidRPr="007D1D24">
        <w:t>the</w:t>
      </w:r>
      <w:r w:rsidR="004161DE">
        <w:t xml:space="preserve"> Regulator’s</w:t>
      </w:r>
      <w:r w:rsidRPr="003138BD">
        <w:t xml:space="preserve"> </w:t>
      </w:r>
      <w:r w:rsidRPr="009457A8">
        <w:rPr>
          <w:i/>
        </w:rPr>
        <w:t>Guidelines for the Transport, Storage and Disposal of GMOs</w:t>
      </w:r>
      <w:r>
        <w:t xml:space="preserve">, </w:t>
      </w:r>
      <w:r w:rsidR="005B1AFA">
        <w:t xml:space="preserve">the </w:t>
      </w:r>
      <w:r w:rsidRPr="009457A8">
        <w:rPr>
          <w:i/>
        </w:rPr>
        <w:t>Australian code of good wholesaling practice for medicines</w:t>
      </w:r>
      <w:r w:rsidRPr="003138BD">
        <w:t xml:space="preserve"> in schedules 2,3,4 and 8</w:t>
      </w:r>
      <w:r>
        <w:t xml:space="preserve"> (National Coordinating Committee on Therap</w:t>
      </w:r>
      <w:r w:rsidR="00BA33E9">
        <w:t>e</w:t>
      </w:r>
      <w:r>
        <w:t xml:space="preserve">utic Goods </w:t>
      </w:r>
      <w:r w:rsidR="00275C0C">
        <w:fldChar w:fldCharType="begin"/>
      </w:r>
      <w:r w:rsidR="00F707CA">
        <w:instrText xml:space="preserve"> ADDIN REFMGR.CITE &lt;Refman&gt;&lt;Cite&gt;&lt;Author&gt;NCCTG&lt;/Author&gt;&lt;Year&gt;2011&lt;/Year&gt;&lt;RecNum&gt;5528&lt;/RecNum&gt;&lt;IDText&gt;National Coordinating Committee on Therapeutic Goods. Australian code of good wholesaling practice for medicines in schedules 2, 3, 4 &amp;amp; 8&lt;/IDText&gt;&lt;MDL Ref_Type="Statute"&gt;&lt;Ref_Type&gt;Statute&lt;/Ref_Type&gt;&lt;Ref_ID&gt;5528&lt;/Ref_ID&gt;&lt;Title_Primary&gt;&lt;f name="Times New Roman"&gt;National Coordinating Committee on Therapeutic Goods. Australian code of good wholesaling practice for medicines in schedules 2, 3, 4 &amp;amp; 8&lt;/f&gt;&lt;/Title_Primary&gt;&lt;Authors_Primary&gt;NCCTG&lt;/Authors_Primary&gt;&lt;Date_Primary&gt;2011&lt;/Date_Primary&gt;&lt;Keywords&gt;of&lt;/Keywords&gt;&lt;Keywords&gt;Medicine&lt;/Keywords&gt;&lt;Reprint&gt;Not in File&lt;/Reprint&gt;&lt;Pub_Place&gt;Canberra ACT&lt;/Pub_Place&gt;&lt;Publisher&gt;Commonwealth of Australia Goverment Printer&lt;/Publisher&gt;&lt;ZZ_WorkformID&gt;28&lt;/ZZ_WorkformID&gt;&lt;/MDL&gt;&lt;/Cite&gt;&lt;/Refman&gt;</w:instrText>
      </w:r>
      <w:r w:rsidR="00275C0C">
        <w:fldChar w:fldCharType="separate"/>
      </w:r>
      <w:r w:rsidR="00275C0C">
        <w:rPr>
          <w:noProof/>
        </w:rPr>
        <w:t>(NCCTG 2011)</w:t>
      </w:r>
      <w:r w:rsidR="00275C0C">
        <w:fldChar w:fldCharType="end"/>
      </w:r>
      <w:r w:rsidR="00BA33E9">
        <w:t>)</w:t>
      </w:r>
      <w:r>
        <w:t xml:space="preserve"> and the </w:t>
      </w:r>
      <w:r w:rsidR="00FB114E">
        <w:t xml:space="preserve">World Health </w:t>
      </w:r>
      <w:r w:rsidR="001E49D2">
        <w:t>Organisation</w:t>
      </w:r>
      <w:r w:rsidR="00FB114E">
        <w:t xml:space="preserve"> (</w:t>
      </w:r>
      <w:r>
        <w:t>WHO</w:t>
      </w:r>
      <w:r w:rsidR="00FB114E">
        <w:t>)</w:t>
      </w:r>
      <w:r>
        <w:t xml:space="preserve"> </w:t>
      </w:r>
      <w:r w:rsidRPr="009457A8">
        <w:rPr>
          <w:i/>
        </w:rPr>
        <w:t>Good distribution practices for pharmaceutical products</w:t>
      </w:r>
      <w:r w:rsidR="00FB114E">
        <w:t xml:space="preserve"> </w:t>
      </w:r>
      <w:r w:rsidR="00275C0C" w:rsidRPr="00275C0C">
        <w:fldChar w:fldCharType="begin"/>
      </w:r>
      <w:r w:rsidR="00F707CA">
        <w:instrText xml:space="preserve"> ADDIN REFMGR.CITE &lt;Refman&gt;&lt;Cite&gt;&lt;Author&gt;World Health Organisation (WHO)&lt;/Author&gt;&lt;Year&gt;2010&lt;/Year&gt;&lt;RecNum&gt;5529&lt;/RecNum&gt;&lt;IDText&gt;World Health Organisation (WHO) Good distribution practices for pharmaceutical products, WHO Technical Report Series&lt;/IDText&gt;&lt;MDL Ref_Type="Report"&gt;&lt;Ref_Type&gt;Report&lt;/Ref_Type&gt;&lt;Ref_ID&gt;5529&lt;/Ref_ID&gt;&lt;Title_Primary&gt;World Health Organisation (WHO) Good distribution practices for pharmaceutical products, WHO Technical Report Series&lt;/Title_Primary&gt;&lt;Authors_Primary&gt;World Health Organisation (WHO)&lt;/Authors_Primary&gt;&lt;Date_Primary&gt;2010&lt;/Date_Primary&gt;&lt;Keywords&gt;World Health&lt;/Keywords&gt;&lt;Keywords&gt;Health&lt;/Keywords&gt;&lt;Keywords&gt;PRODUCTS&lt;/Keywords&gt;&lt;Reprint&gt;Not in File&lt;/Reprint&gt;&lt;Volume&gt;957&lt;/Volume&gt;&lt;Pub_Place&gt;&lt;f name="Times New Roman"&gt;&lt;b&gt;Switzerland&lt;/b&gt;&lt;/f&gt;&lt;/Pub_Place&gt;&lt;ZZ_WorkformID&gt;24&lt;/ZZ_WorkformID&gt;&lt;/MDL&gt;&lt;/Cite&gt;&lt;/Refman&gt;</w:instrText>
      </w:r>
      <w:r w:rsidR="00275C0C" w:rsidRPr="00275C0C">
        <w:fldChar w:fldCharType="separate"/>
      </w:r>
      <w:r w:rsidR="00275C0C" w:rsidRPr="00275C0C">
        <w:rPr>
          <w:noProof/>
        </w:rPr>
        <w:t>(World Health Organisation (WHO) 2010)</w:t>
      </w:r>
      <w:r w:rsidR="00275C0C" w:rsidRPr="00275C0C">
        <w:fldChar w:fldCharType="end"/>
      </w:r>
      <w:r>
        <w:t>.</w:t>
      </w:r>
    </w:p>
    <w:p w:rsidR="00DD10CE" w:rsidRDefault="005D063F" w:rsidP="008C23C7">
      <w:pPr>
        <w:pStyle w:val="para"/>
      </w:pPr>
      <w:r>
        <w:t>The GM virus would be packaged as a sterile frozen liquid in single use 2.0</w:t>
      </w:r>
      <w:r w:rsidR="00F503F3" w:rsidRPr="00F503F3">
        <w:rPr>
          <w:rFonts w:ascii="Arial Narrow" w:hAnsi="Arial Narrow" w:cs="Arial"/>
          <w:sz w:val="20"/>
          <w:szCs w:val="20"/>
        </w:rPr>
        <w:t xml:space="preserve"> </w:t>
      </w:r>
      <w:r w:rsidR="00F503F3" w:rsidRPr="00F503F3">
        <w:t>millilitre</w:t>
      </w:r>
      <w:r w:rsidRPr="00F503F3">
        <w:t xml:space="preserve"> </w:t>
      </w:r>
      <w:r w:rsidR="00F503F3">
        <w:t>(</w:t>
      </w:r>
      <w:r w:rsidRPr="00F503F3">
        <w:t>mL</w:t>
      </w:r>
      <w:r w:rsidR="00F503F3">
        <w:t>)</w:t>
      </w:r>
      <w:r>
        <w:t xml:space="preserve"> Crystal Zenith resin vial</w:t>
      </w:r>
      <w:r w:rsidR="004161DE">
        <w:t>s</w:t>
      </w:r>
      <w:r>
        <w:t>. The</w:t>
      </w:r>
      <w:r w:rsidR="00DD10CE">
        <w:t xml:space="preserve"> single dose vials will be packaged into a secure secondary packaging carton.</w:t>
      </w:r>
      <w:r w:rsidR="00C8655F">
        <w:t xml:space="preserve"> Amgen proposes the </w:t>
      </w:r>
      <w:r w:rsidR="00C8655F" w:rsidRPr="005A69E4">
        <w:t>International Air Transport Association (IATA)</w:t>
      </w:r>
      <w:r w:rsidR="00C8655F">
        <w:t xml:space="preserve"> shipping classification for the GM virus as Genetically Modified Micro-Organism, UN Number: 3245.</w:t>
      </w:r>
    </w:p>
    <w:p w:rsidR="009430A7" w:rsidRDefault="009430A7" w:rsidP="008C23C7">
      <w:pPr>
        <w:pStyle w:val="para"/>
      </w:pPr>
      <w:r w:rsidRPr="00D72CA5">
        <w:t xml:space="preserve">Transport </w:t>
      </w:r>
      <w:r>
        <w:t>to</w:t>
      </w:r>
      <w:r w:rsidRPr="00D72CA5">
        <w:t xml:space="preserve"> Australia will be carried out through the use of commercial courier companies experienced in the transportation of pharmaceutical products</w:t>
      </w:r>
      <w:r w:rsidR="00E3048A">
        <w:t>,</w:t>
      </w:r>
      <w:r w:rsidR="00CC798E">
        <w:t xml:space="preserve"> </w:t>
      </w:r>
      <w:r w:rsidR="00CC798E" w:rsidRPr="00D72CA5">
        <w:t>which require secure handling and the maintenance of a strict temperature regime</w:t>
      </w:r>
      <w:r w:rsidR="00CC798E">
        <w:t>, to</w:t>
      </w:r>
      <w:r>
        <w:t xml:space="preserve"> c</w:t>
      </w:r>
      <w:r w:rsidR="00732211">
        <w:t>entral storage facilities of a logistics service p</w:t>
      </w:r>
      <w:r>
        <w:t>rovider used by Amgen in Australia.</w:t>
      </w:r>
    </w:p>
    <w:p w:rsidR="009430A7" w:rsidRDefault="00732211" w:rsidP="008C23C7">
      <w:pPr>
        <w:pStyle w:val="para"/>
      </w:pPr>
      <w:r>
        <w:t>The logistics service p</w:t>
      </w:r>
      <w:r w:rsidR="009430A7">
        <w:t>rovider will ensure</w:t>
      </w:r>
      <w:r w:rsidR="00CC798E">
        <w:t xml:space="preserve"> secure</w:t>
      </w:r>
      <w:r w:rsidR="009430A7">
        <w:t xml:space="preserve"> </w:t>
      </w:r>
      <w:r w:rsidR="001B7794">
        <w:t>storag</w:t>
      </w:r>
      <w:r w:rsidR="009430A7">
        <w:t xml:space="preserve">e of the GM virus is </w:t>
      </w:r>
      <w:r w:rsidR="00976DB5">
        <w:t>within</w:t>
      </w:r>
      <w:r w:rsidR="001B7794">
        <w:t xml:space="preserve"> chambers validated to maintain temperatures at or below </w:t>
      </w:r>
      <w:r w:rsidR="004161DE">
        <w:t>-</w:t>
      </w:r>
      <w:r>
        <w:t>70</w:t>
      </w:r>
      <w:r w:rsidRPr="00732211">
        <w:rPr>
          <w:rFonts w:ascii="Symbol" w:hAnsi="Symbol"/>
          <w:sz w:val="20"/>
          <w:szCs w:val="20"/>
          <w:vertAlign w:val="superscript"/>
        </w:rPr>
        <w:t></w:t>
      </w:r>
      <w:r>
        <w:t xml:space="preserve">C </w:t>
      </w:r>
      <w:r w:rsidR="00CC798E">
        <w:t xml:space="preserve">to </w:t>
      </w:r>
      <w:r w:rsidR="00F76BAB">
        <w:t>maintain</w:t>
      </w:r>
      <w:r w:rsidR="00CC798E">
        <w:t xml:space="preserve"> stability and efficacy of the product during storage.</w:t>
      </w:r>
    </w:p>
    <w:p w:rsidR="00F76BAB" w:rsidRDefault="009430A7" w:rsidP="008C23C7">
      <w:pPr>
        <w:pStyle w:val="para"/>
      </w:pPr>
      <w:r w:rsidRPr="00D72CA5">
        <w:t>Transport within Australia will be carried out through the use of commercial courier companies experienced in the transportation of pharmaceutical products</w:t>
      </w:r>
      <w:r>
        <w:t xml:space="preserve">. </w:t>
      </w:r>
      <w:r w:rsidR="005D063F">
        <w:t>GM virus would be transported</w:t>
      </w:r>
      <w:r w:rsidR="001B7794">
        <w:t xml:space="preserve"> in insulated shipping containers with dry ice</w:t>
      </w:r>
      <w:r w:rsidR="005D063F">
        <w:t xml:space="preserve"> </w:t>
      </w:r>
      <w:r w:rsidR="001B7794">
        <w:t>in configurations that ensure stability and efficacy of the product during transport for delivery</w:t>
      </w:r>
      <w:r w:rsidR="00F76BAB">
        <w:t>.</w:t>
      </w:r>
    </w:p>
    <w:p w:rsidR="00F76BAB" w:rsidRDefault="00F76BAB" w:rsidP="008C23C7">
      <w:pPr>
        <w:pStyle w:val="para"/>
      </w:pPr>
      <w:r>
        <w:t xml:space="preserve">The GM virus would be transported </w:t>
      </w:r>
      <w:r w:rsidR="00DD10CE">
        <w:t xml:space="preserve">to treating </w:t>
      </w:r>
      <w:r w:rsidR="001B7794">
        <w:t>hospitals</w:t>
      </w:r>
      <w:r w:rsidR="00DD10CE">
        <w:t xml:space="preserve"> and clini</w:t>
      </w:r>
      <w:r>
        <w:t>cs</w:t>
      </w:r>
      <w:r w:rsidR="00E3048A">
        <w:t xml:space="preserve"> that are</w:t>
      </w:r>
      <w:r>
        <w:t xml:space="preserve"> registered and licenced for the purposes of handling scheduled medicines and poisons as legislated through </w:t>
      </w:r>
      <w:r w:rsidR="004161DE">
        <w:t>t</w:t>
      </w:r>
      <w:r>
        <w:t xml:space="preserve">he Poisons Standard </w:t>
      </w:r>
      <w:r w:rsidR="00F54F18">
        <w:t>in effect at the time</w:t>
      </w:r>
      <w:r>
        <w:t xml:space="preserve"> and enforced through state and territory legislation.</w:t>
      </w:r>
    </w:p>
    <w:p w:rsidR="004E77EF" w:rsidRDefault="00F76BAB" w:rsidP="008C23C7">
      <w:pPr>
        <w:pStyle w:val="para"/>
      </w:pPr>
      <w:r>
        <w:t xml:space="preserve">The GM virus would be stored </w:t>
      </w:r>
      <w:r w:rsidR="004E77EF">
        <w:t>in a secure, temperature controlled freezer in the pharmacy or ot</w:t>
      </w:r>
      <w:r w:rsidR="00E3048A">
        <w:t>her appropriate secure location at treating hospital and clinics.</w:t>
      </w:r>
    </w:p>
    <w:p w:rsidR="001B7794" w:rsidRDefault="00CC798E" w:rsidP="008C23C7">
      <w:pPr>
        <w:pStyle w:val="para"/>
      </w:pPr>
      <w:r>
        <w:t>Amgen may seek to export th</w:t>
      </w:r>
      <w:r w:rsidR="00732211">
        <w:t>e GM virus from the Australian logistics service p</w:t>
      </w:r>
      <w:r>
        <w:t>rovider to approved facilities in New Zealand.</w:t>
      </w:r>
    </w:p>
    <w:p w:rsidR="004A174B" w:rsidRDefault="004E77EF" w:rsidP="008C23C7">
      <w:pPr>
        <w:pStyle w:val="para"/>
      </w:pPr>
      <w:r>
        <w:t xml:space="preserve">The GM virus would be </w:t>
      </w:r>
      <w:r w:rsidR="00420894">
        <w:t>dispensed</w:t>
      </w:r>
      <w:r>
        <w:t xml:space="preserve"> within a medical facility </w:t>
      </w:r>
      <w:r w:rsidR="00420894">
        <w:t xml:space="preserve">and in consideration of the </w:t>
      </w:r>
      <w:r w:rsidR="00420894" w:rsidRPr="00897187">
        <w:t xml:space="preserve">Talimogene </w:t>
      </w:r>
      <w:r w:rsidR="00420894" w:rsidRPr="001C40F7">
        <w:t xml:space="preserve">laherparepvec </w:t>
      </w:r>
      <w:r w:rsidR="001C40F7" w:rsidRPr="001C40F7">
        <w:t>Material Safety Data Sheet (</w:t>
      </w:r>
      <w:r w:rsidR="00420894" w:rsidRPr="001C40F7">
        <w:t>MSDS</w:t>
      </w:r>
      <w:r w:rsidR="001C40F7" w:rsidRPr="001C40F7">
        <w:t>)</w:t>
      </w:r>
      <w:r w:rsidR="00420894" w:rsidRPr="001C40F7">
        <w:t xml:space="preserve"> and facility</w:t>
      </w:r>
      <w:r w:rsidR="00420894">
        <w:t xml:space="preserve"> </w:t>
      </w:r>
      <w:r w:rsidR="007D1D24">
        <w:t>s</w:t>
      </w:r>
      <w:r w:rsidR="00420894">
        <w:t xml:space="preserve">afety assessment. </w:t>
      </w:r>
      <w:r w:rsidR="004A174B">
        <w:t>Typically</w:t>
      </w:r>
      <w:r w:rsidR="00E3048A">
        <w:t xml:space="preserve">, </w:t>
      </w:r>
      <w:r w:rsidR="004A174B">
        <w:t>such facilities follow</w:t>
      </w:r>
      <w:r w:rsidR="006A2031">
        <w:t xml:space="preserve"> practices of the</w:t>
      </w:r>
      <w:r w:rsidR="004A174B">
        <w:t xml:space="preserve"> AS/NZS 2243.3:2010 Safety in laboratories - Microbiological Safety and </w:t>
      </w:r>
      <w:r w:rsidR="00E3048A">
        <w:t>Containment</w:t>
      </w:r>
      <w:r w:rsidR="00821B6A">
        <w:t xml:space="preserve"> </w:t>
      </w:r>
      <w:r w:rsidR="00821B6A">
        <w:fldChar w:fldCharType="begin"/>
      </w:r>
      <w:r w:rsidR="00F707CA">
        <w:instrText xml:space="preserve"> ADDIN REFMGR.CITE &lt;Refman&gt;&lt;Cite&gt;&lt;Author&gt;Standards Australia/New Zealand&lt;/Author&gt;&lt;Year&gt;2010&lt;/Year&gt;&lt;RecNum&gt;3761&lt;/RecNum&gt;&lt;IDText&gt;Safety in laboratories - Microbiological safety and containment AS/NZS 2243.3:2010&lt;/IDText&gt;&lt;MDL Ref_Type="Book, Whole"&gt;&lt;Ref_Type&gt;Book, Whole&lt;/Ref_Type&gt;&lt;Ref_ID&gt;3761&lt;/Ref_ID&gt;&lt;Title_Primary&gt;Safety in laboratories - Microbiological safety and containment AS/NZS 2243.3:2010&lt;/Title_Primary&gt;&lt;Authors_Primary&gt;Standards Australia/New Zealand&lt;/Authors_Primary&gt;&lt;Date_Primary&gt;2010&lt;/Date_Primary&gt;&lt;Keywords&gt;Safety&lt;/Keywords&gt;&lt;Keywords&gt;and&lt;/Keywords&gt;&lt;Reprint&gt;Not in File&lt;/Reprint&gt;&lt;Volume&gt;AS/NZS 2243.3:2010&lt;/Volume&gt;&lt;Publisher&gt;Standards Australia/New Zealand&lt;/Publisher&gt;&lt;ISSN_ISBN&gt;978-0-7337-6996-2&lt;/ISSN_ISBN&gt;&lt;Web_URL_Link1&gt;&lt;u&gt;file://&lt;/u&gt;S:\CO\OGTR\&lt;u&gt;EVAL\Eval Sections\CDES\Facilities and Certs\ASNZS\AS_NZS_2243.3-2010.PDF&lt;/u&gt;&lt;/Web_URL_Link1&gt;&lt;ZZ_WorkformID&gt;2&lt;/ZZ_WorkformID&gt;&lt;/MDL&gt;&lt;/Cite&gt;&lt;/Refman&gt;</w:instrText>
      </w:r>
      <w:r w:rsidR="00821B6A">
        <w:fldChar w:fldCharType="separate"/>
      </w:r>
      <w:r w:rsidR="00821B6A">
        <w:rPr>
          <w:noProof/>
        </w:rPr>
        <w:t>(Standards Australia/New Zealand 2010)</w:t>
      </w:r>
      <w:r w:rsidR="00821B6A">
        <w:fldChar w:fldCharType="end"/>
      </w:r>
      <w:r w:rsidR="00E3048A">
        <w:t>.</w:t>
      </w:r>
    </w:p>
    <w:p w:rsidR="0073031D" w:rsidRDefault="0073031D" w:rsidP="008C23C7">
      <w:pPr>
        <w:pStyle w:val="para"/>
      </w:pPr>
      <w:r w:rsidRPr="00D72CA5">
        <w:t>Australian Product Information and Consumer Medicine Information</w:t>
      </w:r>
      <w:r>
        <w:t xml:space="preserve"> (CMI)</w:t>
      </w:r>
      <w:r w:rsidRPr="00D72CA5">
        <w:t xml:space="preserve"> documents have been submitted to the TGA</w:t>
      </w:r>
      <w:r w:rsidR="003151A9">
        <w:t xml:space="preserve"> as part of Amgen</w:t>
      </w:r>
      <w:r w:rsidR="00A55081">
        <w:t>’s</w:t>
      </w:r>
      <w:r w:rsidR="003151A9">
        <w:t xml:space="preserve"> application for product registration and</w:t>
      </w:r>
      <w:r w:rsidR="00113EF5">
        <w:t>, if approved,</w:t>
      </w:r>
      <w:r w:rsidRPr="00D72CA5">
        <w:t xml:space="preserve"> will be made available to healthcare professionals and consumers respectively. The Product Information document will instruct healthcare professionals in the use and storage </w:t>
      </w:r>
      <w:r w:rsidRPr="00D72CA5">
        <w:lastRenderedPageBreak/>
        <w:t xml:space="preserve">requirements for the GM </w:t>
      </w:r>
      <w:r w:rsidR="00821B6A">
        <w:t>virus</w:t>
      </w:r>
      <w:r w:rsidRPr="00D72CA5">
        <w:t xml:space="preserve">. Similarly the </w:t>
      </w:r>
      <w:r>
        <w:t>CMI</w:t>
      </w:r>
      <w:r w:rsidRPr="00D72CA5">
        <w:t xml:space="preserve"> document will inform the consumer about the GM </w:t>
      </w:r>
      <w:r w:rsidR="00821B6A">
        <w:t>virus</w:t>
      </w:r>
      <w:r w:rsidRPr="00D72CA5">
        <w:t>, its use and method of administration, and other relevant safety information</w:t>
      </w:r>
      <w:r>
        <w:t>.</w:t>
      </w:r>
    </w:p>
    <w:p w:rsidR="0073031D" w:rsidRDefault="0073031D" w:rsidP="008C23C7">
      <w:pPr>
        <w:pStyle w:val="para"/>
      </w:pPr>
      <w:r>
        <w:t xml:space="preserve">Amgen has indicated that the CMI will </w:t>
      </w:r>
      <w:r w:rsidR="00464263">
        <w:t xml:space="preserve">also </w:t>
      </w:r>
      <w:r>
        <w:t xml:space="preserve">communicate to prescribers the nature of the product as </w:t>
      </w:r>
      <w:r w:rsidR="00113EF5">
        <w:t xml:space="preserve">an </w:t>
      </w:r>
      <w:r>
        <w:t>infectio</w:t>
      </w:r>
      <w:r w:rsidR="00113EF5">
        <w:t>u</w:t>
      </w:r>
      <w:r>
        <w:t>s agent,</w:t>
      </w:r>
      <w:r w:rsidR="0029772C">
        <w:t xml:space="preserve"> including</w:t>
      </w:r>
      <w:r>
        <w:t xml:space="preserve"> risks of herpetic events in patients, risk of secondary transmission, safe use and handling, and how to instruct patients on these risks.</w:t>
      </w:r>
    </w:p>
    <w:p w:rsidR="0073031D" w:rsidRDefault="0073031D" w:rsidP="008C23C7">
      <w:pPr>
        <w:pStyle w:val="para"/>
      </w:pPr>
      <w:r>
        <w:t>The GM virus will be contra</w:t>
      </w:r>
      <w:r w:rsidR="00F33804">
        <w:t>-in</w:t>
      </w:r>
      <w:r>
        <w:t>dic</w:t>
      </w:r>
      <w:r w:rsidR="00F33804">
        <w:t>a</w:t>
      </w:r>
      <w:r>
        <w:t>ted in patients who are severely immunocompromised</w:t>
      </w:r>
      <w:r w:rsidR="0046283C">
        <w:t>. I</w:t>
      </w:r>
      <w:r>
        <w:t>t will</w:t>
      </w:r>
      <w:r w:rsidR="0046283C">
        <w:t xml:space="preserve"> also</w:t>
      </w:r>
      <w:r>
        <w:t xml:space="preserve"> be clearly communicated to healthcare personnel who are immunocompromised not to administer the GM virus and not to come into direct contact with the injection sites or body fluids of treated patients. The CMI will provide additional communication to patients around the risk of secondary transmission, what consumers can do to mitigate this risk and measures for management of accidental exposure.</w:t>
      </w:r>
    </w:p>
    <w:p w:rsidR="004A174B" w:rsidRDefault="004A174B" w:rsidP="008C23C7">
      <w:pPr>
        <w:pStyle w:val="para"/>
      </w:pPr>
      <w:r w:rsidRPr="004A174B">
        <w:t>For handling the GM virus, the recommended personal prot</w:t>
      </w:r>
      <w:r w:rsidR="00E3048A">
        <w:t>ective equipment (PPE) include</w:t>
      </w:r>
      <w:r w:rsidR="00732211">
        <w:t>;</w:t>
      </w:r>
      <w:r w:rsidR="00E3048A">
        <w:t xml:space="preserve"> l</w:t>
      </w:r>
      <w:r w:rsidRPr="004A174B">
        <w:t>aboratory coat, gloves and safety glasses when there is potential for direct skin contact with the virus.</w:t>
      </w:r>
    </w:p>
    <w:p w:rsidR="00CC798E" w:rsidRDefault="00420894" w:rsidP="008C23C7">
      <w:pPr>
        <w:pStyle w:val="para"/>
      </w:pPr>
      <w:r>
        <w:t>The GM virus would be drawn into syringes from 2 mL stoppered vials in the room used fo</w:t>
      </w:r>
      <w:r w:rsidR="004A174B">
        <w:t>r administration to the patient or</w:t>
      </w:r>
      <w:r>
        <w:t xml:space="preserve"> </w:t>
      </w:r>
      <w:r w:rsidR="004A174B">
        <w:t>appropriate</w:t>
      </w:r>
      <w:r>
        <w:t xml:space="preserve"> room according to </w:t>
      </w:r>
      <w:r w:rsidR="004A174B">
        <w:t>institutional</w:t>
      </w:r>
      <w:r>
        <w:t xml:space="preserve"> guidelines</w:t>
      </w:r>
      <w:r w:rsidR="00E3048A">
        <w:t xml:space="preserve"> at treating hospital and clinics</w:t>
      </w:r>
      <w:r>
        <w:t>.</w:t>
      </w:r>
    </w:p>
    <w:p w:rsidR="001A1111" w:rsidRDefault="00C04B25" w:rsidP="008C23C7">
      <w:pPr>
        <w:pStyle w:val="para"/>
      </w:pPr>
      <w:r w:rsidRPr="00D72CA5">
        <w:t>Following administration</w:t>
      </w:r>
      <w:r>
        <w:t xml:space="preserve"> </w:t>
      </w:r>
      <w:r w:rsidR="00930017">
        <w:t>at treating hospitals and clinics</w:t>
      </w:r>
      <w:r>
        <w:t>, a</w:t>
      </w:r>
      <w:r w:rsidR="00420894">
        <w:t xml:space="preserve">ll unused product and associated waste (including needles, swabs etc.) would be </w:t>
      </w:r>
      <w:r w:rsidRPr="00D72CA5">
        <w:t>discarded into appropriate biohazard containers and disposed of following institutional procedures for the dis</w:t>
      </w:r>
      <w:r>
        <w:t xml:space="preserve">posal of </w:t>
      </w:r>
      <w:r w:rsidR="00E015CA">
        <w:t>biohazardous</w:t>
      </w:r>
      <w:r>
        <w:t xml:space="preserve"> material. </w:t>
      </w:r>
      <w:r w:rsidR="00420894">
        <w:t xml:space="preserve">This may include </w:t>
      </w:r>
      <w:r>
        <w:t xml:space="preserve">rendering all waste inert by </w:t>
      </w:r>
      <w:r w:rsidR="00420894">
        <w:t xml:space="preserve">high temperature </w:t>
      </w:r>
      <w:r>
        <w:t>incineration or</w:t>
      </w:r>
      <w:r w:rsidR="00420894">
        <w:t xml:space="preserve"> steam sterilisation </w:t>
      </w:r>
      <w:r>
        <w:t xml:space="preserve">at the medical facility </w:t>
      </w:r>
      <w:r w:rsidR="00420894">
        <w:t xml:space="preserve">and/or use of registered waste </w:t>
      </w:r>
      <w:r>
        <w:t>contractors.</w:t>
      </w:r>
    </w:p>
    <w:p w:rsidR="00050DC7" w:rsidRDefault="00050DC7" w:rsidP="008C23C7">
      <w:pPr>
        <w:pStyle w:val="para"/>
      </w:pPr>
      <w:r>
        <w:t xml:space="preserve">Patients are to be advised to avoid touching </w:t>
      </w:r>
      <w:r w:rsidR="00C97CB4">
        <w:t xml:space="preserve">or scratching injection sites to prevent inadvertent transfer of the GM virus to other areas of the body. Caregivers are to be advised to wear protective gloves when </w:t>
      </w:r>
      <w:r w:rsidR="002C7A66">
        <w:t>assisting</w:t>
      </w:r>
      <w:r w:rsidR="00C97CB4">
        <w:t xml:space="preserve"> patients in applying or changing dressings.</w:t>
      </w:r>
    </w:p>
    <w:p w:rsidR="00930017" w:rsidRDefault="00930017" w:rsidP="008C23C7">
      <w:pPr>
        <w:pStyle w:val="para"/>
      </w:pPr>
      <w:r>
        <w:t xml:space="preserve">When changing patient dressings outside treating hospitals and clinics, the patient dressings and associated materials used to clean the treatment area </w:t>
      </w:r>
      <w:r w:rsidR="00010C72">
        <w:t xml:space="preserve">are to be placed in a </w:t>
      </w:r>
      <w:r w:rsidR="00C97CB4">
        <w:t xml:space="preserve">sealed </w:t>
      </w:r>
      <w:r w:rsidR="00010C72">
        <w:t>plastic ba</w:t>
      </w:r>
      <w:r>
        <w:t>g and disposed of in household waste.</w:t>
      </w:r>
    </w:p>
    <w:p w:rsidR="003B4E55" w:rsidRPr="006404A8" w:rsidRDefault="003B4E55" w:rsidP="00B0690B">
      <w:pPr>
        <w:pStyle w:val="2RARMP"/>
      </w:pPr>
      <w:bookmarkStart w:id="56" w:name="_Toc209859571"/>
      <w:bookmarkStart w:id="57" w:name="_Ref220920009"/>
      <w:bookmarkStart w:id="58" w:name="_Ref256776860"/>
      <w:bookmarkStart w:id="59" w:name="_Toc274904749"/>
      <w:bookmarkStart w:id="60" w:name="_Toc291151799"/>
      <w:bookmarkStart w:id="61" w:name="_Toc309054003"/>
      <w:bookmarkStart w:id="62" w:name="_Toc309833695"/>
      <w:bookmarkStart w:id="63" w:name="_Toc311188356"/>
      <w:bookmarkStart w:id="64" w:name="_Toc426973521"/>
      <w:r w:rsidRPr="006404A8">
        <w:t>The parent organism</w:t>
      </w:r>
      <w:bookmarkEnd w:id="56"/>
      <w:bookmarkEnd w:id="57"/>
      <w:bookmarkEnd w:id="58"/>
      <w:bookmarkEnd w:id="59"/>
      <w:bookmarkEnd w:id="60"/>
      <w:bookmarkEnd w:id="61"/>
      <w:bookmarkEnd w:id="62"/>
      <w:bookmarkEnd w:id="63"/>
      <w:bookmarkEnd w:id="64"/>
    </w:p>
    <w:p w:rsidR="00774337" w:rsidRPr="00821B6A" w:rsidRDefault="00774337" w:rsidP="008C23C7">
      <w:pPr>
        <w:pStyle w:val="para"/>
      </w:pPr>
      <w:r w:rsidRPr="00821B6A">
        <w:t>The parent organism of the GM virus is human</w:t>
      </w:r>
      <w:r w:rsidR="00480912" w:rsidRPr="00480912">
        <w:rPr>
          <w:i/>
        </w:rPr>
        <w:t xml:space="preserve"> </w:t>
      </w:r>
      <w:r w:rsidR="003A1A9D">
        <w:rPr>
          <w:i/>
        </w:rPr>
        <w:t>h</w:t>
      </w:r>
      <w:r w:rsidR="00480912" w:rsidRPr="00A136E5">
        <w:rPr>
          <w:i/>
        </w:rPr>
        <w:t>erpes simplex virus 1</w:t>
      </w:r>
      <w:r w:rsidRPr="00821B6A">
        <w:t xml:space="preserve"> </w:t>
      </w:r>
      <w:r w:rsidR="00480912">
        <w:t>(</w:t>
      </w:r>
      <w:r w:rsidRPr="00821B6A">
        <w:t>HSV-1</w:t>
      </w:r>
      <w:r w:rsidR="00480912">
        <w:t>)</w:t>
      </w:r>
      <w:r w:rsidRPr="00821B6A">
        <w:t>, strain JS1. The JS1 strain is a clinical HSV-1 isolate from a cold sore, which was found to replicate better and have improved</w:t>
      </w:r>
      <w:r w:rsidR="00480912">
        <w:t xml:space="preserve"> cancer</w:t>
      </w:r>
      <w:r w:rsidRPr="00821B6A">
        <w:t xml:space="preserve"> cell killing abilities in several human cancer cell lines compared to the common laboratory HSV-1 </w:t>
      </w:r>
      <w:r w:rsidR="00274594" w:rsidRPr="00821B6A">
        <w:t xml:space="preserve">strain </w:t>
      </w:r>
      <w:r w:rsidRPr="00821B6A">
        <w:t xml:space="preserve">17+ </w:t>
      </w:r>
      <w:r w:rsidRPr="00821B6A">
        <w:fldChar w:fldCharType="begin">
          <w:fldData xml:space="preserve">PFJlZm1hbj48Q2l0ZT48QXV0aG9yPkxpdTwvQXV0aG9yPjxZZWFyPjIwMDM8L1llYXI+PFJlY051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</w:fldData>
        </w:fldChar>
      </w:r>
      <w:r w:rsidR="00F707CA">
        <w:instrText xml:space="preserve"> ADDIN REFMGR.CITE </w:instrText>
      </w:r>
      <w:r w:rsidR="00F707CA">
        <w:fldChar w:fldCharType="begin">
          <w:fldData xml:space="preserve">PFJlZm1hbj48Q2l0ZT48QXV0aG9yPkxpdTwvQXV0aG9yPjxZZWFyPjIwMDM8L1llYXI+PFJlY051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</w:fldData>
        </w:fldChar>
      </w:r>
      <w:r w:rsidR="00F707CA">
        <w:instrText xml:space="preserve"> ADDIN EN.CITE.DATA </w:instrText>
      </w:r>
      <w:r w:rsidR="00F707CA">
        <w:fldChar w:fldCharType="end"/>
      </w:r>
      <w:r w:rsidRPr="00821B6A">
        <w:fldChar w:fldCharType="separate"/>
      </w:r>
      <w:r w:rsidR="00B900EA" w:rsidRPr="00821B6A">
        <w:rPr>
          <w:noProof/>
        </w:rPr>
        <w:t>(Liu et al. 2003a)</w:t>
      </w:r>
      <w:r w:rsidRPr="00821B6A">
        <w:fldChar w:fldCharType="end"/>
      </w:r>
      <w:r w:rsidRPr="00821B6A">
        <w:t>.</w:t>
      </w:r>
    </w:p>
    <w:p w:rsidR="00665890" w:rsidRPr="00EF64DE" w:rsidRDefault="00E77742" w:rsidP="008C23C7">
      <w:pPr>
        <w:pStyle w:val="para"/>
      </w:pPr>
      <w:r>
        <w:t>Herpes simplex viruses</w:t>
      </w:r>
      <w:r w:rsidRPr="009C481F">
        <w:t xml:space="preserve"> </w:t>
      </w:r>
      <w:r>
        <w:t xml:space="preserve">are </w:t>
      </w:r>
      <w:r w:rsidRPr="009C481F">
        <w:t xml:space="preserve">member of the </w:t>
      </w:r>
      <w:proofErr w:type="spellStart"/>
      <w:r w:rsidRPr="009C481F">
        <w:rPr>
          <w:i/>
        </w:rPr>
        <w:t>Simplexvirus</w:t>
      </w:r>
      <w:proofErr w:type="spellEnd"/>
      <w:r w:rsidRPr="009C481F">
        <w:t xml:space="preserve"> genus of the family </w:t>
      </w:r>
      <w:proofErr w:type="spellStart"/>
      <w:r w:rsidRPr="009C481F">
        <w:rPr>
          <w:i/>
        </w:rPr>
        <w:t>Herpesviridae</w:t>
      </w:r>
      <w:proofErr w:type="spellEnd"/>
      <w:r w:rsidRPr="009C481F">
        <w:t xml:space="preserve">, subfamily </w:t>
      </w:r>
      <w:proofErr w:type="spellStart"/>
      <w:r w:rsidRPr="009C481F">
        <w:rPr>
          <w:i/>
        </w:rPr>
        <w:t>Alphaherpesvirinae</w:t>
      </w:r>
      <w:proofErr w:type="spellEnd"/>
      <w:r w:rsidRPr="009C481F">
        <w:t xml:space="preserve">. </w:t>
      </w:r>
      <w:r w:rsidR="00273A55">
        <w:t xml:space="preserve">There are two types of Herpes simplex viruses, </w:t>
      </w:r>
      <w:r w:rsidR="00E62C69">
        <w:rPr>
          <w:bCs/>
          <w:lang w:val="en"/>
        </w:rPr>
        <w:t>h</w:t>
      </w:r>
      <w:r w:rsidR="00273A55" w:rsidRPr="00E77742">
        <w:rPr>
          <w:bCs/>
          <w:lang w:val="en"/>
        </w:rPr>
        <w:t xml:space="preserve">erpes </w:t>
      </w:r>
      <w:r w:rsidR="00273A55" w:rsidRPr="00362AD3">
        <w:t>simplex</w:t>
      </w:r>
      <w:r w:rsidR="00273A55" w:rsidRPr="00E77742">
        <w:rPr>
          <w:bCs/>
          <w:lang w:val="en"/>
        </w:rPr>
        <w:t xml:space="preserve"> virus</w:t>
      </w:r>
      <w:r w:rsidR="00273A55" w:rsidRPr="00E77742">
        <w:rPr>
          <w:lang w:val="en"/>
        </w:rPr>
        <w:t xml:space="preserve"> </w:t>
      </w:r>
      <w:r w:rsidR="00273A55" w:rsidRPr="00E77742">
        <w:rPr>
          <w:bCs/>
          <w:lang w:val="en"/>
        </w:rPr>
        <w:t>1</w:t>
      </w:r>
      <w:r w:rsidR="00273A55" w:rsidRPr="00E77742">
        <w:rPr>
          <w:lang w:val="en"/>
        </w:rPr>
        <w:t xml:space="preserve"> and </w:t>
      </w:r>
      <w:r w:rsidR="00273A55" w:rsidRPr="00E77742">
        <w:rPr>
          <w:bCs/>
          <w:lang w:val="en"/>
        </w:rPr>
        <w:t>2</w:t>
      </w:r>
      <w:r w:rsidR="00273A55" w:rsidRPr="00E77742">
        <w:rPr>
          <w:lang w:val="en"/>
        </w:rPr>
        <w:t xml:space="preserve"> (</w:t>
      </w:r>
      <w:r w:rsidR="00273A55" w:rsidRPr="00E77742">
        <w:rPr>
          <w:bCs/>
          <w:lang w:val="en"/>
        </w:rPr>
        <w:t>HSV-1</w:t>
      </w:r>
      <w:r w:rsidR="00273A55" w:rsidRPr="00E77742">
        <w:rPr>
          <w:lang w:val="en"/>
        </w:rPr>
        <w:t xml:space="preserve"> and </w:t>
      </w:r>
      <w:r w:rsidR="00273A55" w:rsidRPr="00E77742">
        <w:rPr>
          <w:bCs/>
          <w:lang w:val="en"/>
        </w:rPr>
        <w:t>HSV-2</w:t>
      </w:r>
      <w:r w:rsidR="00273A55" w:rsidRPr="00E77742">
        <w:rPr>
          <w:lang w:val="en"/>
        </w:rPr>
        <w:t>)</w:t>
      </w:r>
      <w:r w:rsidRPr="00E77742">
        <w:rPr>
          <w:lang w:val="en"/>
        </w:rPr>
        <w:t xml:space="preserve">, which share </w:t>
      </w:r>
      <w:r w:rsidR="00BE5E2C" w:rsidRPr="00E77742">
        <w:rPr>
          <w:lang w:val="en"/>
        </w:rPr>
        <w:t>extensive</w:t>
      </w:r>
      <w:r w:rsidRPr="00E77742">
        <w:rPr>
          <w:lang w:val="en"/>
        </w:rPr>
        <w:t xml:space="preserve"> genome and protein homology.</w:t>
      </w:r>
      <w:r>
        <w:rPr>
          <w:lang w:val="en"/>
        </w:rPr>
        <w:t xml:space="preserve"> </w:t>
      </w:r>
      <w:r w:rsidRPr="00E77742">
        <w:rPr>
          <w:bCs/>
          <w:lang w:val="en"/>
        </w:rPr>
        <w:t>HSV-1</w:t>
      </w:r>
      <w:r w:rsidRPr="00E77742">
        <w:rPr>
          <w:lang w:val="en"/>
        </w:rPr>
        <w:t xml:space="preserve"> and </w:t>
      </w:r>
      <w:r w:rsidRPr="00E77742">
        <w:rPr>
          <w:bCs/>
          <w:lang w:val="en"/>
        </w:rPr>
        <w:t>HSV-2</w:t>
      </w:r>
      <w:r>
        <w:rPr>
          <w:lang w:val="en"/>
        </w:rPr>
        <w:t xml:space="preserve"> </w:t>
      </w:r>
      <w:r w:rsidRPr="00E77742">
        <w:rPr>
          <w:lang w:val="en"/>
        </w:rPr>
        <w:t xml:space="preserve">are also known as </w:t>
      </w:r>
      <w:r w:rsidRPr="00E77742">
        <w:rPr>
          <w:bCs/>
          <w:lang w:val="en"/>
        </w:rPr>
        <w:t>human herpesvirus 1</w:t>
      </w:r>
      <w:r w:rsidRPr="00E77742">
        <w:rPr>
          <w:lang w:val="en"/>
        </w:rPr>
        <w:t xml:space="preserve"> and </w:t>
      </w:r>
      <w:r w:rsidRPr="00E77742">
        <w:rPr>
          <w:bCs/>
          <w:lang w:val="en"/>
        </w:rPr>
        <w:t>2</w:t>
      </w:r>
      <w:r>
        <w:rPr>
          <w:lang w:val="en"/>
        </w:rPr>
        <w:t>.</w:t>
      </w:r>
    </w:p>
    <w:p w:rsidR="00665890" w:rsidRDefault="00665890" w:rsidP="008C23C7">
      <w:pPr>
        <w:pStyle w:val="para"/>
      </w:pPr>
      <w:r>
        <w:t xml:space="preserve">These viruses are capable of infecting the nervous system of humans and causing neurological diseases. In addition, HSV can result in a lifelong infection by establishing </w:t>
      </w:r>
      <w:r w:rsidR="00E015CA">
        <w:t>a dormant state (</w:t>
      </w:r>
      <w:r>
        <w:t>latency</w:t>
      </w:r>
      <w:r w:rsidR="00E015CA">
        <w:t>)</w:t>
      </w:r>
      <w:r>
        <w:t xml:space="preserve"> in the host sensory neurons and replicating in epithelial cells during primary infection and reactivation</w:t>
      </w:r>
      <w:r w:rsidR="00585871">
        <w:rPr>
          <w:rFonts w:ascii="Arial" w:hAnsi="Arial" w:cs="Arial"/>
          <w:b/>
          <w:bCs/>
          <w:sz w:val="22"/>
          <w:szCs w:val="22"/>
        </w:rPr>
        <w:t xml:space="preserve"> </w:t>
      </w:r>
      <w:r w:rsidR="00585871" w:rsidRPr="00EF64DE">
        <w:rPr>
          <w:bCs/>
        </w:rPr>
        <w:fldChar w:fldCharType="begin">
          <w:fldData xml:space="preserve">PFJlZm1hbj48Q2l0ZT48QXV0aG9yPkhlbGR3ZWluPC9BdXRob3I+PFllYXI+MjAwODwvWWVhcj48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==
</w:fldData>
        </w:fldChar>
      </w:r>
      <w:r w:rsidR="00F707CA">
        <w:rPr>
          <w:bCs/>
        </w:rPr>
        <w:instrText xml:space="preserve"> ADDIN REFMGR.CITE </w:instrText>
      </w:r>
      <w:r w:rsidR="00F707CA">
        <w:rPr>
          <w:bCs/>
        </w:rPr>
        <w:fldChar w:fldCharType="begin">
          <w:fldData xml:space="preserve">PFJlZm1hbj48Q2l0ZT48QXV0aG9yPkhlbGR3ZWluPC9BdXRob3I+PFllYXI+MjAwODwvWWVhcj48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==
</w:fldData>
        </w:fldChar>
      </w:r>
      <w:r w:rsidR="00F707CA">
        <w:rPr>
          <w:bCs/>
        </w:rPr>
        <w:instrText xml:space="preserve"> ADDIN EN.CITE.DATA </w:instrText>
      </w:r>
      <w:r w:rsidR="00F707CA">
        <w:rPr>
          <w:bCs/>
        </w:rPr>
      </w:r>
      <w:r w:rsidR="00F707CA">
        <w:rPr>
          <w:bCs/>
        </w:rPr>
        <w:fldChar w:fldCharType="end"/>
      </w:r>
      <w:r w:rsidR="00585871" w:rsidRPr="00EF64DE">
        <w:rPr>
          <w:bCs/>
        </w:rPr>
      </w:r>
      <w:r w:rsidR="00585871" w:rsidRPr="00EF64DE">
        <w:rPr>
          <w:bCs/>
        </w:rPr>
        <w:fldChar w:fldCharType="separate"/>
      </w:r>
      <w:r w:rsidR="00585871" w:rsidRPr="00EF64DE">
        <w:rPr>
          <w:bCs/>
          <w:noProof/>
        </w:rPr>
        <w:t>(Heldwein &amp; Krummenacher 2008)</w:t>
      </w:r>
      <w:r w:rsidR="00585871" w:rsidRPr="00EF64DE">
        <w:rPr>
          <w:bCs/>
        </w:rPr>
        <w:fldChar w:fldCharType="end"/>
      </w:r>
      <w:r w:rsidR="00585871" w:rsidRPr="00EF64DE">
        <w:t>.</w:t>
      </w:r>
    </w:p>
    <w:p w:rsidR="001467A7" w:rsidRPr="001467A7" w:rsidRDefault="001467A7" w:rsidP="008C23C7">
      <w:pPr>
        <w:pStyle w:val="para"/>
      </w:pPr>
      <w:r w:rsidRPr="001467A7">
        <w:t>Herpesviruses are highly host specific and share a long synchronous evolution with their hosts. Only in rare cases</w:t>
      </w:r>
      <w:r w:rsidR="00480912">
        <w:t xml:space="preserve"> does </w:t>
      </w:r>
      <w:r w:rsidRPr="001467A7">
        <w:t xml:space="preserve">animal to human </w:t>
      </w:r>
      <w:r w:rsidR="00EE069B" w:rsidRPr="001467A7">
        <w:t>(</w:t>
      </w:r>
      <w:r w:rsidR="00F16D7C">
        <w:t xml:space="preserve">i.e. </w:t>
      </w:r>
      <w:r w:rsidR="00EE069B">
        <w:t>zoonosis</w:t>
      </w:r>
      <w:r w:rsidR="00EE069B" w:rsidRPr="001467A7">
        <w:t>)</w:t>
      </w:r>
      <w:r w:rsidR="00EE069B">
        <w:t xml:space="preserve"> </w:t>
      </w:r>
      <w:r w:rsidRPr="001467A7">
        <w:t>or human to animal</w:t>
      </w:r>
      <w:r w:rsidR="00EE069B">
        <w:t xml:space="preserve"> (</w:t>
      </w:r>
      <w:r w:rsidR="00F16D7C">
        <w:t xml:space="preserve">i.e. </w:t>
      </w:r>
      <w:r w:rsidR="00EE069B" w:rsidRPr="00EE069B">
        <w:rPr>
          <w:bCs/>
          <w:lang w:val="en"/>
        </w:rPr>
        <w:t>anthroponosis</w:t>
      </w:r>
      <w:r w:rsidR="00EE069B" w:rsidRPr="00D83C98">
        <w:rPr>
          <w:bCs/>
          <w:lang w:val="en"/>
        </w:rPr>
        <w:t>)</w:t>
      </w:r>
      <w:r w:rsidRPr="001467A7">
        <w:t xml:space="preserve"> transmission</w:t>
      </w:r>
      <w:r w:rsidR="00480912">
        <w:t xml:space="preserve"> occur</w:t>
      </w:r>
      <w:r w:rsidRPr="001467A7">
        <w:t xml:space="preserve"> </w:t>
      </w:r>
      <w:r w:rsidRPr="001467A7">
        <w:fldChar w:fldCharType="begin">
          <w:fldData xml:space="preserve">PFJlZm1hbj48Q2l0ZT48QXV0aG9yPlRpc2NoZXI8L0F1dGhvcj48WWVhcj4yMDEwPC9ZZWFyPjxS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</w:fldData>
        </w:fldChar>
      </w:r>
      <w:r w:rsidR="00F707CA">
        <w:instrText xml:space="preserve"> ADDIN REFMGR.CITE </w:instrText>
      </w:r>
      <w:r w:rsidR="00F707CA">
        <w:fldChar w:fldCharType="begin">
          <w:fldData xml:space="preserve">PFJlZm1hbj48Q2l0ZT48QXV0aG9yPlRpc2NoZXI8L0F1dGhvcj48WWVhcj4yMDEwPC9ZZWFyPjxS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</w:fldData>
        </w:fldChar>
      </w:r>
      <w:r w:rsidR="00F707CA">
        <w:instrText xml:space="preserve"> ADDIN EN.CITE.DATA </w:instrText>
      </w:r>
      <w:r w:rsidR="00F707CA">
        <w:fldChar w:fldCharType="end"/>
      </w:r>
      <w:r w:rsidRPr="001467A7">
        <w:fldChar w:fldCharType="separate"/>
      </w:r>
      <w:r w:rsidRPr="001467A7">
        <w:rPr>
          <w:noProof/>
        </w:rPr>
        <w:t>(Epstein &amp; Price 2009; Tischer &amp; Osterrieder 2010)</w:t>
      </w:r>
      <w:r w:rsidRPr="001467A7">
        <w:fldChar w:fldCharType="end"/>
      </w:r>
      <w:r w:rsidRPr="001467A7">
        <w:t>. Non-human infections by HSV-1 are rare, but may occur in rodents, rabbits, hedgehogs, and non-</w:t>
      </w:r>
      <w:r w:rsidRPr="001467A7">
        <w:lastRenderedPageBreak/>
        <w:t xml:space="preserve">human </w:t>
      </w:r>
      <w:r w:rsidR="00566316">
        <w:t xml:space="preserve">primates </w:t>
      </w:r>
      <w:r w:rsidR="00566316">
        <w:fldChar w:fldCharType="begin">
          <w:fldData xml:space="preserve">PFJlZm1hbj48Q2l0ZT48QXV0aG9yPldlaXNzZW5ib2NrPC9BdXRob3I+PFllYXI+MTk5NzwvWWVh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</w:fldData>
        </w:fldChar>
      </w:r>
      <w:r w:rsidR="00F707CA">
        <w:instrText xml:space="preserve"> ADDIN REFMGR.CITE </w:instrText>
      </w:r>
      <w:r w:rsidR="00F707CA">
        <w:fldChar w:fldCharType="begin">
          <w:fldData xml:space="preserve">PFJlZm1hbj48Q2l0ZT48QXV0aG9yPldlaXNzZW5ib2NrPC9BdXRob3I+PFllYXI+MTk5NzwvWWVh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</w:fldData>
        </w:fldChar>
      </w:r>
      <w:r w:rsidR="00F707CA">
        <w:instrText xml:space="preserve"> ADDIN EN.CITE.DATA </w:instrText>
      </w:r>
      <w:r w:rsidR="00F707CA">
        <w:fldChar w:fldCharType="end"/>
      </w:r>
      <w:r w:rsidR="00566316">
        <w:fldChar w:fldCharType="separate"/>
      </w:r>
      <w:r w:rsidR="00566316">
        <w:rPr>
          <w:noProof/>
        </w:rPr>
        <w:t>(Allison et al. 2002; Grest et al. 2002; Huemer et al. 2002; Lefaux et al. 2004; Longa et al. 2011; Muller et al. 2009; Weissenbock et al. 1997; Wohlsein et al. 2002)</w:t>
      </w:r>
      <w:r w:rsidR="00566316">
        <w:fldChar w:fldCharType="end"/>
      </w:r>
      <w:r w:rsidR="00566316">
        <w:t>.</w:t>
      </w:r>
    </w:p>
    <w:p w:rsidR="005E7F12" w:rsidRPr="00180303" w:rsidRDefault="00204D8F" w:rsidP="008C23C7">
      <w:pPr>
        <w:pStyle w:val="para"/>
        <w:rPr>
          <w:lang w:val="en"/>
        </w:rPr>
      </w:pPr>
      <w:r w:rsidRPr="00180303">
        <w:rPr>
          <w:lang w:val="en"/>
        </w:rPr>
        <w:t xml:space="preserve">HSV-1 transmission and infection of marmosets and other New World </w:t>
      </w:r>
      <w:r w:rsidR="00E3720B" w:rsidRPr="00180303">
        <w:rPr>
          <w:lang w:val="en"/>
        </w:rPr>
        <w:t>monkeys</w:t>
      </w:r>
      <w:r w:rsidR="003216FC" w:rsidRPr="00180303">
        <w:rPr>
          <w:lang w:val="en"/>
        </w:rPr>
        <w:t xml:space="preserve"> usually results in fatal </w:t>
      </w:r>
      <w:r w:rsidR="003216FC" w:rsidRPr="00180303">
        <w:t>disease</w:t>
      </w:r>
      <w:r w:rsidR="005E7F12" w:rsidRPr="00180303">
        <w:t xml:space="preserve"> </w:t>
      </w:r>
      <w:r w:rsidR="00180303">
        <w:fldChar w:fldCharType="begin">
          <w:fldData xml:space="preserve">PFJlZm1hbj48Q2l0ZT48QXV0aG9yPkxhbmRvbGZpPC9BdXRob3I+PFllYXI+MjAwNTwvWWVhcj48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</w:fldData>
        </w:fldChar>
      </w:r>
      <w:r w:rsidR="00F707CA">
        <w:instrText xml:space="preserve"> ADDIN REFMGR.CITE </w:instrText>
      </w:r>
      <w:r w:rsidR="00F707CA">
        <w:fldChar w:fldCharType="begin">
          <w:fldData xml:space="preserve">PFJlZm1hbj48Q2l0ZT48QXV0aG9yPkxhbmRvbGZpPC9BdXRob3I+PFllYXI+MjAwNTwvWWVhcj48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</w:fldData>
        </w:fldChar>
      </w:r>
      <w:r w:rsidR="00F707CA">
        <w:instrText xml:space="preserve"> ADDIN EN.CITE.DATA </w:instrText>
      </w:r>
      <w:r w:rsidR="00F707CA">
        <w:fldChar w:fldCharType="end"/>
      </w:r>
      <w:r w:rsidR="00180303">
        <w:fldChar w:fldCharType="separate"/>
      </w:r>
      <w:r w:rsidR="00180303">
        <w:rPr>
          <w:noProof/>
        </w:rPr>
        <w:t>(Epstein &amp; Price 2009; Landolfi et al. 2005)</w:t>
      </w:r>
      <w:r w:rsidR="00180303">
        <w:fldChar w:fldCharType="end"/>
      </w:r>
      <w:r w:rsidR="003216FC" w:rsidRPr="00180303">
        <w:rPr>
          <w:lang w:val="en"/>
        </w:rPr>
        <w:t xml:space="preserve">. </w:t>
      </w:r>
      <w:r w:rsidR="005E7F12" w:rsidRPr="00180303">
        <w:rPr>
          <w:lang w:val="en"/>
        </w:rPr>
        <w:t xml:space="preserve">Deaths of both captive and wild marmosets have been reported </w:t>
      </w:r>
      <w:r w:rsidR="00C67DCB">
        <w:rPr>
          <w:lang w:val="en"/>
        </w:rPr>
        <w:fldChar w:fldCharType="begin">
          <w:fldData xml:space="preserve">PFJlZm1hbj48Q2l0ZT48QXV0aG9yPkNhc2FncmFuZGU8L0F1dGhvcj48WWVhcj4yMDE0PC9ZZWFy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==
</w:fldData>
        </w:fldChar>
      </w:r>
      <w:r w:rsidR="00F707CA">
        <w:rPr>
          <w:lang w:val="en"/>
        </w:rPr>
        <w:instrText xml:space="preserve"> ADDIN REFMGR.CITE </w:instrText>
      </w:r>
      <w:r w:rsidR="00F707CA">
        <w:rPr>
          <w:lang w:val="en"/>
        </w:rPr>
        <w:fldChar w:fldCharType="begin">
          <w:fldData xml:space="preserve">PFJlZm1hbj48Q2l0ZT48QXV0aG9yPkNhc2FncmFuZGU8L0F1dGhvcj48WWVhcj4yMDE0PC9ZZWFy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==
</w:fldData>
        </w:fldChar>
      </w:r>
      <w:r w:rsidR="00F707CA">
        <w:rPr>
          <w:lang w:val="en"/>
        </w:rPr>
        <w:instrText xml:space="preserve"> ADDIN EN.CITE.DATA </w:instrText>
      </w:r>
      <w:r w:rsidR="00F707CA">
        <w:rPr>
          <w:lang w:val="en"/>
        </w:rPr>
      </w:r>
      <w:r w:rsidR="00F707CA">
        <w:rPr>
          <w:lang w:val="en"/>
        </w:rPr>
        <w:fldChar w:fldCharType="end"/>
      </w:r>
      <w:r w:rsidR="00C67DCB">
        <w:rPr>
          <w:lang w:val="en"/>
        </w:rPr>
      </w:r>
      <w:r w:rsidR="00C67DCB">
        <w:rPr>
          <w:lang w:val="en"/>
        </w:rPr>
        <w:fldChar w:fldCharType="separate"/>
      </w:r>
      <w:r w:rsidR="00C93585">
        <w:rPr>
          <w:noProof/>
          <w:lang w:val="en"/>
        </w:rPr>
        <w:t>(Casagrande et al. 2014; Imura et al. 2014; Longa et al. 2011)</w:t>
      </w:r>
      <w:r w:rsidR="00C67DCB">
        <w:rPr>
          <w:lang w:val="en"/>
        </w:rPr>
        <w:fldChar w:fldCharType="end"/>
      </w:r>
      <w:r w:rsidR="00497F78">
        <w:rPr>
          <w:lang w:val="en"/>
        </w:rPr>
        <w:t>.</w:t>
      </w:r>
      <w:r w:rsidR="005E7F12" w:rsidRPr="00180303">
        <w:rPr>
          <w:lang w:val="en"/>
        </w:rPr>
        <w:t xml:space="preserve"> </w:t>
      </w:r>
      <w:r w:rsidR="00497F78">
        <w:rPr>
          <w:lang w:val="en"/>
        </w:rPr>
        <w:t>F</w:t>
      </w:r>
      <w:r w:rsidR="00497F78" w:rsidRPr="00180303">
        <w:rPr>
          <w:lang w:val="en"/>
        </w:rPr>
        <w:t xml:space="preserve">atal </w:t>
      </w:r>
      <w:r w:rsidR="005E7F12" w:rsidRPr="00180303">
        <w:rPr>
          <w:lang w:val="en"/>
        </w:rPr>
        <w:t xml:space="preserve">infections have also been reported for the domestic rabbit </w:t>
      </w:r>
      <w:r w:rsidR="00876225">
        <w:rPr>
          <w:lang w:val="en"/>
        </w:rPr>
        <w:fldChar w:fldCharType="begin">
          <w:fldData xml:space="preserve">PFJlZm1hbj48Q2l0ZT48QXV0aG9yPkdyZXN0PC9BdXRob3I+PFllYXI+MjAwMjwvWWVhcj48UmVj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</w:fldData>
        </w:fldChar>
      </w:r>
      <w:r w:rsidR="00F707CA">
        <w:rPr>
          <w:lang w:val="en"/>
        </w:rPr>
        <w:instrText xml:space="preserve"> ADDIN REFMGR.CITE </w:instrText>
      </w:r>
      <w:r w:rsidR="00F707CA">
        <w:rPr>
          <w:lang w:val="en"/>
        </w:rPr>
        <w:fldChar w:fldCharType="begin">
          <w:fldData xml:space="preserve">PFJlZm1hbj48Q2l0ZT48QXV0aG9yPkdyZXN0PC9BdXRob3I+PFllYXI+MjAwMjwvWWVhcj48UmVj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</w:fldData>
        </w:fldChar>
      </w:r>
      <w:r w:rsidR="00F707CA">
        <w:rPr>
          <w:lang w:val="en"/>
        </w:rPr>
        <w:instrText xml:space="preserve"> ADDIN EN.CITE.DATA </w:instrText>
      </w:r>
      <w:r w:rsidR="00F707CA">
        <w:rPr>
          <w:lang w:val="en"/>
        </w:rPr>
      </w:r>
      <w:r w:rsidR="00F707CA">
        <w:rPr>
          <w:lang w:val="en"/>
        </w:rPr>
        <w:fldChar w:fldCharType="end"/>
      </w:r>
      <w:r w:rsidR="00876225">
        <w:rPr>
          <w:lang w:val="en"/>
        </w:rPr>
      </w:r>
      <w:r w:rsidR="00876225">
        <w:rPr>
          <w:lang w:val="en"/>
        </w:rPr>
        <w:fldChar w:fldCharType="separate"/>
      </w:r>
      <w:r w:rsidR="00C93585">
        <w:rPr>
          <w:noProof/>
          <w:lang w:val="en"/>
        </w:rPr>
        <w:t>(de Matos et al. 2014; Grest et al. 2002)</w:t>
      </w:r>
      <w:r w:rsidR="00876225">
        <w:rPr>
          <w:lang w:val="en"/>
        </w:rPr>
        <w:fldChar w:fldCharType="end"/>
      </w:r>
      <w:r w:rsidR="00876225">
        <w:rPr>
          <w:lang w:val="en"/>
        </w:rPr>
        <w:t xml:space="preserve">, the chinchilla </w:t>
      </w:r>
      <w:r w:rsidR="00876225">
        <w:rPr>
          <w:lang w:val="en"/>
        </w:rPr>
        <w:fldChar w:fldCharType="begin">
          <w:fldData xml:space="preserve">PFJlZm1hbj48Q2l0ZT48QXV0aG9yPldvaGxzZWluPC9BdXRob3I+PFllYXI+MjAwMjwvWWVhcj48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</w:fldData>
        </w:fldChar>
      </w:r>
      <w:r w:rsidR="00F707CA">
        <w:rPr>
          <w:lang w:val="en"/>
        </w:rPr>
        <w:instrText xml:space="preserve"> ADDIN REFMGR.CITE </w:instrText>
      </w:r>
      <w:r w:rsidR="00F707CA">
        <w:rPr>
          <w:lang w:val="en"/>
        </w:rPr>
        <w:fldChar w:fldCharType="begin">
          <w:fldData xml:space="preserve">PFJlZm1hbj48Q2l0ZT48QXV0aG9yPldvaGxzZWluPC9BdXRob3I+PFllYXI+MjAwMjwvWWVhcj48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</w:fldData>
        </w:fldChar>
      </w:r>
      <w:r w:rsidR="00F707CA">
        <w:rPr>
          <w:lang w:val="en"/>
        </w:rPr>
        <w:instrText xml:space="preserve"> ADDIN EN.CITE.DATA </w:instrText>
      </w:r>
      <w:r w:rsidR="00F707CA">
        <w:rPr>
          <w:lang w:val="en"/>
        </w:rPr>
      </w:r>
      <w:r w:rsidR="00F707CA">
        <w:rPr>
          <w:lang w:val="en"/>
        </w:rPr>
        <w:fldChar w:fldCharType="end"/>
      </w:r>
      <w:r w:rsidR="00876225">
        <w:rPr>
          <w:lang w:val="en"/>
        </w:rPr>
      </w:r>
      <w:r w:rsidR="00876225">
        <w:rPr>
          <w:lang w:val="en"/>
        </w:rPr>
        <w:fldChar w:fldCharType="separate"/>
      </w:r>
      <w:r w:rsidR="00876225">
        <w:rPr>
          <w:noProof/>
          <w:lang w:val="en"/>
        </w:rPr>
        <w:t>(Wohlsein et al. 2002)</w:t>
      </w:r>
      <w:r w:rsidR="00876225">
        <w:rPr>
          <w:lang w:val="en"/>
        </w:rPr>
        <w:fldChar w:fldCharType="end"/>
      </w:r>
      <w:r w:rsidR="005E7F12" w:rsidRPr="00180303">
        <w:rPr>
          <w:lang w:val="en"/>
        </w:rPr>
        <w:t xml:space="preserve"> and both </w:t>
      </w:r>
      <w:r w:rsidR="00876225" w:rsidRPr="00180303">
        <w:rPr>
          <w:lang w:val="en"/>
        </w:rPr>
        <w:t>European</w:t>
      </w:r>
      <w:r w:rsidR="005E7F12" w:rsidRPr="00180303">
        <w:rPr>
          <w:lang w:val="en"/>
        </w:rPr>
        <w:t xml:space="preserve"> and African pygmy hedgehogs </w:t>
      </w:r>
      <w:r w:rsidR="00876225">
        <w:rPr>
          <w:lang w:val="en"/>
        </w:rPr>
        <w:fldChar w:fldCharType="begin">
          <w:fldData xml:space="preserve">PFJlZm1hbj48Q2l0ZT48QXV0aG9yPkFsbGlzb248L0F1dGhvcj48WWVhcj4yMDAyPC9ZZWFyPjxS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</w:fldData>
        </w:fldChar>
      </w:r>
      <w:r w:rsidR="00F707CA">
        <w:rPr>
          <w:lang w:val="en"/>
        </w:rPr>
        <w:instrText xml:space="preserve"> ADDIN REFMGR.CITE </w:instrText>
      </w:r>
      <w:r w:rsidR="00F707CA">
        <w:rPr>
          <w:lang w:val="en"/>
        </w:rPr>
        <w:fldChar w:fldCharType="begin">
          <w:fldData xml:space="preserve">PFJlZm1hbj48Q2l0ZT48QXV0aG9yPkFsbGlzb248L0F1dGhvcj48WWVhcj4yMDAyPC9ZZWFyPjxS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</w:fldData>
        </w:fldChar>
      </w:r>
      <w:r w:rsidR="00F707CA">
        <w:rPr>
          <w:lang w:val="en"/>
        </w:rPr>
        <w:instrText xml:space="preserve"> ADDIN EN.CITE.DATA </w:instrText>
      </w:r>
      <w:r w:rsidR="00F707CA">
        <w:rPr>
          <w:lang w:val="en"/>
        </w:rPr>
      </w:r>
      <w:r w:rsidR="00F707CA">
        <w:rPr>
          <w:lang w:val="en"/>
        </w:rPr>
        <w:fldChar w:fldCharType="end"/>
      </w:r>
      <w:r w:rsidR="00876225">
        <w:rPr>
          <w:lang w:val="en"/>
        </w:rPr>
      </w:r>
      <w:r w:rsidR="00876225">
        <w:rPr>
          <w:lang w:val="en"/>
        </w:rPr>
        <w:fldChar w:fldCharType="separate"/>
      </w:r>
      <w:r w:rsidR="00C93585">
        <w:rPr>
          <w:noProof/>
          <w:lang w:val="en"/>
        </w:rPr>
        <w:t>(Allison et al. 2002; Riley &amp; Chomel 2005)</w:t>
      </w:r>
      <w:r w:rsidR="00876225">
        <w:rPr>
          <w:lang w:val="en"/>
        </w:rPr>
        <w:fldChar w:fldCharType="end"/>
      </w:r>
      <w:r w:rsidR="00876225">
        <w:rPr>
          <w:lang w:val="en"/>
        </w:rPr>
        <w:t>.</w:t>
      </w:r>
    </w:p>
    <w:p w:rsidR="002077B8" w:rsidRDefault="003216FC" w:rsidP="008C23C7">
      <w:pPr>
        <w:pStyle w:val="para"/>
        <w:rPr>
          <w:lang w:val="en"/>
        </w:rPr>
      </w:pPr>
      <w:r>
        <w:rPr>
          <w:lang w:val="en"/>
        </w:rPr>
        <w:t xml:space="preserve">In comparison Old World </w:t>
      </w:r>
      <w:r w:rsidR="00E3720B">
        <w:rPr>
          <w:lang w:val="en"/>
        </w:rPr>
        <w:t>monkeys</w:t>
      </w:r>
      <w:r>
        <w:rPr>
          <w:lang w:val="en"/>
        </w:rPr>
        <w:t xml:space="preserve"> appear to be less susceptible to HSV-1 and infection results in clinical symptoms </w:t>
      </w:r>
      <w:r w:rsidR="00EC3F6A">
        <w:rPr>
          <w:lang w:val="en"/>
        </w:rPr>
        <w:t>similar</w:t>
      </w:r>
      <w:r w:rsidR="00E3720B">
        <w:rPr>
          <w:lang w:val="en"/>
        </w:rPr>
        <w:t xml:space="preserve"> to those displayed by</w:t>
      </w:r>
      <w:r>
        <w:rPr>
          <w:lang w:val="en"/>
        </w:rPr>
        <w:t xml:space="preserve"> humans</w:t>
      </w:r>
      <w:r w:rsidR="00EC3F6A">
        <w:rPr>
          <w:lang w:val="en"/>
        </w:rPr>
        <w:t xml:space="preserve"> </w:t>
      </w:r>
      <w:r>
        <w:rPr>
          <w:lang w:val="en"/>
        </w:rPr>
        <w:fldChar w:fldCharType="begin">
          <w:fldData xml:space="preserve">PFJlZm1hbj48Q2l0ZT48QXV0aG9yPkVwc3RlaW48L0F1dGhvcj48WWVhcj4yMDA5PC9ZZWFyPjxS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</w:fldData>
        </w:fldChar>
      </w:r>
      <w:r w:rsidR="00F707CA">
        <w:rPr>
          <w:lang w:val="en"/>
        </w:rPr>
        <w:instrText xml:space="preserve"> ADDIN REFMGR.CITE </w:instrText>
      </w:r>
      <w:r w:rsidR="00F707CA">
        <w:rPr>
          <w:lang w:val="en"/>
        </w:rPr>
        <w:fldChar w:fldCharType="begin">
          <w:fldData xml:space="preserve">PFJlZm1hbj48Q2l0ZT48QXV0aG9yPkVwc3RlaW48L0F1dGhvcj48WWVhcj4yMDA5PC9ZZWFyPjxS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</w:fldData>
        </w:fldChar>
      </w:r>
      <w:r w:rsidR="00F707CA">
        <w:rPr>
          <w:lang w:val="en"/>
        </w:rPr>
        <w:instrText xml:space="preserve"> ADDIN EN.CITE.DATA </w:instrText>
      </w:r>
      <w:r w:rsidR="00F707CA">
        <w:rPr>
          <w:lang w:val="en"/>
        </w:rPr>
      </w:r>
      <w:r w:rsidR="00F707CA">
        <w:rPr>
          <w:lang w:val="en"/>
        </w:rPr>
        <w:fldChar w:fldCharType="end"/>
      </w:r>
      <w:r>
        <w:rPr>
          <w:lang w:val="en"/>
        </w:rPr>
      </w:r>
      <w:r>
        <w:rPr>
          <w:lang w:val="en"/>
        </w:rPr>
        <w:fldChar w:fldCharType="separate"/>
      </w:r>
      <w:r>
        <w:rPr>
          <w:noProof/>
          <w:lang w:val="en"/>
        </w:rPr>
        <w:t>(Epstein &amp; Price 2009; Sekulin et al. 2010)</w:t>
      </w:r>
      <w:r>
        <w:rPr>
          <w:lang w:val="en"/>
        </w:rPr>
        <w:fldChar w:fldCharType="end"/>
      </w:r>
      <w:r>
        <w:rPr>
          <w:lang w:val="en"/>
        </w:rPr>
        <w:t>.</w:t>
      </w:r>
    </w:p>
    <w:p w:rsidR="00585871" w:rsidRDefault="002077B8" w:rsidP="008C23C7">
      <w:pPr>
        <w:pStyle w:val="para"/>
      </w:pPr>
      <w:r w:rsidRPr="002077B8">
        <w:t>Small mammals, such as rodents and rabbits have been</w:t>
      </w:r>
      <w:r w:rsidR="008F3A1F">
        <w:t xml:space="preserve"> used</w:t>
      </w:r>
      <w:r w:rsidRPr="002077B8">
        <w:t xml:space="preserve"> as a model of HSV-1 pathogenesis</w:t>
      </w:r>
      <w:r w:rsidR="008F3A1F">
        <w:t xml:space="preserve"> in humans</w:t>
      </w:r>
      <w:r w:rsidRPr="002077B8">
        <w:t xml:space="preserve">, </w:t>
      </w:r>
      <w:r>
        <w:t>as they are</w:t>
      </w:r>
      <w:r w:rsidRPr="002077B8">
        <w:t xml:space="preserve"> susceptible to viral infection. Various mouse models have been established </w:t>
      </w:r>
      <w:r w:rsidR="008F3A1F">
        <w:t xml:space="preserve">and </w:t>
      </w:r>
      <w:r w:rsidR="008F3A1F" w:rsidRPr="002077B8">
        <w:t xml:space="preserve">extensively used </w:t>
      </w:r>
      <w:r w:rsidRPr="002077B8">
        <w:t xml:space="preserve">to evaluate HSV-1 infection </w:t>
      </w:r>
      <w:r w:rsidR="00567C0F">
        <w:t xml:space="preserve">and pathogenesis </w:t>
      </w:r>
      <w:r w:rsidR="0030331A">
        <w:fldChar w:fldCharType="begin">
          <w:fldData xml:space="preserve">PFJlZm1hbj48Q2l0ZT48QXV0aG9yPkFuZGVyc29uPC9BdXRob3I+PFllYXI+MTk4MzwvWWVhcj48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</w:fldData>
        </w:fldChar>
      </w:r>
      <w:r w:rsidR="00F707CA">
        <w:instrText xml:space="preserve"> ADDIN REFMGR.CITE </w:instrText>
      </w:r>
      <w:r w:rsidR="00F707CA">
        <w:fldChar w:fldCharType="begin">
          <w:fldData xml:space="preserve">PFJlZm1hbj48Q2l0ZT48QXV0aG9yPkFuZGVyc29uPC9BdXRob3I+PFllYXI+MTk4MzwvWWVhcj48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</w:fldData>
        </w:fldChar>
      </w:r>
      <w:r w:rsidR="00F707CA">
        <w:instrText xml:space="preserve"> ADDIN EN.CITE.DATA </w:instrText>
      </w:r>
      <w:r w:rsidR="00F707CA">
        <w:fldChar w:fldCharType="end"/>
      </w:r>
      <w:r w:rsidR="0030331A">
        <w:fldChar w:fldCharType="separate"/>
      </w:r>
      <w:r w:rsidR="003569A9">
        <w:rPr>
          <w:noProof/>
        </w:rPr>
        <w:t>(Anderson &amp; Field 1983; Armien et al. 2010; Mester &amp; Rouse 1991; Webre et al. 2012; Whitley et al. 1993)</w:t>
      </w:r>
      <w:r w:rsidR="0030331A">
        <w:fldChar w:fldCharType="end"/>
      </w:r>
      <w:r w:rsidRPr="002077B8">
        <w:t>.</w:t>
      </w:r>
    </w:p>
    <w:p w:rsidR="00825194" w:rsidRPr="006320F1" w:rsidRDefault="004E5ACD" w:rsidP="00B24F64">
      <w:pPr>
        <w:pStyle w:val="para"/>
      </w:pPr>
      <w:proofErr w:type="spellStart"/>
      <w:r w:rsidRPr="006320F1">
        <w:t>Macropodid</w:t>
      </w:r>
      <w:proofErr w:type="spellEnd"/>
      <w:r w:rsidRPr="006320F1">
        <w:t xml:space="preserve"> herpes viruses 1,</w:t>
      </w:r>
      <w:r w:rsidR="00231742" w:rsidRPr="006320F1">
        <w:t xml:space="preserve"> </w:t>
      </w:r>
      <w:r w:rsidR="00876225" w:rsidRPr="006320F1">
        <w:t>2 and 3</w:t>
      </w:r>
      <w:r w:rsidRPr="006320F1">
        <w:t xml:space="preserve"> (MaHV-1, MaHV-2 and MaHV-3) infect native marsupials such as wallabies and kangaroos</w:t>
      </w:r>
      <w:r w:rsidR="00011DD8">
        <w:t xml:space="preserve">, </w:t>
      </w:r>
      <w:r w:rsidRPr="006320F1">
        <w:t>are related to HSV-1 and HSV-2</w:t>
      </w:r>
      <w:r w:rsidR="00011DD8">
        <w:t xml:space="preserve"> and are </w:t>
      </w:r>
      <w:r w:rsidR="00011DD8" w:rsidRPr="00B24F64">
        <w:rPr>
          <w:rStyle w:val="IntenseReference"/>
          <w:b w:val="0"/>
          <w:bCs w:val="0"/>
          <w:i w:val="0"/>
          <w:smallCaps w:val="0"/>
          <w:color w:val="auto"/>
        </w:rPr>
        <w:t xml:space="preserve">closely </w:t>
      </w:r>
      <w:r w:rsidR="00011DD8" w:rsidRPr="008E75B2">
        <w:rPr>
          <w:rStyle w:val="IntenseReference"/>
          <w:b w:val="0"/>
          <w:bCs w:val="0"/>
          <w:i w:val="0"/>
          <w:smallCaps w:val="0"/>
          <w:color w:val="auto"/>
          <w:spacing w:val="0"/>
        </w:rPr>
        <w:t xml:space="preserve">associated with </w:t>
      </w:r>
      <w:r w:rsidR="00011DD8">
        <w:rPr>
          <w:rStyle w:val="IntenseReference"/>
          <w:b w:val="0"/>
          <w:bCs w:val="0"/>
          <w:i w:val="0"/>
          <w:smallCaps w:val="0"/>
          <w:color w:val="auto"/>
          <w:spacing w:val="0"/>
        </w:rPr>
        <w:t xml:space="preserve">those herpesviruses that infect </w:t>
      </w:r>
      <w:r w:rsidR="00011DD8" w:rsidRPr="008E75B2">
        <w:rPr>
          <w:rStyle w:val="IntenseReference"/>
          <w:b w:val="0"/>
          <w:bCs w:val="0"/>
          <w:i w:val="0"/>
          <w:smallCaps w:val="0"/>
          <w:color w:val="auto"/>
          <w:spacing w:val="0"/>
        </w:rPr>
        <w:t>primates</w:t>
      </w:r>
      <w:r w:rsidRPr="006320F1">
        <w:t xml:space="preserve"> </w:t>
      </w:r>
      <w:r w:rsidR="006320F1" w:rsidRPr="006320F1">
        <w:fldChar w:fldCharType="begin">
          <w:fldData xml:space="preserve">PFJlZm1hbj48Q2l0ZT48QXV0aG9yPk1haG9ueTwvQXV0aG9yPjxZZWFyPjE5OTk8L1llYXI+PFJl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</w:fldData>
        </w:fldChar>
      </w:r>
      <w:r w:rsidR="00F707CA">
        <w:instrText xml:space="preserve"> ADDIN REFMGR.CITE </w:instrText>
      </w:r>
      <w:r w:rsidR="00F707CA">
        <w:fldChar w:fldCharType="begin">
          <w:fldData xml:space="preserve">PFJlZm1hbj48Q2l0ZT48QXV0aG9yPk1haG9ueTwvQXV0aG9yPjxZZWFyPjE5OTk8L1llYXI+PFJl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</w:fldData>
        </w:fldChar>
      </w:r>
      <w:r w:rsidR="00F707CA">
        <w:instrText xml:space="preserve"> ADDIN EN.CITE.DATA </w:instrText>
      </w:r>
      <w:r w:rsidR="00F707CA">
        <w:fldChar w:fldCharType="end"/>
      </w:r>
      <w:r w:rsidR="006320F1" w:rsidRPr="006320F1">
        <w:fldChar w:fldCharType="separate"/>
      </w:r>
      <w:r w:rsidR="00C93585">
        <w:rPr>
          <w:noProof/>
        </w:rPr>
        <w:t>(Mahony et al. 1999)</w:t>
      </w:r>
      <w:r w:rsidR="006320F1" w:rsidRPr="006320F1">
        <w:fldChar w:fldCharType="end"/>
      </w:r>
      <w:r w:rsidRPr="006320F1">
        <w:t xml:space="preserve">. While there is no </w:t>
      </w:r>
      <w:r w:rsidR="00231742" w:rsidRPr="006320F1">
        <w:t>direct evidence that HSV</w:t>
      </w:r>
      <w:r w:rsidRPr="006320F1">
        <w:t xml:space="preserve">-1 naturally infects marsupials, at least one study reports that marsupial cell lines are </w:t>
      </w:r>
      <w:r w:rsidR="00231742" w:rsidRPr="006320F1">
        <w:t>susceptible</w:t>
      </w:r>
      <w:r w:rsidRPr="006320F1">
        <w:t xml:space="preserve"> to HSV-1</w:t>
      </w:r>
      <w:r w:rsidR="00011DD8">
        <w:t xml:space="preserve"> </w:t>
      </w:r>
      <w:r w:rsidR="006320F1" w:rsidRPr="006320F1">
        <w:fldChar w:fldCharType="begin"/>
      </w:r>
      <w:r w:rsidR="00F707CA">
        <w:instrText xml:space="preserve"> ADDIN REFMGR.CITE &lt;Refman&gt;&lt;Cite&gt;&lt;Author&gt;Webber&lt;/Author&gt;&lt;Year&gt;1978&lt;/Year&gt;&lt;RecNum&gt;5696&lt;/RecNum&gt;&lt;IDText&gt;Widespread occurrence in Australian marsupials of neutralizing antibodies to a herpesvirus from a parma wallaby&lt;/IDText&gt;&lt;MDL Ref_Type="Journal"&gt;&lt;Ref_Type&gt;Journal&lt;/Ref_Type&gt;&lt;Ref_ID&gt;5696&lt;/Ref_ID&gt;&lt;Title_Primary&gt;Widespread occurrence in Australian marsupials of neutralizing antibodies to a herpesvirus from a parma wallaby&lt;/Title_Primary&gt;&lt;Authors_Primary&gt;Webber,C.E.&lt;/Authors_Primary&gt;&lt;Authors_Primary&gt;Whalley,J.M.&lt;/Authors_Primary&gt;&lt;Date_Primary&gt;1978/6&lt;/Date_Primary&gt;&lt;Keywords&gt;analysis&lt;/Keywords&gt;&lt;Keywords&gt;and&lt;/Keywords&gt;&lt;Keywords&gt;Animal&lt;/Keywords&gt;&lt;Keywords&gt;Animals&lt;/Keywords&gt;&lt;Keywords&gt;Antibodies&lt;/Keywords&gt;&lt;Keywords&gt;Antibodies,Viral&lt;/Keywords&gt;&lt;Keywords&gt;antibody&lt;/Keywords&gt;&lt;Keywords&gt;Australia&lt;/Keywords&gt;&lt;Keywords&gt;epidemiology&lt;/Keywords&gt;&lt;Keywords&gt;EXPRESSION&lt;/Keywords&gt;&lt;Keywords&gt;FREQUENCIES&lt;/Keywords&gt;&lt;Keywords&gt;FREQUENCY&lt;/Keywords&gt;&lt;Keywords&gt;Herpesviridae&lt;/Keywords&gt;&lt;Keywords&gt;Herpesviridae Infections&lt;/Keywords&gt;&lt;Keywords&gt;immunology&lt;/Keywords&gt;&lt;Keywords&gt;INFECTION&lt;/Keywords&gt;&lt;Keywords&gt;Macropodidae&lt;/Keywords&gt;&lt;Keywords&gt;Marsupialia&lt;/Keywords&gt;&lt;Keywords&gt;microbiology&lt;/Keywords&gt;&lt;Keywords&gt;New Zealand&lt;/Keywords&gt;&lt;Keywords&gt;of&lt;/Keywords&gt;&lt;Keywords&gt;outbreak&lt;/Keywords&gt;&lt;Keywords&gt;Serum&lt;/Keywords&gt;&lt;Keywords&gt;Stress&lt;/Keywords&gt;&lt;Keywords&gt;studies&lt;/Keywords&gt;&lt;Keywords&gt;transmission&lt;/Keywords&gt;&lt;Keywords&gt;veterinary&lt;/Keywords&gt;&lt;Keywords&gt;virus&lt;/Keywords&gt;&lt;Reprint&gt;Not in File&lt;/Reprint&gt;&lt;Start_Page&gt;351&lt;/Start_Page&gt;&lt;End_Page&gt;357&lt;/End_Page&gt;&lt;Periodical&gt;Australian Journal of Experimental Biology and Medical Science&lt;/Periodical&gt;&lt;Volume&gt;56&lt;/Volume&gt;&lt;Issue&gt;3&lt;/Issue&gt;&lt;Web_URL&gt;PM:213046&lt;/Web_URL&gt;&lt;ZZ_JournalFull&gt;&lt;f name="System"&gt;Australian Journal of Experimental Biology and Medical Science&lt;/f&gt;&lt;/ZZ_JournalFull&gt;&lt;ZZ_JournalStdAbbrev&gt;&lt;f name="System"&gt;Aust.J.Exp.Biol.Med.Sci.&lt;/f&gt;&lt;/ZZ_JournalStdAbbrev&gt;&lt;ZZ_WorkformID&gt;1&lt;/ZZ_WorkformID&gt;&lt;/MDL&gt;&lt;/Cite&gt;&lt;/Refman&gt;</w:instrText>
      </w:r>
      <w:r w:rsidR="006320F1" w:rsidRPr="006320F1">
        <w:fldChar w:fldCharType="separate"/>
      </w:r>
      <w:r w:rsidR="00C93585">
        <w:rPr>
          <w:noProof/>
        </w:rPr>
        <w:t>(Webber &amp; Whalley 1978)</w:t>
      </w:r>
      <w:r w:rsidR="006320F1" w:rsidRPr="006320F1">
        <w:fldChar w:fldCharType="end"/>
      </w:r>
      <w:r w:rsidRPr="006320F1">
        <w:t>.</w:t>
      </w:r>
    </w:p>
    <w:p w:rsidR="0030045C" w:rsidRPr="00EC3F6A" w:rsidRDefault="0030045C" w:rsidP="008C23C7">
      <w:pPr>
        <w:pStyle w:val="para"/>
      </w:pPr>
      <w:r w:rsidRPr="00EC3F6A">
        <w:t xml:space="preserve">A review article discussing case reports of HSV-1 causing acute fatal disease in non-human </w:t>
      </w:r>
      <w:r w:rsidR="00945E21" w:rsidRPr="00EC3F6A">
        <w:t>primate’s</w:t>
      </w:r>
      <w:r w:rsidRPr="00EC3F6A">
        <w:t xml:space="preserve"> notes that “recent studies of HSV-1 infection among </w:t>
      </w:r>
      <w:r w:rsidR="00EC3F6A" w:rsidRPr="00EC3F6A">
        <w:t xml:space="preserve">captive animals remain scarce” </w:t>
      </w:r>
      <w:r w:rsidR="00EC3F6A" w:rsidRPr="00EC3F6A">
        <w:fldChar w:fldCharType="begin">
          <w:fldData xml:space="preserve">PFJlZm1hbj48Q2l0ZT48QXV0aG9yPkVwc3RlaW48L0F1dGhvcj48WWVhcj4yMDA5PC9ZZWFyPjxS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</w:fldData>
        </w:fldChar>
      </w:r>
      <w:r w:rsidR="00F707CA">
        <w:instrText xml:space="preserve"> ADDIN REFMGR.CITE </w:instrText>
      </w:r>
      <w:r w:rsidR="00F707CA">
        <w:fldChar w:fldCharType="begin">
          <w:fldData xml:space="preserve">PFJlZm1hbj48Q2l0ZT48QXV0aG9yPkVwc3RlaW48L0F1dGhvcj48WWVhcj4yMDA5PC9ZZWFyPjxS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</w:fldData>
        </w:fldChar>
      </w:r>
      <w:r w:rsidR="00F707CA">
        <w:instrText xml:space="preserve"> ADDIN EN.CITE.DATA </w:instrText>
      </w:r>
      <w:r w:rsidR="00F707CA">
        <w:fldChar w:fldCharType="end"/>
      </w:r>
      <w:r w:rsidR="00EC3F6A" w:rsidRPr="00EC3F6A">
        <w:fldChar w:fldCharType="separate"/>
      </w:r>
      <w:r w:rsidR="00EC3F6A" w:rsidRPr="00EC3F6A">
        <w:rPr>
          <w:noProof/>
        </w:rPr>
        <w:t>(Epstein &amp; Price 2009)</w:t>
      </w:r>
      <w:r w:rsidR="00EC3F6A" w:rsidRPr="00EC3F6A">
        <w:fldChar w:fldCharType="end"/>
      </w:r>
      <w:r w:rsidRPr="00EC3F6A">
        <w:t>. A literature search conducted to establish likelihood of infectivity of HSV-1 in other species did not find evidence of naturally occurring HSV-1 infection in dogs, cats, horses, cows or other common domesticated animals, although they may be infected with other al</w:t>
      </w:r>
      <w:r w:rsidR="00EC3F6A" w:rsidRPr="00EC3F6A">
        <w:t xml:space="preserve">pha herpesvirus family members </w:t>
      </w:r>
      <w:r w:rsidR="00EC3F6A" w:rsidRPr="00EC3F6A">
        <w:fldChar w:fldCharType="begin">
          <w:fldData xml:space="preserve">PFJlZm1hbj48Q2l0ZT48QXV0aG9yPk1jR2VvY2g8L0F1dGhvcj48WWVhcj4yMDA2PC9ZZWFyPjxS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</w:fldData>
        </w:fldChar>
      </w:r>
      <w:r w:rsidR="00F707CA">
        <w:instrText xml:space="preserve"> ADDIN REFMGR.CITE </w:instrText>
      </w:r>
      <w:r w:rsidR="00F707CA">
        <w:fldChar w:fldCharType="begin">
          <w:fldData xml:space="preserve">PFJlZm1hbj48Q2l0ZT48QXV0aG9yPk1jR2VvY2g8L0F1dGhvcj48WWVhcj4yMDA2PC9ZZWFyPjxS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</w:fldData>
        </w:fldChar>
      </w:r>
      <w:r w:rsidR="00F707CA">
        <w:instrText xml:space="preserve"> ADDIN EN.CITE.DATA </w:instrText>
      </w:r>
      <w:r w:rsidR="00F707CA">
        <w:fldChar w:fldCharType="end"/>
      </w:r>
      <w:r w:rsidR="00EC3F6A" w:rsidRPr="00EC3F6A">
        <w:fldChar w:fldCharType="separate"/>
      </w:r>
      <w:r w:rsidR="00EC3F6A" w:rsidRPr="00EC3F6A">
        <w:rPr>
          <w:noProof/>
        </w:rPr>
        <w:t>(McGeoch et al. 2006)</w:t>
      </w:r>
      <w:r w:rsidR="00EC3F6A" w:rsidRPr="00EC3F6A">
        <w:fldChar w:fldCharType="end"/>
      </w:r>
      <w:r w:rsidRPr="00EC3F6A">
        <w:t>.</w:t>
      </w:r>
    </w:p>
    <w:p w:rsidR="00007F9C" w:rsidRDefault="0084141A" w:rsidP="00B0690B">
      <w:pPr>
        <w:pStyle w:val="3RARMP"/>
      </w:pPr>
      <w:bookmarkStart w:id="65" w:name="_Toc426973522"/>
      <w:r>
        <w:t xml:space="preserve">HSV </w:t>
      </w:r>
      <w:r w:rsidR="00007F9C">
        <w:t>Basic biology</w:t>
      </w:r>
      <w:bookmarkEnd w:id="65"/>
    </w:p>
    <w:p w:rsidR="00502124" w:rsidRDefault="00F11071" w:rsidP="008C23C7">
      <w:pPr>
        <w:pStyle w:val="para"/>
      </w:pPr>
      <w:r>
        <w:t>HSV-1</w:t>
      </w:r>
      <w:r w:rsidRPr="009C481F">
        <w:t xml:space="preserve"> is an </w:t>
      </w:r>
      <w:r w:rsidRPr="00532FEC">
        <w:t xml:space="preserve">enveloped </w:t>
      </w:r>
      <w:r w:rsidR="00532FEC">
        <w:t>d</w:t>
      </w:r>
      <w:r w:rsidR="00532FEC" w:rsidRPr="00532FEC">
        <w:t>eoxyribonucleic acid (</w:t>
      </w:r>
      <w:r w:rsidR="00F56593" w:rsidRPr="00532FEC">
        <w:t>DNA</w:t>
      </w:r>
      <w:r w:rsidR="00532FEC" w:rsidRPr="00532FEC">
        <w:t>)</w:t>
      </w:r>
      <w:r w:rsidR="00F56593" w:rsidRPr="00532FEC">
        <w:t xml:space="preserve"> virus</w:t>
      </w:r>
      <w:r w:rsidR="00F56593">
        <w:t xml:space="preserve"> with a linear double stranded DNA genome.</w:t>
      </w:r>
      <w:r w:rsidR="003067FC">
        <w:t xml:space="preserve"> HSV-1 is a non-integrating </w:t>
      </w:r>
      <w:r w:rsidR="00FE06B6">
        <w:t>type of virus, meaning it</w:t>
      </w:r>
      <w:r w:rsidR="00224144">
        <w:t xml:space="preserve"> does not integrate into the </w:t>
      </w:r>
      <w:r w:rsidR="003067FC">
        <w:t xml:space="preserve">DNA of the host. </w:t>
      </w:r>
      <w:r w:rsidR="00FE06B6">
        <w:t>The HSV-1 and HSV-2 genome</w:t>
      </w:r>
      <w:r w:rsidR="002916BA">
        <w:t xml:space="preserve">s are 152 and 154 </w:t>
      </w:r>
      <w:proofErr w:type="spellStart"/>
      <w:r w:rsidR="002916BA">
        <w:t>kilobase</w:t>
      </w:r>
      <w:proofErr w:type="spellEnd"/>
      <w:r w:rsidR="002916BA">
        <w:t xml:space="preserve"> pair</w:t>
      </w:r>
      <w:r w:rsidR="00FE06B6">
        <w:t xml:space="preserve"> in size respectively, share approximately 50% DNA nucleotide homology and </w:t>
      </w:r>
      <w:r w:rsidR="00FE06B6" w:rsidRPr="00206F65">
        <w:rPr>
          <w:lang w:val="en"/>
        </w:rPr>
        <w:t xml:space="preserve">each contain approximately 84 unique protein coding genes </w:t>
      </w:r>
      <w:r w:rsidR="00DA5B3E">
        <w:rPr>
          <w:lang w:val="en"/>
        </w:rPr>
        <w:t>and</w:t>
      </w:r>
      <w:r w:rsidR="00DA5B3E" w:rsidRPr="00206F65">
        <w:rPr>
          <w:lang w:val="en"/>
        </w:rPr>
        <w:t xml:space="preserve"> </w:t>
      </w:r>
      <w:r w:rsidR="00FE06B6" w:rsidRPr="00206F65">
        <w:rPr>
          <w:lang w:val="en"/>
        </w:rPr>
        <w:t>94 putative open reading frames</w:t>
      </w:r>
      <w:r w:rsidR="00FE06B6">
        <w:rPr>
          <w:lang w:val="en"/>
        </w:rPr>
        <w:t xml:space="preserve"> </w:t>
      </w:r>
      <w:r w:rsidR="00FE06B6">
        <w:rPr>
          <w:lang w:val="en"/>
        </w:rPr>
        <w:fldChar w:fldCharType="begin">
          <w:fldData xml:space="preserve">PFJlZm1hbj48Q2l0ZT48QXV0aG9yPlJhamNhbmk8L0F1dGhvcj48WWVhcj4yMDA0PC9ZZWFyPjxS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</w:fldData>
        </w:fldChar>
      </w:r>
      <w:r w:rsidR="00F707CA">
        <w:rPr>
          <w:lang w:val="en"/>
        </w:rPr>
        <w:instrText xml:space="preserve"> ADDIN REFMGR.CITE </w:instrText>
      </w:r>
      <w:r w:rsidR="00F707CA">
        <w:rPr>
          <w:lang w:val="en"/>
        </w:rPr>
        <w:fldChar w:fldCharType="begin">
          <w:fldData xml:space="preserve">PFJlZm1hbj48Q2l0ZT48QXV0aG9yPlJhamNhbmk8L0F1dGhvcj48WWVhcj4yMDA0PC9ZZWFyPjxS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</w:fldData>
        </w:fldChar>
      </w:r>
      <w:r w:rsidR="00F707CA">
        <w:rPr>
          <w:lang w:val="en"/>
        </w:rPr>
        <w:instrText xml:space="preserve"> ADDIN EN.CITE.DATA </w:instrText>
      </w:r>
      <w:r w:rsidR="00F707CA">
        <w:rPr>
          <w:lang w:val="en"/>
        </w:rPr>
      </w:r>
      <w:r w:rsidR="00F707CA">
        <w:rPr>
          <w:lang w:val="en"/>
        </w:rPr>
        <w:fldChar w:fldCharType="end"/>
      </w:r>
      <w:r w:rsidR="00FE06B6">
        <w:rPr>
          <w:lang w:val="en"/>
        </w:rPr>
      </w:r>
      <w:r w:rsidR="00FE06B6">
        <w:rPr>
          <w:lang w:val="en"/>
        </w:rPr>
        <w:fldChar w:fldCharType="separate"/>
      </w:r>
      <w:r w:rsidR="00FE06B6">
        <w:rPr>
          <w:noProof/>
          <w:lang w:val="en"/>
        </w:rPr>
        <w:t>(Rajcani et al. 2004)</w:t>
      </w:r>
      <w:r w:rsidR="00FE06B6">
        <w:rPr>
          <w:lang w:val="en"/>
        </w:rPr>
        <w:fldChar w:fldCharType="end"/>
      </w:r>
      <w:r w:rsidR="00FE06B6">
        <w:rPr>
          <w:lang w:val="en"/>
        </w:rPr>
        <w:t>.</w:t>
      </w:r>
      <w:r w:rsidR="0043191A">
        <w:rPr>
          <w:lang w:val="en"/>
        </w:rPr>
        <w:t xml:space="preserve"> </w:t>
      </w:r>
      <w:r w:rsidR="00FE06B6" w:rsidRPr="00206F65">
        <w:rPr>
          <w:lang w:val="en"/>
        </w:rPr>
        <w:t xml:space="preserve">These genes encode </w:t>
      </w:r>
      <w:r w:rsidR="006A6C97" w:rsidRPr="009C481F">
        <w:t>the majorit</w:t>
      </w:r>
      <w:r w:rsidR="006A6C97">
        <w:t xml:space="preserve">y of the proteins of the mature </w:t>
      </w:r>
      <w:r w:rsidR="006A6C97" w:rsidRPr="009C481F">
        <w:t xml:space="preserve">virion </w:t>
      </w:r>
      <w:r w:rsidR="006A6C97" w:rsidRPr="00821B6A">
        <w:t>(entire virus particle)</w:t>
      </w:r>
      <w:r w:rsidR="006A6C97">
        <w:t>, including those</w:t>
      </w:r>
      <w:r w:rsidR="00FE06B6" w:rsidRPr="00206F65">
        <w:rPr>
          <w:lang w:val="en"/>
        </w:rPr>
        <w:t xml:space="preserve"> involved in forming the capsid, </w:t>
      </w:r>
      <w:r w:rsidR="00FE06B6">
        <w:rPr>
          <w:lang w:val="en"/>
        </w:rPr>
        <w:t>viral matrix</w:t>
      </w:r>
      <w:r w:rsidR="00FE06B6" w:rsidRPr="00206F65">
        <w:rPr>
          <w:lang w:val="en"/>
        </w:rPr>
        <w:t xml:space="preserve"> and envelope of the virus, as well as </w:t>
      </w:r>
      <w:r w:rsidR="006A6C97">
        <w:rPr>
          <w:lang w:val="en"/>
        </w:rPr>
        <w:t xml:space="preserve">proteins </w:t>
      </w:r>
      <w:r w:rsidR="00FE06B6" w:rsidRPr="00206F65">
        <w:rPr>
          <w:lang w:val="en"/>
        </w:rPr>
        <w:t>controlling the replication and infectivity of the virus.</w:t>
      </w:r>
    </w:p>
    <w:p w:rsidR="002861BF" w:rsidRDefault="006A6C97" w:rsidP="008C23C7">
      <w:pPr>
        <w:pStyle w:val="para"/>
        <w:rPr>
          <w:rStyle w:val="IntenseReference"/>
          <w:b w:val="0"/>
          <w:bCs w:val="0"/>
          <w:i w:val="0"/>
          <w:smallCaps w:val="0"/>
          <w:color w:val="auto"/>
          <w:spacing w:val="0"/>
        </w:rPr>
      </w:pPr>
      <w:r w:rsidRPr="009C481F">
        <w:t xml:space="preserve">The </w:t>
      </w:r>
      <w:r w:rsidR="00F11071" w:rsidRPr="009C481F">
        <w:t xml:space="preserve">viral genome is arranged </w:t>
      </w:r>
      <w:r>
        <w:t>in</w:t>
      </w:r>
      <w:r w:rsidRPr="009C481F">
        <w:t xml:space="preserve"> </w:t>
      </w:r>
      <w:r w:rsidR="00F11071" w:rsidRPr="009C481F">
        <w:t>long (L) and short (S) components</w:t>
      </w:r>
      <w:r>
        <w:t xml:space="preserve"> </w:t>
      </w:r>
      <w:r>
        <w:rPr>
          <w:rStyle w:val="IntenseReference"/>
          <w:b w:val="0"/>
          <w:bCs w:val="0"/>
          <w:i w:val="0"/>
          <w:smallCaps w:val="0"/>
          <w:color w:val="auto"/>
          <w:spacing w:val="0"/>
        </w:rPr>
        <w:t>(Figure 2)</w:t>
      </w:r>
      <w:r w:rsidR="00F11071" w:rsidRPr="009C481F">
        <w:t xml:space="preserve">. Each component consists of </w:t>
      </w:r>
      <w:r w:rsidR="00DD1EF3">
        <w:t xml:space="preserve">a </w:t>
      </w:r>
      <w:r w:rsidR="00F11071" w:rsidRPr="009C481F">
        <w:t>unique sequence</w:t>
      </w:r>
      <w:r w:rsidR="00C32901">
        <w:t>,</w:t>
      </w:r>
      <w:r w:rsidR="00C32901" w:rsidRPr="00C32901">
        <w:rPr>
          <w:rStyle w:val="IntenseReference"/>
          <w:b w:val="0"/>
          <w:bCs w:val="0"/>
          <w:i w:val="0"/>
          <w:smallCaps w:val="0"/>
          <w:color w:val="auto"/>
          <w:spacing w:val="0"/>
        </w:rPr>
        <w:t xml:space="preserve"> </w:t>
      </w:r>
      <w:r w:rsidR="00DD1EF3">
        <w:rPr>
          <w:rStyle w:val="IntenseReference"/>
          <w:b w:val="0"/>
          <w:bCs w:val="0"/>
          <w:i w:val="0"/>
          <w:smallCaps w:val="0"/>
          <w:color w:val="auto"/>
          <w:spacing w:val="0"/>
        </w:rPr>
        <w:t xml:space="preserve">the </w:t>
      </w:r>
      <w:r w:rsidR="00C32901">
        <w:rPr>
          <w:rStyle w:val="IntenseReference"/>
          <w:b w:val="0"/>
          <w:bCs w:val="0"/>
          <w:i w:val="0"/>
          <w:smallCaps w:val="0"/>
          <w:color w:val="auto"/>
          <w:spacing w:val="0"/>
        </w:rPr>
        <w:t>long unique region (U</w:t>
      </w:r>
      <w:r w:rsidR="00C32901" w:rsidRPr="008D7391">
        <w:rPr>
          <w:rStyle w:val="IntenseReference"/>
          <w:b w:val="0"/>
          <w:bCs w:val="0"/>
          <w:i w:val="0"/>
          <w:smallCaps w:val="0"/>
          <w:color w:val="auto"/>
          <w:spacing w:val="0"/>
          <w:vertAlign w:val="subscript"/>
        </w:rPr>
        <w:t>L</w:t>
      </w:r>
      <w:r w:rsidR="00C32901">
        <w:rPr>
          <w:rStyle w:val="IntenseReference"/>
          <w:b w:val="0"/>
          <w:bCs w:val="0"/>
          <w:i w:val="0"/>
          <w:smallCaps w:val="0"/>
          <w:color w:val="auto"/>
          <w:spacing w:val="0"/>
        </w:rPr>
        <w:t xml:space="preserve">) and </w:t>
      </w:r>
      <w:r w:rsidR="00DD1EF3">
        <w:rPr>
          <w:rStyle w:val="IntenseReference"/>
          <w:b w:val="0"/>
          <w:bCs w:val="0"/>
          <w:i w:val="0"/>
          <w:smallCaps w:val="0"/>
          <w:color w:val="auto"/>
          <w:spacing w:val="0"/>
        </w:rPr>
        <w:t xml:space="preserve">the </w:t>
      </w:r>
      <w:r w:rsidR="00C32901">
        <w:rPr>
          <w:rStyle w:val="IntenseReference"/>
          <w:b w:val="0"/>
          <w:bCs w:val="0"/>
          <w:i w:val="0"/>
          <w:smallCaps w:val="0"/>
          <w:color w:val="auto"/>
          <w:spacing w:val="0"/>
        </w:rPr>
        <w:t>short unique region (U</w:t>
      </w:r>
      <w:r w:rsidR="00C32901" w:rsidRPr="008D7391">
        <w:rPr>
          <w:rStyle w:val="IntenseReference"/>
          <w:b w:val="0"/>
          <w:bCs w:val="0"/>
          <w:i w:val="0"/>
          <w:smallCaps w:val="0"/>
          <w:color w:val="auto"/>
          <w:spacing w:val="0"/>
          <w:vertAlign w:val="subscript"/>
        </w:rPr>
        <w:t>S</w:t>
      </w:r>
      <w:r w:rsidR="00C32901">
        <w:rPr>
          <w:rStyle w:val="IntenseReference"/>
          <w:b w:val="0"/>
          <w:bCs w:val="0"/>
          <w:i w:val="0"/>
          <w:smallCaps w:val="0"/>
          <w:color w:val="auto"/>
          <w:spacing w:val="0"/>
        </w:rPr>
        <w:t xml:space="preserve">), </w:t>
      </w:r>
      <w:r w:rsidR="00F11071" w:rsidRPr="009C481F">
        <w:t>bracketed by inverted repeats</w:t>
      </w:r>
      <w:r w:rsidR="00136497">
        <w:rPr>
          <w:rStyle w:val="IntenseReference"/>
          <w:b w:val="0"/>
          <w:bCs w:val="0"/>
          <w:i w:val="0"/>
          <w:smallCaps w:val="0"/>
          <w:color w:val="auto"/>
          <w:spacing w:val="0"/>
        </w:rPr>
        <w:t xml:space="preserve">, </w:t>
      </w:r>
      <w:r w:rsidR="00DD1EF3">
        <w:rPr>
          <w:rStyle w:val="IntenseReference"/>
          <w:b w:val="0"/>
          <w:bCs w:val="0"/>
          <w:i w:val="0"/>
          <w:smallCaps w:val="0"/>
          <w:color w:val="auto"/>
          <w:spacing w:val="0"/>
        </w:rPr>
        <w:t>R</w:t>
      </w:r>
      <w:r w:rsidR="00DD1EF3" w:rsidRPr="003B734F">
        <w:rPr>
          <w:rStyle w:val="IntenseReference"/>
          <w:b w:val="0"/>
          <w:bCs w:val="0"/>
          <w:i w:val="0"/>
          <w:smallCaps w:val="0"/>
          <w:color w:val="auto"/>
          <w:spacing w:val="0"/>
          <w:vertAlign w:val="subscript"/>
        </w:rPr>
        <w:t>L</w:t>
      </w:r>
      <w:r w:rsidR="00DD1EF3">
        <w:rPr>
          <w:rStyle w:val="IntenseReference"/>
          <w:b w:val="0"/>
          <w:bCs w:val="0"/>
          <w:i w:val="0"/>
          <w:smallCaps w:val="0"/>
          <w:color w:val="auto"/>
          <w:spacing w:val="0"/>
        </w:rPr>
        <w:t xml:space="preserve"> and </w:t>
      </w:r>
      <w:r w:rsidR="00136497">
        <w:rPr>
          <w:rStyle w:val="IntenseReference"/>
          <w:b w:val="0"/>
          <w:bCs w:val="0"/>
          <w:i w:val="0"/>
          <w:smallCaps w:val="0"/>
          <w:color w:val="auto"/>
          <w:spacing w:val="0"/>
        </w:rPr>
        <w:t>R</w:t>
      </w:r>
      <w:r w:rsidR="00136497" w:rsidRPr="008D7391">
        <w:rPr>
          <w:rStyle w:val="IntenseReference"/>
          <w:b w:val="0"/>
          <w:bCs w:val="0"/>
          <w:i w:val="0"/>
          <w:smallCaps w:val="0"/>
          <w:color w:val="auto"/>
          <w:spacing w:val="0"/>
          <w:vertAlign w:val="subscript"/>
        </w:rPr>
        <w:t>S</w:t>
      </w:r>
      <w:r w:rsidR="00136497">
        <w:rPr>
          <w:rStyle w:val="IntenseReference"/>
          <w:b w:val="0"/>
          <w:bCs w:val="0"/>
          <w:i w:val="0"/>
          <w:smallCaps w:val="0"/>
          <w:color w:val="auto"/>
          <w:spacing w:val="0"/>
        </w:rPr>
        <w:t xml:space="preserve">. The </w:t>
      </w:r>
      <w:r w:rsidR="00136497" w:rsidRPr="00F606EC">
        <w:rPr>
          <w:rStyle w:val="IntenseReference"/>
          <w:b w:val="0"/>
          <w:bCs w:val="0"/>
          <w:smallCaps w:val="0"/>
          <w:color w:val="auto"/>
          <w:spacing w:val="0"/>
        </w:rPr>
        <w:t>ICP47</w:t>
      </w:r>
      <w:r w:rsidR="00136497">
        <w:rPr>
          <w:rStyle w:val="IntenseReference"/>
          <w:b w:val="0"/>
          <w:bCs w:val="0"/>
          <w:i w:val="0"/>
          <w:smallCaps w:val="0"/>
          <w:color w:val="auto"/>
          <w:spacing w:val="0"/>
        </w:rPr>
        <w:t xml:space="preserve"> gene</w:t>
      </w:r>
      <w:r w:rsidR="00C32901">
        <w:rPr>
          <w:rStyle w:val="IntenseReference"/>
          <w:b w:val="0"/>
          <w:bCs w:val="0"/>
          <w:i w:val="0"/>
          <w:smallCaps w:val="0"/>
          <w:color w:val="auto"/>
          <w:spacing w:val="0"/>
        </w:rPr>
        <w:t xml:space="preserve"> </w:t>
      </w:r>
      <w:r w:rsidR="00AB625E">
        <w:rPr>
          <w:rStyle w:val="IntenseReference"/>
          <w:b w:val="0"/>
          <w:bCs w:val="0"/>
          <w:i w:val="0"/>
          <w:smallCaps w:val="0"/>
          <w:color w:val="auto"/>
          <w:spacing w:val="0"/>
        </w:rPr>
        <w:t>is</w:t>
      </w:r>
      <w:r w:rsidR="00136497">
        <w:rPr>
          <w:rStyle w:val="IntenseReference"/>
          <w:b w:val="0"/>
          <w:bCs w:val="0"/>
          <w:i w:val="0"/>
          <w:smallCaps w:val="0"/>
          <w:color w:val="auto"/>
          <w:spacing w:val="0"/>
        </w:rPr>
        <w:t xml:space="preserve"> situated in the U</w:t>
      </w:r>
      <w:r w:rsidR="00136497" w:rsidRPr="00C32901">
        <w:rPr>
          <w:rStyle w:val="IntenseReference"/>
          <w:b w:val="0"/>
          <w:bCs w:val="0"/>
          <w:i w:val="0"/>
          <w:smallCaps w:val="0"/>
          <w:color w:val="auto"/>
          <w:spacing w:val="0"/>
          <w:vertAlign w:val="subscript"/>
        </w:rPr>
        <w:t>S</w:t>
      </w:r>
      <w:r w:rsidR="00136497">
        <w:rPr>
          <w:rStyle w:val="IntenseReference"/>
          <w:b w:val="0"/>
          <w:bCs w:val="0"/>
          <w:i w:val="0"/>
          <w:smallCaps w:val="0"/>
          <w:color w:val="auto"/>
          <w:spacing w:val="0"/>
        </w:rPr>
        <w:t xml:space="preserve"> region and the</w:t>
      </w:r>
      <w:r w:rsidR="000309C1">
        <w:rPr>
          <w:rStyle w:val="IntenseReference"/>
          <w:b w:val="0"/>
          <w:bCs w:val="0"/>
          <w:i w:val="0"/>
          <w:smallCaps w:val="0"/>
          <w:color w:val="auto"/>
          <w:spacing w:val="0"/>
        </w:rPr>
        <w:t xml:space="preserve"> two copies of the</w:t>
      </w:r>
      <w:r w:rsidR="00136497">
        <w:rPr>
          <w:rStyle w:val="IntenseReference"/>
          <w:b w:val="0"/>
          <w:bCs w:val="0"/>
          <w:i w:val="0"/>
          <w:smallCaps w:val="0"/>
          <w:color w:val="auto"/>
          <w:spacing w:val="0"/>
        </w:rPr>
        <w:t xml:space="preserve"> ICP34.5 gene </w:t>
      </w:r>
      <w:r w:rsidR="00DD1EF3">
        <w:rPr>
          <w:rStyle w:val="IntenseReference"/>
          <w:b w:val="0"/>
          <w:bCs w:val="0"/>
          <w:i w:val="0"/>
          <w:smallCaps w:val="0"/>
          <w:color w:val="auto"/>
          <w:spacing w:val="0"/>
        </w:rPr>
        <w:t xml:space="preserve">are </w:t>
      </w:r>
      <w:r w:rsidR="00136497">
        <w:rPr>
          <w:rStyle w:val="IntenseReference"/>
          <w:b w:val="0"/>
          <w:bCs w:val="0"/>
          <w:i w:val="0"/>
          <w:smallCaps w:val="0"/>
          <w:color w:val="auto"/>
          <w:spacing w:val="0"/>
        </w:rPr>
        <w:t>situated</w:t>
      </w:r>
      <w:r w:rsidR="004C6E35">
        <w:rPr>
          <w:rStyle w:val="IntenseReference"/>
          <w:b w:val="0"/>
          <w:bCs w:val="0"/>
          <w:i w:val="0"/>
          <w:smallCaps w:val="0"/>
          <w:color w:val="auto"/>
          <w:spacing w:val="0"/>
        </w:rPr>
        <w:t xml:space="preserve"> </w:t>
      </w:r>
      <w:r w:rsidR="000A48AC">
        <w:rPr>
          <w:rStyle w:val="IntenseReference"/>
          <w:b w:val="0"/>
          <w:bCs w:val="0"/>
          <w:i w:val="0"/>
          <w:smallCaps w:val="0"/>
          <w:color w:val="auto"/>
          <w:spacing w:val="0"/>
        </w:rPr>
        <w:t xml:space="preserve">in </w:t>
      </w:r>
      <w:r w:rsidR="00136497">
        <w:rPr>
          <w:rStyle w:val="IntenseReference"/>
          <w:b w:val="0"/>
          <w:bCs w:val="0"/>
          <w:i w:val="0"/>
          <w:smallCaps w:val="0"/>
          <w:color w:val="auto"/>
          <w:spacing w:val="0"/>
        </w:rPr>
        <w:t>R</w:t>
      </w:r>
      <w:r w:rsidR="00136497" w:rsidRPr="004C6E35">
        <w:rPr>
          <w:rStyle w:val="IntenseReference"/>
          <w:b w:val="0"/>
          <w:bCs w:val="0"/>
          <w:i w:val="0"/>
          <w:smallCaps w:val="0"/>
          <w:color w:val="auto"/>
          <w:spacing w:val="0"/>
          <w:vertAlign w:val="subscript"/>
        </w:rPr>
        <w:t>L</w:t>
      </w:r>
      <w:r w:rsidR="00C32901">
        <w:rPr>
          <w:rStyle w:val="IntenseReference"/>
          <w:b w:val="0"/>
          <w:bCs w:val="0"/>
          <w:i w:val="0"/>
          <w:smallCaps w:val="0"/>
          <w:color w:val="auto"/>
          <w:spacing w:val="0"/>
        </w:rPr>
        <w:t xml:space="preserve"> regions</w:t>
      </w:r>
      <w:r w:rsidR="00136497">
        <w:rPr>
          <w:rStyle w:val="IntenseReference"/>
          <w:b w:val="0"/>
          <w:bCs w:val="0"/>
          <w:i w:val="0"/>
          <w:smallCaps w:val="0"/>
          <w:color w:val="auto"/>
          <w:spacing w:val="0"/>
        </w:rPr>
        <w:t xml:space="preserve"> </w:t>
      </w:r>
      <w:r w:rsidR="00136497">
        <w:rPr>
          <w:rStyle w:val="IntenseReference"/>
          <w:b w:val="0"/>
          <w:bCs w:val="0"/>
          <w:i w:val="0"/>
          <w:smallCaps w:val="0"/>
          <w:color w:val="auto"/>
          <w:spacing w:val="0"/>
        </w:rPr>
        <w:fldChar w:fldCharType="begin"/>
      </w:r>
      <w:r w:rsidR="00F707CA">
        <w:rPr>
          <w:rStyle w:val="IntenseReference"/>
          <w:b w:val="0"/>
          <w:bCs w:val="0"/>
          <w:i w:val="0"/>
          <w:smallCaps w:val="0"/>
          <w:color w:val="auto"/>
          <w:spacing w:val="0"/>
        </w:rPr>
        <w:instrText xml:space="preserve"> ADDIN REFMGR.CITE &lt;Refman&gt;&lt;Cite&gt;&lt;Author&gt;Borchers&lt;/Author&gt;&lt;Year&gt;1994&lt;/Year&gt;&lt;RecNum&gt;5381&lt;/RecNum&gt;&lt;IDText&gt;Genome organization of the herpesviruses: minireview&lt;/IDText&gt;&lt;MDL Ref_Type="Journal"&gt;&lt;Ref_Type&gt;Journal&lt;/Ref_Type&gt;&lt;Ref_ID&gt;5381&lt;/Ref_ID&gt;&lt;Title_Primary&gt;Genome organization of the herpesviruses: minireview&lt;/Title_Primary&gt;&lt;Authors_Primary&gt;Borchers,K.&lt;/Authors_Primary&gt;&lt;Authors_Primary&gt;Goltz,M.&lt;/Authors_Primary&gt;&lt;Authors_Primary&gt;Ludwig,H.&lt;/Authors_Primary&gt;&lt;Date_Primary&gt;1994&lt;/Date_Primary&gt;&lt;Keywords&gt;and&lt;/Keywords&gt;&lt;Keywords&gt;Animal&lt;/Keywords&gt;&lt;Keywords&gt;Animal Diseases&lt;/Keywords&gt;&lt;Keywords&gt;as&lt;/Keywords&gt;&lt;Keywords&gt;BETA&lt;/Keywords&gt;&lt;Keywords&gt;biological&lt;/Keywords&gt;&lt;Keywords&gt;Comparative Study&lt;/Keywords&gt;&lt;Keywords&gt;Disease&lt;/Keywords&gt;&lt;Keywords&gt;Dna&lt;/Keywords&gt;&lt;Keywords&gt;Families&lt;/Keywords&gt;&lt;Keywords&gt;FAMILY&lt;/Keywords&gt;&lt;Keywords&gt;GENE&lt;/Keywords&gt;&lt;Keywords&gt;Genes&lt;/Keywords&gt;&lt;Keywords&gt;genetics&lt;/Keywords&gt;&lt;Keywords&gt;Genome&lt;/Keywords&gt;&lt;Keywords&gt;Genome,Viral&lt;/Keywords&gt;&lt;Keywords&gt;Germany&lt;/Keywords&gt;&lt;Keywords&gt;Herpesviridae&lt;/Keywords&gt;&lt;Keywords&gt;MECHANISM&lt;/Keywords&gt;&lt;Keywords&gt;of&lt;/Keywords&gt;&lt;Keywords&gt;ORGANIZATION&lt;/Keywords&gt;&lt;Keywords&gt;physiology&lt;/Keywords&gt;&lt;Keywords&gt;Replication&lt;/Keywords&gt;&lt;Keywords&gt;Review&lt;/Keywords&gt;&lt;Keywords&gt;studies&lt;/Keywords&gt;&lt;Keywords&gt;virus&lt;/Keywords&gt;&lt;Keywords&gt;Virus Replication&lt;/Keywords&gt;&lt;Keywords&gt;Viruses&lt;/Keywords&gt;&lt;Reprint&gt;Not in File&lt;/Reprint&gt;&lt;Start_Page&gt;217&lt;/Start_Page&gt;&lt;End_Page&gt;225&lt;/End_Page&gt;&lt;Periodical&gt;Acta Veterinaria Hungarica&lt;/Periodical&gt;&lt;Volume&gt;42&lt;/Volume&gt;&lt;Issue&gt;2-3&lt;/Issue&gt;&lt;Address&gt;Institut fur Virologie der FU Berlin, Germany&lt;/Address&gt;&lt;Web_URL&gt;PM:7810416&lt;/Web_URL&gt;&lt;ZZ_JournalFull&gt;&lt;f name="System"&gt;Acta Veterinaria Hungarica&lt;/f&gt;&lt;/ZZ_JournalFull&gt;&lt;ZZ_JournalStdAbbrev&gt;&lt;f name="System"&gt;Acta Vet.Hung.&lt;/f&gt;&lt;/ZZ_JournalStdAbbrev&gt;&lt;ZZ_WorkformID&gt;1&lt;/ZZ_WorkformID&gt;&lt;/MDL&gt;&lt;/Cite&gt;&lt;/Refman&gt;</w:instrText>
      </w:r>
      <w:r w:rsidR="00136497">
        <w:rPr>
          <w:rStyle w:val="IntenseReference"/>
          <w:b w:val="0"/>
          <w:bCs w:val="0"/>
          <w:i w:val="0"/>
          <w:smallCaps w:val="0"/>
          <w:color w:val="auto"/>
          <w:spacing w:val="0"/>
        </w:rPr>
        <w:fldChar w:fldCharType="separate"/>
      </w:r>
      <w:r w:rsidR="00136497">
        <w:rPr>
          <w:rStyle w:val="IntenseReference"/>
          <w:b w:val="0"/>
          <w:bCs w:val="0"/>
          <w:i w:val="0"/>
          <w:smallCaps w:val="0"/>
          <w:noProof/>
          <w:color w:val="auto"/>
          <w:spacing w:val="0"/>
        </w:rPr>
        <w:t>(Borchers et al. 1994)</w:t>
      </w:r>
      <w:r w:rsidR="00136497">
        <w:rPr>
          <w:rStyle w:val="IntenseReference"/>
          <w:b w:val="0"/>
          <w:bCs w:val="0"/>
          <w:i w:val="0"/>
          <w:smallCaps w:val="0"/>
          <w:color w:val="auto"/>
          <w:spacing w:val="0"/>
        </w:rPr>
        <w:fldChar w:fldCharType="end"/>
      </w:r>
      <w:r w:rsidR="00136497">
        <w:rPr>
          <w:rStyle w:val="IntenseReference"/>
          <w:b w:val="0"/>
          <w:bCs w:val="0"/>
          <w:i w:val="0"/>
          <w:smallCaps w:val="0"/>
          <w:color w:val="auto"/>
          <w:spacing w:val="0"/>
        </w:rPr>
        <w:t>.</w:t>
      </w:r>
    </w:p>
    <w:p w:rsidR="00136497" w:rsidRPr="006A6C97" w:rsidRDefault="00AB625E" w:rsidP="008C5049">
      <w:pPr>
        <w:jc w:val="center"/>
        <w:rPr>
          <w:rStyle w:val="IntenseReference"/>
          <w:b w:val="0"/>
          <w:bCs w:val="0"/>
          <w:i w:val="0"/>
          <w:smallCaps w:val="0"/>
          <w:color w:val="auto"/>
        </w:rPr>
      </w:pPr>
      <w:r w:rsidRPr="00AB625E">
        <w:rPr>
          <w:rFonts w:eastAsia="Times New Roman"/>
          <w:noProof/>
        </w:rPr>
        <w:drawing>
          <wp:inline distT="0" distB="0" distL="0" distR="0" wp14:anchorId="3BA1F567" wp14:editId="4F50484F">
            <wp:extent cx="5062118" cy="1123260"/>
            <wp:effectExtent l="0" t="0" r="5715" b="1270"/>
            <wp:docPr id="1026" name="Picture 2" descr="A diagram of the herpes simplex genome, highlighting the positions of the  ICP34.5 and ICP47 genes." title="Figure 2. Basic HSV-1 genomic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75086" cy="1126138"/>
                    </a:xfrm>
                    <a:prstGeom prst="rect">
                      <a:avLst/>
                    </a:prstGeom>
                    <a:noFill/>
                    <a:ln>
                      <a:noFill/>
                    </a:ln>
                    <a:effectLst/>
                    <a:extLst/>
                  </pic:spPr>
                </pic:pic>
              </a:graphicData>
            </a:graphic>
          </wp:inline>
        </w:drawing>
      </w:r>
    </w:p>
    <w:p w:rsidR="00AC268F" w:rsidRPr="007B6AFA" w:rsidRDefault="00C32901" w:rsidP="00F606EC">
      <w:pPr>
        <w:numPr>
          <w:ilvl w:val="0"/>
          <w:numId w:val="3"/>
        </w:numPr>
        <w:tabs>
          <w:tab w:val="clear" w:pos="1134"/>
          <w:tab w:val="num" w:pos="1701"/>
        </w:tabs>
        <w:spacing w:before="120" w:after="240"/>
        <w:ind w:left="1701"/>
        <w:rPr>
          <w:rFonts w:ascii="Arial" w:hAnsi="Arial" w:cs="Arial"/>
        </w:rPr>
      </w:pPr>
      <w:r w:rsidRPr="007B6AFA">
        <w:rPr>
          <w:rFonts w:ascii="Arial" w:hAnsi="Arial" w:cs="Arial"/>
          <w:b/>
          <w:sz w:val="20"/>
        </w:rPr>
        <w:t xml:space="preserve">Basic </w:t>
      </w:r>
      <w:r w:rsidR="00244F91" w:rsidRPr="007B6AFA">
        <w:rPr>
          <w:rFonts w:ascii="Arial" w:hAnsi="Arial" w:cs="Arial"/>
          <w:b/>
          <w:sz w:val="20"/>
        </w:rPr>
        <w:t>HSV-1 genomic structure</w:t>
      </w:r>
      <w:r w:rsidRPr="007B6AFA">
        <w:rPr>
          <w:rFonts w:ascii="Arial" w:hAnsi="Arial" w:cs="Arial"/>
          <w:b/>
          <w:sz w:val="20"/>
        </w:rPr>
        <w:t xml:space="preserve">. The relative positions in the HSV-1 genome of the two </w:t>
      </w:r>
      <w:r w:rsidRPr="007B6AFA">
        <w:rPr>
          <w:rFonts w:ascii="Arial" w:hAnsi="Arial" w:cs="Arial"/>
          <w:b/>
          <w:i/>
          <w:sz w:val="20"/>
        </w:rPr>
        <w:t>ICP34.5</w:t>
      </w:r>
      <w:r w:rsidRPr="007B6AFA">
        <w:rPr>
          <w:rFonts w:ascii="Arial" w:hAnsi="Arial" w:cs="Arial"/>
          <w:b/>
          <w:sz w:val="20"/>
        </w:rPr>
        <w:t xml:space="preserve"> genes (</w:t>
      </w:r>
      <w:r w:rsidR="00C97680" w:rsidRPr="007B6AFA">
        <w:rPr>
          <w:rFonts w:ascii="Arial" w:hAnsi="Arial" w:cs="Arial"/>
          <w:b/>
          <w:sz w:val="20"/>
        </w:rPr>
        <w:t>blue) and</w:t>
      </w:r>
      <w:r w:rsidR="002861BF" w:rsidRPr="007B6AFA">
        <w:rPr>
          <w:rFonts w:ascii="Arial" w:hAnsi="Arial" w:cs="Arial"/>
          <w:b/>
          <w:sz w:val="20"/>
        </w:rPr>
        <w:t xml:space="preserve"> the </w:t>
      </w:r>
      <w:r w:rsidRPr="007B6AFA">
        <w:rPr>
          <w:rFonts w:ascii="Arial" w:hAnsi="Arial" w:cs="Arial"/>
          <w:b/>
          <w:i/>
          <w:sz w:val="20"/>
        </w:rPr>
        <w:t>ICP47</w:t>
      </w:r>
      <w:r w:rsidRPr="007B6AFA">
        <w:rPr>
          <w:rFonts w:ascii="Arial" w:hAnsi="Arial" w:cs="Arial"/>
          <w:b/>
          <w:sz w:val="20"/>
        </w:rPr>
        <w:t xml:space="preserve"> </w:t>
      </w:r>
      <w:r w:rsidR="002861BF" w:rsidRPr="007B6AFA">
        <w:rPr>
          <w:rFonts w:ascii="Arial" w:hAnsi="Arial" w:cs="Arial"/>
          <w:b/>
          <w:sz w:val="20"/>
        </w:rPr>
        <w:t xml:space="preserve">gene (green) </w:t>
      </w:r>
      <w:r w:rsidRPr="007B6AFA">
        <w:rPr>
          <w:rFonts w:ascii="Arial" w:hAnsi="Arial" w:cs="Arial"/>
          <w:b/>
          <w:sz w:val="20"/>
        </w:rPr>
        <w:t>are highlighted.</w:t>
      </w:r>
    </w:p>
    <w:p w:rsidR="00585871" w:rsidRDefault="00A4194F" w:rsidP="008C23C7">
      <w:pPr>
        <w:pStyle w:val="para"/>
      </w:pPr>
      <w:r w:rsidRPr="002F730E">
        <w:rPr>
          <w:lang w:val="en"/>
        </w:rPr>
        <w:lastRenderedPageBreak/>
        <w:t xml:space="preserve">Primary lytic infection of epithelial or mucosal cells results from the attachment and penetration of HSV particles to host cells. </w:t>
      </w:r>
      <w:r w:rsidR="00502124" w:rsidRPr="00585871">
        <w:t xml:space="preserve">HSV enters cells by fusion of the viral envelope with </w:t>
      </w:r>
      <w:r w:rsidR="00502124" w:rsidRPr="00362AD3">
        <w:rPr>
          <w:lang w:val="en"/>
        </w:rPr>
        <w:t>the</w:t>
      </w:r>
      <w:r w:rsidR="00502124" w:rsidRPr="00585871">
        <w:t xml:space="preserve"> host cell membrane</w:t>
      </w:r>
      <w:r w:rsidR="008C5049">
        <w:t xml:space="preserve">, </w:t>
      </w:r>
      <w:r w:rsidR="00585871" w:rsidRPr="00585871">
        <w:rPr>
          <w:lang w:val="en"/>
        </w:rPr>
        <w:t>involv</w:t>
      </w:r>
      <w:r w:rsidR="008C5049">
        <w:rPr>
          <w:lang w:val="en"/>
        </w:rPr>
        <w:t>ing</w:t>
      </w:r>
      <w:r w:rsidR="00585871" w:rsidRPr="00585871">
        <w:rPr>
          <w:lang w:val="en"/>
        </w:rPr>
        <w:t xml:space="preserve"> interactions of several </w:t>
      </w:r>
      <w:hyperlink r:id="rId22" w:tooltip="Glycoprotein" w:history="1">
        <w:r w:rsidR="00585871" w:rsidRPr="00585871">
          <w:rPr>
            <w:rStyle w:val="Hyperlink"/>
            <w:color w:val="auto"/>
            <w:u w:val="none"/>
            <w:lang w:val="en"/>
          </w:rPr>
          <w:t>glycoproteins</w:t>
        </w:r>
      </w:hyperlink>
      <w:r w:rsidR="00585871" w:rsidRPr="00585871">
        <w:rPr>
          <w:lang w:val="en"/>
        </w:rPr>
        <w:t xml:space="preserve"> on the surface of the enveloped virus, with </w:t>
      </w:r>
      <w:hyperlink r:id="rId23" w:tooltip="Transmembrane receptor" w:history="1">
        <w:r w:rsidR="00585871" w:rsidRPr="00585871">
          <w:rPr>
            <w:rStyle w:val="Hyperlink"/>
            <w:color w:val="auto"/>
            <w:u w:val="none"/>
            <w:lang w:val="en"/>
          </w:rPr>
          <w:t>receptors</w:t>
        </w:r>
      </w:hyperlink>
      <w:r w:rsidR="00585871" w:rsidRPr="00585871">
        <w:rPr>
          <w:lang w:val="en"/>
        </w:rPr>
        <w:t xml:space="preserve"> on the surface of the host cell.</w:t>
      </w:r>
      <w:r w:rsidR="002916BA">
        <w:rPr>
          <w:lang w:val="en"/>
        </w:rPr>
        <w:t xml:space="preserve"> </w:t>
      </w:r>
      <w:r w:rsidR="00585871" w:rsidRPr="00585871">
        <w:t>The cell surface receptors include a member of the tumo</w:t>
      </w:r>
      <w:r w:rsidR="002916BA">
        <w:t>u</w:t>
      </w:r>
      <w:r w:rsidR="002917F9">
        <w:t>r necrosis factor</w:t>
      </w:r>
      <w:r w:rsidR="00585871" w:rsidRPr="00585871">
        <w:t xml:space="preserve"> receptor family, heparan sulphate chains </w:t>
      </w:r>
      <w:r w:rsidR="002916BA">
        <w:t xml:space="preserve">on cell surface proteoglycans, </w:t>
      </w:r>
      <w:r w:rsidR="00585871" w:rsidRPr="00585871">
        <w:t xml:space="preserve">and two members of the immunoglobulin superfamily related to the poliovirus receptor </w:t>
      </w:r>
      <w:r w:rsidR="00585871" w:rsidRPr="00585871">
        <w:fldChar w:fldCharType="begin">
          <w:fldData xml:space="preserve">PFJlZm1hbj48Q2l0ZT48QXV0aG9yPlNwZWFyPC9BdXRob3I+PFllYXI+MjAwNDwvWWVhcj48UmVj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</w:fldData>
        </w:fldChar>
      </w:r>
      <w:r w:rsidR="00F707CA">
        <w:instrText xml:space="preserve"> ADDIN REFMGR.CITE </w:instrText>
      </w:r>
      <w:r w:rsidR="00F707CA">
        <w:fldChar w:fldCharType="begin">
          <w:fldData xml:space="preserve">PFJlZm1hbj48Q2l0ZT48QXV0aG9yPlNwZWFyPC9BdXRob3I+PFllYXI+MjAwNDwvWWVhcj48UmVj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</w:fldData>
        </w:fldChar>
      </w:r>
      <w:r w:rsidR="00F707CA">
        <w:instrText xml:space="preserve"> ADDIN EN.CITE.DATA </w:instrText>
      </w:r>
      <w:r w:rsidR="00F707CA">
        <w:fldChar w:fldCharType="end"/>
      </w:r>
      <w:r w:rsidR="00585871" w:rsidRPr="00585871">
        <w:fldChar w:fldCharType="separate"/>
      </w:r>
      <w:r w:rsidR="00585871">
        <w:rPr>
          <w:noProof/>
        </w:rPr>
        <w:t>(Spear 2004)</w:t>
      </w:r>
      <w:r w:rsidR="00585871" w:rsidRPr="00585871">
        <w:fldChar w:fldCharType="end"/>
      </w:r>
      <w:r w:rsidR="00585871" w:rsidRPr="00585871">
        <w:t>.</w:t>
      </w:r>
    </w:p>
    <w:p w:rsidR="000A1854" w:rsidRDefault="00FE182B" w:rsidP="008C23C7">
      <w:pPr>
        <w:pStyle w:val="para"/>
        <w:rPr>
          <w:lang w:val="en"/>
        </w:rPr>
      </w:pPr>
      <w:r w:rsidRPr="00FE182B">
        <w:t xml:space="preserve">During entry, </w:t>
      </w:r>
      <w:r>
        <w:t>HSV-1</w:t>
      </w:r>
      <w:r w:rsidRPr="00FE182B">
        <w:t xml:space="preserve"> releases its capsid and the tegument proteins into the cytosol of a host cell by fusing with the plasma membrane. The capsid is then transported to the nucleus, where it docks at the nuclear pore complexes (NPCs), and the viral genome is rapidly released into the nucleoplasm. </w:t>
      </w:r>
      <w:r w:rsidR="00A4194F" w:rsidRPr="00FE182B">
        <w:rPr>
          <w:lang w:val="en"/>
        </w:rPr>
        <w:t xml:space="preserve">Following </w:t>
      </w:r>
      <w:r>
        <w:rPr>
          <w:lang w:val="en"/>
        </w:rPr>
        <w:t>entry of the</w:t>
      </w:r>
      <w:r w:rsidR="00A4194F" w:rsidRPr="00FE182B">
        <w:rPr>
          <w:lang w:val="en"/>
        </w:rPr>
        <w:t xml:space="preserve"> linear dsDNA into the nucleus, the HSV genome circularizes and begins to express the lytic HSV gene functions in a highly regulated sequential cascade.</w:t>
      </w:r>
      <w:r w:rsidR="00A4194F">
        <w:t xml:space="preserve"> </w:t>
      </w:r>
      <w:r w:rsidR="00A4194F" w:rsidRPr="00FE182B">
        <w:rPr>
          <w:lang w:val="en"/>
        </w:rPr>
        <w:t>The t</w:t>
      </w:r>
      <w:r w:rsidR="00585871" w:rsidRPr="00FE182B">
        <w:rPr>
          <w:lang w:val="en"/>
        </w:rPr>
        <w:t xml:space="preserve">ranscription of HSV genes is catalyzed by </w:t>
      </w:r>
      <w:hyperlink r:id="rId24" w:tooltip="RNA polymerase II" w:history="1">
        <w:r w:rsidR="00585871" w:rsidRPr="00FE182B">
          <w:rPr>
            <w:rStyle w:val="Hyperlink"/>
            <w:color w:val="auto"/>
            <w:u w:val="none"/>
            <w:lang w:val="en"/>
          </w:rPr>
          <w:t>RNA polymerase II</w:t>
        </w:r>
      </w:hyperlink>
      <w:r w:rsidR="00585871" w:rsidRPr="00FE182B">
        <w:rPr>
          <w:lang w:val="en"/>
        </w:rPr>
        <w:t xml:space="preserve"> of the infected host</w:t>
      </w:r>
      <w:r w:rsidR="00D90C9F" w:rsidRPr="00FE182B">
        <w:rPr>
          <w:lang w:val="en"/>
        </w:rPr>
        <w:t xml:space="preserve"> </w:t>
      </w:r>
      <w:r w:rsidR="00585871" w:rsidRPr="00FE182B">
        <w:rPr>
          <w:lang w:val="en"/>
        </w:rPr>
        <w:fldChar w:fldCharType="begin">
          <w:fldData xml:space="preserve">PFJlZm1hbj48Q2l0ZT48QXV0aG9yPk1jR2VvY2g8L0F1dGhvcj48WWVhcj4yMDA2PC9ZZWFyPjxS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</w:fldData>
        </w:fldChar>
      </w:r>
      <w:r w:rsidR="00F707CA">
        <w:rPr>
          <w:lang w:val="en"/>
        </w:rPr>
        <w:instrText xml:space="preserve"> ADDIN REFMGR.CITE </w:instrText>
      </w:r>
      <w:r w:rsidR="00F707CA">
        <w:rPr>
          <w:lang w:val="en"/>
        </w:rPr>
        <w:fldChar w:fldCharType="begin">
          <w:fldData xml:space="preserve">PFJlZm1hbj48Q2l0ZT48QXV0aG9yPk1jR2VvY2g8L0F1dGhvcj48WWVhcj4yMDA2PC9ZZWFyPjxS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</w:fldData>
        </w:fldChar>
      </w:r>
      <w:r w:rsidR="00F707CA">
        <w:rPr>
          <w:lang w:val="en"/>
        </w:rPr>
        <w:instrText xml:space="preserve"> ADDIN EN.CITE.DATA </w:instrText>
      </w:r>
      <w:r w:rsidR="00F707CA">
        <w:rPr>
          <w:lang w:val="en"/>
        </w:rPr>
      </w:r>
      <w:r w:rsidR="00F707CA">
        <w:rPr>
          <w:lang w:val="en"/>
        </w:rPr>
        <w:fldChar w:fldCharType="end"/>
      </w:r>
      <w:r w:rsidR="00585871" w:rsidRPr="00FE182B">
        <w:rPr>
          <w:lang w:val="en"/>
        </w:rPr>
      </w:r>
      <w:r w:rsidR="00585871" w:rsidRPr="00FE182B">
        <w:rPr>
          <w:lang w:val="en"/>
        </w:rPr>
        <w:fldChar w:fldCharType="separate"/>
      </w:r>
      <w:r w:rsidR="00585871" w:rsidRPr="00FE182B">
        <w:rPr>
          <w:noProof/>
          <w:lang w:val="en"/>
        </w:rPr>
        <w:t>(McGeoch et al. 2006)</w:t>
      </w:r>
      <w:r w:rsidR="00585871" w:rsidRPr="00FE182B">
        <w:rPr>
          <w:lang w:val="en"/>
        </w:rPr>
        <w:fldChar w:fldCharType="end"/>
      </w:r>
      <w:r w:rsidR="00585871" w:rsidRPr="00FE182B">
        <w:rPr>
          <w:lang w:val="en"/>
        </w:rPr>
        <w:t>.</w:t>
      </w:r>
      <w:r w:rsidR="00BE5E2C" w:rsidRPr="00FE182B">
        <w:rPr>
          <w:lang w:val="en"/>
        </w:rPr>
        <w:t xml:space="preserve"> The herpes virus</w:t>
      </w:r>
      <w:r w:rsidR="00684D8C" w:rsidRPr="00FE182B">
        <w:rPr>
          <w:lang w:val="en"/>
        </w:rPr>
        <w:t xml:space="preserve"> </w:t>
      </w:r>
      <w:r w:rsidR="00BE5E2C" w:rsidRPr="00FE182B">
        <w:rPr>
          <w:i/>
          <w:iCs/>
          <w:lang w:val="en"/>
        </w:rPr>
        <w:t>immediate-early</w:t>
      </w:r>
      <w:r w:rsidR="00BE5E2C" w:rsidRPr="00FE182B">
        <w:rPr>
          <w:lang w:val="en"/>
        </w:rPr>
        <w:t xml:space="preserve">, </w:t>
      </w:r>
      <w:hyperlink r:id="rId25" w:tooltip="Early protein" w:history="1">
        <w:r w:rsidR="00BE5E2C" w:rsidRPr="00FE182B">
          <w:rPr>
            <w:rStyle w:val="Hyperlink"/>
            <w:i/>
            <w:iCs/>
            <w:color w:val="auto"/>
            <w:u w:val="none"/>
            <w:lang w:val="en"/>
          </w:rPr>
          <w:t>early</w:t>
        </w:r>
      </w:hyperlink>
      <w:r w:rsidR="00BE5E2C" w:rsidRPr="00FE182B">
        <w:rPr>
          <w:lang w:val="en"/>
        </w:rPr>
        <w:t xml:space="preserve">, and </w:t>
      </w:r>
      <w:r w:rsidR="00BE5E2C" w:rsidRPr="00FE182B">
        <w:rPr>
          <w:i/>
          <w:iCs/>
          <w:lang w:val="en"/>
        </w:rPr>
        <w:t>late</w:t>
      </w:r>
      <w:r w:rsidR="002916BA" w:rsidRPr="00FE182B">
        <w:rPr>
          <w:i/>
          <w:iCs/>
          <w:lang w:val="en"/>
        </w:rPr>
        <w:t xml:space="preserve"> </w:t>
      </w:r>
      <w:r w:rsidR="00C343B1" w:rsidRPr="00FE182B">
        <w:rPr>
          <w:iCs/>
          <w:lang w:val="en"/>
        </w:rPr>
        <w:t>proteins</w:t>
      </w:r>
      <w:r w:rsidR="002916BA" w:rsidRPr="00FE182B">
        <w:rPr>
          <w:lang w:val="en"/>
        </w:rPr>
        <w:t xml:space="preserve"> </w:t>
      </w:r>
      <w:r w:rsidR="00BE5E2C" w:rsidRPr="00FE182B">
        <w:rPr>
          <w:lang w:val="en"/>
        </w:rPr>
        <w:t>are produced.</w:t>
      </w:r>
      <w:r w:rsidR="00585871" w:rsidRPr="00FE182B">
        <w:rPr>
          <w:lang w:val="en"/>
        </w:rPr>
        <w:t xml:space="preserve"> </w:t>
      </w:r>
      <w:hyperlink r:id="rId26" w:tooltip="Immediate early gene" w:history="1">
        <w:r w:rsidR="00585871" w:rsidRPr="003E0E03">
          <w:t>Immediate early genes</w:t>
        </w:r>
      </w:hyperlink>
      <w:r w:rsidR="00585871" w:rsidRPr="003E0E03">
        <w:t>,</w:t>
      </w:r>
      <w:r w:rsidR="00585871" w:rsidRPr="00FE182B">
        <w:rPr>
          <w:lang w:val="en"/>
        </w:rPr>
        <w:t xml:space="preserve"> which encode proteins that regulate the expression of </w:t>
      </w:r>
      <w:r w:rsidR="00585871" w:rsidRPr="00FE182B">
        <w:rPr>
          <w:i/>
          <w:iCs/>
          <w:lang w:val="en"/>
        </w:rPr>
        <w:t>early</w:t>
      </w:r>
      <w:r w:rsidR="00585871" w:rsidRPr="00FE182B">
        <w:rPr>
          <w:lang w:val="en"/>
        </w:rPr>
        <w:t xml:space="preserve"> and </w:t>
      </w:r>
      <w:r w:rsidR="00585871" w:rsidRPr="00FE182B">
        <w:rPr>
          <w:i/>
          <w:iCs/>
          <w:lang w:val="en"/>
        </w:rPr>
        <w:t>late</w:t>
      </w:r>
      <w:r w:rsidR="00585871" w:rsidRPr="00FE182B">
        <w:rPr>
          <w:lang w:val="en"/>
        </w:rPr>
        <w:t xml:space="preserve"> viral genes, are the first to be expressed following infection. </w:t>
      </w:r>
      <w:hyperlink r:id="rId27" w:tooltip="Early protein" w:history="1">
        <w:r w:rsidR="00585871" w:rsidRPr="00FE182B">
          <w:rPr>
            <w:rStyle w:val="Hyperlink"/>
            <w:color w:val="auto"/>
            <w:u w:val="none"/>
            <w:lang w:val="en"/>
          </w:rPr>
          <w:t>Early gene</w:t>
        </w:r>
      </w:hyperlink>
      <w:r w:rsidR="00585871" w:rsidRPr="00FE182B">
        <w:rPr>
          <w:lang w:val="en"/>
        </w:rPr>
        <w:t xml:space="preserve"> expression follows, </w:t>
      </w:r>
      <w:r w:rsidR="00B36969" w:rsidRPr="00FE182B">
        <w:rPr>
          <w:lang w:val="en"/>
        </w:rPr>
        <w:t xml:space="preserve">encoding </w:t>
      </w:r>
      <w:hyperlink r:id="rId28" w:tooltip="Enzyme" w:history="1">
        <w:r w:rsidR="00585871" w:rsidRPr="00FE182B">
          <w:rPr>
            <w:rStyle w:val="Hyperlink"/>
            <w:color w:val="auto"/>
            <w:u w:val="none"/>
            <w:lang w:val="en"/>
          </w:rPr>
          <w:t>enzymes</w:t>
        </w:r>
      </w:hyperlink>
      <w:r w:rsidR="00B36969" w:rsidRPr="00FE182B">
        <w:rPr>
          <w:rStyle w:val="Hyperlink"/>
          <w:color w:val="auto"/>
          <w:u w:val="none"/>
          <w:lang w:val="en"/>
        </w:rPr>
        <w:t xml:space="preserve"> and regulatory proteins</w:t>
      </w:r>
      <w:r w:rsidR="00585871" w:rsidRPr="00FE182B">
        <w:rPr>
          <w:lang w:val="en"/>
        </w:rPr>
        <w:t xml:space="preserve"> involved in </w:t>
      </w:r>
      <w:hyperlink r:id="rId29" w:tooltip="DNA replication" w:history="1">
        <w:r w:rsidR="00585871" w:rsidRPr="00FE182B">
          <w:rPr>
            <w:rStyle w:val="Hyperlink"/>
            <w:color w:val="auto"/>
            <w:u w:val="none"/>
            <w:lang w:val="en"/>
          </w:rPr>
          <w:t>DNA replication</w:t>
        </w:r>
      </w:hyperlink>
      <w:r w:rsidR="00B36969" w:rsidRPr="00FE182B">
        <w:rPr>
          <w:lang w:val="en"/>
        </w:rPr>
        <w:t xml:space="preserve"> and </w:t>
      </w:r>
      <w:r w:rsidR="00585871" w:rsidRPr="00FE182B">
        <w:rPr>
          <w:lang w:val="en"/>
        </w:rPr>
        <w:t xml:space="preserve">certain </w:t>
      </w:r>
      <w:hyperlink r:id="rId30" w:tooltip="Viral envelope" w:history="1">
        <w:r w:rsidR="00585871" w:rsidRPr="00FE182B">
          <w:rPr>
            <w:rStyle w:val="Hyperlink"/>
            <w:color w:val="auto"/>
            <w:u w:val="none"/>
            <w:lang w:val="en"/>
          </w:rPr>
          <w:t>envelope</w:t>
        </w:r>
      </w:hyperlink>
      <w:r w:rsidR="00585871" w:rsidRPr="00FE182B">
        <w:rPr>
          <w:lang w:val="en"/>
        </w:rPr>
        <w:t xml:space="preserve"> </w:t>
      </w:r>
      <w:hyperlink r:id="rId31" w:tooltip="Glycoprotein" w:history="1">
        <w:r w:rsidR="00585871" w:rsidRPr="00FE182B">
          <w:rPr>
            <w:rStyle w:val="Hyperlink"/>
            <w:color w:val="auto"/>
            <w:u w:val="none"/>
            <w:lang w:val="en"/>
          </w:rPr>
          <w:t>glycoproteins</w:t>
        </w:r>
      </w:hyperlink>
      <w:r w:rsidR="00585871" w:rsidRPr="00FE182B">
        <w:rPr>
          <w:lang w:val="en"/>
        </w:rPr>
        <w:t>.</w:t>
      </w:r>
    </w:p>
    <w:p w:rsidR="00A4194F" w:rsidRPr="003C03C7" w:rsidRDefault="00585871" w:rsidP="008C23C7">
      <w:pPr>
        <w:pStyle w:val="para"/>
      </w:pPr>
      <w:r w:rsidRPr="00A4194F">
        <w:rPr>
          <w:lang w:val="en"/>
        </w:rPr>
        <w:t>Expression of late genes</w:t>
      </w:r>
      <w:r w:rsidR="00B36969">
        <w:rPr>
          <w:lang w:val="en"/>
        </w:rPr>
        <w:t>,</w:t>
      </w:r>
      <w:r w:rsidRPr="00A4194F">
        <w:rPr>
          <w:lang w:val="en"/>
        </w:rPr>
        <w:t xml:space="preserve"> </w:t>
      </w:r>
      <w:r w:rsidR="00C343B1">
        <w:rPr>
          <w:lang w:val="en"/>
        </w:rPr>
        <w:t>predominantly encoding</w:t>
      </w:r>
      <w:r w:rsidR="003E0E03">
        <w:rPr>
          <w:lang w:val="en"/>
        </w:rPr>
        <w:t xml:space="preserve"> proteins that form the virion</w:t>
      </w:r>
      <w:r w:rsidRPr="00A4194F">
        <w:rPr>
          <w:lang w:val="en"/>
        </w:rPr>
        <w:t>, occur</w:t>
      </w:r>
      <w:r w:rsidR="00B36969">
        <w:rPr>
          <w:lang w:val="en"/>
        </w:rPr>
        <w:t>s</w:t>
      </w:r>
      <w:r w:rsidRPr="00A4194F">
        <w:rPr>
          <w:lang w:val="en"/>
        </w:rPr>
        <w:t xml:space="preserve"> last</w:t>
      </w:r>
      <w:r w:rsidR="00D90C9F" w:rsidRPr="00A4194F">
        <w:rPr>
          <w:lang w:val="en"/>
        </w:rPr>
        <w:t xml:space="preserve"> </w:t>
      </w:r>
      <w:r w:rsidR="00D90C9F" w:rsidRPr="00A4194F">
        <w:rPr>
          <w:lang w:val="en"/>
        </w:rPr>
        <w:fldChar w:fldCharType="begin">
          <w:fldData xml:space="preserve">PFJlZm1hbj48Q2l0ZT48QXV0aG9yPlBlbGxldHQ8L0F1dGhvcj48WWVhcj4yMDA3PC9ZZWFyPjxS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</w:fldData>
        </w:fldChar>
      </w:r>
      <w:r w:rsidR="00F707CA">
        <w:rPr>
          <w:lang w:val="en"/>
        </w:rPr>
        <w:instrText xml:space="preserve"> ADDIN REFMGR.CITE </w:instrText>
      </w:r>
      <w:r w:rsidR="00F707CA">
        <w:rPr>
          <w:lang w:val="en"/>
        </w:rPr>
        <w:fldChar w:fldCharType="begin">
          <w:fldData xml:space="preserve">PFJlZm1hbj48Q2l0ZT48QXV0aG9yPlBlbGxldHQ8L0F1dGhvcj48WWVhcj4yMDA3PC9ZZWFyPjxS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</w:fldData>
        </w:fldChar>
      </w:r>
      <w:r w:rsidR="00F707CA">
        <w:rPr>
          <w:lang w:val="en"/>
        </w:rPr>
        <w:instrText xml:space="preserve"> ADDIN EN.CITE.DATA </w:instrText>
      </w:r>
      <w:r w:rsidR="00F707CA">
        <w:rPr>
          <w:lang w:val="en"/>
        </w:rPr>
      </w:r>
      <w:r w:rsidR="00F707CA">
        <w:rPr>
          <w:lang w:val="en"/>
        </w:rPr>
        <w:fldChar w:fldCharType="end"/>
      </w:r>
      <w:r w:rsidR="00D90C9F" w:rsidRPr="00A4194F">
        <w:rPr>
          <w:lang w:val="en"/>
        </w:rPr>
      </w:r>
      <w:r w:rsidR="00D90C9F" w:rsidRPr="00A4194F">
        <w:rPr>
          <w:lang w:val="en"/>
        </w:rPr>
        <w:fldChar w:fldCharType="separate"/>
      </w:r>
      <w:r w:rsidR="00C343B1">
        <w:rPr>
          <w:noProof/>
          <w:lang w:val="en"/>
        </w:rPr>
        <w:t>(McGeoch et al. 2006; Pellett &amp; Roizman 2007)</w:t>
      </w:r>
      <w:r w:rsidR="00D90C9F" w:rsidRPr="00A4194F">
        <w:rPr>
          <w:lang w:val="en"/>
        </w:rPr>
        <w:fldChar w:fldCharType="end"/>
      </w:r>
      <w:r w:rsidRPr="00A4194F">
        <w:rPr>
          <w:lang w:val="en"/>
        </w:rPr>
        <w:t>.</w:t>
      </w:r>
      <w:r w:rsidR="00A4194F">
        <w:t xml:space="preserve"> </w:t>
      </w:r>
      <w:r w:rsidR="00B36969">
        <w:rPr>
          <w:color w:val="000000"/>
          <w:lang w:val="en"/>
        </w:rPr>
        <w:t xml:space="preserve">New virus capsids then assemble </w:t>
      </w:r>
      <w:r w:rsidR="00A4194F" w:rsidRPr="00A4194F">
        <w:rPr>
          <w:color w:val="000000"/>
          <w:lang w:val="en"/>
        </w:rPr>
        <w:t>within the nucleus,</w:t>
      </w:r>
      <w:r w:rsidR="00CA3C04">
        <w:rPr>
          <w:color w:val="000000"/>
          <w:lang w:val="en"/>
        </w:rPr>
        <w:t xml:space="preserve"> and</w:t>
      </w:r>
      <w:r w:rsidR="00A4194F" w:rsidRPr="00A4194F">
        <w:rPr>
          <w:color w:val="000000"/>
          <w:lang w:val="en"/>
        </w:rPr>
        <w:t xml:space="preserve"> virion</w:t>
      </w:r>
      <w:r w:rsidR="003D56A9">
        <w:rPr>
          <w:color w:val="000000"/>
          <w:lang w:val="en"/>
        </w:rPr>
        <w:t xml:space="preserve"> </w:t>
      </w:r>
      <w:r w:rsidR="00A4194F" w:rsidRPr="00A4194F">
        <w:rPr>
          <w:color w:val="000000"/>
          <w:lang w:val="en"/>
        </w:rPr>
        <w:t>maturation</w:t>
      </w:r>
      <w:r w:rsidR="009123C3">
        <w:rPr>
          <w:color w:val="000000"/>
          <w:lang w:val="en"/>
        </w:rPr>
        <w:t xml:space="preserve"> </w:t>
      </w:r>
      <w:r w:rsidR="003067FC">
        <w:rPr>
          <w:color w:val="000000"/>
          <w:lang w:val="en"/>
        </w:rPr>
        <w:t>results in the egress of these</w:t>
      </w:r>
      <w:r w:rsidR="00C343B1">
        <w:rPr>
          <w:color w:val="000000"/>
          <w:lang w:val="en"/>
        </w:rPr>
        <w:t xml:space="preserve"> </w:t>
      </w:r>
      <w:r w:rsidR="00A4194F" w:rsidRPr="00A4194F">
        <w:rPr>
          <w:color w:val="000000"/>
          <w:lang w:val="en"/>
        </w:rPr>
        <w:t>virions from the infected cell.</w:t>
      </w:r>
    </w:p>
    <w:p w:rsidR="003C03C7" w:rsidRDefault="003C03C7" w:rsidP="008C23C7">
      <w:pPr>
        <w:pStyle w:val="para"/>
        <w:rPr>
          <w:lang w:val="en"/>
        </w:rPr>
      </w:pPr>
      <w:r>
        <w:rPr>
          <w:lang w:val="en"/>
        </w:rPr>
        <w:t>HSV has the ability to establish a life-long latent infection in its infected host</w:t>
      </w:r>
      <w:r w:rsidR="00C343B1">
        <w:rPr>
          <w:lang w:val="en"/>
        </w:rPr>
        <w:t>. A</w:t>
      </w:r>
      <w:r>
        <w:rPr>
          <w:lang w:val="en"/>
        </w:rPr>
        <w:t>fter infection of the skin and/or mucosa at the primary site of entry</w:t>
      </w:r>
      <w:r w:rsidR="0038769A">
        <w:rPr>
          <w:lang w:val="en"/>
        </w:rPr>
        <w:t>,</w:t>
      </w:r>
      <w:r>
        <w:rPr>
          <w:lang w:val="en"/>
        </w:rPr>
        <w:t xml:space="preserve"> HSV is able to enter peripheral sensory neurons at their termini and is transported via retrog</w:t>
      </w:r>
      <w:r w:rsidR="00C343B1">
        <w:rPr>
          <w:lang w:val="en"/>
        </w:rPr>
        <w:t>rade axonal flow to the nucleus</w:t>
      </w:r>
      <w:r>
        <w:rPr>
          <w:lang w:val="en"/>
        </w:rPr>
        <w:t xml:space="preserve"> of the </w:t>
      </w:r>
      <w:r w:rsidR="00C343B1">
        <w:rPr>
          <w:lang w:val="en"/>
        </w:rPr>
        <w:t xml:space="preserve">neuronal </w:t>
      </w:r>
      <w:r>
        <w:rPr>
          <w:lang w:val="en"/>
        </w:rPr>
        <w:t xml:space="preserve">cell, where it may persist in a dormant state as a circular </w:t>
      </w:r>
      <w:proofErr w:type="spellStart"/>
      <w:r>
        <w:rPr>
          <w:lang w:val="en"/>
        </w:rPr>
        <w:t>episome</w:t>
      </w:r>
      <w:proofErr w:type="spellEnd"/>
      <w:r w:rsidR="00906CC5">
        <w:rPr>
          <w:lang w:val="en"/>
        </w:rPr>
        <w:t xml:space="preserve"> </w:t>
      </w:r>
      <w:r w:rsidR="00906CC5" w:rsidRPr="00906CC5">
        <w:t xml:space="preserve">(A segment of </w:t>
      </w:r>
      <w:hyperlink r:id="rId32" w:tooltip="DNA" w:history="1">
        <w:r w:rsidR="00906CC5" w:rsidRPr="00906CC5">
          <w:t>DNA</w:t>
        </w:r>
      </w:hyperlink>
      <w:r w:rsidR="00906CC5" w:rsidRPr="00906CC5">
        <w:t xml:space="preserve"> that can exist and replicate autonomously)</w:t>
      </w:r>
      <w:r w:rsidR="003D56A9" w:rsidRPr="00906CC5">
        <w:t xml:space="preserve"> </w:t>
      </w:r>
      <w:r w:rsidR="003D56A9">
        <w:rPr>
          <w:lang w:val="en"/>
        </w:rPr>
        <w:fldChar w:fldCharType="begin"/>
      </w:r>
      <w:r w:rsidR="00F707CA">
        <w:rPr>
          <w:lang w:val="en"/>
        </w:rPr>
        <w:instrText xml:space="preserve"> ADDIN REFMGR.CITE &lt;Refman&gt;&lt;Cite&gt;&lt;Author&gt;Pellett&lt;/Author&gt;&lt;Year&gt;2007&lt;/Year&gt;&lt;RecNum&gt;5334&lt;/RecNum&gt;&lt;IDText&gt;The Family: Herpesviridae a Brief Introduction.&lt;/IDText&gt;&lt;MDL Ref_Type="Book Chapter"&gt;&lt;Ref_Type&gt;Book Chapter&lt;/Ref_Type&gt;&lt;Ref_ID&gt;5334&lt;/Ref_ID&gt;&lt;Title_Primary&gt;&lt;f name="Times New Roman"&gt;The Family: Herpesviridae a Brief Introduction.&lt;/f&gt;&lt;/Title_Primary&gt;&lt;Authors_Primary&gt;Pellett,P.E.&lt;/Authors_Primary&gt;&lt;Authors_Primary&gt;Roizman,B.&lt;/Authors_Primary&gt;&lt;Date_Primary&gt;2007&lt;/Date_Primary&gt;&lt;Keywords&gt;FAMILY&lt;/Keywords&gt;&lt;Keywords&gt;Families&lt;/Keywords&gt;&lt;Keywords&gt;Herpesviridae&lt;/Keywords&gt;&lt;Keywords&gt;FIELD&lt;/Keywords&gt;&lt;Reprint&gt;Not in File&lt;/Reprint&gt;&lt;Start_Page&gt;2479&lt;/Start_Page&gt;&lt;End_Page&gt;2500&lt;/End_Page&gt;&lt;Volume&gt;5&lt;/Volume&gt;&lt;Title_Secondary&gt;&lt;f name="Times New Roman"&gt;&lt;i&gt;Fields Virology&lt;/i&gt;&lt;/f&gt;&lt;/Title_Secondary&gt;&lt;Authors_Secondary&gt;Knipe,D.M.&lt;/Authors_Secondary&gt;&lt;Authors_Secondary&gt;Howley,P.M.&lt;/Authors_Secondary&gt;&lt;Authors_Secondary&gt;Griffin,D.E.&lt;/Authors_Secondary&gt;&lt;Authors_Secondary&gt;Lamb,R.A.&lt;/Authors_Secondary&gt;&lt;Authors_Secondary&gt;Martin,M.A.&lt;/Authors_Secondary&gt;&lt;Authors_Secondary&gt;Roizman,B.&lt;/Authors_Secondary&gt;&lt;Authors_Secondary&gt;Straus,S.E.&lt;/Authors_Secondary&gt;&lt;Pub_Place&gt;&lt;f name="Times New Roman"&gt;Philadelphia, PA&lt;/f&gt;&lt;/Pub_Place&gt;&lt;Publisher&gt;&lt;f name="Times New Roman"&gt;Lippincott, Williams, and Wilkins&lt;/f&gt;&lt;/Publisher&gt;&lt;ZZ_WorkformID&gt;3&lt;/ZZ_WorkformID&gt;&lt;/MDL&gt;&lt;/Cite&gt;&lt;/Refman&gt;</w:instrText>
      </w:r>
      <w:r w:rsidR="003D56A9">
        <w:rPr>
          <w:lang w:val="en"/>
        </w:rPr>
        <w:fldChar w:fldCharType="separate"/>
      </w:r>
      <w:r w:rsidR="003D56A9">
        <w:rPr>
          <w:noProof/>
          <w:lang w:val="en"/>
        </w:rPr>
        <w:t>(Pellett &amp; Roizman 2007)</w:t>
      </w:r>
      <w:r w:rsidR="003D56A9">
        <w:rPr>
          <w:lang w:val="en"/>
        </w:rPr>
        <w:fldChar w:fldCharType="end"/>
      </w:r>
      <w:r w:rsidR="002861BF">
        <w:rPr>
          <w:lang w:val="en"/>
        </w:rPr>
        <w:t xml:space="preserve">. </w:t>
      </w:r>
      <w:r>
        <w:rPr>
          <w:lang w:val="en"/>
        </w:rPr>
        <w:t xml:space="preserve">This ability to persist in a quiescent form is known as </w:t>
      </w:r>
      <w:r>
        <w:rPr>
          <w:i/>
          <w:iCs/>
          <w:lang w:val="en"/>
        </w:rPr>
        <w:t>latent infection</w:t>
      </w:r>
      <w:r>
        <w:rPr>
          <w:lang w:val="en"/>
        </w:rPr>
        <w:t xml:space="preserve"> and a </w:t>
      </w:r>
      <w:r w:rsidR="00DA0BA9">
        <w:rPr>
          <w:lang w:val="en"/>
        </w:rPr>
        <w:t xml:space="preserve">complete </w:t>
      </w:r>
      <w:r>
        <w:rPr>
          <w:lang w:val="en"/>
        </w:rPr>
        <w:t>understanding of the molecular aspects of this process h</w:t>
      </w:r>
      <w:r w:rsidR="002861BF">
        <w:rPr>
          <w:lang w:val="en"/>
        </w:rPr>
        <w:t>ave yet to be fully elucidated.</w:t>
      </w:r>
    </w:p>
    <w:p w:rsidR="003C03C7" w:rsidRDefault="003C03C7" w:rsidP="008C23C7">
      <w:pPr>
        <w:pStyle w:val="para"/>
        <w:rPr>
          <w:lang w:val="en"/>
        </w:rPr>
      </w:pPr>
      <w:r>
        <w:rPr>
          <w:lang w:val="en"/>
        </w:rPr>
        <w:t xml:space="preserve">In the latent state, viral gene expression is restricted to a family of </w:t>
      </w:r>
      <w:r w:rsidR="00D96BF8">
        <w:rPr>
          <w:lang w:val="en"/>
        </w:rPr>
        <w:t xml:space="preserve">latency-associated transcripts </w:t>
      </w:r>
      <w:r>
        <w:rPr>
          <w:lang w:val="en"/>
        </w:rPr>
        <w:t xml:space="preserve">(LATs) that are believed to regulate the host cell genome and interfere with natural cell death mechanisms </w:t>
      </w:r>
      <w:r>
        <w:rPr>
          <w:lang w:val="en"/>
        </w:rPr>
        <w:fldChar w:fldCharType="begin">
          <w:fldData xml:space="preserve">PFJlZm1hbj48Q2l0ZT48QXV0aG9yPkppbjwvQXV0aG9yPjxZZWFyPjIwMDM8L1llYXI+PFJlY051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</w:fldData>
        </w:fldChar>
      </w:r>
      <w:r w:rsidR="00F707CA">
        <w:rPr>
          <w:lang w:val="en"/>
        </w:rPr>
        <w:instrText xml:space="preserve"> ADDIN REFMGR.CITE </w:instrText>
      </w:r>
      <w:r w:rsidR="00F707CA">
        <w:rPr>
          <w:lang w:val="en"/>
        </w:rPr>
        <w:fldChar w:fldCharType="begin">
          <w:fldData xml:space="preserve">PFJlZm1hbj48Q2l0ZT48QXV0aG9yPkppbjwvQXV0aG9yPjxZZWFyPjIwMDM8L1llYXI+PFJlY051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</w:fldData>
        </w:fldChar>
      </w:r>
      <w:r w:rsidR="00F707CA">
        <w:rPr>
          <w:lang w:val="en"/>
        </w:rPr>
        <w:instrText xml:space="preserve"> ADDIN EN.CITE.DATA </w:instrText>
      </w:r>
      <w:r w:rsidR="00F707CA">
        <w:rPr>
          <w:lang w:val="en"/>
        </w:rPr>
      </w:r>
      <w:r w:rsidR="00F707CA">
        <w:rPr>
          <w:lang w:val="en"/>
        </w:rPr>
        <w:fldChar w:fldCharType="end"/>
      </w:r>
      <w:r>
        <w:rPr>
          <w:lang w:val="en"/>
        </w:rPr>
      </w:r>
      <w:r>
        <w:rPr>
          <w:lang w:val="en"/>
        </w:rPr>
        <w:fldChar w:fldCharType="separate"/>
      </w:r>
      <w:r w:rsidR="003D56A9">
        <w:rPr>
          <w:noProof/>
          <w:lang w:val="en"/>
        </w:rPr>
        <w:t>(Jin et al. 2003)</w:t>
      </w:r>
      <w:r>
        <w:rPr>
          <w:lang w:val="en"/>
        </w:rPr>
        <w:fldChar w:fldCharType="end"/>
      </w:r>
      <w:r>
        <w:rPr>
          <w:lang w:val="en"/>
        </w:rPr>
        <w:t>. This process maintains the host cells and preserves a pool of the virus, which may allow subsequent, periodic recurrences or "outbreaks" characteristic of non-latency.</w:t>
      </w:r>
    </w:p>
    <w:p w:rsidR="009C606C" w:rsidRPr="00B01461" w:rsidRDefault="00092C41" w:rsidP="008C23C7">
      <w:pPr>
        <w:pStyle w:val="para"/>
      </w:pPr>
      <w:r>
        <w:rPr>
          <w:lang w:val="en"/>
        </w:rPr>
        <w:t xml:space="preserve">Periodic recurrences of HSV from latency in humans results from diverse stimuli and is thought to involve neuronal </w:t>
      </w:r>
      <w:r w:rsidR="00957194">
        <w:rPr>
          <w:lang w:val="en"/>
        </w:rPr>
        <w:t>specific</w:t>
      </w:r>
      <w:r>
        <w:rPr>
          <w:lang w:val="en"/>
        </w:rPr>
        <w:t xml:space="preserve"> </w:t>
      </w:r>
      <w:r w:rsidR="00957194">
        <w:rPr>
          <w:lang w:val="en"/>
        </w:rPr>
        <w:t>signaling</w:t>
      </w:r>
      <w:r>
        <w:rPr>
          <w:lang w:val="en"/>
        </w:rPr>
        <w:t xml:space="preserve"> that is not fully understood at the molecular level. Recent evidence suggests a possible role for an HSV gene called </w:t>
      </w:r>
      <w:r w:rsidRPr="00C343B1">
        <w:rPr>
          <w:i/>
          <w:lang w:val="en"/>
        </w:rPr>
        <w:t>ICP4</w:t>
      </w:r>
      <w:r>
        <w:rPr>
          <w:lang w:val="en"/>
        </w:rPr>
        <w:t xml:space="preserve">, which is an important </w:t>
      </w:r>
      <w:hyperlink r:id="rId33" w:tooltip="Transactivation" w:history="1">
        <w:r w:rsidRPr="00092C41">
          <w:rPr>
            <w:rStyle w:val="Hyperlink"/>
            <w:color w:val="auto"/>
            <w:u w:val="none"/>
            <w:lang w:val="en"/>
          </w:rPr>
          <w:t>trans</w:t>
        </w:r>
        <w:r w:rsidR="00E757C0">
          <w:rPr>
            <w:rStyle w:val="Hyperlink"/>
            <w:color w:val="auto"/>
            <w:u w:val="none"/>
            <w:lang w:val="en"/>
          </w:rPr>
          <w:t>-</w:t>
        </w:r>
        <w:r w:rsidRPr="00092C41">
          <w:rPr>
            <w:rStyle w:val="Hyperlink"/>
            <w:color w:val="auto"/>
            <w:u w:val="none"/>
            <w:lang w:val="en"/>
          </w:rPr>
          <w:t>activator</w:t>
        </w:r>
      </w:hyperlink>
      <w:r w:rsidR="00D96BF8">
        <w:rPr>
          <w:rStyle w:val="Hyperlink"/>
          <w:color w:val="auto"/>
          <w:u w:val="none"/>
          <w:lang w:val="en"/>
        </w:rPr>
        <w:t xml:space="preserve"> </w:t>
      </w:r>
      <w:r>
        <w:rPr>
          <w:lang w:val="en"/>
        </w:rPr>
        <w:t xml:space="preserve">of genes associated with lytic infection in HSV-1 </w:t>
      </w:r>
      <w:r w:rsidR="001964A6">
        <w:rPr>
          <w:lang w:val="en"/>
        </w:rPr>
        <w:fldChar w:fldCharType="begin">
          <w:fldData xml:space="preserve">PFJlZm1hbj48Q2l0ZT48QXV0aG9yPlBpbm5vamk8L0F1dGhvcj48WWVhcj4yMDA3PC9ZZWFyPjxS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</w:fldData>
        </w:fldChar>
      </w:r>
      <w:r w:rsidR="00F707CA">
        <w:rPr>
          <w:lang w:val="en"/>
        </w:rPr>
        <w:instrText xml:space="preserve"> ADDIN REFMGR.CITE </w:instrText>
      </w:r>
      <w:r w:rsidR="00F707CA">
        <w:rPr>
          <w:lang w:val="en"/>
        </w:rPr>
        <w:fldChar w:fldCharType="begin">
          <w:fldData xml:space="preserve">PFJlZm1hbj48Q2l0ZT48QXV0aG9yPlBpbm5vamk8L0F1dGhvcj48WWVhcj4yMDA3PC9ZZWFyPjxS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</w:fldData>
        </w:fldChar>
      </w:r>
      <w:r w:rsidR="00F707CA">
        <w:rPr>
          <w:lang w:val="en"/>
        </w:rPr>
        <w:instrText xml:space="preserve"> ADDIN EN.CITE.DATA </w:instrText>
      </w:r>
      <w:r w:rsidR="00F707CA">
        <w:rPr>
          <w:lang w:val="en"/>
        </w:rPr>
      </w:r>
      <w:r w:rsidR="00F707CA">
        <w:rPr>
          <w:lang w:val="en"/>
        </w:rPr>
        <w:fldChar w:fldCharType="end"/>
      </w:r>
      <w:r w:rsidR="001964A6">
        <w:rPr>
          <w:lang w:val="en"/>
        </w:rPr>
      </w:r>
      <w:r w:rsidR="001964A6">
        <w:rPr>
          <w:lang w:val="en"/>
        </w:rPr>
        <w:fldChar w:fldCharType="separate"/>
      </w:r>
      <w:r w:rsidR="001964A6">
        <w:rPr>
          <w:noProof/>
          <w:lang w:val="en"/>
        </w:rPr>
        <w:t>(Bedadala et al. 2007; Pinnoji et al. 2007)</w:t>
      </w:r>
      <w:r w:rsidR="001964A6">
        <w:rPr>
          <w:lang w:val="en"/>
        </w:rPr>
        <w:fldChar w:fldCharType="end"/>
      </w:r>
      <w:r w:rsidR="00957194">
        <w:rPr>
          <w:lang w:val="en"/>
        </w:rPr>
        <w:t>.</w:t>
      </w:r>
    </w:p>
    <w:p w:rsidR="00B01461" w:rsidRPr="00957194" w:rsidRDefault="00B01461" w:rsidP="00B0690B">
      <w:pPr>
        <w:pStyle w:val="3RARMP"/>
      </w:pPr>
      <w:bookmarkStart w:id="66" w:name="_Toc426973523"/>
      <w:r>
        <w:t xml:space="preserve">HSV </w:t>
      </w:r>
      <w:r w:rsidR="00836331">
        <w:t>virulence</w:t>
      </w:r>
      <w:bookmarkEnd w:id="66"/>
    </w:p>
    <w:p w:rsidR="00903E02" w:rsidRDefault="00845DD1" w:rsidP="008C23C7">
      <w:pPr>
        <w:pStyle w:val="para"/>
      </w:pPr>
      <w:r w:rsidRPr="00845DD1">
        <w:t xml:space="preserve">The virulence of HSV resides in the ability of the virus to use a peripheral port of entry (skin/mucosa) to invade the central nervous system, replicate in the neurons and </w:t>
      </w:r>
      <w:r>
        <w:t xml:space="preserve">cause disease. </w:t>
      </w:r>
      <w:r w:rsidR="00CF179D">
        <w:t xml:space="preserve">In humans, </w:t>
      </w:r>
      <w:r w:rsidR="00957194">
        <w:t>HSV causes mild disease to the skin and</w:t>
      </w:r>
      <w:r w:rsidR="00CF179D">
        <w:t xml:space="preserve"> mucosa of infected hosts, with typical symptoms being </w:t>
      </w:r>
      <w:r w:rsidR="00CF179D" w:rsidRPr="00CF179D">
        <w:t xml:space="preserve">watery blisters in the skin or mucous membranes of </w:t>
      </w:r>
      <w:r w:rsidR="00CF179D" w:rsidRPr="00845DD1">
        <w:rPr>
          <w:lang w:val="en"/>
        </w:rPr>
        <w:t xml:space="preserve">the mouth, lips </w:t>
      </w:r>
      <w:r w:rsidR="00C956D4">
        <w:rPr>
          <w:lang w:val="en"/>
        </w:rPr>
        <w:t xml:space="preserve">(cold sores) </w:t>
      </w:r>
      <w:r w:rsidR="00CF179D" w:rsidRPr="00845DD1">
        <w:rPr>
          <w:lang w:val="en"/>
        </w:rPr>
        <w:t>or genitals.</w:t>
      </w:r>
      <w:r w:rsidR="00957194">
        <w:t xml:space="preserve"> </w:t>
      </w:r>
      <w:r w:rsidR="00957194" w:rsidRPr="009C481F">
        <w:t xml:space="preserve">Primary infection occurs most </w:t>
      </w:r>
      <w:r w:rsidR="00CF179D">
        <w:t xml:space="preserve">commonly in oral mucosal tissue, </w:t>
      </w:r>
      <w:r w:rsidR="00957194" w:rsidRPr="009C481F">
        <w:t xml:space="preserve">most likely </w:t>
      </w:r>
      <w:r w:rsidR="00957194" w:rsidRPr="00362AD3">
        <w:rPr>
          <w:lang w:val="en"/>
        </w:rPr>
        <w:t>through</w:t>
      </w:r>
      <w:r w:rsidR="00957194" w:rsidRPr="009C481F">
        <w:t xml:space="preserve"> contact with</w:t>
      </w:r>
      <w:r w:rsidR="00CF179D">
        <w:t xml:space="preserve"> compromised epithelial tissue. </w:t>
      </w:r>
      <w:r w:rsidR="00957194" w:rsidRPr="009C481F">
        <w:t>The primary infection is usually mild and self-limiting, although in a minority of cases infection may be severe, including disseminated disease and encephalitis. With the exception of neonates a</w:t>
      </w:r>
      <w:r w:rsidR="00CF179D">
        <w:t>nd immune-compromised people, HS</w:t>
      </w:r>
      <w:r w:rsidR="009C606C">
        <w:t xml:space="preserve">V infection is not </w:t>
      </w:r>
      <w:r w:rsidR="00C343B1">
        <w:t>system</w:t>
      </w:r>
      <w:r w:rsidR="00C343B1" w:rsidRPr="009C481F">
        <w:t>ic</w:t>
      </w:r>
      <w:r w:rsidR="00957194" w:rsidRPr="009C481F">
        <w:t xml:space="preserve"> and is limited to the epithelial cells and sensory</w:t>
      </w:r>
      <w:r>
        <w:t xml:space="preserve"> g</w:t>
      </w:r>
      <w:r w:rsidR="009C606C">
        <w:t>anglia of the infection site.</w:t>
      </w:r>
    </w:p>
    <w:p w:rsidR="000A1854" w:rsidRDefault="00535A53" w:rsidP="00535A53">
      <w:pPr>
        <w:pStyle w:val="para"/>
      </w:pPr>
      <w:r w:rsidRPr="00535A53">
        <w:lastRenderedPageBreak/>
        <w:t xml:space="preserve">The HSV virus is not considered to be transmitted by aerosol exposure. Transmission of wild type HSV-1 is through direct contact with infected secretions or mucous membranes/skin </w:t>
      </w:r>
      <w:r>
        <w:t>by</w:t>
      </w:r>
      <w:r w:rsidRPr="00535A53">
        <w:t xml:space="preserve"> asymptomatic or symptomatic shedding</w:t>
      </w:r>
      <w:r>
        <w:t xml:space="preserve"> of</w:t>
      </w:r>
      <w:r w:rsidRPr="00535A53">
        <w:t xml:space="preserve"> the virus (</w:t>
      </w:r>
      <w:proofErr w:type="spellStart"/>
      <w:r w:rsidRPr="00535A53">
        <w:t>Chayavichitsilp</w:t>
      </w:r>
      <w:proofErr w:type="spellEnd"/>
      <w:r w:rsidRPr="00535A53">
        <w:t xml:space="preserve"> et al., 2009, Jerome and Morrow 2007; Whitley, 2006). Transmission of HSV-1 can also occur by respiratory droplets (Whitley, 2006).</w:t>
      </w:r>
    </w:p>
    <w:p w:rsidR="00891611" w:rsidRPr="009C481F" w:rsidRDefault="00891611" w:rsidP="008C23C7">
      <w:pPr>
        <w:pStyle w:val="para"/>
      </w:pPr>
      <w:r w:rsidRPr="009C481F">
        <w:rPr>
          <w:lang w:val="en"/>
        </w:rPr>
        <w:t xml:space="preserve">The virus can be spread from the </w:t>
      </w:r>
      <w:r w:rsidR="00BA3C83">
        <w:rPr>
          <w:lang w:val="en"/>
        </w:rPr>
        <w:t>site of infection</w:t>
      </w:r>
      <w:r w:rsidRPr="009C481F">
        <w:rPr>
          <w:lang w:val="en"/>
        </w:rPr>
        <w:t xml:space="preserve"> to other places (e.g. fingers and eyes) by co</w:t>
      </w:r>
      <w:r>
        <w:rPr>
          <w:lang w:val="en"/>
        </w:rPr>
        <w:t>ntact with the infected area. HS</w:t>
      </w:r>
      <w:r w:rsidRPr="009C481F">
        <w:rPr>
          <w:lang w:val="en"/>
        </w:rPr>
        <w:t>V</w:t>
      </w:r>
      <w:r>
        <w:rPr>
          <w:lang w:val="en"/>
        </w:rPr>
        <w:t>-</w:t>
      </w:r>
      <w:r w:rsidRPr="009C481F">
        <w:rPr>
          <w:lang w:val="en"/>
        </w:rPr>
        <w:t xml:space="preserve">1 infection in the fingers (herpetic whitlow) has been observed in healthcare workers </w:t>
      </w:r>
      <w:r w:rsidR="00C343B1">
        <w:rPr>
          <w:lang w:val="en"/>
        </w:rPr>
        <w:t>who</w:t>
      </w:r>
      <w:r w:rsidRPr="009C481F">
        <w:rPr>
          <w:lang w:val="en"/>
        </w:rPr>
        <w:t xml:space="preserve"> come into direct contact with the virus (i.e. in the absence of gloves). There has also been one </w:t>
      </w:r>
      <w:r w:rsidRPr="009C481F">
        <w:t>rep</w:t>
      </w:r>
      <w:r w:rsidR="00C343B1">
        <w:t>orted case of transmission of HS</w:t>
      </w:r>
      <w:r w:rsidRPr="009C481F">
        <w:t>V</w:t>
      </w:r>
      <w:r w:rsidR="00C343B1">
        <w:t>-</w:t>
      </w:r>
      <w:r w:rsidRPr="009C481F">
        <w:t xml:space="preserve">1 by a needle-stick injury </w:t>
      </w:r>
      <w:r w:rsidRPr="009C481F">
        <w:fldChar w:fldCharType="begin"/>
      </w:r>
      <w:r w:rsidR="00F707CA">
        <w:instrText xml:space="preserve"> ADDIN REFMGR.CITE &lt;Refman&gt;&lt;Cite&gt;&lt;Author&gt;Douglas&lt;/Author&gt;&lt;Year&gt;2002&lt;/Year&gt;&lt;RecNum&gt;3166&lt;/RecNum&gt;&lt;IDText&gt;Occupational infection with herpes simplex virus type 1 after a needlestick injury&lt;/IDText&gt;&lt;MDL Ref_Type="Journal"&gt;&lt;Ref_Type&gt;Journal&lt;/Ref_Type&gt;&lt;Ref_ID&gt;3166&lt;/Ref_ID&gt;&lt;Title_Primary&gt;Occupational infection with herpes simplex virus type 1 after a needlestick injury&lt;/Title_Primary&gt;&lt;Authors_Primary&gt;Douglas,M.W.&lt;/Authors_Primary&gt;&lt;Authors_Primary&gt;Walters,J.L.&lt;/Authors_Primary&gt;&lt;Authors_Primary&gt;Currie,B.J.&lt;/Authors_Primary&gt;&lt;Date_Primary&gt;2002/3/4&lt;/Date_Primary&gt;&lt;Keywords&gt;Adult&lt;/Keywords&gt;&lt;Keywords&gt;Antiviral Agents&lt;/Keywords&gt;&lt;Keywords&gt;Case Report&lt;/Keywords&gt;&lt;Keywords&gt;etiology&lt;/Keywords&gt;&lt;Keywords&gt;Female&lt;/Keywords&gt;&lt;Keywords&gt;Hand Injuries&lt;/Keywords&gt;&lt;Keywords&gt;Herpes Simplex&lt;/Keywords&gt;&lt;Keywords&gt;Herpesvirus 1,Human&lt;/Keywords&gt;&lt;Keywords&gt;HUMANS&lt;/Keywords&gt;&lt;Keywords&gt;INFECTION&lt;/Keywords&gt;&lt;Keywords&gt;Infectious Disease Transmission,Patient-to-Professional&lt;/Keywords&gt;&lt;Keywords&gt;injuries&lt;/Keywords&gt;&lt;Keywords&gt;Medical Staff,Hospital&lt;/Keywords&gt;&lt;Keywords&gt;Needlestick Injuries&lt;/Keywords&gt;&lt;Keywords&gt;Occupational Diseases&lt;/Keywords&gt;&lt;Keywords&gt;prevention &amp;amp; control&lt;/Keywords&gt;&lt;Keywords&gt;therapeutic use&lt;/Keywords&gt;&lt;Keywords&gt;type 1&lt;/Keywords&gt;&lt;Keywords&gt;virology&lt;/Keywords&gt;&lt;Keywords&gt;virus&lt;/Keywords&gt;&lt;Reprint&gt;Not in File&lt;/Reprint&gt;&lt;Start_Page&gt;240&lt;/Start_Page&gt;&lt;Periodical&gt;Medical Journal of Australia&lt;/Periodical&gt;&lt;Volume&gt;176&lt;/Volume&gt;&lt;Issue&gt;5&lt;/Issue&gt;&lt;Web_URL&gt;PM:11999243&lt;/Web_URL&gt;&lt;ZZ_JournalFull&gt;&lt;f name="System"&gt;Medical Journal of Australia&lt;/f&gt;&lt;/ZZ_JournalFull&gt;&lt;ZZ_JournalStdAbbrev&gt;&lt;f name="System"&gt;Med.J.Aust.&lt;/f&gt;&lt;/ZZ_JournalStdAbbrev&gt;&lt;ZZ_WorkformID&gt;1&lt;/ZZ_WorkformID&gt;&lt;/MDL&gt;&lt;/Cite&gt;&lt;/Refman&gt;</w:instrText>
      </w:r>
      <w:r w:rsidRPr="009C481F">
        <w:fldChar w:fldCharType="separate"/>
      </w:r>
      <w:r>
        <w:rPr>
          <w:noProof/>
        </w:rPr>
        <w:t>(Douglas et al. 2002)</w:t>
      </w:r>
      <w:r w:rsidRPr="009C481F">
        <w:fldChar w:fldCharType="end"/>
      </w:r>
      <w:r w:rsidRPr="009C481F">
        <w:t xml:space="preserve">. The </w:t>
      </w:r>
      <w:r w:rsidR="005D1795">
        <w:t xml:space="preserve">HSV </w:t>
      </w:r>
      <w:r w:rsidRPr="009C481F">
        <w:t>virus is not considered to be t</w:t>
      </w:r>
      <w:r w:rsidR="002861BF">
        <w:t>ransmitted by aerosol exposure.</w:t>
      </w:r>
    </w:p>
    <w:p w:rsidR="005D1795" w:rsidRPr="009C481F" w:rsidRDefault="00891611" w:rsidP="008C23C7">
      <w:pPr>
        <w:pStyle w:val="para"/>
      </w:pPr>
      <w:r>
        <w:t>A defining characteristic of HS</w:t>
      </w:r>
      <w:r w:rsidRPr="009C481F">
        <w:t xml:space="preserve">V is its ability to establish a latent infection </w:t>
      </w:r>
      <w:r w:rsidR="00EF1071">
        <w:t>and r</w:t>
      </w:r>
      <w:r w:rsidRPr="009C481F">
        <w:t>e</w:t>
      </w:r>
      <w:r w:rsidR="00EF1071">
        <w:t>-activation of the virus resulting</w:t>
      </w:r>
      <w:r w:rsidRPr="009C481F">
        <w:t xml:space="preserve"> in either the reappearance of the skin or mucosal lesions</w:t>
      </w:r>
      <w:r w:rsidR="00EF1071">
        <w:t>,</w:t>
      </w:r>
      <w:r w:rsidRPr="009C481F">
        <w:t xml:space="preserve"> or asymptomatic shedding of infectious virus. </w:t>
      </w:r>
      <w:r w:rsidR="005D1795" w:rsidRPr="005D1795">
        <w:rPr>
          <w:lang w:val="en"/>
        </w:rPr>
        <w:t>The virus can be reactivated by illnesses such as colds and influenza, eczema, emotional and physical stress, gastric upset, fatigue or injury, by menstruation and possibly exposure to bright sunlight</w:t>
      </w:r>
      <w:r w:rsidR="009C606C">
        <w:rPr>
          <w:lang w:val="en"/>
        </w:rPr>
        <w:t xml:space="preserve"> (Ultraviolet light exposure)</w:t>
      </w:r>
      <w:r w:rsidR="00E62C69">
        <w:rPr>
          <w:lang w:val="en"/>
        </w:rPr>
        <w:t>. Genital h</w:t>
      </w:r>
      <w:r w:rsidR="005D1795" w:rsidRPr="005D1795">
        <w:rPr>
          <w:lang w:val="en"/>
        </w:rPr>
        <w:t>erpes may be reactivated by friction</w:t>
      </w:r>
      <w:r w:rsidR="009C606C">
        <w:rPr>
          <w:lang w:val="en"/>
        </w:rPr>
        <w:t xml:space="preserve"> of the affected tissue</w:t>
      </w:r>
      <w:r w:rsidR="005D1795" w:rsidRPr="005D1795">
        <w:rPr>
          <w:lang w:val="en"/>
        </w:rPr>
        <w:t>.</w:t>
      </w:r>
    </w:p>
    <w:p w:rsidR="003B001C" w:rsidRDefault="00845DD1" w:rsidP="008C23C7">
      <w:pPr>
        <w:pStyle w:val="para"/>
      </w:pPr>
      <w:r w:rsidRPr="00845DD1">
        <w:t xml:space="preserve">The </w:t>
      </w:r>
      <w:r w:rsidR="00BE5E2C">
        <w:t>HSV-1</w:t>
      </w:r>
      <w:r w:rsidRPr="00845DD1">
        <w:t xml:space="preserve"> diploid gene </w:t>
      </w:r>
      <w:r w:rsidR="00BE2D25" w:rsidRPr="00BE2D25">
        <w:rPr>
          <w:i/>
        </w:rPr>
        <w:t>ICP34.5</w:t>
      </w:r>
      <w:r w:rsidR="00BE2D25">
        <w:t xml:space="preserve"> </w:t>
      </w:r>
      <w:r w:rsidRPr="00845DD1">
        <w:t xml:space="preserve">encodes </w:t>
      </w:r>
      <w:r>
        <w:t>the</w:t>
      </w:r>
      <w:r w:rsidR="00D75492">
        <w:t xml:space="preserve"> neurovirulent factor</w:t>
      </w:r>
      <w:r w:rsidRPr="00845DD1">
        <w:t xml:space="preserve"> infected cell protein 34.5 (ICP34.5).</w:t>
      </w:r>
      <w:r>
        <w:t xml:space="preserve"> The </w:t>
      </w:r>
      <w:r w:rsidRPr="00845DD1">
        <w:t>ICP34.5</w:t>
      </w:r>
      <w:r w:rsidR="005D1795">
        <w:t xml:space="preserve"> </w:t>
      </w:r>
      <w:r>
        <w:t>protein has been identified as a major HSV virulence factor by</w:t>
      </w:r>
      <w:r w:rsidR="005D1795">
        <w:t xml:space="preserve"> its ability to</w:t>
      </w:r>
      <w:r w:rsidR="00DB3C0D">
        <w:t>:</w:t>
      </w:r>
      <w:r>
        <w:t xml:space="preserve"> (</w:t>
      </w:r>
      <w:proofErr w:type="spellStart"/>
      <w:r>
        <w:t>i</w:t>
      </w:r>
      <w:proofErr w:type="spellEnd"/>
      <w:r>
        <w:t>) counteract the innate immune response towards infection</w:t>
      </w:r>
      <w:r w:rsidR="000C669E">
        <w:t xml:space="preserve"> </w:t>
      </w:r>
      <w:r w:rsidR="005D1795">
        <w:fldChar w:fldCharType="begin">
          <w:fldData xml:space="preserve">PFJlZm1hbj48Q2l0ZT48QXV0aG9yPkNob3U8L0F1dGhvcj48WWVhcj4xOTkwPC9ZZWFyPjxSZWNO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</w:fldData>
        </w:fldChar>
      </w:r>
      <w:r w:rsidR="00F707CA">
        <w:instrText xml:space="preserve"> ADDIN REFMGR.CITE </w:instrText>
      </w:r>
      <w:r w:rsidR="00F707CA">
        <w:fldChar w:fldCharType="begin">
          <w:fldData xml:space="preserve">PFJlZm1hbj48Q2l0ZT48QXV0aG9yPkNob3U8L0F1dGhvcj48WWVhcj4xOTkwPC9ZZWFyPjxSZWNO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</w:fldData>
        </w:fldChar>
      </w:r>
      <w:r w:rsidR="00F707CA">
        <w:instrText xml:space="preserve"> ADDIN EN.CITE.DATA </w:instrText>
      </w:r>
      <w:r w:rsidR="00F707CA">
        <w:fldChar w:fldCharType="end"/>
      </w:r>
      <w:r w:rsidR="005D1795">
        <w:fldChar w:fldCharType="separate"/>
      </w:r>
      <w:r w:rsidR="003B001C">
        <w:rPr>
          <w:noProof/>
        </w:rPr>
        <w:t>(Chou et al. 1990; Orvedahl et al. 2007)</w:t>
      </w:r>
      <w:r w:rsidR="005D1795">
        <w:fldChar w:fldCharType="end"/>
      </w:r>
      <w:r w:rsidR="00BE5E2C">
        <w:t>; (ii) inhibit</w:t>
      </w:r>
      <w:r>
        <w:t xml:space="preserve"> cellular autophagy</w:t>
      </w:r>
      <w:r w:rsidR="000C669E">
        <w:t xml:space="preserve"> </w:t>
      </w:r>
      <w:r w:rsidR="005D1795">
        <w:fldChar w:fldCharType="begin">
          <w:fldData xml:space="preserve">PFJlZm1hbj48Q2l0ZT48QXV0aG9yPk9ydmVkYWhsPC9BdXRob3I+PFllYXI+MjAwNzwvWWVhcj48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</w:fldData>
        </w:fldChar>
      </w:r>
      <w:r w:rsidR="00F707CA">
        <w:instrText xml:space="preserve"> ADDIN REFMGR.CITE </w:instrText>
      </w:r>
      <w:r w:rsidR="00F707CA">
        <w:fldChar w:fldCharType="begin">
          <w:fldData xml:space="preserve">PFJlZm1hbj48Q2l0ZT48QXV0aG9yPk9ydmVkYWhsPC9BdXRob3I+PFllYXI+MjAwNzwvWWVhcj48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</w:fldData>
        </w:fldChar>
      </w:r>
      <w:r w:rsidR="00F707CA">
        <w:instrText xml:space="preserve"> ADDIN EN.CITE.DATA </w:instrText>
      </w:r>
      <w:r w:rsidR="00F707CA">
        <w:fldChar w:fldCharType="end"/>
      </w:r>
      <w:r w:rsidR="005D1795">
        <w:fldChar w:fldCharType="separate"/>
      </w:r>
      <w:r w:rsidR="003B001C">
        <w:rPr>
          <w:noProof/>
        </w:rPr>
        <w:t>(Jing et al. 2004; Orvedahl et al. 2007)</w:t>
      </w:r>
      <w:r w:rsidR="005D1795">
        <w:fldChar w:fldCharType="end"/>
      </w:r>
      <w:r>
        <w:t>; and (ii</w:t>
      </w:r>
      <w:r w:rsidR="00D75492">
        <w:t>i</w:t>
      </w:r>
      <w:r>
        <w:t xml:space="preserve">) </w:t>
      </w:r>
      <w:r w:rsidR="00BE5E2C">
        <w:t>be</w:t>
      </w:r>
      <w:r>
        <w:t xml:space="preserve"> involved in virus egress and release</w:t>
      </w:r>
      <w:r w:rsidR="005D1795">
        <w:t xml:space="preserve"> </w:t>
      </w:r>
      <w:r w:rsidR="005D1795">
        <w:fldChar w:fldCharType="begin">
          <w:fldData xml:space="preserve">PFJlZm1hbj48Q2l0ZT48QXV0aG9yPkppbmc8L0F1dGhvcj48WWVhcj4yMDA0PC9ZZWFyPjxSZWNO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</w:fldData>
        </w:fldChar>
      </w:r>
      <w:r w:rsidR="00F707CA">
        <w:instrText xml:space="preserve"> ADDIN REFMGR.CITE </w:instrText>
      </w:r>
      <w:r w:rsidR="00F707CA">
        <w:fldChar w:fldCharType="begin">
          <w:fldData xml:space="preserve">PFJlZm1hbj48Q2l0ZT48QXV0aG9yPkppbmc8L0F1dGhvcj48WWVhcj4yMDA0PC9ZZWFyPjxSZWNO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</w:fldData>
        </w:fldChar>
      </w:r>
      <w:r w:rsidR="00F707CA">
        <w:instrText xml:space="preserve"> ADDIN EN.CITE.DATA </w:instrText>
      </w:r>
      <w:r w:rsidR="00F707CA">
        <w:fldChar w:fldCharType="end"/>
      </w:r>
      <w:r w:rsidR="005D1795">
        <w:fldChar w:fldCharType="separate"/>
      </w:r>
      <w:r w:rsidR="005D1795">
        <w:rPr>
          <w:noProof/>
        </w:rPr>
        <w:t>(Jing et al. 2004)</w:t>
      </w:r>
      <w:r w:rsidR="005D1795">
        <w:fldChar w:fldCharType="end"/>
      </w:r>
      <w:r>
        <w:t>.</w:t>
      </w:r>
    </w:p>
    <w:p w:rsidR="003B001C" w:rsidRDefault="003B001C" w:rsidP="00B0690B">
      <w:pPr>
        <w:pStyle w:val="3RARMP"/>
      </w:pPr>
      <w:bookmarkStart w:id="67" w:name="_Toc426973524"/>
      <w:r>
        <w:t xml:space="preserve">HSV </w:t>
      </w:r>
      <w:r w:rsidR="00836331">
        <w:t xml:space="preserve">Epidemiology and </w:t>
      </w:r>
      <w:r>
        <w:t>Pathogenesis</w:t>
      </w:r>
      <w:bookmarkEnd w:id="67"/>
    </w:p>
    <w:p w:rsidR="00836331" w:rsidRPr="00025C79" w:rsidRDefault="00836331" w:rsidP="008C23C7">
      <w:pPr>
        <w:pStyle w:val="para"/>
      </w:pPr>
      <w:r>
        <w:t xml:space="preserve">HSV </w:t>
      </w:r>
      <w:r w:rsidRPr="009C481F">
        <w:t xml:space="preserve">is highly contagious and widespread in the environment with </w:t>
      </w:r>
      <w:r w:rsidR="002D166D">
        <w:t xml:space="preserve">around </w:t>
      </w:r>
      <w:r w:rsidRPr="009C481F">
        <w:t xml:space="preserve">80% of the </w:t>
      </w:r>
      <w:r>
        <w:t xml:space="preserve">human </w:t>
      </w:r>
      <w:r w:rsidRPr="009C481F">
        <w:t xml:space="preserve">population </w:t>
      </w:r>
      <w:r w:rsidR="00025C79">
        <w:t xml:space="preserve">showing a significant level of serum antibodies, or other immunologic marker in the serum (i.e. seropositive), indicating previous exposure to </w:t>
      </w:r>
      <w:r w:rsidR="00DB3C0D">
        <w:t xml:space="preserve">the </w:t>
      </w:r>
      <w:r w:rsidRPr="009C481F">
        <w:t>virus</w:t>
      </w:r>
      <w:r>
        <w:t xml:space="preserve"> </w:t>
      </w:r>
      <w:r>
        <w:fldChar w:fldCharType="begin"/>
      </w:r>
      <w:r w:rsidR="00F707CA">
        <w:instrText xml:space="preserve"> ADDIN REFMGR.CITE &lt;Refman&gt;&lt;Cite&gt;&lt;Author&gt;Roizman&lt;/Author&gt;&lt;Year&gt;2007&lt;/Year&gt;&lt;RecNum&gt;5347&lt;/RecNum&gt;&lt;IDText&gt;Herpes simplex viruses&lt;/IDText&gt;&lt;MDL Ref_Type="Book Chapter"&gt;&lt;Ref_Type&gt;Book Chapter&lt;/Ref_Type&gt;&lt;Ref_ID&gt;5347&lt;/Ref_ID&gt;&lt;Title_Primary&gt;Herpes simplex viruses&lt;/Title_Primary&gt;&lt;Authors_Primary&gt;Roizman,B.&lt;/Authors_Primary&gt;&lt;Authors_Primary&gt;Knipe,D.M.&lt;/Authors_Primary&gt;&lt;Authors_Primary&gt;Whitley,R.J.&lt;/Authors_Primary&gt;&lt;Date_Primary&gt;2007&lt;/Date_Primary&gt;&lt;Keywords&gt;Herpes Simplex&lt;/Keywords&gt;&lt;Keywords&gt;Viruses&lt;/Keywords&gt;&lt;Keywords&gt;FIELD&lt;/Keywords&gt;&lt;Keywords&gt;virology&lt;/Keywords&gt;&lt;Reprint&gt;Not in File&lt;/Reprint&gt;&lt;Start_Page&gt;2501&lt;/Start_Page&gt;&lt;End_Page&gt;2601&lt;/End_Page&gt;&lt;Volume&gt;5&lt;/Volume&gt;&lt;Title_Secondary&gt;Fields Virology&lt;/Title_Secondary&gt;&lt;Authors_Secondary&gt;Knipe,D.M.&lt;/Authors_Secondary&gt;&lt;Authors_Secondary&gt;Howley,P.M.&lt;/Authors_Secondary&gt;&lt;Pub_Place&gt;Philidelphia&lt;/Pub_Place&gt;&lt;Publisher&gt;Wolters Kluwer / Lippincott Williams &amp;amp; Wilkins&lt;/Publisher&gt;&lt;ZZ_WorkformID&gt;3&lt;/ZZ_WorkformID&gt;&lt;/MDL&gt;&lt;/Cite&gt;&lt;/Refman&gt;</w:instrText>
      </w:r>
      <w:r>
        <w:fldChar w:fldCharType="separate"/>
      </w:r>
      <w:r>
        <w:rPr>
          <w:noProof/>
        </w:rPr>
        <w:t>(Roizman et al. 2007)</w:t>
      </w:r>
      <w:r>
        <w:fldChar w:fldCharType="end"/>
      </w:r>
      <w:r w:rsidRPr="009C481F">
        <w:t>.</w:t>
      </w:r>
      <w:r>
        <w:t xml:space="preserve"> HSV-1 infection is common irrespective of geographic and socioeconomic location, with up to 70% to 80% of adults </w:t>
      </w:r>
      <w:r w:rsidR="002D166D">
        <w:t>seropositive</w:t>
      </w:r>
      <w:r>
        <w:t xml:space="preserve"> </w:t>
      </w:r>
      <w:r>
        <w:fldChar w:fldCharType="begin"/>
      </w:r>
      <w:r w:rsidR="00F707CA">
        <w:instrText xml:space="preserve"> ADDIN REFMGR.CITE &lt;Refman&gt;&lt;Cite&gt;&lt;Author&gt;Whitley&lt;/Author&gt;&lt;Year&gt;2009&lt;/Year&gt;&lt;RecNum&gt;5348&lt;/RecNum&gt;&lt;IDText&gt;Herpes simplex viruses&lt;/IDText&gt;&lt;MDL Ref_Type="Book Chapter"&gt;&lt;Ref_Type&gt;Book Chapter&lt;/Ref_Type&gt;&lt;Ref_ID&gt;5348&lt;/Ref_ID&gt;&lt;Title_Primary&gt;Herpes simplex viruses&lt;/Title_Primary&gt;&lt;Authors_Primary&gt;Whitley,R.J.&lt;/Authors_Primary&gt;&lt;Authors_Primary&gt;Roizman,B.&lt;/Authors_Primary&gt;&lt;Date_Primary&gt;2009&lt;/Date_Primary&gt;&lt;Keywords&gt;Herpes Simplex&lt;/Keywords&gt;&lt;Keywords&gt;Viruses&lt;/Keywords&gt;&lt;Keywords&gt;virology&lt;/Keywords&gt;&lt;Reprint&gt;Not in File&lt;/Reprint&gt;&lt;Start_Page&gt;409&lt;/Start_Page&gt;&lt;End_Page&gt;436&lt;/End_Page&gt;&lt;Volume&gt;3&lt;/Volume&gt;&lt;Title_Secondary&gt;Clinical Virology&lt;/Title_Secondary&gt;&lt;Authors_Secondary&gt;Richmann,D.D.&lt;/Authors_Secondary&gt;&lt;Authors_Secondary&gt;Whitley,R.J.&lt;/Authors_Secondary&gt;&lt;Authors_Secondary&gt;Hayden,F.G.&lt;/Authors_Secondary&gt;&lt;Pub_Place&gt;Washington&lt;/Pub_Place&gt;&lt;Publisher&gt;ASM Press&lt;/Publisher&gt;&lt;ZZ_WorkformID&gt;3&lt;/ZZ_WorkformID&gt;&lt;/MDL&gt;&lt;/Cite&gt;&lt;/Refman&gt;</w:instrText>
      </w:r>
      <w:r>
        <w:fldChar w:fldCharType="separate"/>
      </w:r>
      <w:r>
        <w:rPr>
          <w:noProof/>
        </w:rPr>
        <w:t>(Whitley &amp; Roizman 2009)</w:t>
      </w:r>
      <w:r>
        <w:fldChar w:fldCharType="end"/>
      </w:r>
      <w:r w:rsidR="00004525">
        <w:t xml:space="preserve">. The seroprevalence of HSV-2 </w:t>
      </w:r>
      <w:r w:rsidR="002D166D">
        <w:t xml:space="preserve">is estimated to be </w:t>
      </w:r>
      <w:r>
        <w:t xml:space="preserve">between 20% and 30% in western countries </w:t>
      </w:r>
      <w:r>
        <w:fldChar w:fldCharType="begin">
          <w:fldData xml:space="preserve">PFJlZm1hbj48Q2l0ZT48QXV0aG9yPlh1PC9BdXRob3I+PFllYXI+MjAwNjwvWWVhcj48UmVjTnVt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</w:fldData>
        </w:fldChar>
      </w:r>
      <w:r w:rsidR="00F707CA">
        <w:instrText xml:space="preserve"> ADDIN REFMGR.CITE </w:instrText>
      </w:r>
      <w:r w:rsidR="00F707CA">
        <w:fldChar w:fldCharType="begin">
          <w:fldData xml:space="preserve">PFJlZm1hbj48Q2l0ZT48QXV0aG9yPlh1PC9BdXRob3I+PFllYXI+MjAwNjwvWWVhcj48UmVjTnVt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</w:fldData>
        </w:fldChar>
      </w:r>
      <w:r w:rsidR="00F707CA">
        <w:instrText xml:space="preserve"> ADDIN EN.CITE.DATA </w:instrText>
      </w:r>
      <w:r w:rsidR="00F707CA">
        <w:fldChar w:fldCharType="end"/>
      </w:r>
      <w:r>
        <w:fldChar w:fldCharType="separate"/>
      </w:r>
      <w:r>
        <w:rPr>
          <w:noProof/>
        </w:rPr>
        <w:t>(Xu et al. 2006)</w:t>
      </w:r>
      <w:r>
        <w:fldChar w:fldCharType="end"/>
      </w:r>
      <w:r>
        <w:t>.</w:t>
      </w:r>
    </w:p>
    <w:p w:rsidR="00016EE5" w:rsidRPr="00342C5B" w:rsidRDefault="00836331" w:rsidP="008C23C7">
      <w:pPr>
        <w:pStyle w:val="para"/>
        <w:rPr>
          <w:rStyle w:val="IntenseReference"/>
          <w:b w:val="0"/>
          <w:bCs w:val="0"/>
          <w:i w:val="0"/>
          <w:smallCaps w:val="0"/>
          <w:color w:val="auto"/>
          <w:spacing w:val="0"/>
          <w:lang w:val="en"/>
        </w:rPr>
      </w:pPr>
      <w:r>
        <w:rPr>
          <w:lang w:val="en"/>
        </w:rPr>
        <w:t>Recent studies indicate that in Australia, the seroprevalence of HSV-1 is approximately 76%</w:t>
      </w:r>
      <w:r w:rsidR="00025C79">
        <w:rPr>
          <w:lang w:val="en"/>
        </w:rPr>
        <w:t xml:space="preserve"> </w:t>
      </w:r>
      <w:r w:rsidR="00025C79">
        <w:rPr>
          <w:lang w:val="en"/>
        </w:rPr>
        <w:fldChar w:fldCharType="begin">
          <w:fldData xml:space="preserve">PFJlZm1hbj48Q2l0ZT48QXV0aG9yPkN1bm5pbmdoYW08L0F1dGhvcj48WWVhcj4yMDA2PC9ZZWFy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</w:fldData>
        </w:fldChar>
      </w:r>
      <w:r w:rsidR="00F707CA">
        <w:rPr>
          <w:lang w:val="en"/>
        </w:rPr>
        <w:instrText xml:space="preserve"> ADDIN REFMGR.CITE </w:instrText>
      </w:r>
      <w:r w:rsidR="00F707CA">
        <w:rPr>
          <w:lang w:val="en"/>
        </w:rPr>
        <w:fldChar w:fldCharType="begin">
          <w:fldData xml:space="preserve">PFJlZm1hbj48Q2l0ZT48QXV0aG9yPkN1bm5pbmdoYW08L0F1dGhvcj48WWVhcj4yMDA2PC9ZZWFy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</w:fldData>
        </w:fldChar>
      </w:r>
      <w:r w:rsidR="00F707CA">
        <w:rPr>
          <w:lang w:val="en"/>
        </w:rPr>
        <w:instrText xml:space="preserve"> ADDIN EN.CITE.DATA </w:instrText>
      </w:r>
      <w:r w:rsidR="00F707CA">
        <w:rPr>
          <w:lang w:val="en"/>
        </w:rPr>
      </w:r>
      <w:r w:rsidR="00F707CA">
        <w:rPr>
          <w:lang w:val="en"/>
        </w:rPr>
        <w:fldChar w:fldCharType="end"/>
      </w:r>
      <w:r w:rsidR="00025C79">
        <w:rPr>
          <w:lang w:val="en"/>
        </w:rPr>
      </w:r>
      <w:r w:rsidR="00025C79">
        <w:rPr>
          <w:lang w:val="en"/>
        </w:rPr>
        <w:fldChar w:fldCharType="separate"/>
      </w:r>
      <w:r w:rsidR="00025C79">
        <w:rPr>
          <w:noProof/>
          <w:lang w:val="en"/>
        </w:rPr>
        <w:t>(Cunningham et al. 2006)</w:t>
      </w:r>
      <w:r w:rsidR="00025C79">
        <w:rPr>
          <w:lang w:val="en"/>
        </w:rPr>
        <w:fldChar w:fldCharType="end"/>
      </w:r>
      <w:r w:rsidR="00025C79">
        <w:rPr>
          <w:lang w:val="en"/>
        </w:rPr>
        <w:t>.</w:t>
      </w:r>
      <w:r>
        <w:rPr>
          <w:lang w:val="en"/>
        </w:rPr>
        <w:t xml:space="preserve"> For HSV-1 seroprevalence, there are differences associated with age, gender and Indigenous status. The seroprevalence of HSV-2 is estimated to be approximately 12% of Australian adults. Cities in Australia have higher HSV-2 seroprevalence (13%) compared to rural populations (9%) and a higher prevalence of HSV-2 is found in </w:t>
      </w:r>
      <w:r w:rsidR="00025C79">
        <w:rPr>
          <w:lang w:val="en"/>
        </w:rPr>
        <w:t>Indigenous</w:t>
      </w:r>
      <w:r>
        <w:rPr>
          <w:lang w:val="en"/>
        </w:rPr>
        <w:t xml:space="preserve"> </w:t>
      </w:r>
      <w:r w:rsidR="00025C79">
        <w:rPr>
          <w:lang w:val="en"/>
        </w:rPr>
        <w:t>Australians</w:t>
      </w:r>
      <w:r>
        <w:rPr>
          <w:lang w:val="en"/>
        </w:rPr>
        <w:t xml:space="preserve"> (18%) in comparison to n</w:t>
      </w:r>
      <w:r w:rsidR="00025C79">
        <w:rPr>
          <w:lang w:val="en"/>
        </w:rPr>
        <w:t>on-Indigenous Australians (12%).</w:t>
      </w:r>
    </w:p>
    <w:p w:rsidR="003B001C" w:rsidRDefault="0099312A" w:rsidP="008C23C7">
      <w:pPr>
        <w:pStyle w:val="para"/>
      </w:pPr>
      <w:r w:rsidRPr="00DB5FC7">
        <w:t xml:space="preserve">Both </w:t>
      </w:r>
      <w:r>
        <w:t xml:space="preserve">HSV </w:t>
      </w:r>
      <w:r w:rsidRPr="00DB5FC7">
        <w:t xml:space="preserve">types can infect the mouth (producing cold sores) or the genital area (genital herpes). </w:t>
      </w:r>
      <w:r w:rsidR="003B001C" w:rsidRPr="003B001C">
        <w:rPr>
          <w:rStyle w:val="IntenseReference"/>
          <w:b w:val="0"/>
          <w:bCs w:val="0"/>
          <w:i w:val="0"/>
          <w:smallCaps w:val="0"/>
          <w:color w:val="auto"/>
        </w:rPr>
        <w:t xml:space="preserve">Primary HSV infection causes localised cell death and produces an associated inflammatory response in </w:t>
      </w:r>
      <w:r>
        <w:rPr>
          <w:rStyle w:val="IntenseReference"/>
          <w:b w:val="0"/>
          <w:bCs w:val="0"/>
          <w:i w:val="0"/>
          <w:smallCaps w:val="0"/>
          <w:color w:val="auto"/>
        </w:rPr>
        <w:t xml:space="preserve">the </w:t>
      </w:r>
      <w:r w:rsidR="003B001C" w:rsidRPr="003B001C">
        <w:rPr>
          <w:rStyle w:val="IntenseReference"/>
          <w:b w:val="0"/>
          <w:bCs w:val="0"/>
          <w:i w:val="0"/>
          <w:smallCaps w:val="0"/>
          <w:color w:val="auto"/>
        </w:rPr>
        <w:t xml:space="preserve">area of infection, which may or may not generate disease symptoms. The resulting effects can cause lesions that may disappear within several days. The HSV infection may spread to localised </w:t>
      </w:r>
      <w:r w:rsidR="003B001C" w:rsidRPr="003B001C">
        <w:t xml:space="preserve">skin and mucosa areas, along with migration through sensory nerves to other skin and mucosa sites distant from initial </w:t>
      </w:r>
      <w:r w:rsidR="003B001C" w:rsidRPr="00362AD3">
        <w:rPr>
          <w:lang w:val="en"/>
        </w:rPr>
        <w:t>infection</w:t>
      </w:r>
      <w:r w:rsidR="003B001C" w:rsidRPr="003B001C">
        <w:t xml:space="preserve"> areas </w:t>
      </w:r>
      <w:r w:rsidR="003B001C" w:rsidRPr="003B001C">
        <w:fldChar w:fldCharType="begin"/>
      </w:r>
      <w:r w:rsidR="00F707CA">
        <w:instrText xml:space="preserve"> ADDIN REFMGR.CITE &lt;Refman&gt;&lt;Cite&gt;&lt;Author&gt;Pellett&lt;/Author&gt;&lt;Year&gt;2007&lt;/Year&gt;&lt;RecNum&gt;5334&lt;/RecNum&gt;&lt;IDText&gt;The Family: Herpesviridae a Brief Introduction.&lt;/IDText&gt;&lt;MDL Ref_Type="Book Chapter"&gt;&lt;Ref_Type&gt;Book Chapter&lt;/Ref_Type&gt;&lt;Ref_ID&gt;5334&lt;/Ref_ID&gt;&lt;Title_Primary&gt;&lt;f name="Times New Roman"&gt;The Family: Herpesviridae a Brief Introduction.&lt;/f&gt;&lt;/Title_Primary&gt;&lt;Authors_Primary&gt;Pellett,P.E.&lt;/Authors_Primary&gt;&lt;Authors_Primary&gt;Roizman,B.&lt;/Authors_Primary&gt;&lt;Date_Primary&gt;2007&lt;/Date_Primary&gt;&lt;Keywords&gt;FAMILY&lt;/Keywords&gt;&lt;Keywords&gt;Families&lt;/Keywords&gt;&lt;Keywords&gt;Herpesviridae&lt;/Keywords&gt;&lt;Keywords&gt;FIELD&lt;/Keywords&gt;&lt;Reprint&gt;Not in File&lt;/Reprint&gt;&lt;Start_Page&gt;2479&lt;/Start_Page&gt;&lt;End_Page&gt;2500&lt;/End_Page&gt;&lt;Volume&gt;5&lt;/Volume&gt;&lt;Title_Secondary&gt;&lt;f name="Times New Roman"&gt;&lt;i&gt;Fields Virology&lt;/i&gt;&lt;/f&gt;&lt;/Title_Secondary&gt;&lt;Authors_Secondary&gt;Knipe,D.M.&lt;/Authors_Secondary&gt;&lt;Authors_Secondary&gt;Howley,P.M.&lt;/Authors_Secondary&gt;&lt;Authors_Secondary&gt;Griffin,D.E.&lt;/Authors_Secondary&gt;&lt;Authors_Secondary&gt;Lamb,R.A.&lt;/Authors_Secondary&gt;&lt;Authors_Secondary&gt;Martin,M.A.&lt;/Authors_Secondary&gt;&lt;Authors_Secondary&gt;Roizman,B.&lt;/Authors_Secondary&gt;&lt;Authors_Secondary&gt;Straus,S.E.&lt;/Authors_Secondary&gt;&lt;Pub_Place&gt;&lt;f name="Times New Roman"&gt;Philadelphia, PA&lt;/f&gt;&lt;/Pub_Place&gt;&lt;Publisher&gt;&lt;f name="Times New Roman"&gt;Lippincott, Williams, and Wilkins&lt;/f&gt;&lt;/Publisher&gt;&lt;ZZ_WorkformID&gt;3&lt;/ZZ_WorkformID&gt;&lt;/MDL&gt;&lt;/Cite&gt;&lt;/Refman&gt;</w:instrText>
      </w:r>
      <w:r w:rsidR="003B001C" w:rsidRPr="003B001C">
        <w:fldChar w:fldCharType="separate"/>
      </w:r>
      <w:r w:rsidR="003B001C" w:rsidRPr="003B001C">
        <w:rPr>
          <w:noProof/>
        </w:rPr>
        <w:t>(Pellett &amp; Roizman 2007)</w:t>
      </w:r>
      <w:r w:rsidR="003B001C" w:rsidRPr="003B001C">
        <w:fldChar w:fldCharType="end"/>
      </w:r>
      <w:r w:rsidR="0039525E">
        <w:t>.</w:t>
      </w:r>
    </w:p>
    <w:p w:rsidR="003B001C" w:rsidRDefault="003B001C" w:rsidP="008C23C7">
      <w:pPr>
        <w:pStyle w:val="para"/>
      </w:pPr>
      <w:r w:rsidRPr="00362AD3">
        <w:rPr>
          <w:lang w:val="en"/>
        </w:rPr>
        <w:t>Further</w:t>
      </w:r>
      <w:r>
        <w:t xml:space="preserve"> replication and spread of HSV is usually inhibited by innate and antigen-stimulated immune defences, resulting in the healing of lesions present in the skin and mucosa areas. In the absence of an adapted immune response the infection may widen, with possible generation of systemic disease, due to HSV replication and release.</w:t>
      </w:r>
    </w:p>
    <w:p w:rsidR="003B001C" w:rsidRDefault="003B001C" w:rsidP="008C23C7">
      <w:pPr>
        <w:pStyle w:val="para"/>
      </w:pPr>
      <w:r>
        <w:t>The majority of HSV infections remain asymptomatic (being primary or reactivations)</w:t>
      </w:r>
      <w:proofErr w:type="gramStart"/>
      <w:r>
        <w:t>,</w:t>
      </w:r>
      <w:proofErr w:type="gramEnd"/>
      <w:r>
        <w:t xml:space="preserve"> however clinical manifestations may present and can be very diverse, depending on site of </w:t>
      </w:r>
      <w:r>
        <w:lastRenderedPageBreak/>
        <w:t>infection, level of immune response, host and environmental factors. Although HSV-1 and HSV-2 infections are clinically very similar, HSV-1</w:t>
      </w:r>
      <w:r w:rsidR="00025C79">
        <w:t xml:space="preserve"> reactivates less frequently in</w:t>
      </w:r>
      <w:r>
        <w:t xml:space="preserve"> genital regions compared to oral regions. The opposite is true for HSV-2, which reactivates more frequently in genital regions compared to oral regions. This different reactivation profile is </w:t>
      </w:r>
      <w:r w:rsidRPr="00362AD3">
        <w:rPr>
          <w:lang w:val="en"/>
        </w:rPr>
        <w:t>thought</w:t>
      </w:r>
      <w:r>
        <w:t xml:space="preserve"> to be caused by type-specific differential LAT expression </w:t>
      </w:r>
      <w:r>
        <w:fldChar w:fldCharType="begin">
          <w:fldData xml:space="preserve">PFJlZm1hbj48Q2l0ZT48QXV0aG9yPkJlcnRrZTwvQXV0aG9yPjxZZWFyPjIwMDk8L1llYXI+PFJl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</w:fldData>
        </w:fldChar>
      </w:r>
      <w:r w:rsidR="00F707CA">
        <w:instrText xml:space="preserve"> ADDIN REFMGR.CITE </w:instrText>
      </w:r>
      <w:r w:rsidR="00F707CA">
        <w:fldChar w:fldCharType="begin">
          <w:fldData xml:space="preserve">PFJlZm1hbj48Q2l0ZT48QXV0aG9yPkJlcnRrZTwvQXV0aG9yPjxZZWFyPjIwMDk8L1llYXI+PFJl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</w:fldData>
        </w:fldChar>
      </w:r>
      <w:r w:rsidR="00F707CA">
        <w:instrText xml:space="preserve"> ADDIN EN.CITE.DATA </w:instrText>
      </w:r>
      <w:r w:rsidR="00F707CA">
        <w:fldChar w:fldCharType="end"/>
      </w:r>
      <w:r>
        <w:fldChar w:fldCharType="separate"/>
      </w:r>
      <w:r>
        <w:rPr>
          <w:noProof/>
        </w:rPr>
        <w:t>(Bertke et al. 2009)</w:t>
      </w:r>
      <w:r>
        <w:fldChar w:fldCharType="end"/>
      </w:r>
      <w:r w:rsidR="0039525E">
        <w:t>.</w:t>
      </w:r>
    </w:p>
    <w:p w:rsidR="00656A8C" w:rsidRDefault="00656A8C" w:rsidP="008C23C7">
      <w:pPr>
        <w:pStyle w:val="para"/>
      </w:pPr>
      <w:r>
        <w:t>The most common manifestation of HS</w:t>
      </w:r>
      <w:r w:rsidR="00C84C96">
        <w:t>V-1 infection is oropharyngeal disease</w:t>
      </w:r>
      <w:r w:rsidR="00004525">
        <w:t xml:space="preserve">, including </w:t>
      </w:r>
      <w:r w:rsidR="00004525">
        <w:rPr>
          <w:lang w:val="en"/>
        </w:rPr>
        <w:t xml:space="preserve">herpetic </w:t>
      </w:r>
      <w:proofErr w:type="spellStart"/>
      <w:r w:rsidR="00004525" w:rsidRPr="009F5E14">
        <w:rPr>
          <w:lang w:val="en"/>
        </w:rPr>
        <w:t>gingivostomatitis</w:t>
      </w:r>
      <w:proofErr w:type="spellEnd"/>
      <w:r w:rsidR="00B93F9A" w:rsidRPr="009F5E14">
        <w:rPr>
          <w:lang w:val="en"/>
        </w:rPr>
        <w:t xml:space="preserve"> (</w:t>
      </w:r>
      <w:r w:rsidR="00B93F9A" w:rsidRPr="009F5E14">
        <w:rPr>
          <w:rStyle w:val="st1"/>
        </w:rPr>
        <w:t>inflammation of the gums and lips)</w:t>
      </w:r>
      <w:r w:rsidR="00004525" w:rsidRPr="009F5E14">
        <w:rPr>
          <w:lang w:val="en"/>
        </w:rPr>
        <w:t xml:space="preserve">, herpetic </w:t>
      </w:r>
      <w:proofErr w:type="spellStart"/>
      <w:r w:rsidR="00004525">
        <w:rPr>
          <w:lang w:val="en"/>
        </w:rPr>
        <w:t>pharyngotonsillitis</w:t>
      </w:r>
      <w:proofErr w:type="spellEnd"/>
      <w:r w:rsidR="00B93F9A">
        <w:rPr>
          <w:lang w:val="en"/>
        </w:rPr>
        <w:t xml:space="preserve"> (inflammation of the pharynx and/or tonsils)</w:t>
      </w:r>
      <w:r w:rsidR="00004525">
        <w:rPr>
          <w:lang w:val="en"/>
        </w:rPr>
        <w:t xml:space="preserve"> and herpes </w:t>
      </w:r>
      <w:proofErr w:type="spellStart"/>
      <w:r w:rsidR="00004525" w:rsidRPr="009F5E14">
        <w:rPr>
          <w:lang w:val="en"/>
        </w:rPr>
        <w:t>labialis</w:t>
      </w:r>
      <w:proofErr w:type="spellEnd"/>
      <w:r w:rsidR="00B93F9A" w:rsidRPr="009F5E14">
        <w:rPr>
          <w:lang w:val="en"/>
        </w:rPr>
        <w:t xml:space="preserve"> (</w:t>
      </w:r>
      <w:r w:rsidR="00B93F9A" w:rsidRPr="009F5E14">
        <w:rPr>
          <w:rStyle w:val="st1"/>
        </w:rPr>
        <w:t>cold sores, fever blisters)</w:t>
      </w:r>
      <w:r w:rsidR="00004525" w:rsidRPr="009F5E14">
        <w:rPr>
          <w:lang w:val="en"/>
        </w:rPr>
        <w:t>,</w:t>
      </w:r>
      <w:r w:rsidR="00004525" w:rsidRPr="009F5E14">
        <w:t xml:space="preserve"> </w:t>
      </w:r>
      <w:r w:rsidR="00C84C96">
        <w:t xml:space="preserve">from </w:t>
      </w:r>
      <w:r w:rsidR="00C84C96" w:rsidRPr="00DB5FC7">
        <w:t>infection of the skin and mucous membranes</w:t>
      </w:r>
      <w:r w:rsidR="00C84C96">
        <w:t xml:space="preserve"> in the mouth and throat </w:t>
      </w:r>
      <w:r w:rsidR="00C84C96" w:rsidRPr="00362AD3">
        <w:rPr>
          <w:lang w:val="en"/>
        </w:rPr>
        <w:t>regions</w:t>
      </w:r>
      <w:r w:rsidR="0099312A">
        <w:t xml:space="preserve"> </w:t>
      </w:r>
      <w:r w:rsidR="00642BDB">
        <w:fldChar w:fldCharType="begin">
          <w:fldData xml:space="preserve">PFJlZm1hbj48Q2l0ZT48QXV0aG9yPkFyZHVpbm88L0F1dGhvcj48WWVhcj4yMDA2PC9ZZWFyPjxS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</w:fldData>
        </w:fldChar>
      </w:r>
      <w:r w:rsidR="00F707CA">
        <w:instrText xml:space="preserve"> ADDIN REFMGR.CITE </w:instrText>
      </w:r>
      <w:r w:rsidR="00F707CA">
        <w:fldChar w:fldCharType="begin">
          <w:fldData xml:space="preserve">PFJlZm1hbj48Q2l0ZT48QXV0aG9yPkFyZHVpbm88L0F1dGhvcj48WWVhcj4yMDA2PC9ZZWFyPjxS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</w:fldData>
        </w:fldChar>
      </w:r>
      <w:r w:rsidR="00F707CA">
        <w:instrText xml:space="preserve"> ADDIN EN.CITE.DATA </w:instrText>
      </w:r>
      <w:r w:rsidR="00F707CA">
        <w:fldChar w:fldCharType="end"/>
      </w:r>
      <w:r w:rsidR="00642BDB">
        <w:fldChar w:fldCharType="separate"/>
      </w:r>
      <w:r w:rsidR="00642BDB">
        <w:rPr>
          <w:noProof/>
        </w:rPr>
        <w:t>(Arduino &amp; Porter 2006; Spruance et al. 1977)</w:t>
      </w:r>
      <w:r w:rsidR="00642BDB">
        <w:fldChar w:fldCharType="end"/>
      </w:r>
      <w:r w:rsidR="00C84C96">
        <w:t>.</w:t>
      </w:r>
    </w:p>
    <w:p w:rsidR="00C10235" w:rsidRPr="001D5DFE" w:rsidRDefault="00C10235" w:rsidP="008C23C7">
      <w:pPr>
        <w:pStyle w:val="para"/>
      </w:pPr>
      <w:r w:rsidRPr="001D5DFE">
        <w:rPr>
          <w:rFonts w:eastAsiaTheme="minorEastAsia"/>
          <w:iCs/>
          <w:lang w:val="en"/>
        </w:rPr>
        <w:t>Herpetic whitlow is a lesion on a finger or thumb caused by either HSV type 1 or 2 during pri</w:t>
      </w:r>
      <w:r w:rsidR="001D5DFE" w:rsidRPr="001D5DFE">
        <w:rPr>
          <w:rFonts w:eastAsiaTheme="minorEastAsia"/>
          <w:iCs/>
          <w:lang w:val="en"/>
        </w:rPr>
        <w:t>mary infection and</w:t>
      </w:r>
      <w:r w:rsidR="001D5DFE" w:rsidRPr="001D5DFE">
        <w:rPr>
          <w:rFonts w:eastAsiaTheme="minorEastAsia"/>
          <w:lang w:val="en"/>
        </w:rPr>
        <w:t xml:space="preserve"> is c</w:t>
      </w:r>
      <w:r w:rsidR="00DF259E">
        <w:rPr>
          <w:rFonts w:eastAsiaTheme="minorEastAsia"/>
          <w:lang w:val="en"/>
        </w:rPr>
        <w:t>haracteris</w:t>
      </w:r>
      <w:r w:rsidRPr="001D5DFE">
        <w:rPr>
          <w:rFonts w:eastAsiaTheme="minorEastAsia"/>
          <w:lang w:val="en"/>
        </w:rPr>
        <w:t>ed by formation of painful vesicular lesions on the nail or finger area</w:t>
      </w:r>
      <w:r w:rsidR="001D5DFE" w:rsidRPr="001D5DFE">
        <w:rPr>
          <w:rFonts w:eastAsiaTheme="minorEastAsia"/>
          <w:lang w:val="en"/>
        </w:rPr>
        <w:t xml:space="preserve">. </w:t>
      </w:r>
      <w:hyperlink r:id="rId34" w:tooltip="Herpes gladiatorum" w:history="1">
        <w:r w:rsidR="00DF259E" w:rsidRPr="00642BDB">
          <w:rPr>
            <w:rStyle w:val="Hyperlink"/>
            <w:color w:val="auto"/>
            <w:u w:val="none"/>
          </w:rPr>
          <w:t>Herpes gladiatorum</w:t>
        </w:r>
      </w:hyperlink>
      <w:r w:rsidR="00DF259E" w:rsidRPr="00642BDB">
        <w:t xml:space="preserve"> </w:t>
      </w:r>
      <w:r w:rsidR="00DF259E" w:rsidRPr="001D5DFE">
        <w:rPr>
          <w:rFonts w:eastAsiaTheme="minorEastAsia"/>
          <w:lang w:val="en"/>
        </w:rPr>
        <w:t xml:space="preserve">is </w:t>
      </w:r>
      <w:r w:rsidR="00DF259E">
        <w:rPr>
          <w:rFonts w:eastAsiaTheme="minorEastAsia"/>
          <w:lang w:val="en"/>
        </w:rPr>
        <w:t xml:space="preserve">caused by HSV-1 and is </w:t>
      </w:r>
      <w:r w:rsidR="00DF259E" w:rsidRPr="001D5DFE">
        <w:rPr>
          <w:rFonts w:eastAsiaTheme="minorEastAsia"/>
          <w:lang w:val="en"/>
        </w:rPr>
        <w:t>c</w:t>
      </w:r>
      <w:r w:rsidR="00DF259E">
        <w:rPr>
          <w:rFonts w:eastAsiaTheme="minorEastAsia"/>
          <w:lang w:val="en"/>
        </w:rPr>
        <w:t>haracteris</w:t>
      </w:r>
      <w:r w:rsidR="00DF259E" w:rsidRPr="001D5DFE">
        <w:rPr>
          <w:rFonts w:eastAsiaTheme="minorEastAsia"/>
          <w:lang w:val="en"/>
        </w:rPr>
        <w:t xml:space="preserve">ed by </w:t>
      </w:r>
      <w:r w:rsidR="00DF259E" w:rsidRPr="00362AD3">
        <w:rPr>
          <w:lang w:val="en"/>
        </w:rPr>
        <w:t>formation</w:t>
      </w:r>
      <w:r w:rsidR="00DF259E" w:rsidRPr="001D5DFE">
        <w:rPr>
          <w:rFonts w:eastAsiaTheme="minorEastAsia"/>
          <w:lang w:val="en"/>
        </w:rPr>
        <w:t xml:space="preserve"> </w:t>
      </w:r>
      <w:r w:rsidR="00DF259E">
        <w:rPr>
          <w:rFonts w:eastAsiaTheme="minorEastAsia"/>
          <w:lang w:val="en"/>
        </w:rPr>
        <w:t xml:space="preserve">of </w:t>
      </w:r>
      <w:r w:rsidR="00DF259E">
        <w:t>skin ulcerations, usually on the face, ears, or neck.</w:t>
      </w:r>
    </w:p>
    <w:p w:rsidR="00656A8C" w:rsidRPr="00DB5FC7" w:rsidRDefault="00656A8C" w:rsidP="008C23C7">
      <w:pPr>
        <w:pStyle w:val="para"/>
      </w:pPr>
      <w:r w:rsidRPr="00362AD3">
        <w:rPr>
          <w:lang w:val="en"/>
        </w:rPr>
        <w:t>Genital</w:t>
      </w:r>
      <w:r w:rsidRPr="00DB5FC7">
        <w:t xml:space="preserve"> herpes </w:t>
      </w:r>
      <w:r w:rsidR="009F5E14">
        <w:t>affects</w:t>
      </w:r>
      <w:r w:rsidRPr="00DB5FC7">
        <w:t xml:space="preserve"> the genital and surrounding areas (anus, buttocks and inside of the thighs) caused by the </w:t>
      </w:r>
      <w:r>
        <w:t>HSV-1</w:t>
      </w:r>
      <w:r w:rsidRPr="00DB5FC7">
        <w:t xml:space="preserve"> </w:t>
      </w:r>
      <w:r>
        <w:t>or -</w:t>
      </w:r>
      <w:r w:rsidRPr="00DB5FC7">
        <w:t>2. In people under 25 years of age, herpes simplex type 1 virus is more common in genital herpes, while in people 25 years of age and older, genital herpes is most often caused by herpes simplex type 2 virus.</w:t>
      </w:r>
    </w:p>
    <w:p w:rsidR="000A1854" w:rsidRDefault="00656A8C" w:rsidP="008C23C7">
      <w:pPr>
        <w:pStyle w:val="para"/>
        <w:rPr>
          <w:rFonts w:ascii="Verdana" w:hAnsi="Verdana"/>
          <w:color w:val="000000"/>
          <w:sz w:val="18"/>
          <w:szCs w:val="18"/>
        </w:rPr>
      </w:pPr>
      <w:r w:rsidRPr="009026F5">
        <w:t xml:space="preserve">Herpes simplex eye infection or ocular herpes is caused </w:t>
      </w:r>
      <w:r w:rsidR="00040FB1">
        <w:t xml:space="preserve">predominately </w:t>
      </w:r>
      <w:r w:rsidRPr="009026F5">
        <w:t xml:space="preserve">by HSV-1. </w:t>
      </w:r>
      <w:r w:rsidR="00C10235" w:rsidRPr="009026F5">
        <w:t xml:space="preserve">HSV infection may cause </w:t>
      </w:r>
      <w:r w:rsidR="00040FB1">
        <w:t>common manifestations</w:t>
      </w:r>
      <w:r w:rsidR="00C10235" w:rsidRPr="009026F5">
        <w:t xml:space="preserve"> including </w:t>
      </w:r>
      <w:proofErr w:type="spellStart"/>
      <w:r w:rsidR="00C10235" w:rsidRPr="009026F5">
        <w:t>blepharitis</w:t>
      </w:r>
      <w:proofErr w:type="spellEnd"/>
      <w:r w:rsidR="00C10235" w:rsidRPr="009026F5">
        <w:t>/dermatitis, conjunctivitis, dendritic epithelial keratitis, and corneal ulceration</w:t>
      </w:r>
      <w:r w:rsidR="00614836" w:rsidRPr="009026F5">
        <w:t xml:space="preserve"> </w:t>
      </w:r>
      <w:r w:rsidR="00C10235" w:rsidRPr="009026F5">
        <w:fldChar w:fldCharType="begin"/>
      </w:r>
      <w:r w:rsidR="00F707CA">
        <w:instrText xml:space="preserve"> ADDIN REFMGR.CITE &lt;Refman&gt;&lt;Cite&gt;&lt;Author&gt;Green&lt;/Author&gt;&lt;Year&gt;2006&lt;/Year&gt;&lt;RecNum&gt;2&lt;/RecNum&gt;&lt;IDText&gt;Herpes simplex ocular inflammatory disease&lt;/IDText&gt;&lt;MDL Ref_Type="Journal"&gt;&lt;Ref_Type&gt;Journal&lt;/Ref_Type&gt;&lt;Ref_ID&gt;2&lt;/Ref_ID&gt;&lt;Title_Primary&gt;Herpes simplex ocular inflammatory disease&lt;/Title_Primary&gt;&lt;Authors_Primary&gt;Green,L.K.&lt;/Authors_Primary&gt;&lt;Authors_Primary&gt;Pavan-Langston,D.&lt;/Authors_Primary&gt;&lt;Date_Primary&gt;2006&lt;/Date_Primary&gt;&lt;Keywords&gt;Eye Infections,Viral&lt;/Keywords&gt;&lt;Keywords&gt;virology&lt;/Keywords&gt;&lt;Keywords&gt;Humans&lt;/Keywords&gt;&lt;Keywords&gt;Keratitis,Herpetic&lt;/Keywords&gt;&lt;Keywords&gt;Retinal Necrosis Syndrome,Acute&lt;/Keywords&gt;&lt;Keywords&gt;Scleritis&lt;/Keywords&gt;&lt;Keywords&gt;Simplexvirus&lt;/Keywords&gt;&lt;Keywords&gt;physiology&lt;/Keywords&gt;&lt;Keywords&gt;Uveitis&lt;/Keywords&gt;&lt;Reprint&gt;Not in File&lt;/Reprint&gt;&lt;Start_Page&gt;27&lt;/Start_Page&gt;&lt;End_Page&gt;37&lt;/End_Page&gt;&lt;Periodical&gt;Int.Ophthalmol.Clin.&lt;/Periodical&gt;&lt;Volume&gt;46&lt;/Volume&gt;&lt;Issue&gt;2&lt;/Issue&gt;&lt;Misc_3&gt;00004397-200604620-00005 [pii]&lt;/Misc_3&gt;&lt;Address&gt;Massachusetts Eye and Ear Infirmary, 243 Charles Street, Boston, MA 02114, USA&lt;/Address&gt;&lt;Web_URL&gt;PM:16770152&lt;/Web_URL&gt;&lt;ZZ_JournalStdAbbrev&gt;&lt;f name="System"&gt;Int.Ophthalmol.Clin.&lt;/f&gt;&lt;/ZZ_JournalStdAbbrev&gt;&lt;ZZ_WorkformID&gt;1&lt;/ZZ_WorkformID&gt;&lt;/MDL&gt;&lt;/Cite&gt;&lt;/Refman&gt;</w:instrText>
      </w:r>
      <w:r w:rsidR="00C10235" w:rsidRPr="009026F5">
        <w:fldChar w:fldCharType="separate"/>
      </w:r>
      <w:r w:rsidR="00C10235" w:rsidRPr="009026F5">
        <w:rPr>
          <w:noProof/>
        </w:rPr>
        <w:t>(Green &amp; Pavan-Langston 2006)</w:t>
      </w:r>
      <w:r w:rsidR="00C10235" w:rsidRPr="009026F5">
        <w:fldChar w:fldCharType="end"/>
      </w:r>
      <w:r w:rsidR="00C10235" w:rsidRPr="009026F5">
        <w:t xml:space="preserve">. </w:t>
      </w:r>
      <w:r w:rsidRPr="009026F5">
        <w:t xml:space="preserve">Ocular herpes often clears without </w:t>
      </w:r>
      <w:r w:rsidRPr="00362AD3">
        <w:rPr>
          <w:lang w:val="en"/>
        </w:rPr>
        <w:t>any</w:t>
      </w:r>
      <w:r w:rsidRPr="009026F5">
        <w:t xml:space="preserve"> permanent problem. In some cases the infection causes scarring to the transparent front part of the eye (the cornea) and may lead to permanent loss of vision.</w:t>
      </w:r>
    </w:p>
    <w:p w:rsidR="000A1854" w:rsidRDefault="00656A8C" w:rsidP="008C23C7">
      <w:pPr>
        <w:pStyle w:val="para"/>
      </w:pPr>
      <w:r w:rsidRPr="002F4F28">
        <w:t>Herpes simplex encephalitis (HSE) is a viral infection of the human central nervous system</w:t>
      </w:r>
      <w:r w:rsidR="009D58AD">
        <w:t xml:space="preserve"> and </w:t>
      </w:r>
      <w:r w:rsidR="009D58AD">
        <w:rPr>
          <w:lang w:val="en"/>
        </w:rPr>
        <w:t xml:space="preserve">is estimated to affect at least 1 in 500,000 individuals per year </w:t>
      </w:r>
      <w:r w:rsidR="009D58AD">
        <w:fldChar w:fldCharType="begin">
          <w:fldData xml:space="preserve">PFJlZm1hbj48Q2l0ZT48QXV0aG9yPldoaXRsZXk8L0F1dGhvcj48WWVhcj4yMDA2PC9ZZWFyPjxS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</w:fldData>
        </w:fldChar>
      </w:r>
      <w:r w:rsidR="00F707CA">
        <w:instrText xml:space="preserve"> ADDIN REFMGR.CITE </w:instrText>
      </w:r>
      <w:r w:rsidR="00F707CA">
        <w:fldChar w:fldCharType="begin">
          <w:fldData xml:space="preserve">PFJlZm1hbj48Q2l0ZT48QXV0aG9yPldoaXRsZXk8L0F1dGhvcj48WWVhcj4yMDA2PC9ZZWFyPjxS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</w:fldData>
        </w:fldChar>
      </w:r>
      <w:r w:rsidR="00F707CA">
        <w:instrText xml:space="preserve"> ADDIN EN.CITE.DATA </w:instrText>
      </w:r>
      <w:r w:rsidR="00F707CA">
        <w:fldChar w:fldCharType="end"/>
      </w:r>
      <w:r w:rsidR="009D58AD">
        <w:fldChar w:fldCharType="separate"/>
      </w:r>
      <w:r w:rsidR="009D58AD">
        <w:rPr>
          <w:noProof/>
        </w:rPr>
        <w:t>(Whitley 2006)</w:t>
      </w:r>
      <w:r w:rsidR="009D58AD">
        <w:fldChar w:fldCharType="end"/>
      </w:r>
      <w:r w:rsidRPr="002F4F28">
        <w:t>.</w:t>
      </w:r>
      <w:r>
        <w:t xml:space="preserve"> The </w:t>
      </w:r>
      <w:r w:rsidRPr="00656A8C">
        <w:rPr>
          <w:lang w:val="en"/>
        </w:rPr>
        <w:t>majority of cases of HSE are caused by HSV-1</w:t>
      </w:r>
      <w:r w:rsidR="004E7F14">
        <w:rPr>
          <w:lang w:val="en"/>
        </w:rPr>
        <w:t>, and</w:t>
      </w:r>
      <w:r>
        <w:t xml:space="preserve"> is </w:t>
      </w:r>
      <w:r w:rsidRPr="002F4F28">
        <w:t xml:space="preserve">thought to </w:t>
      </w:r>
      <w:r>
        <w:t xml:space="preserve">result </w:t>
      </w:r>
      <w:r w:rsidR="004E7F14">
        <w:t xml:space="preserve">from </w:t>
      </w:r>
      <w:r w:rsidRPr="002F4F28">
        <w:t xml:space="preserve">retrograde </w:t>
      </w:r>
      <w:r w:rsidRPr="00362AD3">
        <w:rPr>
          <w:lang w:val="en"/>
        </w:rPr>
        <w:t>transmission</w:t>
      </w:r>
      <w:r w:rsidRPr="002F4F28">
        <w:t xml:space="preserve"> of </w:t>
      </w:r>
      <w:r>
        <w:t xml:space="preserve">the </w:t>
      </w:r>
      <w:r w:rsidRPr="002F4F28">
        <w:t>virus from a peripheral site on the face following HSV-1 reactivation, along a nerve axon, to the brain.</w:t>
      </w:r>
      <w:r>
        <w:t xml:space="preserve"> </w:t>
      </w:r>
      <w:r w:rsidR="003E2FB1" w:rsidRPr="003E2FB1">
        <w:t xml:space="preserve">HSV is also the most commonly identified pathogen among hospitalized patients diagnosed with encephalitis in Australia </w:t>
      </w:r>
      <w:r w:rsidR="003E2FB1" w:rsidRPr="003E2FB1">
        <w:fldChar w:fldCharType="begin">
          <w:fldData xml:space="preserve">PFJlZm1hbj48Q2l0ZT48QXV0aG9yPkh1cHBhdHo8L0F1dGhvcj48WWVhcj4yMDA5PC9ZZWFyPjxS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</w:fldData>
        </w:fldChar>
      </w:r>
      <w:r w:rsidR="00F707CA">
        <w:instrText xml:space="preserve"> ADDIN REFMGR.CITE </w:instrText>
      </w:r>
      <w:r w:rsidR="00F707CA">
        <w:fldChar w:fldCharType="begin">
          <w:fldData xml:space="preserve">PFJlZm1hbj48Q2l0ZT48QXV0aG9yPkh1cHBhdHo8L0F1dGhvcj48WWVhcj4yMDA5PC9ZZWFyPjxS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</w:fldData>
        </w:fldChar>
      </w:r>
      <w:r w:rsidR="00F707CA">
        <w:instrText xml:space="preserve"> ADDIN EN.CITE.DATA </w:instrText>
      </w:r>
      <w:r w:rsidR="00F707CA">
        <w:fldChar w:fldCharType="end"/>
      </w:r>
      <w:r w:rsidR="003E2FB1" w:rsidRPr="003E2FB1">
        <w:fldChar w:fldCharType="separate"/>
      </w:r>
      <w:r w:rsidR="003E2FB1" w:rsidRPr="003E2FB1">
        <w:rPr>
          <w:noProof/>
        </w:rPr>
        <w:t>(Huppatz et al. 2009)</w:t>
      </w:r>
      <w:r w:rsidR="003E2FB1" w:rsidRPr="003E2FB1">
        <w:fldChar w:fldCharType="end"/>
      </w:r>
      <w:r w:rsidR="003E2FB1" w:rsidRPr="003E2FB1">
        <w:t>.</w:t>
      </w:r>
    </w:p>
    <w:p w:rsidR="00656A8C" w:rsidRDefault="00656A8C" w:rsidP="008C23C7">
      <w:pPr>
        <w:pStyle w:val="para"/>
      </w:pPr>
      <w:r>
        <w:t xml:space="preserve">HSE </w:t>
      </w:r>
      <w:r w:rsidRPr="0045722F">
        <w:t>can be treated with high-dose intravenous guanosine analogue antiviral medication. Without treatment, HSE results in death in a</w:t>
      </w:r>
      <w:r w:rsidR="004503A8">
        <w:t>pproximately 70% of cases, with</w:t>
      </w:r>
      <w:r w:rsidRPr="0045722F">
        <w:t xml:space="preserve"> survivors suffering severe neurological damage</w:t>
      </w:r>
      <w:r>
        <w:t xml:space="preserve"> </w:t>
      </w:r>
      <w:r>
        <w:fldChar w:fldCharType="begin">
          <w:fldData xml:space="preserve">PFJlZm1hbj48Q2l0ZT48QXV0aG9yPldoaXRsZXk8L0F1dGhvcj48WWVhcj4yMDA2PC9ZZWFyPjxS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</w:fldData>
        </w:fldChar>
      </w:r>
      <w:r w:rsidR="00F707CA">
        <w:instrText xml:space="preserve"> ADDIN REFMGR.CITE </w:instrText>
      </w:r>
      <w:r w:rsidR="00F707CA">
        <w:fldChar w:fldCharType="begin">
          <w:fldData xml:space="preserve">PFJlZm1hbj48Q2l0ZT48QXV0aG9yPldoaXRsZXk8L0F1dGhvcj48WWVhcj4yMDA2PC9ZZWFyPjxS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</w:fldData>
        </w:fldChar>
      </w:r>
      <w:r w:rsidR="00F707CA">
        <w:instrText xml:space="preserve"> ADDIN EN.CITE.DATA </w:instrText>
      </w:r>
      <w:r w:rsidR="00F707CA">
        <w:fldChar w:fldCharType="end"/>
      </w:r>
      <w:r>
        <w:fldChar w:fldCharType="separate"/>
      </w:r>
      <w:r>
        <w:rPr>
          <w:noProof/>
        </w:rPr>
        <w:t>(Whitley 2006)</w:t>
      </w:r>
      <w:r>
        <w:fldChar w:fldCharType="end"/>
      </w:r>
      <w:r w:rsidRPr="0045722F">
        <w:t xml:space="preserve">. Even when treated, HSE still causes fatalities in approximately one-third of cases, and causes serious long-term neurological </w:t>
      </w:r>
      <w:r w:rsidRPr="00362AD3">
        <w:rPr>
          <w:lang w:val="en"/>
        </w:rPr>
        <w:t>damage</w:t>
      </w:r>
      <w:r w:rsidRPr="0045722F">
        <w:t xml:space="preserve"> in over half of survivors.</w:t>
      </w:r>
    </w:p>
    <w:p w:rsidR="008D3230" w:rsidRDefault="004B4E3B" w:rsidP="008C23C7">
      <w:pPr>
        <w:pStyle w:val="para"/>
      </w:pPr>
      <w:r w:rsidRPr="004B4E3B">
        <w:t>Neonatal herpes simplex is a rare but serious condition, usually caused by vertical transmission of genital HSV-1 or HSV-2 as the neonate comes in contact with the virus during passage through an infected birth canal</w:t>
      </w:r>
      <w:r w:rsidR="007810B4">
        <w:t xml:space="preserve"> </w:t>
      </w:r>
      <w:r w:rsidR="007810B4">
        <w:fldChar w:fldCharType="begin">
          <w:fldData xml:space="preserve">PFJlZm1hbj48Q2l0ZT48QXV0aG9yPkNvcmV5PC9BdXRob3I+PFllYXI+MjAwOTwvWWVhcj48UmVj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</w:fldData>
        </w:fldChar>
      </w:r>
      <w:r w:rsidR="00F707CA">
        <w:instrText xml:space="preserve"> ADDIN REFMGR.CITE </w:instrText>
      </w:r>
      <w:r w:rsidR="00F707CA">
        <w:fldChar w:fldCharType="begin">
          <w:fldData xml:space="preserve">PFJlZm1hbj48Q2l0ZT48QXV0aG9yPkNvcmV5PC9BdXRob3I+PFllYXI+MjAwOTwvWWVhcj48UmVj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</w:fldData>
        </w:fldChar>
      </w:r>
      <w:r w:rsidR="00F707CA">
        <w:instrText xml:space="preserve"> ADDIN EN.CITE.DATA </w:instrText>
      </w:r>
      <w:r w:rsidR="00F707CA">
        <w:fldChar w:fldCharType="end"/>
      </w:r>
      <w:r w:rsidR="007810B4">
        <w:fldChar w:fldCharType="separate"/>
      </w:r>
      <w:r w:rsidR="007810B4">
        <w:rPr>
          <w:noProof/>
        </w:rPr>
        <w:t>(Corey &amp; Wald 2009)</w:t>
      </w:r>
      <w:r w:rsidR="007810B4">
        <w:fldChar w:fldCharType="end"/>
      </w:r>
      <w:r w:rsidRPr="004B4E3B">
        <w:t xml:space="preserve">. The disease can manifest by affecting the skin, eyes, and/or mouth, a disseminated disease with visceral organ involvement or central nervous system </w:t>
      </w:r>
      <w:r w:rsidRPr="00E757C0">
        <w:t>disease without visceral organ involvement. Neonatal herpes simplex infection has high mortality and significant morbidity in disseminated disease or</w:t>
      </w:r>
      <w:r w:rsidR="00E757C0" w:rsidRPr="00E757C0">
        <w:t xml:space="preserve"> central nervous system disease</w:t>
      </w:r>
      <w:r w:rsidRPr="00E757C0">
        <w:t xml:space="preserve">. </w:t>
      </w:r>
      <w:r w:rsidR="0089736A" w:rsidRPr="00E757C0">
        <w:t xml:space="preserve">The likelihood of survival </w:t>
      </w:r>
      <w:r w:rsidR="00111131" w:rsidRPr="00E757C0">
        <w:t>is</w:t>
      </w:r>
      <w:r w:rsidR="0089736A">
        <w:t xml:space="preserve"> greatly improved</w:t>
      </w:r>
      <w:r w:rsidR="003B560D">
        <w:t xml:space="preserve"> </w:t>
      </w:r>
      <w:r w:rsidR="003B560D" w:rsidRPr="00362AD3">
        <w:rPr>
          <w:lang w:val="en"/>
        </w:rPr>
        <w:t>upon</w:t>
      </w:r>
      <w:r w:rsidR="003B560D">
        <w:t xml:space="preserve"> early diagnosis and</w:t>
      </w:r>
      <w:r w:rsidR="0089736A">
        <w:t xml:space="preserve"> </w:t>
      </w:r>
      <w:r w:rsidR="00111131" w:rsidRPr="003B560D">
        <w:t>t</w:t>
      </w:r>
      <w:r w:rsidRPr="003B560D">
        <w:t xml:space="preserve">reatment </w:t>
      </w:r>
      <w:r w:rsidR="0089736A" w:rsidRPr="003B560D">
        <w:t>with intravenous</w:t>
      </w:r>
      <w:r w:rsidR="0089736A" w:rsidRPr="00642BDB">
        <w:t xml:space="preserve"> </w:t>
      </w:r>
      <w:r w:rsidRPr="00642BDB">
        <w:t>antiviral</w:t>
      </w:r>
      <w:r>
        <w:t xml:space="preserve"> drugs.</w:t>
      </w:r>
    </w:p>
    <w:p w:rsidR="008553CB" w:rsidRDefault="008553CB" w:rsidP="008553CB">
      <w:pPr>
        <w:pStyle w:val="3RARMP"/>
      </w:pPr>
      <w:bookmarkStart w:id="68" w:name="_Toc426973525"/>
      <w:r>
        <w:t>HSV in the environment</w:t>
      </w:r>
      <w:bookmarkEnd w:id="68"/>
    </w:p>
    <w:p w:rsidR="008553CB" w:rsidRPr="00071BF5" w:rsidRDefault="008553CB" w:rsidP="008C23C7">
      <w:pPr>
        <w:pStyle w:val="para"/>
        <w:rPr>
          <w:b/>
          <w:bCs/>
          <w:i/>
          <w:iCs/>
        </w:rPr>
      </w:pPr>
      <w:r w:rsidRPr="007179B0">
        <w:rPr>
          <w:lang w:val="en"/>
        </w:rPr>
        <w:t xml:space="preserve">HSV-1 survival outside the host organism is limited to short periods of time </w:t>
      </w:r>
      <w:r>
        <w:rPr>
          <w:lang w:val="en"/>
        </w:rPr>
        <w:fldChar w:fldCharType="begin">
          <w:fldData xml:space="preserve">PFJlZm1hbj48Q2l0ZT48QXV0aG9yPkNoYXlhdmljaGl0c2lscDwvQXV0aG9yPjxZZWFyPjIwMDk8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=
</w:fldData>
        </w:fldChar>
      </w:r>
      <w:r w:rsidR="00F707CA">
        <w:rPr>
          <w:lang w:val="en"/>
        </w:rPr>
        <w:instrText xml:space="preserve"> ADDIN REFMGR.CITE </w:instrText>
      </w:r>
      <w:r w:rsidR="00F707CA">
        <w:rPr>
          <w:lang w:val="en"/>
        </w:rPr>
        <w:fldChar w:fldCharType="begin">
          <w:fldData xml:space="preserve">PFJlZm1hbj48Q2l0ZT48QXV0aG9yPkNoYXlhdmljaGl0c2lscDwvQXV0aG9yPjxZZWFyPjIwMDk8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=
</w:fldData>
        </w:fldChar>
      </w:r>
      <w:r w:rsidR="00F707CA">
        <w:rPr>
          <w:lang w:val="en"/>
        </w:rPr>
        <w:instrText xml:space="preserve"> ADDIN EN.CITE.DATA </w:instrText>
      </w:r>
      <w:r w:rsidR="00F707CA">
        <w:rPr>
          <w:lang w:val="en"/>
        </w:rPr>
      </w:r>
      <w:r w:rsidR="00F707CA">
        <w:rPr>
          <w:lang w:val="en"/>
        </w:rPr>
        <w:fldChar w:fldCharType="end"/>
      </w:r>
      <w:r>
        <w:rPr>
          <w:lang w:val="en"/>
        </w:rPr>
      </w:r>
      <w:r>
        <w:rPr>
          <w:lang w:val="en"/>
        </w:rPr>
        <w:fldChar w:fldCharType="separate"/>
      </w:r>
      <w:r>
        <w:rPr>
          <w:noProof/>
          <w:lang w:val="en"/>
        </w:rPr>
        <w:t>(Chayavichitsilp et al. 2009)</w:t>
      </w:r>
      <w:r>
        <w:rPr>
          <w:lang w:val="en"/>
        </w:rPr>
        <w:fldChar w:fldCharType="end"/>
      </w:r>
      <w:r>
        <w:rPr>
          <w:lang w:val="en"/>
        </w:rPr>
        <w:t xml:space="preserve">. </w:t>
      </w:r>
      <w:r w:rsidRPr="007179B0">
        <w:rPr>
          <w:lang w:val="en"/>
        </w:rPr>
        <w:t xml:space="preserve">HSV-1 has been found to survive on surfaces for periods ranging from a few hours to 8 weeks [the latter being survival on a dried surface] </w:t>
      </w:r>
      <w:r>
        <w:rPr>
          <w:lang w:val="en"/>
        </w:rPr>
        <w:fldChar w:fldCharType="begin">
          <w:fldData xml:space="preserve">PFJlZm1hbj48Q2l0ZT48QXV0aG9yPk1haGw8L0F1dGhvcj48WWVhcj4xOTc1PC9ZZWFyPjxSZWNO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</w:fldData>
        </w:fldChar>
      </w:r>
      <w:r w:rsidR="00F707CA">
        <w:rPr>
          <w:lang w:val="en"/>
        </w:rPr>
        <w:instrText xml:space="preserve"> ADDIN REFMGR.CITE </w:instrText>
      </w:r>
      <w:r w:rsidR="00F707CA">
        <w:rPr>
          <w:lang w:val="en"/>
        </w:rPr>
        <w:fldChar w:fldCharType="begin">
          <w:fldData xml:space="preserve">PFJlZm1hbj48Q2l0ZT48QXV0aG9yPk1haGw8L0F1dGhvcj48WWVhcj4xOTc1PC9ZZWFyPjxSZWNO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</w:fldData>
        </w:fldChar>
      </w:r>
      <w:r w:rsidR="00F707CA">
        <w:rPr>
          <w:lang w:val="en"/>
        </w:rPr>
        <w:instrText xml:space="preserve"> ADDIN EN.CITE.DATA </w:instrText>
      </w:r>
      <w:r w:rsidR="00F707CA">
        <w:rPr>
          <w:lang w:val="en"/>
        </w:rPr>
      </w:r>
      <w:r w:rsidR="00F707CA">
        <w:rPr>
          <w:lang w:val="en"/>
        </w:rPr>
        <w:fldChar w:fldCharType="end"/>
      </w:r>
      <w:r>
        <w:rPr>
          <w:lang w:val="en"/>
        </w:rPr>
      </w:r>
      <w:r>
        <w:rPr>
          <w:lang w:val="en"/>
        </w:rPr>
        <w:fldChar w:fldCharType="separate"/>
      </w:r>
      <w:r>
        <w:rPr>
          <w:noProof/>
          <w:lang w:val="en"/>
        </w:rPr>
        <w:t>(Kramer et al. 2006; Mahl &amp; Sadler 1975)</w:t>
      </w:r>
      <w:r>
        <w:rPr>
          <w:lang w:val="en"/>
        </w:rPr>
        <w:fldChar w:fldCharType="end"/>
      </w:r>
      <w:r w:rsidRPr="007179B0">
        <w:rPr>
          <w:lang w:val="en"/>
        </w:rPr>
        <w:t>. Various reports indicate significantly lower survival in the range of 4-5 hours in water or on plastic surfaces under conditions of higher humidit</w:t>
      </w:r>
      <w:r>
        <w:rPr>
          <w:lang w:val="en"/>
        </w:rPr>
        <w:t xml:space="preserve">y </w:t>
      </w:r>
      <w:r>
        <w:rPr>
          <w:lang w:val="en"/>
        </w:rPr>
        <w:fldChar w:fldCharType="begin"/>
      </w:r>
      <w:r w:rsidR="00F707CA">
        <w:rPr>
          <w:lang w:val="en"/>
        </w:rPr>
        <w:instrText xml:space="preserve"> ADDIN REFMGR.CITE &lt;Refman&gt;&lt;Cite&gt;&lt;Author&gt;Nerurkar&lt;/Author&gt;&lt;Year&gt;1983&lt;/Year&gt;&lt;RecNum&gt;5436&lt;/RecNum&gt;&lt;IDText&gt;Survival of herpes simplex virus in water specimens collected from hot tubs in spa facilities and on plastic surfaces&lt;/IDText&gt;&lt;MDL Ref_Type="Journal"&gt;&lt;Ref_Type&gt;Journal&lt;/Ref_Type&gt;&lt;Ref_ID&gt;5436&lt;/Ref_ID&gt;&lt;Title_Primary&gt;Survival of herpes simplex virus in water specimens collected from hot tubs in spa facilities and on plastic surfaces&lt;/Title_Primary&gt;&lt;Authors_Primary&gt;Nerurkar,L.S.&lt;/Authors_Primary&gt;&lt;Authors_Primary&gt;West,F.&lt;/Authors_Primary&gt;&lt;Authors_Primary&gt;May,M.&lt;/Authors_Primary&gt;&lt;Authors_Primary&gt;Madden,D.L.&lt;/Authors_Primary&gt;&lt;Authors_Primary&gt;Sever,J.L.&lt;/Authors_Primary&gt;&lt;Date_Primary&gt;1983/12/9&lt;/Date_Primary&gt;&lt;Keywords&gt;analysis&lt;/Keywords&gt;&lt;Keywords&gt;and&lt;/Keywords&gt;&lt;Keywords&gt;as&lt;/Keywords&gt;&lt;Keywords&gt;Baths&lt;/Keywords&gt;&lt;Keywords&gt;Chlorine&lt;/Keywords&gt;&lt;Keywords&gt;Fomites&lt;/Keywords&gt;&lt;Keywords&gt;growth &amp;amp; development&lt;/Keywords&gt;&lt;Keywords&gt;Halogens&lt;/Keywords&gt;&lt;Keywords&gt;Health&lt;/Keywords&gt;&lt;Keywords&gt;Health Resorts&lt;/Keywords&gt;&lt;Keywords&gt;Herpes Simplex&lt;/Keywords&gt;&lt;Keywords&gt;Human&lt;/Keywords&gt;&lt;Keywords&gt;HUMANS&lt;/Keywords&gt;&lt;Keywords&gt;Humidity&lt;/Keywords&gt;&lt;Keywords&gt;Hydrogen-Ion Concentration&lt;/Keywords&gt;&lt;Keywords&gt;Laboratories&lt;/Keywords&gt;&lt;Keywords&gt;Lesions&lt;/Keywords&gt;&lt;Keywords&gt;microbiology&lt;/Keywords&gt;&lt;Keywords&gt;of&lt;/Keywords&gt;&lt;Keywords&gt;Plastics&lt;/Keywords&gt;&lt;Keywords&gt;PROTEIN&lt;/Keywords&gt;&lt;Keywords&gt;Proteins&lt;/Keywords&gt;&lt;Keywords&gt;secretion&lt;/Keywords&gt;&lt;Keywords&gt;Simplexvirus&lt;/Keywords&gt;&lt;Keywords&gt;Skin&lt;/Keywords&gt;&lt;Keywords&gt;spread&lt;/Keywords&gt;&lt;Keywords&gt;survival&lt;/Keywords&gt;&lt;Keywords&gt;Temperature&lt;/Keywords&gt;&lt;Keywords&gt;Time Factors&lt;/Keywords&gt;&lt;Keywords&gt;transmission&lt;/Keywords&gt;&lt;Keywords&gt;virus&lt;/Keywords&gt;&lt;Keywords&gt;Water&lt;/Keywords&gt;&lt;Keywords&gt;Water Microbiology&lt;/Keywords&gt;&lt;Keywords&gt;Water Supply&lt;/Keywords&gt;&lt;Reprint&gt;Not in File&lt;/Reprint&gt;&lt;Start_Page&gt;3081&lt;/Start_Page&gt;&lt;End_Page&gt;3083&lt;/End_Page&gt;&lt;Periodical&gt;JAMA&lt;/Periodical&gt;&lt;Volume&gt;250&lt;/Volume&gt;&lt;Issue&gt;22&lt;/Issue&gt;&lt;Web_URL&gt;PM:6315978&lt;/Web_URL&gt;&lt;ZZ_JournalFull&gt;&lt;f name="System"&gt;JAMA&lt;/f&gt;&lt;/ZZ_JournalFull&gt;&lt;ZZ_WorkformID&gt;1&lt;/ZZ_WorkformID&gt;&lt;/MDL&gt;&lt;/Cite&gt;&lt;/Refman&gt;</w:instrText>
      </w:r>
      <w:r>
        <w:rPr>
          <w:lang w:val="en"/>
        </w:rPr>
        <w:fldChar w:fldCharType="separate"/>
      </w:r>
      <w:r>
        <w:rPr>
          <w:noProof/>
          <w:lang w:val="en"/>
        </w:rPr>
        <w:t xml:space="preserve">(Nerurkar et al. </w:t>
      </w:r>
      <w:r>
        <w:rPr>
          <w:noProof/>
          <w:lang w:val="en"/>
        </w:rPr>
        <w:lastRenderedPageBreak/>
        <w:t>1983)</w:t>
      </w:r>
      <w:r>
        <w:rPr>
          <w:lang w:val="en"/>
        </w:rPr>
        <w:fldChar w:fldCharType="end"/>
      </w:r>
      <w:r w:rsidRPr="007179B0">
        <w:rPr>
          <w:lang w:val="en"/>
        </w:rPr>
        <w:t xml:space="preserve">. Several studies by </w:t>
      </w:r>
      <w:proofErr w:type="spellStart"/>
      <w:r w:rsidRPr="007179B0">
        <w:rPr>
          <w:lang w:val="en"/>
        </w:rPr>
        <w:t>Barde</w:t>
      </w:r>
      <w:r>
        <w:rPr>
          <w:lang w:val="en"/>
        </w:rPr>
        <w:t>l</w:t>
      </w:r>
      <w:r w:rsidRPr="007179B0">
        <w:rPr>
          <w:lang w:val="en"/>
        </w:rPr>
        <w:t>l</w:t>
      </w:r>
      <w:proofErr w:type="spellEnd"/>
      <w:r>
        <w:rPr>
          <w:lang w:val="en"/>
        </w:rPr>
        <w:t xml:space="preserve"> </w:t>
      </w:r>
      <w:r>
        <w:rPr>
          <w:lang w:val="en"/>
        </w:rPr>
        <w:fldChar w:fldCharType="begin">
          <w:fldData xml:space="preserve">PFJlZm1hbj48Q2l0ZT48QXV0aG9yPkJhcmRlbGw8L0F1dGhvcj48WWVhcj4xOTg5PC9ZZWFyPjxS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</w:fldData>
        </w:fldChar>
      </w:r>
      <w:r w:rsidR="00F707CA">
        <w:rPr>
          <w:lang w:val="en"/>
        </w:rPr>
        <w:instrText xml:space="preserve"> ADDIN REFMGR.CITE </w:instrText>
      </w:r>
      <w:r w:rsidR="00F707CA">
        <w:rPr>
          <w:lang w:val="en"/>
        </w:rPr>
        <w:fldChar w:fldCharType="begin">
          <w:fldData xml:space="preserve">PFJlZm1hbj48Q2l0ZT48QXV0aG9yPkJhcmRlbGw8L0F1dGhvcj48WWVhcj4xOTg5PC9ZZWFyPjxS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</w:fldData>
        </w:fldChar>
      </w:r>
      <w:r w:rsidR="00F707CA">
        <w:rPr>
          <w:lang w:val="en"/>
        </w:rPr>
        <w:instrText xml:space="preserve"> ADDIN EN.CITE.DATA </w:instrText>
      </w:r>
      <w:r w:rsidR="00F707CA">
        <w:rPr>
          <w:lang w:val="en"/>
        </w:rPr>
      </w:r>
      <w:r w:rsidR="00F707CA">
        <w:rPr>
          <w:lang w:val="en"/>
        </w:rPr>
        <w:fldChar w:fldCharType="end"/>
      </w:r>
      <w:r>
        <w:rPr>
          <w:lang w:val="en"/>
        </w:rPr>
      </w:r>
      <w:r>
        <w:rPr>
          <w:lang w:val="en"/>
        </w:rPr>
        <w:fldChar w:fldCharType="separate"/>
      </w:r>
      <w:r>
        <w:rPr>
          <w:noProof/>
          <w:lang w:val="en"/>
        </w:rPr>
        <w:t>(Bardell 1989; Bardell 1990; Bardell 1993; Bardell 1994)</w:t>
      </w:r>
      <w:r>
        <w:rPr>
          <w:lang w:val="en"/>
        </w:rPr>
        <w:fldChar w:fldCharType="end"/>
      </w:r>
      <w:r w:rsidRPr="007179B0">
        <w:rPr>
          <w:lang w:val="en"/>
        </w:rPr>
        <w:t xml:space="preserve"> report a marked (2 to 3 log) reduction of viral titer of HSV-1 within one hour on plastic or chrome plated surfaces, though infectious virus was still recoverable after 2 hours, which was t</w:t>
      </w:r>
      <w:r w:rsidR="0039525E">
        <w:rPr>
          <w:lang w:val="en"/>
        </w:rPr>
        <w:t>he maximum time point examined.</w:t>
      </w:r>
    </w:p>
    <w:p w:rsidR="003B4E55" w:rsidRPr="006404A8" w:rsidRDefault="003B4E55" w:rsidP="00B0690B">
      <w:pPr>
        <w:pStyle w:val="3RARMP"/>
      </w:pPr>
      <w:bookmarkStart w:id="69" w:name="_Toc426973526"/>
      <w:r w:rsidRPr="006404A8">
        <w:t>Susceptibility</w:t>
      </w:r>
      <w:r w:rsidR="004624ED">
        <w:t xml:space="preserve"> of HSV</w:t>
      </w:r>
      <w:r w:rsidRPr="006404A8">
        <w:t xml:space="preserve"> to antibiotics and other chemical agents</w:t>
      </w:r>
      <w:bookmarkEnd w:id="69"/>
    </w:p>
    <w:p w:rsidR="00713327" w:rsidRDefault="00713327" w:rsidP="008C23C7">
      <w:pPr>
        <w:pStyle w:val="para"/>
      </w:pPr>
      <w:r w:rsidRPr="00713327">
        <w:t xml:space="preserve">The standard treatment for HSV infection is with acyclovir, either administered topically or orally. Acyclovir is a pro-drug that is converted by the HSV thymidine kinase to cytotoxic </w:t>
      </w:r>
      <w:r w:rsidRPr="00362AD3">
        <w:rPr>
          <w:lang w:val="en"/>
        </w:rPr>
        <w:t>acyclovir</w:t>
      </w:r>
      <w:r w:rsidRPr="00713327">
        <w:t xml:space="preserve"> triphosphates which are incorporated into newly synthesised DNA resulting in a block to DNA synthesis and, therefore, viral replication </w:t>
      </w:r>
      <w:r w:rsidRPr="00713327">
        <w:fldChar w:fldCharType="begin"/>
      </w:r>
      <w:r w:rsidR="00F707CA">
        <w:instrText xml:space="preserve"> ADDIN REFMGR.CITE &lt;Refman&gt;&lt;Cite&gt;&lt;Author&gt;Drew&lt;/Author&gt;&lt;Year&gt;2004&lt;/Year&gt;&lt;RecNum&gt;5321&lt;/RecNum&gt;&lt;IDText&gt;Herpesviruses&lt;/IDText&gt;&lt;MDL Ref_Type="Book Chapter"&gt;&lt;Ref_Type&gt;Book Chapter&lt;/Ref_Type&gt;&lt;Ref_ID&gt;5321&lt;/Ref_ID&gt;&lt;Title_Primary&gt;&lt;f name="Times New Roman"&gt;Herpesviruses&lt;/f&gt;&lt;/Title_Primary&gt;&lt;Authors_Primary&gt;Drew,W.L.&lt;/Authors_Primary&gt;&lt;Date_Primary&gt;2004&lt;/Date_Primary&gt;&lt;Keywords&gt;microbiology&lt;/Keywords&gt;&lt;Reprint&gt;Not in File&lt;/Reprint&gt;&lt;Start_Page&gt;555&lt;/Start_Page&gt;&lt;End_Page&gt;576&lt;/End_Page&gt;&lt;Volume&gt;4&lt;/Volume&gt;&lt;Title_Secondary&gt;&lt;f name="Times New Roman"&gt;&lt;i&gt;Sherris medical microbiology: An introduction to infectious diseases&lt;/i&gt;&lt;/f&gt;&lt;/Title_Secondary&gt;&lt;Authors_Secondary&gt;Ryan,K.J.&lt;/Authors_Secondary&gt;&lt;Authors_Secondary&gt;Ray,C.G&amp;gt;&lt;/Authors_Secondary&gt;&lt;Publisher&gt;&lt;f name="Times New Roman"&gt;McGraw Hill&lt;/f&gt;&lt;/Publisher&gt;&lt;ZZ_WorkformID&gt;3&lt;/ZZ_WorkformID&gt;&lt;/MDL&gt;&lt;/Cite&gt;&lt;Cite&gt;&lt;Author&gt;Jerome&lt;/Author&gt;&lt;Year&gt;2007&lt;/Year&gt;&lt;RecNum&gt;5322&lt;/RecNum&gt;&lt;IDText&gt;Herpes simplex viruses and Herpes B virus.&lt;/IDText&gt;&lt;MDL Ref_Type="Book Chapter"&gt;&lt;Ref_Type&gt;Book Chapter&lt;/Ref_Type&gt;&lt;Ref_ID&gt;5322&lt;/Ref_ID&gt;&lt;Title_Primary&gt;&lt;f name="Times New Roman"&gt;Herpes simplex viruses and Herpes B virus.&lt;/f&gt;&lt;/Title_Primary&gt;&lt;Authors_Primary&gt;Jerome,K.R.&lt;/Authors_Primary&gt;&lt;Authors_Primary&gt;Morrow,R.A.&lt;/Authors_Primary&gt;&lt;Date_Primary&gt;2007&lt;/Date_Primary&gt;&lt;Keywords&gt;Herpes Simplex&lt;/Keywords&gt;&lt;Keywords&gt;Viruses&lt;/Keywords&gt;&lt;Keywords&gt;and&lt;/Keywords&gt;&lt;Keywords&gt;of&lt;/Keywords&gt;&lt;Keywords&gt;microbiology&lt;/Keywords&gt;&lt;Reprint&gt;Not in File&lt;/Reprint&gt;&lt;Start_Page&gt;1523&lt;/Start_Page&gt;&lt;End_Page&gt;1536&lt;/End_Page&gt;&lt;Volume&gt;9&lt;/Volume&gt;&lt;Title_Secondary&gt;&lt;f name="Times New Roman"&gt;&lt;i&gt;Manual of clinical microbiology&lt;/i&gt;&lt;/f&gt;&lt;f name="Times New Roman"&gt; &lt;/f&gt;&lt;/Title_Secondary&gt;&lt;Authors_Secondary&gt;Murray,P.R.&lt;/Authors_Secondary&gt;&lt;Pub_Place&gt;&lt;f name="Times New Roman"&gt;Washington, D.C.&lt;/f&gt;&lt;/Pub_Place&gt;&lt;Publisher&gt;ASM Press&lt;/Publisher&gt;&lt;ZZ_WorkformID&gt;3&lt;/ZZ_WorkformID&gt;&lt;/MDL&gt;&lt;/Cite&gt;&lt;/Refman&gt;</w:instrText>
      </w:r>
      <w:r w:rsidRPr="00713327">
        <w:fldChar w:fldCharType="separate"/>
      </w:r>
      <w:r w:rsidRPr="00713327">
        <w:rPr>
          <w:noProof/>
        </w:rPr>
        <w:t>(Drew 2004; Jerome &amp; Morrow 2007)</w:t>
      </w:r>
      <w:r w:rsidRPr="00713327">
        <w:fldChar w:fldCharType="end"/>
      </w:r>
      <w:r w:rsidRPr="00713327">
        <w:t>.</w:t>
      </w:r>
    </w:p>
    <w:p w:rsidR="00041170" w:rsidRPr="007179B0" w:rsidRDefault="00041170" w:rsidP="008C23C7">
      <w:pPr>
        <w:pStyle w:val="para"/>
      </w:pPr>
      <w:r w:rsidRPr="009C481F">
        <w:t xml:space="preserve">In the case of occupational exposure of seropositive persons, prophylactic treatment with anti-viral drugs </w:t>
      </w:r>
      <w:r>
        <w:t xml:space="preserve">like </w:t>
      </w:r>
      <w:proofErr w:type="spellStart"/>
      <w:r w:rsidRPr="007A30E0">
        <w:t>foscarnet</w:t>
      </w:r>
      <w:proofErr w:type="spellEnd"/>
      <w:r>
        <w:t>,</w:t>
      </w:r>
      <w:r w:rsidRPr="007A30E0">
        <w:t xml:space="preserve"> </w:t>
      </w:r>
      <w:proofErr w:type="spellStart"/>
      <w:r w:rsidRPr="007A30E0">
        <w:t>valacyclovir</w:t>
      </w:r>
      <w:proofErr w:type="spellEnd"/>
      <w:r w:rsidRPr="007A30E0">
        <w:t xml:space="preserve">, </w:t>
      </w:r>
      <w:proofErr w:type="spellStart"/>
      <w:r w:rsidRPr="007A30E0">
        <w:t>famciclovir</w:t>
      </w:r>
      <w:proofErr w:type="spellEnd"/>
      <w:r w:rsidRPr="007A30E0">
        <w:t xml:space="preserve">, and </w:t>
      </w:r>
      <w:proofErr w:type="spellStart"/>
      <w:r w:rsidRPr="007A30E0">
        <w:t>penciclovir</w:t>
      </w:r>
      <w:proofErr w:type="spellEnd"/>
      <w:r w:rsidRPr="007A30E0">
        <w:t xml:space="preserve"> that are able to inhibit viral replication</w:t>
      </w:r>
      <w:r w:rsidRPr="009C481F">
        <w:t xml:space="preserve"> may prevent infectious herpetic lesions from developing or at least minimise the symptoms</w:t>
      </w:r>
      <w:r w:rsidR="00713327">
        <w:t xml:space="preserve"> </w:t>
      </w:r>
      <w:r w:rsidR="00713327" w:rsidRPr="00713327">
        <w:fldChar w:fldCharType="begin"/>
      </w:r>
      <w:r w:rsidR="00F707CA">
        <w:instrText xml:space="preserve"> ADDIN REFMGR.CITE &lt;Refman&gt;&lt;Cite&gt;&lt;Author&gt;Drew&lt;/Author&gt;&lt;Year&gt;2004&lt;/Year&gt;&lt;RecNum&gt;5321&lt;/RecNum&gt;&lt;IDText&gt;Herpesviruses&lt;/IDText&gt;&lt;MDL Ref_Type="Book Chapter"&gt;&lt;Ref_Type&gt;Book Chapter&lt;/Ref_Type&gt;&lt;Ref_ID&gt;5321&lt;/Ref_ID&gt;&lt;Title_Primary&gt;&lt;f name="Times New Roman"&gt;Herpesviruses&lt;/f&gt;&lt;/Title_Primary&gt;&lt;Authors_Primary&gt;Drew,W.L.&lt;/Authors_Primary&gt;&lt;Date_Primary&gt;2004&lt;/Date_Primary&gt;&lt;Keywords&gt;microbiology&lt;/Keywords&gt;&lt;Reprint&gt;Not in File&lt;/Reprint&gt;&lt;Start_Page&gt;555&lt;/Start_Page&gt;&lt;End_Page&gt;576&lt;/End_Page&gt;&lt;Volume&gt;4&lt;/Volume&gt;&lt;Title_Secondary&gt;&lt;f name="Times New Roman"&gt;&lt;i&gt;Sherris medical microbiology: An introduction to infectious diseases&lt;/i&gt;&lt;/f&gt;&lt;/Title_Secondary&gt;&lt;Authors_Secondary&gt;Ryan,K.J.&lt;/Authors_Secondary&gt;&lt;Authors_Secondary&gt;Ray,C.G&amp;gt;&lt;/Authors_Secondary&gt;&lt;Publisher&gt;&lt;f name="Times New Roman"&gt;McGraw Hill&lt;/f&gt;&lt;/Publisher&gt;&lt;ZZ_WorkformID&gt;3&lt;/ZZ_WorkformID&gt;&lt;/MDL&gt;&lt;/Cite&gt;&lt;Cite&gt;&lt;Author&gt;Jerome&lt;/Author&gt;&lt;Year&gt;2007&lt;/Year&gt;&lt;RecNum&gt;5322&lt;/RecNum&gt;&lt;IDText&gt;Herpes simplex viruses and Herpes B virus.&lt;/IDText&gt;&lt;MDL Ref_Type="Book Chapter"&gt;&lt;Ref_Type&gt;Book Chapter&lt;/Ref_Type&gt;&lt;Ref_ID&gt;5322&lt;/Ref_ID&gt;&lt;Title_Primary&gt;&lt;f name="Times New Roman"&gt;Herpes simplex viruses and Herpes B virus.&lt;/f&gt;&lt;/Title_Primary&gt;&lt;Authors_Primary&gt;Jerome,K.R.&lt;/Authors_Primary&gt;&lt;Authors_Primary&gt;Morrow,R.A.&lt;/Authors_Primary&gt;&lt;Date_Primary&gt;2007&lt;/Date_Primary&gt;&lt;Keywords&gt;Herpes Simplex&lt;/Keywords&gt;&lt;Keywords&gt;Viruses&lt;/Keywords&gt;&lt;Keywords&gt;and&lt;/Keywords&gt;&lt;Keywords&gt;of&lt;/Keywords&gt;&lt;Keywords&gt;microbiology&lt;/Keywords&gt;&lt;Reprint&gt;Not in File&lt;/Reprint&gt;&lt;Start_Page&gt;1523&lt;/Start_Page&gt;&lt;End_Page&gt;1536&lt;/End_Page&gt;&lt;Volume&gt;9&lt;/Volume&gt;&lt;Title_Secondary&gt;&lt;f name="Times New Roman"&gt;&lt;i&gt;Manual of clinical microbiology&lt;/i&gt;&lt;/f&gt;&lt;f name="Times New Roman"&gt; &lt;/f&gt;&lt;/Title_Secondary&gt;&lt;Authors_Secondary&gt;Murray,P.R.&lt;/Authors_Secondary&gt;&lt;Pub_Place&gt;&lt;f name="Times New Roman"&gt;Washington, D.C.&lt;/f&gt;&lt;/Pub_Place&gt;&lt;Publisher&gt;ASM Press&lt;/Publisher&gt;&lt;ZZ_WorkformID&gt;3&lt;/ZZ_WorkformID&gt;&lt;/MDL&gt;&lt;/Cite&gt;&lt;/Refman&gt;</w:instrText>
      </w:r>
      <w:r w:rsidR="00713327" w:rsidRPr="00713327">
        <w:fldChar w:fldCharType="separate"/>
      </w:r>
      <w:r w:rsidR="00713327" w:rsidRPr="00713327">
        <w:rPr>
          <w:noProof/>
        </w:rPr>
        <w:t>(Drew 2004; Jerome &amp; Morrow 2007)</w:t>
      </w:r>
      <w:r w:rsidR="00713327" w:rsidRPr="00713327">
        <w:fldChar w:fldCharType="end"/>
      </w:r>
      <w:r>
        <w:t>.</w:t>
      </w:r>
      <w:r w:rsidR="003067FC">
        <w:t xml:space="preserve"> </w:t>
      </w:r>
      <w:r w:rsidR="003067FC" w:rsidRPr="009C481F">
        <w:t>In one report</w:t>
      </w:r>
      <w:r w:rsidR="003067FC">
        <w:t xml:space="preserve"> of exposure to HS</w:t>
      </w:r>
      <w:r w:rsidR="003067FC" w:rsidRPr="009C481F">
        <w:t>V</w:t>
      </w:r>
      <w:r w:rsidR="003067FC">
        <w:t>-</w:t>
      </w:r>
      <w:r w:rsidR="003067FC" w:rsidRPr="009C481F">
        <w:t xml:space="preserve">1 in a healthcare setting, </w:t>
      </w:r>
      <w:r w:rsidR="003067FC" w:rsidRPr="009C481F">
        <w:rPr>
          <w:bCs/>
        </w:rPr>
        <w:t>prophylactic treatment</w:t>
      </w:r>
      <w:r w:rsidR="003067FC" w:rsidRPr="009C481F">
        <w:t xml:space="preserve"> with </w:t>
      </w:r>
      <w:proofErr w:type="spellStart"/>
      <w:r w:rsidR="003067FC" w:rsidRPr="009C481F">
        <w:t>famciclovir</w:t>
      </w:r>
      <w:proofErr w:type="spellEnd"/>
      <w:r w:rsidR="000A1854">
        <w:t xml:space="preserve"> </w:t>
      </w:r>
      <w:r w:rsidR="003067FC" w:rsidRPr="00362AD3">
        <w:rPr>
          <w:lang w:val="en"/>
        </w:rPr>
        <w:t>prevented</w:t>
      </w:r>
      <w:r w:rsidR="003067FC" w:rsidRPr="009C481F">
        <w:t xml:space="preserve"> </w:t>
      </w:r>
      <w:proofErr w:type="spellStart"/>
      <w:r w:rsidR="003067FC" w:rsidRPr="009C481F">
        <w:t>seroconversion</w:t>
      </w:r>
      <w:proofErr w:type="spellEnd"/>
      <w:r w:rsidR="003067FC" w:rsidRPr="009C481F">
        <w:t xml:space="preserve"> and the development of an herpetic whitlow infection </w:t>
      </w:r>
      <w:r w:rsidR="003067FC" w:rsidRPr="007179B0">
        <w:fldChar w:fldCharType="begin"/>
      </w:r>
      <w:r w:rsidR="00F707CA">
        <w:instrText xml:space="preserve"> ADDIN REFMGR.CITE &lt;Refman&gt;&lt;Cite&gt;&lt;Author&gt;Manian&lt;/Author&gt;&lt;Year&gt;2000&lt;/Year&gt;&lt;RecNum&gt;3237&lt;/RecNum&gt;&lt;IDText&gt;Potential role of famciclovir for prevention of herpetic whitlow in the health care setting&lt;/IDText&gt;&lt;MDL Ref_Type="Journal"&gt;&lt;Ref_Type&gt;Journal&lt;/Ref_Type&gt;&lt;Ref_ID&gt;3237&lt;/Ref_ID&gt;&lt;Title_Primary&gt;Potential role of famciclovir for prevention of herpetic whitlow in the health care setting&lt;/Title_Primary&gt;&lt;Authors_Primary&gt;Manian,F.A.&lt;/Authors_Primary&gt;&lt;Date_Primary&gt;2000/10&lt;/Date_Primary&gt;&lt;Keywords&gt;2-Aminopurine&lt;/Keywords&gt;&lt;Keywords&gt;administration &amp;amp; dosage&lt;/Keywords&gt;&lt;Keywords&gt;Administration,Oral&lt;/Keywords&gt;&lt;Keywords&gt;analogs &amp;amp; derivatives&lt;/Keywords&gt;&lt;Keywords&gt;and&lt;/Keywords&gt;&lt;Keywords&gt;Antibodies&lt;/Keywords&gt;&lt;Keywords&gt;Antibodies,Viral&lt;/Keywords&gt;&lt;Keywords&gt;antibody&lt;/Keywords&gt;&lt;Keywords&gt;Antiviral Agents&lt;/Keywords&gt;&lt;Keywords&gt;blood&lt;/Keywords&gt;&lt;Keywords&gt;Case Report&lt;/Keywords&gt;&lt;Keywords&gt;Disease&lt;/Keywords&gt;&lt;Keywords&gt;drug therapy&lt;/Keywords&gt;&lt;Keywords&gt;Fingers&lt;/Keywords&gt;&lt;Keywords&gt;Health&lt;/Keywords&gt;&lt;Keywords&gt;Health Personnel&lt;/Keywords&gt;&lt;Keywords&gt;Herpes Simplex&lt;/Keywords&gt;&lt;Keywords&gt;Herpesvirus 1,Human&lt;/Keywords&gt;&lt;Keywords&gt;Herpesvirus 2,Human&lt;/Keywords&gt;&lt;Keywords&gt;HUMANS&lt;/Keywords&gt;&lt;Keywords&gt;immunology&lt;/Keywords&gt;&lt;Keywords&gt;injuries&lt;/Keywords&gt;&lt;Keywords&gt;Male&lt;/Keywords&gt;&lt;Keywords&gt;Needlestick Injuries&lt;/Keywords&gt;&lt;Keywords&gt;Occupational Diseases&lt;/Keywords&gt;&lt;Keywords&gt;of&lt;/Keywords&gt;&lt;Keywords&gt;prevention &amp;amp; control&lt;/Keywords&gt;&lt;Reprint&gt;Not in File&lt;/Reprint&gt;&lt;Start_Page&gt;E18&lt;/Start_Page&gt;&lt;End_Page&gt;E19&lt;/End_Page&gt;&lt;Periodical&gt;Clinical Infectious Diseases&lt;/Periodical&gt;&lt;Volume&gt;31&lt;/Volume&gt;&lt;Issue&gt;4&lt;/Issue&gt;&lt;Address&gt;Division of Infectious Diseases, St. John&amp;apos;s Mercy Medical Center, St. Louis, MO 63141, USA. Persprince@aol.com&lt;/Address&gt;&lt;Web_URL&gt;PM:11049807&lt;/Web_URL&gt;&lt;ZZ_JournalFull&gt;&lt;f name="System"&gt;Clinical Infectious Diseases&lt;/f&gt;&lt;/ZZ_JournalFull&gt;&lt;ZZ_JournalStdAbbrev&gt;&lt;f name="System"&gt;Clin.Infect.Dis.&lt;/f&gt;&lt;/ZZ_JournalStdAbbrev&gt;&lt;ZZ_WorkformID&gt;1&lt;/ZZ_WorkformID&gt;&lt;/MDL&gt;&lt;/Cite&gt;&lt;/Refman&gt;</w:instrText>
      </w:r>
      <w:r w:rsidR="003067FC" w:rsidRPr="007179B0">
        <w:fldChar w:fldCharType="separate"/>
      </w:r>
      <w:r w:rsidR="003067FC" w:rsidRPr="007179B0">
        <w:rPr>
          <w:noProof/>
        </w:rPr>
        <w:t>(Manian 2000)</w:t>
      </w:r>
      <w:r w:rsidR="003067FC" w:rsidRPr="007179B0">
        <w:fldChar w:fldCharType="end"/>
      </w:r>
      <w:r w:rsidR="0039525E">
        <w:t>.</w:t>
      </w:r>
    </w:p>
    <w:p w:rsidR="005150C6" w:rsidRPr="007179B0" w:rsidRDefault="00BC2B62" w:rsidP="008C23C7">
      <w:pPr>
        <w:pStyle w:val="para"/>
      </w:pPr>
      <w:r>
        <w:t xml:space="preserve">As </w:t>
      </w:r>
      <w:r w:rsidR="007A30E0" w:rsidRPr="007179B0">
        <w:t xml:space="preserve">HSV </w:t>
      </w:r>
      <w:r w:rsidR="00041170" w:rsidRPr="007179B0">
        <w:t>is an enveloped virus it is susceptible to chemical decontamination, such as lipid solvents, detergents and hypochlorite, and is also ra</w:t>
      </w:r>
      <w:r w:rsidR="007179B0">
        <w:t xml:space="preserve">pidly inactivated by desiccation </w:t>
      </w:r>
      <w:r w:rsidR="007179B0" w:rsidRPr="007179B0">
        <w:rPr>
          <w:lang w:val="en"/>
        </w:rPr>
        <w:fldChar w:fldCharType="begin">
          <w:fldData xml:space="preserve">PFJlZm1hbj48Q2l0ZT48QXV0aG9yPkNyb3VnaGFuPC9BdXRob3I+PFllYXI+MTk4ODwvWWVhcj48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</w:fldData>
        </w:fldChar>
      </w:r>
      <w:r w:rsidR="00F707CA">
        <w:rPr>
          <w:lang w:val="en"/>
        </w:rPr>
        <w:instrText xml:space="preserve"> ADDIN REFMGR.CITE </w:instrText>
      </w:r>
      <w:r w:rsidR="00F707CA">
        <w:rPr>
          <w:lang w:val="en"/>
        </w:rPr>
        <w:fldChar w:fldCharType="begin">
          <w:fldData xml:space="preserve">PFJlZm1hbj48Q2l0ZT48QXV0aG9yPkNyb3VnaGFuPC9BdXRob3I+PFllYXI+MTk4ODwvWWVhcj48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</w:fldData>
        </w:fldChar>
      </w:r>
      <w:r w:rsidR="00F707CA">
        <w:rPr>
          <w:lang w:val="en"/>
        </w:rPr>
        <w:instrText xml:space="preserve"> ADDIN EN.CITE.DATA </w:instrText>
      </w:r>
      <w:r w:rsidR="00F707CA">
        <w:rPr>
          <w:lang w:val="en"/>
        </w:rPr>
      </w:r>
      <w:r w:rsidR="00F707CA">
        <w:rPr>
          <w:lang w:val="en"/>
        </w:rPr>
        <w:fldChar w:fldCharType="end"/>
      </w:r>
      <w:r w:rsidR="007179B0" w:rsidRPr="007179B0">
        <w:rPr>
          <w:lang w:val="en"/>
        </w:rPr>
      </w:r>
      <w:r w:rsidR="007179B0" w:rsidRPr="007179B0">
        <w:rPr>
          <w:lang w:val="en"/>
        </w:rPr>
        <w:fldChar w:fldCharType="separate"/>
      </w:r>
      <w:r w:rsidR="007179B0" w:rsidRPr="007179B0">
        <w:rPr>
          <w:noProof/>
          <w:lang w:val="en"/>
        </w:rPr>
        <w:t>(Croughan &amp; Behbehani 1988)</w:t>
      </w:r>
      <w:r w:rsidR="007179B0" w:rsidRPr="007179B0">
        <w:rPr>
          <w:lang w:val="en"/>
        </w:rPr>
        <w:fldChar w:fldCharType="end"/>
      </w:r>
      <w:r w:rsidR="007A30E0" w:rsidRPr="007179B0">
        <w:t xml:space="preserve">. </w:t>
      </w:r>
      <w:r w:rsidR="005150C6" w:rsidRPr="007179B0">
        <w:rPr>
          <w:lang w:val="en"/>
        </w:rPr>
        <w:t>HSV is also susceptible to quaternary ammonium compounds</w:t>
      </w:r>
      <w:r w:rsidR="00863940" w:rsidRPr="007179B0">
        <w:rPr>
          <w:lang w:val="en"/>
        </w:rPr>
        <w:t xml:space="preserve"> </w:t>
      </w:r>
      <w:r w:rsidR="00863940" w:rsidRPr="007179B0">
        <w:rPr>
          <w:lang w:val="en"/>
        </w:rPr>
        <w:fldChar w:fldCharType="begin"/>
      </w:r>
      <w:r w:rsidR="00F707CA">
        <w:rPr>
          <w:lang w:val="en"/>
        </w:rPr>
        <w:instrText xml:space="preserve"> ADDIN REFMGR.CITE &lt;Refman&gt;&lt;Cite&gt;&lt;Author&gt;Wood&lt;/Author&gt;&lt;Year&gt;1998&lt;/Year&gt;&lt;RecNum&gt;5324&lt;/RecNum&gt;&lt;IDText&gt;The action of three antiseptics/disinfectants against enveloped and non-enveloped viruses&lt;/IDText&gt;&lt;MDL Ref_Type="Journal"&gt;&lt;Ref_Type&gt;Journal&lt;/Ref_Type&gt;&lt;Ref_ID&gt;5324&lt;/Ref_ID&gt;&lt;Title_Primary&gt;The action of three antiseptics/disinfectants against enveloped and non-enveloped viruses&lt;/Title_Primary&gt;&lt;Authors_Primary&gt;Wood,A.&lt;/Authors_Primary&gt;&lt;Authors_Primary&gt;Payne,D.&lt;/Authors_Primary&gt;&lt;Date_Primary&gt;1998/4&lt;/Date_Primary&gt;&lt;Keywords&gt;AGENTS&lt;/Keywords&gt;&lt;Keywords&gt;and&lt;/Keywords&gt;&lt;Keywords&gt;Anti-Infective Agents&lt;/Keywords&gt;&lt;Keywords&gt;Anti-Infective Agents,Local&lt;/Keywords&gt;&lt;Keywords&gt;Benzalkonium Compounds&lt;/Keywords&gt;&lt;Keywords&gt;blood&lt;/Keywords&gt;&lt;Keywords&gt;Bovine&lt;/Keywords&gt;&lt;Keywords&gt;Cetrimonium Compounds&lt;/Keywords&gt;&lt;Keywords&gt;Chlorhexidine&lt;/Keywords&gt;&lt;Keywords&gt;Coronavirus&lt;/Keywords&gt;&lt;Keywords&gt;detection&lt;/Keywords&gt;&lt;Keywords&gt;Disinfectants&lt;/Keywords&gt;&lt;Keywords&gt;drug effects&lt;/Keywords&gt;&lt;Keywords&gt;Herpes Simplex&lt;/Keywords&gt;&lt;Keywords&gt;Herpesvirus 1,Human&lt;/Keywords&gt;&lt;Keywords&gt;Hiv-1&lt;/Keywords&gt;&lt;Keywords&gt;Human&lt;/Keywords&gt;&lt;Keywords&gt;HUMANS&lt;/Keywords&gt;&lt;Keywords&gt;Iodine&lt;/Keywords&gt;&lt;Keywords&gt;Kinetics&lt;/Keywords&gt;&lt;Keywords&gt;nature&lt;/Keywords&gt;&lt;Keywords&gt;of&lt;/Keywords&gt;&lt;Keywords&gt;pharmacology&lt;/Keywords&gt;&lt;Keywords&gt;PRODUCTS&lt;/Keywords&gt;&lt;Keywords&gt;Research&lt;/Keywords&gt;&lt;Keywords&gt;Scotland&lt;/Keywords&gt;&lt;Keywords&gt;Solutions&lt;/Keywords&gt;&lt;Keywords&gt;Suspensions&lt;/Keywords&gt;&lt;Keywords&gt;SYSTEM&lt;/Keywords&gt;&lt;Keywords&gt;type 1&lt;/Keywords&gt;&lt;Keywords&gt;virus&lt;/Keywords&gt;&lt;Keywords&gt;Viruses&lt;/Keywords&gt;&lt;Keywords&gt;Xylenes&lt;/Keywords&gt;&lt;Reprint&gt;Not in File&lt;/Reprint&gt;&lt;Start_Page&gt;283&lt;/Start_Page&gt;&lt;End_Page&gt;295&lt;/End_Page&gt;&lt;Periodical&gt;Journal of Hospital Infection&lt;/Periodical&gt;&lt;Volume&gt;38&lt;/Volume&gt;&lt;Issue&gt;4&lt;/Issue&gt;&lt;Address&gt;Inveresk Research, Tranent, Scotland&lt;/Address&gt;&lt;Web_URL&gt;PM:9602977&lt;/Web_URL&gt;&lt;ZZ_JournalFull&gt;&lt;f name="System"&gt;Journal of Hospital Infection&lt;/f&gt;&lt;/ZZ_JournalFull&gt;&lt;ZZ_JournalStdAbbrev&gt;&lt;f name="System"&gt;J.Hosp.Infect.&lt;/f&gt;&lt;/ZZ_JournalStdAbbrev&gt;&lt;ZZ_WorkformID&gt;1&lt;/ZZ_WorkformID&gt;&lt;/MDL&gt;&lt;/Cite&gt;&lt;/Refman&gt;</w:instrText>
      </w:r>
      <w:r w:rsidR="00863940" w:rsidRPr="007179B0">
        <w:rPr>
          <w:lang w:val="en"/>
        </w:rPr>
        <w:fldChar w:fldCharType="separate"/>
      </w:r>
      <w:r w:rsidR="00863940" w:rsidRPr="007179B0">
        <w:rPr>
          <w:noProof/>
          <w:lang w:val="en"/>
        </w:rPr>
        <w:t>(Wood &amp; Payne 1998)</w:t>
      </w:r>
      <w:r w:rsidR="00863940" w:rsidRPr="007179B0">
        <w:rPr>
          <w:lang w:val="en"/>
        </w:rPr>
        <w:fldChar w:fldCharType="end"/>
      </w:r>
      <w:r w:rsidR="005150C6" w:rsidRPr="007179B0">
        <w:rPr>
          <w:lang w:val="en"/>
        </w:rPr>
        <w:t xml:space="preserve">. Most herpes viruses are also susceptible to 30% ethanol and isopropanol, 0.12% </w:t>
      </w:r>
      <w:proofErr w:type="spellStart"/>
      <w:r w:rsidR="005150C6" w:rsidRPr="007179B0">
        <w:rPr>
          <w:lang w:val="en"/>
        </w:rPr>
        <w:t>orthophenyl</w:t>
      </w:r>
      <w:proofErr w:type="spellEnd"/>
      <w:r w:rsidR="005150C6" w:rsidRPr="007179B0">
        <w:rPr>
          <w:lang w:val="en"/>
        </w:rPr>
        <w:t xml:space="preserve"> phenol, and 0.04% </w:t>
      </w:r>
      <w:proofErr w:type="spellStart"/>
      <w:r w:rsidR="005150C6" w:rsidRPr="007179B0">
        <w:rPr>
          <w:lang w:val="en"/>
        </w:rPr>
        <w:t>glutaraldehyde</w:t>
      </w:r>
      <w:proofErr w:type="spellEnd"/>
      <w:r w:rsidR="00863940" w:rsidRPr="007179B0">
        <w:rPr>
          <w:lang w:val="en"/>
        </w:rPr>
        <w:t xml:space="preserve"> </w:t>
      </w:r>
      <w:r w:rsidR="00863940" w:rsidRPr="007179B0">
        <w:rPr>
          <w:lang w:val="en"/>
        </w:rPr>
        <w:fldChar w:fldCharType="begin"/>
      </w:r>
      <w:r w:rsidR="00F707CA">
        <w:rPr>
          <w:lang w:val="en"/>
        </w:rPr>
        <w:instrText xml:space="preserve"> ADDIN REFMGR.CITE &lt;Refman&gt;&lt;Cite&gt;&lt;Author&gt;Prince&lt;/Author&gt;&lt;Year&gt;2001&lt;/Year&gt;&lt;RecNum&gt;5325&lt;/RecNum&gt;&lt;IDText&gt;Principles of viral control and transmission.&lt;/IDText&gt;&lt;MDL Ref_Type="Book Chapter"&gt;&lt;Ref_Type&gt;Book Chapter&lt;/Ref_Type&gt;&lt;Ref_ID&gt;5325&lt;/Ref_ID&gt;&lt;Title_Primary&gt;&lt;f name="Times New Roman"&gt;Principles of viral control and transmission.&lt;/f&gt;&lt;/Title_Primary&gt;&lt;Authors_Primary&gt;Prince,H.N.&lt;/Authors_Primary&gt;&lt;Authors_Primary&gt;Prince,D.L.&lt;/Authors_Primary&gt;&lt;Date_Primary&gt;2001&lt;/Date_Primary&gt;&lt;Keywords&gt;Disinfection&lt;/Keywords&gt;&lt;Keywords&gt;Sterilization&lt;/Keywords&gt;&lt;Keywords&gt;and&lt;/Keywords&gt;&lt;Keywords&gt;of&lt;/Keywords&gt;&lt;Keywords&gt;control&lt;/Keywords&gt;&lt;Reprint&gt;Not in File&lt;/Reprint&gt;&lt;Start_Page&gt;543&lt;/Start_Page&gt;&lt;End_Page&gt;571&lt;/End_Page&gt;&lt;Volume&gt;5&lt;/Volume&gt;&lt;Title_Secondary&gt;&lt;f name="Times New Roman"&gt;&lt;i&gt;Disinfection, sterilization and preservation&lt;/i&gt;&lt;/f&gt;&lt;f name="Times New Roman"&gt; &lt;/f&gt;&lt;/Title_Secondary&gt;&lt;Authors_Secondary&gt;Block,S.S.&lt;/Authors_Secondary&gt;&lt;Pub_Place&gt;&lt;f name="Times New Roman"&gt;Philadelphia, PA&lt;/f&gt;&lt;/Pub_Place&gt;&lt;Publisher&gt;&lt;f name="Times New Roman"&gt;Lippincott Williams &amp;amp; Wilkins&lt;/f&gt;&lt;/Publisher&gt;&lt;ZZ_WorkformID&gt;3&lt;/ZZ_WorkformID&gt;&lt;/MDL&gt;&lt;/Cite&gt;&lt;/Refman&gt;</w:instrText>
      </w:r>
      <w:r w:rsidR="00863940" w:rsidRPr="007179B0">
        <w:rPr>
          <w:lang w:val="en"/>
        </w:rPr>
        <w:fldChar w:fldCharType="separate"/>
      </w:r>
      <w:r w:rsidR="00863940" w:rsidRPr="007179B0">
        <w:rPr>
          <w:noProof/>
          <w:lang w:val="en"/>
        </w:rPr>
        <w:t>(Prince &amp; Prince 2001)</w:t>
      </w:r>
      <w:r w:rsidR="00863940" w:rsidRPr="007179B0">
        <w:rPr>
          <w:lang w:val="en"/>
        </w:rPr>
        <w:fldChar w:fldCharType="end"/>
      </w:r>
      <w:r w:rsidR="0039525E">
        <w:rPr>
          <w:lang w:val="en"/>
        </w:rPr>
        <w:t>.</w:t>
      </w:r>
    </w:p>
    <w:p w:rsidR="003B4E55" w:rsidRDefault="00726E9B" w:rsidP="00C66F18">
      <w:pPr>
        <w:pStyle w:val="2RARMP"/>
        <w:ind w:left="1418" w:hanging="1418"/>
      </w:pPr>
      <w:bookmarkStart w:id="70" w:name="_Toc209859572"/>
      <w:bookmarkStart w:id="71" w:name="_Ref220914220"/>
      <w:bookmarkStart w:id="72" w:name="_Ref220920025"/>
      <w:bookmarkStart w:id="73" w:name="_Ref256776892"/>
      <w:bookmarkStart w:id="74" w:name="_Toc274904750"/>
      <w:bookmarkStart w:id="75" w:name="_Toc291151800"/>
      <w:bookmarkStart w:id="76" w:name="_Toc309054004"/>
      <w:bookmarkStart w:id="77" w:name="_Toc309833696"/>
      <w:bookmarkStart w:id="78" w:name="_Toc311188357"/>
      <w:bookmarkStart w:id="79" w:name="_Toc426973527"/>
      <w:r w:rsidRPr="00BE3A57">
        <w:t>The</w:t>
      </w:r>
      <w:r>
        <w:t xml:space="preserve"> GM </w:t>
      </w:r>
      <w:r w:rsidR="004624ED">
        <w:t>virus</w:t>
      </w:r>
      <w:r>
        <w:t xml:space="preserve"> –</w:t>
      </w:r>
      <w:r w:rsidR="003B4E55" w:rsidRPr="006404A8">
        <w:t xml:space="preserve"> nature and effect of the genetic modification</w:t>
      </w:r>
      <w:bookmarkEnd w:id="70"/>
      <w:bookmarkEnd w:id="71"/>
      <w:bookmarkEnd w:id="72"/>
      <w:bookmarkEnd w:id="73"/>
      <w:bookmarkEnd w:id="74"/>
      <w:bookmarkEnd w:id="75"/>
      <w:bookmarkEnd w:id="76"/>
      <w:bookmarkEnd w:id="77"/>
      <w:bookmarkEnd w:id="78"/>
      <w:bookmarkEnd w:id="79"/>
    </w:p>
    <w:p w:rsidR="003067FC" w:rsidRDefault="003067FC" w:rsidP="00B0690B">
      <w:pPr>
        <w:pStyle w:val="3RARMP"/>
      </w:pPr>
      <w:bookmarkStart w:id="80" w:name="_Toc426973528"/>
      <w:r>
        <w:t>Introduction to the GM virus</w:t>
      </w:r>
      <w:bookmarkEnd w:id="80"/>
    </w:p>
    <w:p w:rsidR="000A1854" w:rsidRDefault="00626047" w:rsidP="008C23C7">
      <w:pPr>
        <w:pStyle w:val="para"/>
      </w:pPr>
      <w:r>
        <w:t xml:space="preserve">The GM virus </w:t>
      </w:r>
      <w:r w:rsidR="00EB0FA2">
        <w:t>is a live attenuated HSV-1, strain JS1,</w:t>
      </w:r>
      <w:r>
        <w:t xml:space="preserve"> </w:t>
      </w:r>
      <w:r w:rsidR="00EB0FA2">
        <w:t xml:space="preserve">modified </w:t>
      </w:r>
      <w:r w:rsidR="00EB0FA2" w:rsidRPr="00626047">
        <w:t xml:space="preserve">to selectively replicate in tumours (rapidly dividing cells) and </w:t>
      </w:r>
      <w:r w:rsidR="00B028F3">
        <w:t>elicit</w:t>
      </w:r>
      <w:r w:rsidR="00EB0FA2" w:rsidRPr="00626047">
        <w:t xml:space="preserve"> an immune response for the treatment of patients with skin cancer (metastatic melanoma) and other suitable solid tumours </w:t>
      </w:r>
      <w:r w:rsidR="0088064B">
        <w:t>(e.g. pancreatic c</w:t>
      </w:r>
      <w:r w:rsidR="0088064B" w:rsidRPr="0088064B">
        <w:rPr>
          <w:rStyle w:val="ParanonumbersChar"/>
        </w:rPr>
        <w:t xml:space="preserve">ancer, squamous cell carcinoma of the head and neck) </w:t>
      </w:r>
      <w:r w:rsidR="00EB0FA2" w:rsidRPr="0088064B">
        <w:rPr>
          <w:rStyle w:val="ParanonumbersChar"/>
        </w:rPr>
        <w:t xml:space="preserve">that </w:t>
      </w:r>
      <w:r w:rsidR="00EB0FA2" w:rsidRPr="00626047">
        <w:t>are unable to be removed by surgery.</w:t>
      </w:r>
    </w:p>
    <w:p w:rsidR="00626047" w:rsidRPr="00626047" w:rsidRDefault="00626047" w:rsidP="008C23C7">
      <w:pPr>
        <w:pStyle w:val="para"/>
      </w:pPr>
      <w:r w:rsidRPr="00626047">
        <w:t>To produce the GM virus, the JS1 strain of HSV-1 has been modified by removing specific viral genes involved in neurovirulence</w:t>
      </w:r>
      <w:r w:rsidR="00AA5CCB">
        <w:t xml:space="preserve"> and</w:t>
      </w:r>
      <w:r w:rsidRPr="00626047">
        <w:t xml:space="preserve"> viral antigen presentation</w:t>
      </w:r>
      <w:r w:rsidR="00AA5CCB">
        <w:t>,</w:t>
      </w:r>
      <w:r w:rsidRPr="00626047">
        <w:t xml:space="preserve"> and </w:t>
      </w:r>
      <w:r w:rsidR="00AA5CCB">
        <w:t xml:space="preserve">by </w:t>
      </w:r>
      <w:r w:rsidRPr="00626047">
        <w:t>introduction of a gene encoding a human protein that stimulates certain types of immune cells.</w:t>
      </w:r>
      <w:r w:rsidR="00475D36">
        <w:t xml:space="preserve"> These modifications are detailed below.</w:t>
      </w:r>
    </w:p>
    <w:p w:rsidR="00977A12" w:rsidRPr="00B0690B" w:rsidRDefault="00977A12" w:rsidP="00B0690B">
      <w:pPr>
        <w:pStyle w:val="3RARMP"/>
      </w:pPr>
      <w:bookmarkStart w:id="81" w:name="_Toc426973529"/>
      <w:r w:rsidRPr="00B0690B">
        <w:t>The</w:t>
      </w:r>
      <w:r w:rsidR="008F5C28" w:rsidRPr="00B0690B">
        <w:t xml:space="preserve"> genetic</w:t>
      </w:r>
      <w:r w:rsidR="008725C4" w:rsidRPr="00B0690B">
        <w:t xml:space="preserve"> </w:t>
      </w:r>
      <w:r w:rsidRPr="00B0690B">
        <w:t xml:space="preserve">modifications and </w:t>
      </w:r>
      <w:r w:rsidR="008725C4" w:rsidRPr="00B0690B">
        <w:t xml:space="preserve">their </w:t>
      </w:r>
      <w:r w:rsidRPr="00B0690B">
        <w:t>associated effects</w:t>
      </w:r>
      <w:bookmarkEnd w:id="81"/>
    </w:p>
    <w:p w:rsidR="00BE3FD1" w:rsidRDefault="00BE3FD1" w:rsidP="008C23C7">
      <w:pPr>
        <w:pStyle w:val="para"/>
      </w:pPr>
      <w:bookmarkStart w:id="82" w:name="_Ref191716974"/>
      <w:r>
        <w:t xml:space="preserve">The </w:t>
      </w:r>
      <w:r w:rsidR="008725C4">
        <w:t xml:space="preserve">genome modifications carried out to produce the </w:t>
      </w:r>
      <w:r>
        <w:t xml:space="preserve">GM virus </w:t>
      </w:r>
      <w:r w:rsidR="006E01CC">
        <w:t xml:space="preserve">were </w:t>
      </w:r>
      <w:r w:rsidR="008725C4">
        <w:t>completed</w:t>
      </w:r>
      <w:r>
        <w:t xml:space="preserve"> in m</w:t>
      </w:r>
      <w:r w:rsidRPr="00BE3FD1">
        <w:t>ultiple steps</w:t>
      </w:r>
      <w:r w:rsidR="008725C4">
        <w:t>.</w:t>
      </w:r>
      <w:r w:rsidRPr="00BE3FD1">
        <w:t xml:space="preserve"> </w:t>
      </w:r>
      <w:r w:rsidR="006F582E">
        <w:t>The modifications involved</w:t>
      </w:r>
      <w:r w:rsidRPr="00BE3FD1">
        <w:t xml:space="preserve"> </w:t>
      </w:r>
      <w:r w:rsidR="008F5C28">
        <w:t xml:space="preserve">a </w:t>
      </w:r>
      <w:r w:rsidRPr="00BE3FD1">
        <w:t xml:space="preserve">sequential series of </w:t>
      </w:r>
      <w:r w:rsidRPr="008F5C28">
        <w:rPr>
          <w:i/>
        </w:rPr>
        <w:t>in vitro</w:t>
      </w:r>
      <w:r w:rsidRPr="00BE3FD1">
        <w:t xml:space="preserve"> homologous recombination events in cultured cells co-transfected with viral DNA and plasmid shuttle vectors carrying fragments of the viral genome with the desired modifications</w:t>
      </w:r>
      <w:r w:rsidR="00895B38">
        <w:rPr>
          <w:rStyle w:val="FootnoteReference"/>
        </w:rPr>
        <w:footnoteReference w:id="3"/>
      </w:r>
      <w:r w:rsidR="002A5997">
        <w:t xml:space="preserve"> (Liu BL 2003)</w:t>
      </w:r>
      <w:r w:rsidRPr="00BE3FD1">
        <w:t>.</w:t>
      </w:r>
      <w:r>
        <w:t xml:space="preserve"> </w:t>
      </w:r>
      <w:r w:rsidR="00DE1E60">
        <w:t>Briefly, the genetic modifications of t</w:t>
      </w:r>
      <w:r w:rsidR="00F820EB">
        <w:t>he GM virus include deletion of</w:t>
      </w:r>
      <w:r w:rsidR="00DE1E60">
        <w:t xml:space="preserve"> the two copies of </w:t>
      </w:r>
      <w:r w:rsidR="00DE1E60" w:rsidRPr="00DC3C38">
        <w:rPr>
          <w:i/>
        </w:rPr>
        <w:t>ICP34.5</w:t>
      </w:r>
      <w:r w:rsidR="00DE1E60">
        <w:t xml:space="preserve">. In place of the two deleted </w:t>
      </w:r>
      <w:r w:rsidR="00DE1E60" w:rsidRPr="0038376A">
        <w:rPr>
          <w:i/>
        </w:rPr>
        <w:t>ICP34.5</w:t>
      </w:r>
      <w:r w:rsidR="00DE1E60">
        <w:t xml:space="preserve"> genes, two copies of </w:t>
      </w:r>
      <w:proofErr w:type="spellStart"/>
      <w:r w:rsidR="00DE1E60" w:rsidRPr="00DC3C38">
        <w:rPr>
          <w:i/>
        </w:rPr>
        <w:t>hGM</w:t>
      </w:r>
      <w:proofErr w:type="spellEnd"/>
      <w:r w:rsidR="00DE1E60" w:rsidRPr="00DC3C38">
        <w:rPr>
          <w:i/>
        </w:rPr>
        <w:t>-CSF</w:t>
      </w:r>
      <w:r w:rsidR="00DE1E60">
        <w:t xml:space="preserve"> have been inserted. In addition, the gene </w:t>
      </w:r>
      <w:r w:rsidR="00DE1E60" w:rsidRPr="00DC3C38">
        <w:rPr>
          <w:i/>
        </w:rPr>
        <w:t>ICP47</w:t>
      </w:r>
      <w:r w:rsidR="00DE1E60">
        <w:t xml:space="preserve"> has also been deleted from the GM virus</w:t>
      </w:r>
      <w:r w:rsidR="007C43C6">
        <w:t xml:space="preserve"> (Figure 3)</w:t>
      </w:r>
      <w:r w:rsidR="00DE1E60">
        <w:t>.</w:t>
      </w:r>
    </w:p>
    <w:p w:rsidR="007C43C6" w:rsidRDefault="007C43C6" w:rsidP="008C23C7">
      <w:pPr>
        <w:pStyle w:val="para"/>
        <w:numPr>
          <w:ilvl w:val="0"/>
          <w:numId w:val="0"/>
        </w:numPr>
      </w:pPr>
      <w:r>
        <w:rPr>
          <w:noProof/>
          <w:lang w:eastAsia="en-AU"/>
        </w:rPr>
        <w:lastRenderedPageBreak/>
        <w:drawing>
          <wp:inline distT="0" distB="0" distL="0" distR="0" wp14:anchorId="55F2DB03" wp14:editId="60C8D389">
            <wp:extent cx="5405933" cy="1368378"/>
            <wp:effectExtent l="0" t="0" r="4445" b="3810"/>
            <wp:docPr id="17" name="Picture 17" descr="Granulocyte-Macrophage Colony-Stimulating FactorA diagram of the genome of the  genetically modified virus, Talimogene laherparepvec. The approximate locations within the genome of the  ICP34.5 and ICP47  gene deletions and insertion  of the human Granulocyte-Macrophage Colony-Stimulating Factor gene are highlighted." title="Figure 3. Genomic structure of the GM 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07438" cy="1368759"/>
                    </a:xfrm>
                    <a:prstGeom prst="rect">
                      <a:avLst/>
                    </a:prstGeom>
                    <a:noFill/>
                    <a:ln>
                      <a:noFill/>
                    </a:ln>
                  </pic:spPr>
                </pic:pic>
              </a:graphicData>
            </a:graphic>
          </wp:inline>
        </w:drawing>
      </w:r>
    </w:p>
    <w:p w:rsidR="007C43C6" w:rsidRPr="0038376A" w:rsidRDefault="007C43C6" w:rsidP="007C43C6">
      <w:pPr>
        <w:pStyle w:val="figure"/>
        <w:spacing w:before="0"/>
        <w:rPr>
          <w:b w:val="0"/>
        </w:rPr>
      </w:pPr>
      <w:r w:rsidRPr="006E01CC">
        <w:rPr>
          <w:rStyle w:val="figureChar"/>
          <w:rFonts w:ascii="Arial" w:hAnsi="Arial" w:cs="Arial"/>
          <w:b/>
          <w:szCs w:val="20"/>
        </w:rPr>
        <w:t xml:space="preserve">Genomic structure of the GM virus, </w:t>
      </w:r>
      <w:r w:rsidR="000B6228">
        <w:rPr>
          <w:rStyle w:val="figureChar"/>
          <w:rFonts w:ascii="Arial" w:hAnsi="Arial" w:cs="Arial"/>
          <w:b/>
          <w:szCs w:val="20"/>
        </w:rPr>
        <w:t>T</w:t>
      </w:r>
      <w:r w:rsidRPr="006E01CC">
        <w:rPr>
          <w:rStyle w:val="figureChar"/>
          <w:rFonts w:ascii="Arial" w:hAnsi="Arial" w:cs="Arial"/>
          <w:b/>
          <w:szCs w:val="20"/>
        </w:rPr>
        <w:t>alimogene laherparepvec</w:t>
      </w:r>
      <w:r w:rsidRPr="0038376A">
        <w:rPr>
          <w:b w:val="0"/>
        </w:rPr>
        <w:t>.</w:t>
      </w:r>
    </w:p>
    <w:p w:rsidR="001B7C62" w:rsidRPr="001B7C62" w:rsidRDefault="001B7C62" w:rsidP="0038376A">
      <w:pPr>
        <w:pStyle w:val="4RARMP"/>
      </w:pPr>
      <w:r w:rsidRPr="0038376A">
        <w:t xml:space="preserve">Deletion of </w:t>
      </w:r>
      <w:r w:rsidRPr="0038376A">
        <w:rPr>
          <w:i w:val="0"/>
        </w:rPr>
        <w:t>ICP34</w:t>
      </w:r>
      <w:r w:rsidRPr="0038376A">
        <w:t>.5</w:t>
      </w:r>
    </w:p>
    <w:p w:rsidR="00A304B1" w:rsidRPr="0038376A" w:rsidRDefault="006F582E" w:rsidP="008C23C7">
      <w:pPr>
        <w:pStyle w:val="para"/>
        <w:rPr>
          <w:spacing w:val="5"/>
        </w:rPr>
      </w:pPr>
      <w:r>
        <w:t xml:space="preserve">In HSV-1, neurovirulence is mediated by the ICP34.5 </w:t>
      </w:r>
      <w:r w:rsidR="002C654F">
        <w:t xml:space="preserve">protein encoded by the </w:t>
      </w:r>
      <w:r w:rsidR="002C654F" w:rsidRPr="002C654F">
        <w:rPr>
          <w:i/>
        </w:rPr>
        <w:t>ICP34.5</w:t>
      </w:r>
      <w:r w:rsidR="002C654F">
        <w:t xml:space="preserve"> gene</w:t>
      </w:r>
      <w:r>
        <w:t>.</w:t>
      </w:r>
      <w:r w:rsidR="00A304B1">
        <w:t xml:space="preserve"> The HSV-1 ICP34.5 protein normally overcomes</w:t>
      </w:r>
      <w:r w:rsidR="005219B4">
        <w:t xml:space="preserve"> two important </w:t>
      </w:r>
      <w:r w:rsidR="00A304B1">
        <w:t>host defence pathways to promote neurovirulence</w:t>
      </w:r>
      <w:r w:rsidR="005219B4">
        <w:t xml:space="preserve">, the shutdown of protein synthesis </w:t>
      </w:r>
      <w:r w:rsidR="005219B4">
        <w:fldChar w:fldCharType="begin">
          <w:fldData xml:space="preserve">PFJlZm1hbj48Q2l0ZT48QXV0aG9yPkNob3U8L0F1dGhvcj48WWVhcj4xOTkwPC9ZZWFyPjxSZWNO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</w:fldData>
        </w:fldChar>
      </w:r>
      <w:r w:rsidR="00F707CA">
        <w:instrText xml:space="preserve"> ADDIN REFMGR.CITE </w:instrText>
      </w:r>
      <w:r w:rsidR="00F707CA">
        <w:fldChar w:fldCharType="begin">
          <w:fldData xml:space="preserve">PFJlZm1hbj48Q2l0ZT48QXV0aG9yPkNob3U8L0F1dGhvcj48WWVhcj4xOTkwPC9ZZWFyPjxSZWNO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</w:fldData>
        </w:fldChar>
      </w:r>
      <w:r w:rsidR="00F707CA">
        <w:instrText xml:space="preserve"> ADDIN EN.CITE.DATA </w:instrText>
      </w:r>
      <w:r w:rsidR="00F707CA">
        <w:fldChar w:fldCharType="end"/>
      </w:r>
      <w:r w:rsidR="005219B4">
        <w:fldChar w:fldCharType="separate"/>
      </w:r>
      <w:r w:rsidR="005219B4">
        <w:rPr>
          <w:noProof/>
        </w:rPr>
        <w:t>(Chou et al. 1990)</w:t>
      </w:r>
      <w:r w:rsidR="005219B4">
        <w:fldChar w:fldCharType="end"/>
      </w:r>
      <w:r w:rsidR="005219B4">
        <w:t xml:space="preserve"> </w:t>
      </w:r>
      <w:r w:rsidR="00A304B1">
        <w:t>and</w:t>
      </w:r>
      <w:r w:rsidR="005219B4">
        <w:t xml:space="preserve"> autophagy </w:t>
      </w:r>
      <w:r w:rsidR="001013FC">
        <w:fldChar w:fldCharType="begin">
          <w:fldData xml:space="preserve">PFJlZm1hbj48Q2l0ZT48QXV0aG9yPk9ydmVkYWhsPC9BdXRob3I+PFllYXI+MjAwNzwvWWVhcj48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</w:fldData>
        </w:fldChar>
      </w:r>
      <w:r w:rsidR="00F707CA">
        <w:instrText xml:space="preserve"> ADDIN REFMGR.CITE </w:instrText>
      </w:r>
      <w:r w:rsidR="00F707CA">
        <w:fldChar w:fldCharType="begin">
          <w:fldData xml:space="preserve">PFJlZm1hbj48Q2l0ZT48QXV0aG9yPk9ydmVkYWhsPC9BdXRob3I+PFllYXI+MjAwNzwvWWVhcj48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</w:fldData>
        </w:fldChar>
      </w:r>
      <w:r w:rsidR="00F707CA">
        <w:instrText xml:space="preserve"> ADDIN EN.CITE.DATA </w:instrText>
      </w:r>
      <w:r w:rsidR="00F707CA">
        <w:fldChar w:fldCharType="end"/>
      </w:r>
      <w:r w:rsidR="001013FC">
        <w:fldChar w:fldCharType="separate"/>
      </w:r>
      <w:r w:rsidR="001013FC">
        <w:rPr>
          <w:noProof/>
        </w:rPr>
        <w:t>(</w:t>
      </w:r>
      <w:r w:rsidR="001013FC" w:rsidRPr="00362AD3">
        <w:rPr>
          <w:noProof/>
          <w:lang w:val="en"/>
        </w:rPr>
        <w:t>Orvedahl</w:t>
      </w:r>
      <w:r w:rsidR="001013FC">
        <w:rPr>
          <w:noProof/>
        </w:rPr>
        <w:t xml:space="preserve"> et al. 2007)</w:t>
      </w:r>
      <w:r w:rsidR="001013FC">
        <w:fldChar w:fldCharType="end"/>
      </w:r>
      <w:r w:rsidR="005219B4">
        <w:t>.</w:t>
      </w:r>
    </w:p>
    <w:p w:rsidR="005219B4" w:rsidRDefault="005219B4" w:rsidP="008C23C7">
      <w:pPr>
        <w:pStyle w:val="para"/>
      </w:pPr>
      <w:r>
        <w:t>The ICP34.5</w:t>
      </w:r>
      <w:r w:rsidR="006F582E">
        <w:t xml:space="preserve"> protein is </w:t>
      </w:r>
      <w:r w:rsidR="004C2C08">
        <w:t>involved</w:t>
      </w:r>
      <w:r w:rsidR="006F582E">
        <w:t xml:space="preserve"> in the shutdown of protein synthesis by reversing the actions of </w:t>
      </w:r>
      <w:r w:rsidR="00A304B1">
        <w:t>Protein Kinase R</w:t>
      </w:r>
      <w:r>
        <w:t xml:space="preserve"> (PKR)</w:t>
      </w:r>
      <w:r w:rsidR="00A304B1">
        <w:t>, a cellular antiviral protein</w:t>
      </w:r>
      <w:r w:rsidR="006F582E">
        <w:t xml:space="preserve"> </w:t>
      </w:r>
      <w:r w:rsidR="00820928">
        <w:fldChar w:fldCharType="begin">
          <w:fldData xml:space="preserve">PFJlZm1hbj48Q2l0ZT48QXV0aG9yPkNob3U8L0F1dGhvcj48WWVhcj4xOTkwPC9ZZWFyPjxSZWNO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</w:fldData>
        </w:fldChar>
      </w:r>
      <w:r w:rsidR="00F707CA">
        <w:instrText xml:space="preserve"> ADDIN REFMGR.CITE </w:instrText>
      </w:r>
      <w:r w:rsidR="00F707CA">
        <w:fldChar w:fldCharType="begin">
          <w:fldData xml:space="preserve">PFJlZm1hbj48Q2l0ZT48QXV0aG9yPkNob3U8L0F1dGhvcj48WWVhcj4xOTkwPC9ZZWFyPjxSZWNO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</w:fldData>
        </w:fldChar>
      </w:r>
      <w:r w:rsidR="00F707CA">
        <w:instrText xml:space="preserve"> ADDIN EN.CITE.DATA </w:instrText>
      </w:r>
      <w:r w:rsidR="00F707CA">
        <w:fldChar w:fldCharType="end"/>
      </w:r>
      <w:r w:rsidR="00820928">
        <w:fldChar w:fldCharType="separate"/>
      </w:r>
      <w:r w:rsidR="001D0350">
        <w:rPr>
          <w:noProof/>
        </w:rPr>
        <w:t>(Chou et al. 1990; He et al. 1997)</w:t>
      </w:r>
      <w:r w:rsidR="00820928">
        <w:fldChar w:fldCharType="end"/>
      </w:r>
      <w:r w:rsidR="006F582E">
        <w:t>.</w:t>
      </w:r>
      <w:r>
        <w:t xml:space="preserve"> </w:t>
      </w:r>
      <w:r w:rsidR="00904EA9">
        <w:t>When PK</w:t>
      </w:r>
      <w:r w:rsidR="00C322D6">
        <w:t xml:space="preserve">R senses that a cell is infected, it phosphorylates </w:t>
      </w:r>
      <w:r w:rsidR="00904EA9">
        <w:t xml:space="preserve">and inactivates the </w:t>
      </w:r>
      <w:r w:rsidR="00F01D04">
        <w:t>eukaryotic</w:t>
      </w:r>
      <w:r w:rsidR="00904EA9">
        <w:t xml:space="preserve"> </w:t>
      </w:r>
      <w:r w:rsidR="00904EA9" w:rsidRPr="00362AD3">
        <w:rPr>
          <w:lang w:val="en"/>
        </w:rPr>
        <w:t>translation</w:t>
      </w:r>
      <w:r w:rsidR="00904EA9">
        <w:t xml:space="preserve"> initiation factor elF2</w:t>
      </w:r>
      <w:r w:rsidR="00904EA9" w:rsidRPr="00904EA9">
        <w:rPr>
          <w:rFonts w:ascii="Symbol" w:hAnsi="Symbol"/>
        </w:rPr>
        <w:t></w:t>
      </w:r>
      <w:r w:rsidR="00904EA9">
        <w:t xml:space="preserve">. </w:t>
      </w:r>
      <w:r w:rsidR="00C322D6">
        <w:t xml:space="preserve">This is achieved </w:t>
      </w:r>
      <w:r w:rsidR="00904EA9">
        <w:t>by I</w:t>
      </w:r>
      <w:r w:rsidR="00C322D6">
        <w:t>CP34.5 recruiting a phosphatase protein that reverses</w:t>
      </w:r>
      <w:r w:rsidR="00F01D04">
        <w:t xml:space="preserve"> the effect of PKR</w:t>
      </w:r>
      <w:r w:rsidR="00C322D6">
        <w:t xml:space="preserve"> </w:t>
      </w:r>
      <w:r w:rsidR="00904EA9">
        <w:t>on elF2</w:t>
      </w:r>
      <w:r w:rsidR="00904EA9" w:rsidRPr="00904EA9">
        <w:rPr>
          <w:rFonts w:ascii="Symbol" w:hAnsi="Symbol"/>
        </w:rPr>
        <w:t></w:t>
      </w:r>
      <w:r w:rsidR="00904EA9">
        <w:t xml:space="preserve"> </w:t>
      </w:r>
      <w:r w:rsidR="00C322D6">
        <w:t xml:space="preserve">and allows protein synthesis to continue </w:t>
      </w:r>
      <w:r w:rsidR="001D0350">
        <w:t xml:space="preserve">during viral infection </w:t>
      </w:r>
      <w:r w:rsidR="001D0350">
        <w:fldChar w:fldCharType="begin">
          <w:fldData xml:space="preserve">PFJlZm1hbj48Q2l0ZT48QXV0aG9yPkhlPC9BdXRob3I+PFllYXI+MTk5NzwvWWVhcj48UmVjTnVt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</w:fldData>
        </w:fldChar>
      </w:r>
      <w:r w:rsidR="00F707CA">
        <w:instrText xml:space="preserve"> ADDIN REFMGR.CITE </w:instrText>
      </w:r>
      <w:r w:rsidR="00F707CA">
        <w:fldChar w:fldCharType="begin">
          <w:fldData xml:space="preserve">PFJlZm1hbj48Q2l0ZT48QXV0aG9yPkhlPC9BdXRob3I+PFllYXI+MTk5NzwvWWVhcj48UmVjTnVt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</w:fldData>
        </w:fldChar>
      </w:r>
      <w:r w:rsidR="00F707CA">
        <w:instrText xml:space="preserve"> ADDIN EN.CITE.DATA </w:instrText>
      </w:r>
      <w:r w:rsidR="00F707CA">
        <w:fldChar w:fldCharType="end"/>
      </w:r>
      <w:r w:rsidR="001D0350">
        <w:fldChar w:fldCharType="separate"/>
      </w:r>
      <w:r w:rsidR="001D0350">
        <w:rPr>
          <w:noProof/>
        </w:rPr>
        <w:t>(He et al. 1997)</w:t>
      </w:r>
      <w:r w:rsidR="001D0350">
        <w:fldChar w:fldCharType="end"/>
      </w:r>
      <w:r w:rsidR="00904EA9">
        <w:t>.</w:t>
      </w:r>
    </w:p>
    <w:p w:rsidR="00C322D6" w:rsidRPr="00C322D6" w:rsidRDefault="005219B4" w:rsidP="008C23C7">
      <w:pPr>
        <w:pStyle w:val="para"/>
      </w:pPr>
      <w:r>
        <w:t xml:space="preserve">The antiviral, interferon-inducible PKR </w:t>
      </w:r>
      <w:r w:rsidR="00232573">
        <w:t>signalling</w:t>
      </w:r>
      <w:r>
        <w:t xml:space="preserve"> pathway</w:t>
      </w:r>
      <w:r w:rsidR="00C322D6">
        <w:t xml:space="preserve"> also</w:t>
      </w:r>
      <w:r>
        <w:t xml:space="preserve"> promotes autophagy in response to HSV-1 infection, and the HSV-1 neurovirulence protein ICP34.5 antagonizes this response</w:t>
      </w:r>
      <w:r w:rsidR="001D0350">
        <w:t xml:space="preserve"> </w:t>
      </w:r>
      <w:r w:rsidR="001D0350">
        <w:fldChar w:fldCharType="begin">
          <w:fldData xml:space="preserve">PFJlZm1hbj48Q2l0ZT48QXV0aG9yPlRhbGxvY3p5PC9BdXRob3I+PFllYXI+MjAwMjwvWWVhcj48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</w:fldData>
        </w:fldChar>
      </w:r>
      <w:r w:rsidR="00F707CA">
        <w:instrText xml:space="preserve"> ADDIN REFMGR.CITE </w:instrText>
      </w:r>
      <w:r w:rsidR="00F707CA">
        <w:fldChar w:fldCharType="begin">
          <w:fldData xml:space="preserve">PFJlZm1hbj48Q2l0ZT48QXV0aG9yPlRhbGxvY3p5PC9BdXRob3I+PFllYXI+MjAwMjwvWWVhcj48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</w:fldData>
        </w:fldChar>
      </w:r>
      <w:r w:rsidR="00F707CA">
        <w:instrText xml:space="preserve"> ADDIN EN.CITE.DATA </w:instrText>
      </w:r>
      <w:r w:rsidR="00F707CA">
        <w:fldChar w:fldCharType="end"/>
      </w:r>
      <w:r w:rsidR="001D0350">
        <w:fldChar w:fldCharType="separate"/>
      </w:r>
      <w:r w:rsidR="001D0350">
        <w:rPr>
          <w:noProof/>
        </w:rPr>
        <w:t>(Talloczy et al. 2002)</w:t>
      </w:r>
      <w:r w:rsidR="001D0350">
        <w:fldChar w:fldCharType="end"/>
      </w:r>
      <w:r>
        <w:t xml:space="preserve">. </w:t>
      </w:r>
      <w:r w:rsidR="006F582E" w:rsidRPr="00C322D6">
        <w:rPr>
          <w:lang w:val="en"/>
        </w:rPr>
        <w:t xml:space="preserve">The ICP34.5 overcomes autophagy by binding to and inhibiting the function of the </w:t>
      </w:r>
      <w:proofErr w:type="spellStart"/>
      <w:r w:rsidR="006F582E" w:rsidRPr="00C322D6">
        <w:rPr>
          <w:lang w:val="en"/>
        </w:rPr>
        <w:t>Beclin</w:t>
      </w:r>
      <w:proofErr w:type="spellEnd"/>
      <w:r w:rsidR="006F582E" w:rsidRPr="00C322D6">
        <w:rPr>
          <w:lang w:val="en"/>
        </w:rPr>
        <w:t xml:space="preserve"> protein, which</w:t>
      </w:r>
      <w:r w:rsidR="00C322D6">
        <w:rPr>
          <w:lang w:val="en"/>
        </w:rPr>
        <w:t xml:space="preserve"> functions downstream</w:t>
      </w:r>
      <w:r w:rsidR="00904EA9">
        <w:rPr>
          <w:lang w:val="en"/>
        </w:rPr>
        <w:t xml:space="preserve"> of PKR </w:t>
      </w:r>
      <w:r w:rsidR="00C322D6">
        <w:rPr>
          <w:lang w:val="en"/>
        </w:rPr>
        <w:t>and</w:t>
      </w:r>
      <w:r w:rsidR="006F582E" w:rsidRPr="00C322D6">
        <w:rPr>
          <w:lang w:val="en"/>
        </w:rPr>
        <w:t xml:space="preserve"> is required f</w:t>
      </w:r>
      <w:r w:rsidR="0039525E">
        <w:rPr>
          <w:lang w:val="en"/>
        </w:rPr>
        <w:t>or the initiation of autophagy.</w:t>
      </w:r>
    </w:p>
    <w:p w:rsidR="00E27829" w:rsidRPr="00A27CC2" w:rsidRDefault="00E27829" w:rsidP="008C23C7">
      <w:pPr>
        <w:pStyle w:val="para"/>
      </w:pPr>
      <w:r>
        <w:rPr>
          <w:lang w:val="en"/>
        </w:rPr>
        <w:t xml:space="preserve">The ability of ICP34.5 to interact with </w:t>
      </w:r>
      <w:proofErr w:type="spellStart"/>
      <w:r>
        <w:rPr>
          <w:lang w:val="en"/>
        </w:rPr>
        <w:t>Beclin</w:t>
      </w:r>
      <w:proofErr w:type="spellEnd"/>
      <w:r w:rsidR="006E01CC">
        <w:rPr>
          <w:lang w:val="en"/>
        </w:rPr>
        <w:t>,</w:t>
      </w:r>
      <w:r>
        <w:rPr>
          <w:lang w:val="en"/>
        </w:rPr>
        <w:t xml:space="preserve"> </w:t>
      </w:r>
      <w:r w:rsidR="006B3B03">
        <w:t xml:space="preserve">and not the ability of </w:t>
      </w:r>
      <w:r>
        <w:rPr>
          <w:lang w:val="en"/>
        </w:rPr>
        <w:t>ICP34.5 to regulate</w:t>
      </w:r>
      <w:r w:rsidR="008E2F8D">
        <w:t xml:space="preserve"> shutdown of protein synthesis,</w:t>
      </w:r>
      <w:r>
        <w:t xml:space="preserve"> </w:t>
      </w:r>
      <w:r>
        <w:rPr>
          <w:lang w:val="en"/>
        </w:rPr>
        <w:t xml:space="preserve">has been shown to be essential for HSV-1 </w:t>
      </w:r>
      <w:r>
        <w:t>neurovirulence</w:t>
      </w:r>
      <w:r w:rsidR="001D0350">
        <w:t xml:space="preserve"> </w:t>
      </w:r>
      <w:r w:rsidR="001D0350">
        <w:fldChar w:fldCharType="begin">
          <w:fldData xml:space="preserve">PFJlZm1hbj48Q2l0ZT48QXV0aG9yPk9ydmVkYWhsPC9BdXRob3I+PFllYXI+MjAwNzwvWWVhcj48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</w:fldData>
        </w:fldChar>
      </w:r>
      <w:r w:rsidR="00F707CA">
        <w:instrText xml:space="preserve"> ADDIN REFMGR.CITE </w:instrText>
      </w:r>
      <w:r w:rsidR="00F707CA">
        <w:fldChar w:fldCharType="begin">
          <w:fldData xml:space="preserve">PFJlZm1hbj48Q2l0ZT48QXV0aG9yPk9ydmVkYWhsPC9BdXRob3I+PFllYXI+MjAwNzwvWWVhcj48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</w:fldData>
        </w:fldChar>
      </w:r>
      <w:r w:rsidR="00F707CA">
        <w:instrText xml:space="preserve"> ADDIN EN.CITE.DATA </w:instrText>
      </w:r>
      <w:r w:rsidR="00F707CA">
        <w:fldChar w:fldCharType="end"/>
      </w:r>
      <w:r w:rsidR="001D0350">
        <w:fldChar w:fldCharType="separate"/>
      </w:r>
      <w:r w:rsidR="001D0350">
        <w:rPr>
          <w:noProof/>
        </w:rPr>
        <w:t>(Orvedahl et al. 2007)</w:t>
      </w:r>
      <w:r w:rsidR="001D0350">
        <w:fldChar w:fldCharType="end"/>
      </w:r>
      <w:r>
        <w:t>.</w:t>
      </w:r>
    </w:p>
    <w:p w:rsidR="00F77EE1" w:rsidRPr="0038376A" w:rsidRDefault="006F582E" w:rsidP="008C23C7">
      <w:pPr>
        <w:pStyle w:val="para"/>
        <w:rPr>
          <w:spacing w:val="5"/>
        </w:rPr>
      </w:pPr>
      <w:r>
        <w:t>In the GM virus, b</w:t>
      </w:r>
      <w:r w:rsidR="00622074">
        <w:t xml:space="preserve">oth copies of ICP34.5 have been functionally deleted from the virus. This prevents the virus from replicating efficiently in non-dividing cells. In tumour cells, the host </w:t>
      </w:r>
      <w:r w:rsidR="000814C6">
        <w:t>defence</w:t>
      </w:r>
      <w:r w:rsidR="00622074">
        <w:t xml:space="preserve"> </w:t>
      </w:r>
      <w:r w:rsidR="000814C6">
        <w:t>pathways</w:t>
      </w:r>
      <w:r w:rsidR="00622074">
        <w:t xml:space="preserve"> are impaired, so </w:t>
      </w:r>
      <w:r w:rsidR="00622074" w:rsidRPr="00AD094B">
        <w:rPr>
          <w:i/>
        </w:rPr>
        <w:t>ICP34.5</w:t>
      </w:r>
      <w:r w:rsidR="00622074">
        <w:t xml:space="preserve"> is not required for replication.</w:t>
      </w:r>
      <w:r w:rsidR="009D3688">
        <w:t xml:space="preserve"> There have been many </w:t>
      </w:r>
      <w:r w:rsidR="003727DA">
        <w:t>studies</w:t>
      </w:r>
      <w:r w:rsidR="009D3688">
        <w:t xml:space="preserve"> that indicate</w:t>
      </w:r>
      <w:r w:rsidR="003727DA">
        <w:t xml:space="preserve"> the pathogenicity of</w:t>
      </w:r>
      <w:r w:rsidR="009D3688">
        <w:t xml:space="preserve"> </w:t>
      </w:r>
      <w:r w:rsidR="009D3688" w:rsidRPr="003727DA">
        <w:rPr>
          <w:i/>
        </w:rPr>
        <w:t>ICP34.5</w:t>
      </w:r>
      <w:r w:rsidR="006E01CC">
        <w:t>-</w:t>
      </w:r>
      <w:r w:rsidR="003727DA">
        <w:t>deleted</w:t>
      </w:r>
      <w:r w:rsidR="009D3688">
        <w:t xml:space="preserve"> HSV-1 </w:t>
      </w:r>
      <w:r w:rsidR="003727DA">
        <w:t xml:space="preserve">is substantially attenuated </w:t>
      </w:r>
      <w:r w:rsidR="009D3688">
        <w:t xml:space="preserve">in animals and humans </w:t>
      </w:r>
      <w:r w:rsidR="009775E8" w:rsidRPr="009775E8">
        <w:fldChar w:fldCharType="begin">
          <w:fldData xml:space="preserve">eXdvcmRzPjxLZXl3b3Jkcz5BY3Rpdml0eTwvS2V5d29yZHM+PEtleXdvcmRzPkFkdWx0PC9LZXl3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</w:fldData>
        </w:fldChar>
      </w:r>
      <w:r w:rsidR="00F707CA">
        <w:instrText xml:space="preserve"> ADDIN REFMGR.CITE </w:instrText>
      </w:r>
      <w:r w:rsidR="00F707CA">
        <w:fldChar w:fldCharType="begin">
          <w:fldData xml:space="preserve">PFJlZm1hbj48Q2l0ZT48QXV0aG9yPldoaXRsZXk8L0F1dGhvcj48WWVhcj4xOTkzPC9ZZWFyPjxS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==
</w:fldData>
        </w:fldChar>
      </w:r>
      <w:r w:rsidR="00F707CA">
        <w:instrText xml:space="preserve"> ADDIN EN.CITE.DATA </w:instrText>
      </w:r>
      <w:r w:rsidR="00F707CA">
        <w:fldChar w:fldCharType="end"/>
      </w:r>
      <w:r w:rsidR="00F707CA">
        <w:fldChar w:fldCharType="begin">
          <w:fldData xml:space="preserve">eXdvcmRzPjxLZXl3b3Jkcz5BY3Rpdml0eTwvS2V5d29yZHM+PEtleXdvcmRzPkFkdWx0PC9LZXl3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</w:fldData>
        </w:fldChar>
      </w:r>
      <w:r w:rsidR="00F707CA">
        <w:instrText xml:space="preserve"> ADDIN EN.CITE.DATA </w:instrText>
      </w:r>
      <w:r w:rsidR="00F707CA">
        <w:fldChar w:fldCharType="end"/>
      </w:r>
      <w:r w:rsidR="009775E8" w:rsidRPr="009775E8">
        <w:fldChar w:fldCharType="separate"/>
      </w:r>
      <w:r w:rsidR="009775E8">
        <w:rPr>
          <w:noProof/>
        </w:rPr>
        <w:t>(Harrington et al. 2010; Harrow et al. 2004; Hu et al. 2006; Hunter et al. 1999; Mace et al. 2008; MacKie et al. 2001; McKie et al. 1998; Papanastassiou et al. 2002; Perng et al. 1995; Rampling et al. 2000; Senzer et al. 2009; Valyi-Nagy et al. 1994; Varghese et al. 2001; Whitley et al. 1993)</w:t>
      </w:r>
      <w:r w:rsidR="009775E8" w:rsidRPr="009775E8">
        <w:fldChar w:fldCharType="end"/>
      </w:r>
      <w:r w:rsidR="009775E8">
        <w:t>.</w:t>
      </w:r>
    </w:p>
    <w:p w:rsidR="001B7C62" w:rsidRDefault="001B7C62" w:rsidP="0038376A">
      <w:pPr>
        <w:pStyle w:val="4RARMP"/>
      </w:pPr>
      <w:r>
        <w:t xml:space="preserve">Introduction of </w:t>
      </w:r>
      <w:proofErr w:type="spellStart"/>
      <w:r w:rsidRPr="0038376A">
        <w:rPr>
          <w:i w:val="0"/>
        </w:rPr>
        <w:t>hGM</w:t>
      </w:r>
      <w:proofErr w:type="spellEnd"/>
      <w:r w:rsidRPr="0038376A">
        <w:rPr>
          <w:i w:val="0"/>
        </w:rPr>
        <w:t>-CSF</w:t>
      </w:r>
    </w:p>
    <w:p w:rsidR="00CA0363" w:rsidRPr="008C23C7" w:rsidRDefault="00804208" w:rsidP="008C23C7">
      <w:pPr>
        <w:pStyle w:val="para"/>
      </w:pPr>
      <w:r w:rsidRPr="008C23C7">
        <w:t xml:space="preserve">In place of the two deleted ICP34.5 genes, two copies of the gene encoding </w:t>
      </w:r>
      <w:proofErr w:type="spellStart"/>
      <w:r w:rsidRPr="008C23C7">
        <w:t>h</w:t>
      </w:r>
      <w:r w:rsidR="00197120" w:rsidRPr="008C23C7">
        <w:t>GM</w:t>
      </w:r>
      <w:proofErr w:type="spellEnd"/>
      <w:r w:rsidR="00197120" w:rsidRPr="008C23C7">
        <w:t xml:space="preserve">-CSF </w:t>
      </w:r>
      <w:r w:rsidRPr="008C23C7">
        <w:t>have been inserted.</w:t>
      </w:r>
      <w:r w:rsidR="00AD094B" w:rsidRPr="008C23C7">
        <w:t xml:space="preserve"> </w:t>
      </w:r>
      <w:r w:rsidRPr="008C23C7">
        <w:t>GM-CSF is a cytokine that</w:t>
      </w:r>
      <w:r w:rsidR="00AD094B" w:rsidRPr="008C23C7">
        <w:t xml:space="preserve"> is part of the immune/inflammatory response and </w:t>
      </w:r>
      <w:r w:rsidRPr="008C23C7">
        <w:t>functions to induce the proliferation and differentiation of certain types of immune cells</w:t>
      </w:r>
      <w:r w:rsidR="00AD094B" w:rsidRPr="008C23C7">
        <w:t xml:space="preserve"> e.g. </w:t>
      </w:r>
      <w:r w:rsidR="005B381B" w:rsidRPr="008C23C7">
        <w:t>granulocytes (neutrophils, eosinophils, and baso</w:t>
      </w:r>
      <w:r w:rsidR="00AD094B" w:rsidRPr="008C23C7">
        <w:t>phils) and monocytes. Monocytes</w:t>
      </w:r>
      <w:r w:rsidR="005B381B" w:rsidRPr="008C23C7">
        <w:t xml:space="preserve"> are able to mature into macrophages and dendritic cells. The GM-CSF activation of immune response following</w:t>
      </w:r>
      <w:r w:rsidR="003E3159" w:rsidRPr="008C23C7">
        <w:t xml:space="preserve"> </w:t>
      </w:r>
      <w:r w:rsidR="005B381B" w:rsidRPr="008C23C7">
        <w:t>intratumoural injection</w:t>
      </w:r>
      <w:r w:rsidR="003E3159" w:rsidRPr="008C23C7">
        <w:t xml:space="preserve"> of</w:t>
      </w:r>
      <w:r w:rsidR="00AD094B" w:rsidRPr="008C23C7">
        <w:t xml:space="preserve"> the GM virus is</w:t>
      </w:r>
      <w:r w:rsidR="005B381B" w:rsidRPr="008C23C7">
        <w:t xml:space="preserve"> intended to </w:t>
      </w:r>
      <w:r w:rsidR="00B028F3">
        <w:t>elicit</w:t>
      </w:r>
      <w:r w:rsidR="005B381B" w:rsidRPr="008C23C7">
        <w:t xml:space="preserve"> an immune response by causing the influx and activation of dendritic cells. The increase in dendritic cells </w:t>
      </w:r>
      <w:r w:rsidR="00AD094B" w:rsidRPr="008C23C7">
        <w:t>can also</w:t>
      </w:r>
      <w:r w:rsidR="005B381B" w:rsidRPr="008C23C7">
        <w:t xml:space="preserve"> assist in the presentation of tumour</w:t>
      </w:r>
      <w:r w:rsidR="000D4CCA">
        <w:t>-</w:t>
      </w:r>
      <w:r w:rsidR="005B381B" w:rsidRPr="008C23C7">
        <w:t>associated antigens from tumour cell</w:t>
      </w:r>
      <w:r w:rsidR="00E5612B">
        <w:t>s</w:t>
      </w:r>
      <w:r w:rsidR="005B381B" w:rsidRPr="008C23C7">
        <w:t>, and prime tumour</w:t>
      </w:r>
      <w:r w:rsidR="00A25834">
        <w:t>-</w:t>
      </w:r>
      <w:r w:rsidR="005B381B" w:rsidRPr="008C23C7">
        <w:t xml:space="preserve">specific </w:t>
      </w:r>
      <w:r w:rsidR="009A15AF" w:rsidRPr="008C23C7">
        <w:t>cluster of differentiation (</w:t>
      </w:r>
      <w:r w:rsidR="005B381B" w:rsidRPr="008C23C7">
        <w:t>CD</w:t>
      </w:r>
      <w:proofErr w:type="gramStart"/>
      <w:r w:rsidR="009A15AF" w:rsidRPr="008C23C7">
        <w:t>)</w:t>
      </w:r>
      <w:r w:rsidR="005B381B" w:rsidRPr="008C23C7">
        <w:t>4</w:t>
      </w:r>
      <w:proofErr w:type="gramEnd"/>
      <w:r w:rsidR="005B381B" w:rsidRPr="008C23C7">
        <w:t>+ and CD8+ T-cells</w:t>
      </w:r>
      <w:r w:rsidR="00E5612B">
        <w:t>,</w:t>
      </w:r>
      <w:r w:rsidR="005B381B" w:rsidRPr="008C23C7">
        <w:t xml:space="preserve"> to stimulate a systemic and specific anti-tumour response </w:t>
      </w:r>
      <w:r w:rsidR="00687859" w:rsidRPr="008C23C7">
        <w:fldChar w:fldCharType="begin">
          <w:fldData xml:space="preserve">PFJlZm1hbj48Q2l0ZT48QXV0aG9yPkRyYW5vZmY8L0F1dGhvcj48WWVhcj4xOTkzPC9ZZWFyPjxS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</w:fldData>
        </w:fldChar>
      </w:r>
      <w:r w:rsidR="00F707CA">
        <w:instrText xml:space="preserve"> ADDIN REFMGR.CITE </w:instrText>
      </w:r>
      <w:r w:rsidR="00F707CA">
        <w:fldChar w:fldCharType="begin">
          <w:fldData xml:space="preserve">PFJlZm1hbj48Q2l0ZT48QXV0aG9yPkRyYW5vZmY8L0F1dGhvcj48WWVhcj4xOTkzPC9ZZWFyPjxS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</w:fldData>
        </w:fldChar>
      </w:r>
      <w:r w:rsidR="00F707CA">
        <w:instrText xml:space="preserve"> ADDIN EN.CITE.DATA </w:instrText>
      </w:r>
      <w:r w:rsidR="00F707CA">
        <w:fldChar w:fldCharType="end"/>
      </w:r>
      <w:r w:rsidR="00687859" w:rsidRPr="008C23C7">
        <w:fldChar w:fldCharType="separate"/>
      </w:r>
      <w:r w:rsidR="00687859" w:rsidRPr="008C23C7">
        <w:rPr>
          <w:noProof/>
        </w:rPr>
        <w:t>(Dranoff et al. 1993; Huang et al. 1994)</w:t>
      </w:r>
      <w:r w:rsidR="00687859" w:rsidRPr="008C23C7">
        <w:fldChar w:fldCharType="end"/>
      </w:r>
      <w:r w:rsidR="005B381B" w:rsidRPr="008C23C7">
        <w:t>.</w:t>
      </w:r>
    </w:p>
    <w:p w:rsidR="00BA11F9" w:rsidRPr="00F453E2" w:rsidRDefault="00BA11F9" w:rsidP="008C23C7">
      <w:pPr>
        <w:pStyle w:val="para"/>
      </w:pPr>
      <w:r w:rsidRPr="006F6CF6">
        <w:lastRenderedPageBreak/>
        <w:t xml:space="preserve">Expression of the </w:t>
      </w:r>
      <w:proofErr w:type="spellStart"/>
      <w:r w:rsidRPr="00A44C92">
        <w:rPr>
          <w:i/>
        </w:rPr>
        <w:t>hGM</w:t>
      </w:r>
      <w:proofErr w:type="spellEnd"/>
      <w:r w:rsidRPr="00A44C92">
        <w:rPr>
          <w:i/>
        </w:rPr>
        <w:t>-CSF</w:t>
      </w:r>
      <w:r>
        <w:t xml:space="preserve"> gene</w:t>
      </w:r>
      <w:r w:rsidRPr="006F6CF6">
        <w:t xml:space="preserve"> </w:t>
      </w:r>
      <w:r>
        <w:t>in</w:t>
      </w:r>
      <w:r w:rsidRPr="006F6CF6">
        <w:t xml:space="preserve"> the GM virus </w:t>
      </w:r>
      <w:r>
        <w:t xml:space="preserve">is </w:t>
      </w:r>
      <w:r w:rsidR="008220AA">
        <w:t>driven</w:t>
      </w:r>
      <w:r>
        <w:t xml:space="preserve"> by </w:t>
      </w:r>
      <w:r w:rsidRPr="006F6CF6">
        <w:t xml:space="preserve">the non-coding viral promoter from cytomegalovirus (CMV) </w:t>
      </w:r>
      <w:r w:rsidRPr="00C715A0">
        <w:fldChar w:fldCharType="begin">
          <w:fldData xml:space="preserve">PFJlZm1hbj48Q2l0ZT48QXV0aG9yPkJvc2hhcnQ8L0F1dGhvcj48WWVhcj4xOTg1PC9ZZWFyPjxS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</w:fldData>
        </w:fldChar>
      </w:r>
      <w:r w:rsidR="00F707CA">
        <w:instrText xml:space="preserve"> ADDIN REFMGR.CITE </w:instrText>
      </w:r>
      <w:r w:rsidR="00F707CA">
        <w:fldChar w:fldCharType="begin">
          <w:fldData xml:space="preserve">PFJlZm1hbj48Q2l0ZT48QXV0aG9yPkJvc2hhcnQ8L0F1dGhvcj48WWVhcj4xOTg1PC9ZZWFyPjxS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</w:fldData>
        </w:fldChar>
      </w:r>
      <w:r w:rsidR="00F707CA">
        <w:instrText xml:space="preserve"> ADDIN EN.CITE.DATA </w:instrText>
      </w:r>
      <w:r w:rsidR="00F707CA">
        <w:fldChar w:fldCharType="end"/>
      </w:r>
      <w:r w:rsidRPr="00C715A0">
        <w:fldChar w:fldCharType="separate"/>
      </w:r>
      <w:r>
        <w:rPr>
          <w:noProof/>
        </w:rPr>
        <w:t>(Boshart et al. 1985; Foecking &amp; Hofstetter 1986)</w:t>
      </w:r>
      <w:r w:rsidRPr="00C715A0">
        <w:fldChar w:fldCharType="end"/>
      </w:r>
      <w:r w:rsidRPr="006F6CF6">
        <w:t>. CMV is</w:t>
      </w:r>
      <w:r w:rsidR="008220AA">
        <w:t xml:space="preserve"> from the herpes virus family and is </w:t>
      </w:r>
      <w:r w:rsidRPr="006F6CF6">
        <w:t>a common viral infection</w:t>
      </w:r>
      <w:r w:rsidR="008220AA">
        <w:t xml:space="preserve"> agent</w:t>
      </w:r>
      <w:r w:rsidRPr="006F6CF6">
        <w:t xml:space="preserve">. In healthy people, </w:t>
      </w:r>
      <w:r w:rsidR="002D1F99">
        <w:t xml:space="preserve">infection may be asymptomatic or </w:t>
      </w:r>
      <w:r w:rsidRPr="006F6CF6">
        <w:t xml:space="preserve">cause a mild flu-like illness that passes harmlessly within a few days. Gastrointestinal diseases and diseases such as pneumonitis, hepatitis and retinitis </w:t>
      </w:r>
      <w:r w:rsidR="008220AA">
        <w:t>may</w:t>
      </w:r>
      <w:r>
        <w:t xml:space="preserve"> </w:t>
      </w:r>
      <w:r w:rsidR="008220AA">
        <w:t xml:space="preserve">sometimes </w:t>
      </w:r>
      <w:r>
        <w:t>be</w:t>
      </w:r>
      <w:r w:rsidRPr="006F6CF6">
        <w:t xml:space="preserve"> </w:t>
      </w:r>
      <w:r w:rsidR="008220AA">
        <w:t>associated with</w:t>
      </w:r>
      <w:r w:rsidRPr="006F6CF6">
        <w:t xml:space="preserve"> CMV infection. </w:t>
      </w:r>
      <w:r w:rsidR="008C23C7" w:rsidRPr="008C23C7">
        <w:t>Human CMV can be transmitted during pregnancy from the mother to the foetus</w:t>
      </w:r>
      <w:r w:rsidR="002D1F99">
        <w:t xml:space="preserve">, sometimes resulting in </w:t>
      </w:r>
      <w:r w:rsidR="008C23C7">
        <w:rPr>
          <w:lang w:val="en"/>
        </w:rPr>
        <w:t>complications</w:t>
      </w:r>
      <w:r w:rsidR="002D1F99">
        <w:rPr>
          <w:lang w:val="en"/>
        </w:rPr>
        <w:t xml:space="preserve"> including</w:t>
      </w:r>
      <w:r w:rsidR="008C23C7">
        <w:rPr>
          <w:lang w:val="en"/>
        </w:rPr>
        <w:t xml:space="preserve"> hearing loss, visual impairment, or diminished mental and motor capabilities</w:t>
      </w:r>
      <w:r w:rsidR="00953FEA">
        <w:rPr>
          <w:lang w:val="en"/>
        </w:rPr>
        <w:t xml:space="preserve"> </w:t>
      </w:r>
      <w:r w:rsidR="00953FEA">
        <w:rPr>
          <w:lang w:val="en"/>
        </w:rPr>
        <w:fldChar w:fldCharType="begin">
          <w:fldData xml:space="preserve">PFJlZm1hbj48Q2l0ZT48QXV0aG9yPlJldmVsbG88L0F1dGhvcj48WWVhcj4yMDAyPC9ZZWFyPjxS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=
</w:fldData>
        </w:fldChar>
      </w:r>
      <w:r w:rsidR="00F707CA">
        <w:rPr>
          <w:lang w:val="en"/>
        </w:rPr>
        <w:instrText xml:space="preserve"> ADDIN REFMGR.CITE </w:instrText>
      </w:r>
      <w:r w:rsidR="00F707CA">
        <w:rPr>
          <w:lang w:val="en"/>
        </w:rPr>
        <w:fldChar w:fldCharType="begin">
          <w:fldData xml:space="preserve">PFJlZm1hbj48Q2l0ZT48QXV0aG9yPlJldmVsbG88L0F1dGhvcj48WWVhcj4yMDAyPC9ZZWFyPjxS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=
</w:fldData>
        </w:fldChar>
      </w:r>
      <w:r w:rsidR="00F707CA">
        <w:rPr>
          <w:lang w:val="en"/>
        </w:rPr>
        <w:instrText xml:space="preserve"> ADDIN EN.CITE.DATA </w:instrText>
      </w:r>
      <w:r w:rsidR="00F707CA">
        <w:rPr>
          <w:lang w:val="en"/>
        </w:rPr>
      </w:r>
      <w:r w:rsidR="00F707CA">
        <w:rPr>
          <w:lang w:val="en"/>
        </w:rPr>
        <w:fldChar w:fldCharType="end"/>
      </w:r>
      <w:r w:rsidR="00953FEA">
        <w:rPr>
          <w:lang w:val="en"/>
        </w:rPr>
      </w:r>
      <w:r w:rsidR="00953FEA">
        <w:rPr>
          <w:lang w:val="en"/>
        </w:rPr>
        <w:fldChar w:fldCharType="separate"/>
      </w:r>
      <w:r w:rsidR="00953FEA">
        <w:rPr>
          <w:noProof/>
          <w:lang w:val="en"/>
        </w:rPr>
        <w:t>(Revello &amp; Gerna 2002)</w:t>
      </w:r>
      <w:r w:rsidR="00953FEA">
        <w:rPr>
          <w:lang w:val="en"/>
        </w:rPr>
        <w:fldChar w:fldCharType="end"/>
      </w:r>
      <w:r w:rsidR="008C23C7">
        <w:rPr>
          <w:lang w:val="en"/>
        </w:rPr>
        <w:t xml:space="preserve">. </w:t>
      </w:r>
      <w:r w:rsidRPr="006F6CF6">
        <w:t>The non-coding viral CMV promoter (IE1 promoter/enhancer) is</w:t>
      </w:r>
      <w:r>
        <w:t xml:space="preserve"> </w:t>
      </w:r>
      <w:r w:rsidR="002D1F99">
        <w:t xml:space="preserve">a </w:t>
      </w:r>
      <w:r>
        <w:t>well characterised</w:t>
      </w:r>
      <w:r w:rsidR="008220AA">
        <w:t xml:space="preserve"> constitutive promoter</w:t>
      </w:r>
      <w:r w:rsidRPr="006F6CF6">
        <w:t xml:space="preserve"> and is not able to cause</w:t>
      </w:r>
      <w:r>
        <w:t xml:space="preserve"> or induce CMV viral infection.</w:t>
      </w:r>
    </w:p>
    <w:p w:rsidR="00BA11F9" w:rsidRPr="00CA0363" w:rsidRDefault="00BA11F9" w:rsidP="008C23C7">
      <w:pPr>
        <w:pStyle w:val="para"/>
      </w:pPr>
      <w:r w:rsidRPr="006F6CF6">
        <w:t xml:space="preserve">The bovine </w:t>
      </w:r>
      <w:r w:rsidRPr="00BA11F9">
        <w:rPr>
          <w:lang w:val="en"/>
        </w:rPr>
        <w:t>growth</w:t>
      </w:r>
      <w:r w:rsidRPr="006F6CF6">
        <w:t xml:space="preserve"> hormone polyadenylation signal sequence</w:t>
      </w:r>
      <w:r>
        <w:t xml:space="preserve"> </w:t>
      </w:r>
      <w:r w:rsidRPr="006F6CF6">
        <w:t>(</w:t>
      </w:r>
      <w:proofErr w:type="spellStart"/>
      <w:r w:rsidRPr="006F6CF6">
        <w:t>bgh-PolyA</w:t>
      </w:r>
      <w:proofErr w:type="spellEnd"/>
      <w:r w:rsidRPr="006F6CF6">
        <w:t>) is used</w:t>
      </w:r>
      <w:r w:rsidR="008220AA">
        <w:t xml:space="preserve"> in the GM virus</w:t>
      </w:r>
      <w:r w:rsidRPr="006F6CF6">
        <w:t xml:space="preserve"> </w:t>
      </w:r>
      <w:r w:rsidR="008220AA">
        <w:t>to achieve</w:t>
      </w:r>
      <w:r w:rsidRPr="006F6CF6">
        <w:t xml:space="preserve"> polyadenylation of the </w:t>
      </w:r>
      <w:proofErr w:type="spellStart"/>
      <w:r w:rsidRPr="006F6CF6">
        <w:t>hGM</w:t>
      </w:r>
      <w:proofErr w:type="spellEnd"/>
      <w:r w:rsidRPr="006F6CF6">
        <w:t>-CSF mRNA, and to help to facilitate transcrip</w:t>
      </w:r>
      <w:r>
        <w:t xml:space="preserve">tional termination </w:t>
      </w:r>
      <w:r>
        <w:fldChar w:fldCharType="begin">
          <w:fldData xml:space="preserve">PFJlZm1hbj48Q2l0ZT48QXV0aG9yPldveWNoaWs8L0F1dGhvcj48WWVhcj4xOTgyPC9ZZWFyPjxS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==
</w:fldData>
        </w:fldChar>
      </w:r>
      <w:r w:rsidR="00F707CA">
        <w:instrText xml:space="preserve"> ADDIN REFMGR.CITE </w:instrText>
      </w:r>
      <w:r w:rsidR="00F707CA">
        <w:fldChar w:fldCharType="begin">
          <w:fldData xml:space="preserve">PFJlZm1hbj48Q2l0ZT48QXV0aG9yPldveWNoaWs8L0F1dGhvcj48WWVhcj4xOTgyPC9ZZWFyPjxS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==
</w:fldData>
        </w:fldChar>
      </w:r>
      <w:r w:rsidR="00F707CA">
        <w:instrText xml:space="preserve"> ADDIN EN.CITE.DATA </w:instrText>
      </w:r>
      <w:r w:rsidR="00F707CA">
        <w:fldChar w:fldCharType="end"/>
      </w:r>
      <w:r>
        <w:fldChar w:fldCharType="separate"/>
      </w:r>
      <w:r>
        <w:rPr>
          <w:noProof/>
        </w:rPr>
        <w:t>(Goodwin &amp; Rottman 1992; Woychik et al. 1982)</w:t>
      </w:r>
      <w:r>
        <w:fldChar w:fldCharType="end"/>
      </w:r>
      <w:r w:rsidRPr="006F6CF6">
        <w:t xml:space="preserve">. The </w:t>
      </w:r>
      <w:proofErr w:type="spellStart"/>
      <w:r w:rsidRPr="006F6CF6">
        <w:t>bgh-PolyA</w:t>
      </w:r>
      <w:proofErr w:type="spellEnd"/>
      <w:r w:rsidRPr="006F6CF6">
        <w:t xml:space="preserve"> is a non-coding DNA sequence and is commonly used for optimised gene expression in pharmaceutical protein production, transgenic animal</w:t>
      </w:r>
      <w:r w:rsidR="008220AA">
        <w:t xml:space="preserve"> research</w:t>
      </w:r>
      <w:r>
        <w:t xml:space="preserve"> and gene therapy applications.</w:t>
      </w:r>
    </w:p>
    <w:p w:rsidR="001B7C62" w:rsidRDefault="001B7C62" w:rsidP="002621C7">
      <w:pPr>
        <w:pStyle w:val="4RARMP"/>
      </w:pPr>
      <w:r>
        <w:t>Deletion of ICP 47</w:t>
      </w:r>
    </w:p>
    <w:p w:rsidR="00977A12" w:rsidRDefault="00977A12" w:rsidP="008C23C7">
      <w:pPr>
        <w:pStyle w:val="para"/>
      </w:pPr>
      <w:r>
        <w:t xml:space="preserve">The ICP47 protein </w:t>
      </w:r>
      <w:r w:rsidRPr="00362AD3">
        <w:rPr>
          <w:lang w:val="en"/>
        </w:rPr>
        <w:t>normally</w:t>
      </w:r>
      <w:r>
        <w:t xml:space="preserve"> </w:t>
      </w:r>
      <w:r>
        <w:rPr>
          <w:lang w:val="en"/>
        </w:rPr>
        <w:t>blocks CD8</w:t>
      </w:r>
      <w:r>
        <w:rPr>
          <w:vertAlign w:val="superscript"/>
          <w:lang w:val="en"/>
        </w:rPr>
        <w:t>+</w:t>
      </w:r>
      <w:r>
        <w:rPr>
          <w:lang w:val="en"/>
        </w:rPr>
        <w:t xml:space="preserve"> T cell recognition of infected cells by inhibiting the transporter associated</w:t>
      </w:r>
      <w:r w:rsidR="00E757C0">
        <w:rPr>
          <w:lang w:val="en"/>
        </w:rPr>
        <w:t xml:space="preserve"> with antigen presentation</w:t>
      </w:r>
      <w:r>
        <w:rPr>
          <w:lang w:val="en"/>
        </w:rPr>
        <w:t xml:space="preserve"> and allows the virus to hide from the immune system </w:t>
      </w:r>
      <w:r>
        <w:rPr>
          <w:lang w:val="en"/>
        </w:rPr>
        <w:fldChar w:fldCharType="begin">
          <w:fldData xml:space="preserve">PFJlZm1hbj48Q2l0ZT48QXV0aG9yPkdvbGRzbWl0aDwvQXV0aG9yPjxZZWFyPjE5OTg8L1llYXI+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</w:fldData>
        </w:fldChar>
      </w:r>
      <w:r w:rsidR="00F707CA">
        <w:rPr>
          <w:lang w:val="en"/>
        </w:rPr>
        <w:instrText xml:space="preserve"> ADDIN REFMGR.CITE </w:instrText>
      </w:r>
      <w:r w:rsidR="00F707CA">
        <w:rPr>
          <w:lang w:val="en"/>
        </w:rPr>
        <w:fldChar w:fldCharType="begin">
          <w:fldData xml:space="preserve">PFJlZm1hbj48Q2l0ZT48QXV0aG9yPkdvbGRzbWl0aDwvQXV0aG9yPjxZZWFyPjE5OTg8L1llYXI+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</w:fldData>
        </w:fldChar>
      </w:r>
      <w:r w:rsidR="00F707CA">
        <w:rPr>
          <w:lang w:val="en"/>
        </w:rPr>
        <w:instrText xml:space="preserve"> ADDIN EN.CITE.DATA </w:instrText>
      </w:r>
      <w:r w:rsidR="00F707CA">
        <w:rPr>
          <w:lang w:val="en"/>
        </w:rPr>
      </w:r>
      <w:r w:rsidR="00F707CA">
        <w:rPr>
          <w:lang w:val="en"/>
        </w:rPr>
        <w:fldChar w:fldCharType="end"/>
      </w:r>
      <w:r>
        <w:rPr>
          <w:lang w:val="en"/>
        </w:rPr>
      </w:r>
      <w:r>
        <w:rPr>
          <w:lang w:val="en"/>
        </w:rPr>
        <w:fldChar w:fldCharType="separate"/>
      </w:r>
      <w:r>
        <w:rPr>
          <w:noProof/>
          <w:lang w:val="en"/>
        </w:rPr>
        <w:t>(Goldsmith et al. 1998)</w:t>
      </w:r>
      <w:r>
        <w:rPr>
          <w:lang w:val="en"/>
        </w:rPr>
        <w:fldChar w:fldCharType="end"/>
      </w:r>
      <w:r>
        <w:rPr>
          <w:lang w:val="en"/>
        </w:rPr>
        <w:t xml:space="preserve">. The removal of </w:t>
      </w:r>
      <w:r w:rsidRPr="00A031E1">
        <w:rPr>
          <w:i/>
          <w:lang w:val="en"/>
        </w:rPr>
        <w:t>ICP47</w:t>
      </w:r>
      <w:r>
        <w:rPr>
          <w:lang w:val="en"/>
        </w:rPr>
        <w:t xml:space="preserve"> from the GM virus is </w:t>
      </w:r>
      <w:r w:rsidR="003E3159">
        <w:rPr>
          <w:lang w:val="en"/>
        </w:rPr>
        <w:t>intended</w:t>
      </w:r>
      <w:r>
        <w:rPr>
          <w:lang w:val="en"/>
        </w:rPr>
        <w:t xml:space="preserve"> to improve the presentation of vi</w:t>
      </w:r>
      <w:r w:rsidR="00E27829">
        <w:rPr>
          <w:lang w:val="en"/>
        </w:rPr>
        <w:t xml:space="preserve">ral antigens </w:t>
      </w:r>
      <w:r>
        <w:rPr>
          <w:lang w:val="en"/>
        </w:rPr>
        <w:t xml:space="preserve">and </w:t>
      </w:r>
      <w:r w:rsidR="00E27829">
        <w:rPr>
          <w:lang w:val="en"/>
        </w:rPr>
        <w:t>tumour antigens</w:t>
      </w:r>
      <w:r w:rsidR="000D4CCA" w:rsidRPr="000D4CCA">
        <w:rPr>
          <w:lang w:val="en"/>
        </w:rPr>
        <w:t xml:space="preserve"> </w:t>
      </w:r>
      <w:r w:rsidR="000D4CCA">
        <w:rPr>
          <w:lang w:val="en"/>
        </w:rPr>
        <w:t>in infected cells</w:t>
      </w:r>
      <w:r>
        <w:rPr>
          <w:lang w:val="en"/>
        </w:rPr>
        <w:t xml:space="preserve">, </w:t>
      </w:r>
      <w:r>
        <w:t xml:space="preserve">making the infected cells better targets for the host immune response and thus improving </w:t>
      </w:r>
      <w:r w:rsidR="00A031E1">
        <w:t>the ability of the GM virus</w:t>
      </w:r>
      <w:r>
        <w:t xml:space="preserve"> to induce tumour cell death.</w:t>
      </w:r>
    </w:p>
    <w:p w:rsidR="00977A12" w:rsidRDefault="00977A12" w:rsidP="008C23C7">
      <w:pPr>
        <w:pStyle w:val="para"/>
      </w:pPr>
      <w:r>
        <w:t xml:space="preserve">The removal of </w:t>
      </w:r>
      <w:r w:rsidRPr="00A031E1">
        <w:rPr>
          <w:i/>
        </w:rPr>
        <w:t>ICP47</w:t>
      </w:r>
      <w:r>
        <w:t xml:space="preserve"> from the GM virus </w:t>
      </w:r>
      <w:r w:rsidR="00E27829">
        <w:t xml:space="preserve">also </w:t>
      </w:r>
      <w:r>
        <w:t xml:space="preserve">results in the increased expression of </w:t>
      </w:r>
      <w:r w:rsidR="00E27829">
        <w:t xml:space="preserve">the </w:t>
      </w:r>
      <w:r>
        <w:t xml:space="preserve">viral protein US11 </w:t>
      </w:r>
      <w:r>
        <w:fldChar w:fldCharType="begin">
          <w:fldData xml:space="preserve">PFJlZm1hbj48Q2l0ZT48QXV0aG9yPk1vaHI8L0F1dGhvcj48WWVhcj4xOTk2PC9ZZWFyPjxSZWNO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</w:fldData>
        </w:fldChar>
      </w:r>
      <w:r w:rsidR="00F707CA">
        <w:instrText xml:space="preserve"> ADDIN REFMGR.CITE </w:instrText>
      </w:r>
      <w:r w:rsidR="00F707CA">
        <w:fldChar w:fldCharType="begin">
          <w:fldData xml:space="preserve">PFJlZm1hbj48Q2l0ZT48QXV0aG9yPk1vaHI8L0F1dGhvcj48WWVhcj4xOTk2PC9ZZWFyPjxSZWNO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</w:fldData>
        </w:fldChar>
      </w:r>
      <w:r w:rsidR="00F707CA">
        <w:instrText xml:space="preserve"> ADDIN EN.CITE.DATA </w:instrText>
      </w:r>
      <w:r w:rsidR="00F707CA">
        <w:fldChar w:fldCharType="end"/>
      </w:r>
      <w:r>
        <w:fldChar w:fldCharType="separate"/>
      </w:r>
      <w:r>
        <w:rPr>
          <w:noProof/>
        </w:rPr>
        <w:t>(Mohr &amp; Gluzman 1996)</w:t>
      </w:r>
      <w:r>
        <w:fldChar w:fldCharType="end"/>
      </w:r>
      <w:r>
        <w:t xml:space="preserve">. The HSV-1 viral protein US11 </w:t>
      </w:r>
      <w:r w:rsidR="00E27829">
        <w:t xml:space="preserve">has </w:t>
      </w:r>
      <w:r>
        <w:t xml:space="preserve">some functional redundancy with ICP34.5, and increased </w:t>
      </w:r>
      <w:r w:rsidRPr="00904462">
        <w:t>US11</w:t>
      </w:r>
      <w:r>
        <w:t xml:space="preserve"> expression enhances replication of </w:t>
      </w:r>
      <w:r w:rsidRPr="00904462">
        <w:rPr>
          <w:i/>
        </w:rPr>
        <w:t>ICP34.5</w:t>
      </w:r>
      <w:r w:rsidR="001B7C62">
        <w:t>-</w:t>
      </w:r>
      <w:r>
        <w:t>deleted HSV-1 in tumour cells, without loss of tumour selectivity</w:t>
      </w:r>
      <w:r w:rsidR="00D6076A">
        <w:t xml:space="preserve"> </w:t>
      </w:r>
      <w:r>
        <w:fldChar w:fldCharType="begin">
          <w:fldData xml:space="preserve">PFJlZm1hbj48Q2l0ZT48QXV0aG9yPk1vaHI8L0F1dGhvcj48WWVhcj4yMDAxPC9ZZWFyPjxSZWNO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</w:fldData>
        </w:fldChar>
      </w:r>
      <w:r w:rsidR="00F707CA">
        <w:instrText xml:space="preserve"> ADDIN REFMGR.CITE </w:instrText>
      </w:r>
      <w:r w:rsidR="00F707CA">
        <w:fldChar w:fldCharType="begin">
          <w:fldData xml:space="preserve">PFJlZm1hbj48Q2l0ZT48QXV0aG9yPk1vaHI8L0F1dGhvcj48WWVhcj4yMDAxPC9ZZWFyPjxSZWNO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</w:fldData>
        </w:fldChar>
      </w:r>
      <w:r w:rsidR="00F707CA">
        <w:instrText xml:space="preserve"> ADDIN EN.CITE.DATA </w:instrText>
      </w:r>
      <w:r w:rsidR="00F707CA">
        <w:fldChar w:fldCharType="end"/>
      </w:r>
      <w:r>
        <w:fldChar w:fldCharType="separate"/>
      </w:r>
      <w:r>
        <w:rPr>
          <w:noProof/>
        </w:rPr>
        <w:t>(Mohr et al. 2001)</w:t>
      </w:r>
      <w:r>
        <w:fldChar w:fldCharType="end"/>
      </w:r>
      <w:r>
        <w:t>.</w:t>
      </w:r>
    </w:p>
    <w:p w:rsidR="00696D6F" w:rsidRDefault="00696D6F" w:rsidP="002621C7">
      <w:pPr>
        <w:pStyle w:val="4RARMP"/>
      </w:pPr>
      <w:r>
        <w:t>Susceptibility of the GMO to anti-viral therapy</w:t>
      </w:r>
    </w:p>
    <w:p w:rsidR="00774337" w:rsidRDefault="00F53199" w:rsidP="008C23C7">
      <w:pPr>
        <w:pStyle w:val="para"/>
      </w:pPr>
      <w:r>
        <w:t xml:space="preserve">The HSV thymidine kinase (TK) gene remains intact in the GM virus. </w:t>
      </w:r>
      <w:r w:rsidR="00F33AF0">
        <w:t>The HSV TK enzyme is able to phosphorylate certain nucleoside ana</w:t>
      </w:r>
      <w:r w:rsidR="006F6CF6">
        <w:t>logs (e.g. non-toxic</w:t>
      </w:r>
      <w:r w:rsidR="0051302B">
        <w:t xml:space="preserve"> </w:t>
      </w:r>
      <w:r w:rsidR="006F6CF6">
        <w:t xml:space="preserve">prodrugs), </w:t>
      </w:r>
      <w:r w:rsidR="00F33AF0">
        <w:t xml:space="preserve">converting </w:t>
      </w:r>
      <w:r w:rsidR="00197120">
        <w:t xml:space="preserve">the nucleoside analogs </w:t>
      </w:r>
      <w:r w:rsidR="00F33AF0">
        <w:t>to toxic DNA replication inhibitors</w:t>
      </w:r>
      <w:r w:rsidR="009D02A3">
        <w:t xml:space="preserve"> that act as antiviral agents</w:t>
      </w:r>
      <w:r w:rsidR="00F33AF0">
        <w:t>. Tumour cells that express HSV-1 TK are rendered sensitive to prodrugs due to preferential</w:t>
      </w:r>
      <w:r w:rsidR="000814C6">
        <w:t xml:space="preserve"> phosphorylation by this enzyme </w:t>
      </w:r>
      <w:r w:rsidR="000814C6" w:rsidRPr="00362AD3">
        <w:rPr>
          <w:lang w:val="en"/>
        </w:rPr>
        <w:t>and</w:t>
      </w:r>
      <w:r w:rsidR="000814C6">
        <w:t xml:space="preserve"> t</w:t>
      </w:r>
      <w:r w:rsidR="00F33AF0">
        <w:t>herefor</w:t>
      </w:r>
      <w:r w:rsidR="000814C6">
        <w:t>e</w:t>
      </w:r>
      <w:r w:rsidR="00F33AF0">
        <w:t xml:space="preserve"> anti-viral agents can be used to block replication of the GM virus if required.</w:t>
      </w:r>
    </w:p>
    <w:p w:rsidR="00CB0C94" w:rsidRPr="00B0690B" w:rsidRDefault="00245DB0" w:rsidP="00B0690B">
      <w:pPr>
        <w:pStyle w:val="4RARMP"/>
      </w:pPr>
      <w:r w:rsidRPr="00B0690B">
        <w:t xml:space="preserve">Toxicity </w:t>
      </w:r>
      <w:r w:rsidR="001D0C84">
        <w:t xml:space="preserve">or adverse response </w:t>
      </w:r>
      <w:r w:rsidRPr="00B0690B">
        <w:t>associated with the genetic modifications</w:t>
      </w:r>
    </w:p>
    <w:p w:rsidR="00245DB0" w:rsidRDefault="00245DB0" w:rsidP="008C23C7">
      <w:pPr>
        <w:pStyle w:val="para"/>
      </w:pPr>
      <w:r w:rsidRPr="00CB0C94">
        <w:t>The GM virus is a g</w:t>
      </w:r>
      <w:r w:rsidR="000D14D6">
        <w:t>enetically modified HSV-1 virus</w:t>
      </w:r>
      <w:r w:rsidRPr="00CB0C94">
        <w:t xml:space="preserve"> </w:t>
      </w:r>
      <w:r w:rsidR="001452AA" w:rsidRPr="00CB0C94">
        <w:t>intended</w:t>
      </w:r>
      <w:r w:rsidRPr="00CB0C94">
        <w:t xml:space="preserve"> for use as a </w:t>
      </w:r>
      <w:r w:rsidR="001452AA" w:rsidRPr="00CB0C94">
        <w:t xml:space="preserve">prescription only </w:t>
      </w:r>
      <w:r w:rsidR="00A95F7D">
        <w:t>therapeutic agen</w:t>
      </w:r>
      <w:r w:rsidR="001452AA" w:rsidRPr="00CB0C94">
        <w:t xml:space="preserve">t for patients with skin cancer (metastatic melanoma) and other suitable solid tumours. The GM virus functions to direct cytotoxic activity </w:t>
      </w:r>
      <w:r w:rsidR="00A95F7D">
        <w:t>to the</w:t>
      </w:r>
      <w:r w:rsidR="00696D6F">
        <w:t xml:space="preserve"> injected</w:t>
      </w:r>
      <w:r w:rsidR="00A95F7D">
        <w:t xml:space="preserve"> tumour </w:t>
      </w:r>
      <w:r w:rsidR="001452AA" w:rsidRPr="00CB0C94">
        <w:t>due to the replication of the virus and cell lysis. In addition the GM virus is designed to induce a</w:t>
      </w:r>
      <w:r w:rsidR="00CB0C94">
        <w:t>n</w:t>
      </w:r>
      <w:r w:rsidR="001452AA" w:rsidRPr="00CB0C94">
        <w:t xml:space="preserve"> anti-tumour immune response</w:t>
      </w:r>
      <w:r w:rsidR="00CB0C94" w:rsidRPr="00CB0C94">
        <w:t xml:space="preserve"> </w:t>
      </w:r>
      <w:r w:rsidR="0018719B">
        <w:t>in and around the injected tumour</w:t>
      </w:r>
      <w:r w:rsidR="003F6AFF">
        <w:t>, directed at the infected tumour cells</w:t>
      </w:r>
      <w:r w:rsidR="007C43C6">
        <w:t>.</w:t>
      </w:r>
    </w:p>
    <w:p w:rsidR="00923B55" w:rsidRDefault="00923B55" w:rsidP="008C23C7">
      <w:pPr>
        <w:pStyle w:val="para"/>
      </w:pPr>
      <w:r>
        <w:t>The</w:t>
      </w:r>
      <w:r w:rsidR="001F2E30" w:rsidRPr="001F2E30">
        <w:t xml:space="preserve"> </w:t>
      </w:r>
      <w:r w:rsidR="001F2E30">
        <w:t xml:space="preserve">deletion of </w:t>
      </w:r>
      <w:r w:rsidR="001F2E30" w:rsidRPr="00362AD3">
        <w:rPr>
          <w:lang w:val="en"/>
        </w:rPr>
        <w:t>both</w:t>
      </w:r>
      <w:r w:rsidR="001F2E30">
        <w:t xml:space="preserve"> copies of the </w:t>
      </w:r>
      <w:r w:rsidR="001F2E30" w:rsidRPr="00B614E4">
        <w:rPr>
          <w:i/>
        </w:rPr>
        <w:t>ICP34.5</w:t>
      </w:r>
      <w:r w:rsidR="001F2E30">
        <w:t xml:space="preserve"> gene in the GM virus is associated with decreased virulence in normal tissues</w:t>
      </w:r>
      <w:r w:rsidR="00237E09">
        <w:t xml:space="preserve"> as</w:t>
      </w:r>
      <w:r w:rsidR="00237E09" w:rsidRPr="00237E09">
        <w:t xml:space="preserve"> </w:t>
      </w:r>
      <w:r w:rsidR="00237E09">
        <w:t xml:space="preserve">it </w:t>
      </w:r>
      <w:r w:rsidR="002621C7">
        <w:t>reduce</w:t>
      </w:r>
      <w:r w:rsidR="006060AB">
        <w:t>s the</w:t>
      </w:r>
      <w:r w:rsidR="002621C7">
        <w:t xml:space="preserve"> ability</w:t>
      </w:r>
      <w:r w:rsidR="006060AB">
        <w:t xml:space="preserve"> of the GM virus</w:t>
      </w:r>
      <w:r w:rsidR="00237E09">
        <w:t xml:space="preserve"> to replicate in non-dividing cells.</w:t>
      </w:r>
      <w:r>
        <w:t xml:space="preserve"> </w:t>
      </w:r>
      <w:r w:rsidR="00913980">
        <w:t xml:space="preserve">In the GM virus, the two copies of one viral gene </w:t>
      </w:r>
      <w:r w:rsidR="00913980" w:rsidRPr="00DB3A76">
        <w:rPr>
          <w:i/>
        </w:rPr>
        <w:t>(ICP34.5</w:t>
      </w:r>
      <w:r w:rsidR="00913980">
        <w:rPr>
          <w:i/>
        </w:rPr>
        <w:t>)</w:t>
      </w:r>
      <w:r w:rsidR="00913980">
        <w:t xml:space="preserve"> </w:t>
      </w:r>
      <w:r w:rsidR="00913980" w:rsidRPr="00C97C09">
        <w:rPr>
          <w:lang w:eastAsia="en-AU"/>
        </w:rPr>
        <w:t xml:space="preserve">are </w:t>
      </w:r>
      <w:r w:rsidR="00913980">
        <w:t xml:space="preserve">functionally deleted, </w:t>
      </w:r>
      <w:r w:rsidR="00913980" w:rsidRPr="00C97C09">
        <w:rPr>
          <w:lang w:eastAsia="en-AU"/>
        </w:rPr>
        <w:t>preventing the virus from replicating efficiently in non-dividing cells. In tumour cells, these host defen</w:t>
      </w:r>
      <w:r w:rsidR="00A82F60">
        <w:rPr>
          <w:lang w:eastAsia="en-AU"/>
        </w:rPr>
        <w:t>c</w:t>
      </w:r>
      <w:r w:rsidR="00913980" w:rsidRPr="00C97C09">
        <w:rPr>
          <w:lang w:eastAsia="en-AU"/>
        </w:rPr>
        <w:t xml:space="preserve">e pathways are impaired, so that </w:t>
      </w:r>
      <w:r w:rsidR="00913980" w:rsidRPr="005631AD">
        <w:rPr>
          <w:i/>
          <w:lang w:eastAsia="en-AU"/>
        </w:rPr>
        <w:t>ICP34.5</w:t>
      </w:r>
      <w:r w:rsidR="00913980" w:rsidRPr="00C97C09">
        <w:rPr>
          <w:lang w:eastAsia="en-AU"/>
        </w:rPr>
        <w:t xml:space="preserve"> is dispensable for replication</w:t>
      </w:r>
      <w:r w:rsidR="00913980">
        <w:t xml:space="preserve">. </w:t>
      </w:r>
      <w:r w:rsidR="00237E09">
        <w:t xml:space="preserve">Thus the </w:t>
      </w:r>
      <w:r>
        <w:t xml:space="preserve">GM virus is not expected to </w:t>
      </w:r>
      <w:r w:rsidR="00237E09">
        <w:t xml:space="preserve">cause disease in otherwise </w:t>
      </w:r>
      <w:r>
        <w:t>healthy people.</w:t>
      </w:r>
      <w:r w:rsidR="006060AB">
        <w:t xml:space="preserve"> The fact that the GM virus is attenuated for replication in </w:t>
      </w:r>
      <w:r w:rsidR="006E5F04">
        <w:t>non-dividing cells</w:t>
      </w:r>
      <w:r w:rsidR="006060AB">
        <w:t xml:space="preserve"> significantly reduces the possibility of persistence or spread to tissues other than</w:t>
      </w:r>
      <w:r w:rsidR="006E5F04">
        <w:t xml:space="preserve"> within</w:t>
      </w:r>
      <w:r w:rsidR="006060AB">
        <w:t xml:space="preserve"> the injected tumour </w:t>
      </w:r>
      <w:r w:rsidR="006060AB">
        <w:lastRenderedPageBreak/>
        <w:t xml:space="preserve">of a patient. </w:t>
      </w:r>
      <w:r w:rsidR="006E5F04">
        <w:t>Correspondingly, t</w:t>
      </w:r>
      <w:r w:rsidR="006060AB">
        <w:t xml:space="preserve">he </w:t>
      </w:r>
      <w:r w:rsidR="006E5F04">
        <w:t>ability of the GM virus to</w:t>
      </w:r>
      <w:r w:rsidR="000941C6">
        <w:t xml:space="preserve"> undergo transmission to </w:t>
      </w:r>
      <w:r w:rsidR="006E5F04">
        <w:t xml:space="preserve">and cause disease in healthy individuals or animals is substantially </w:t>
      </w:r>
      <w:r w:rsidR="000941C6">
        <w:t>reduced.</w:t>
      </w:r>
    </w:p>
    <w:p w:rsidR="00225C53" w:rsidRDefault="00CB0C94" w:rsidP="008C23C7">
      <w:pPr>
        <w:pStyle w:val="para"/>
      </w:pPr>
      <w:r w:rsidRPr="00904462">
        <w:t xml:space="preserve">As discussed above, the gene encoding </w:t>
      </w:r>
      <w:proofErr w:type="spellStart"/>
      <w:r w:rsidRPr="00904462">
        <w:t>hGM</w:t>
      </w:r>
      <w:proofErr w:type="spellEnd"/>
      <w:r w:rsidRPr="00904462">
        <w:t>-CSF has been inserted into the GM virus in order to induce the proliferation and differentiation of certain types of immune cells.</w:t>
      </w:r>
      <w:r w:rsidR="00197120">
        <w:t xml:space="preserve"> Recombinant</w:t>
      </w:r>
      <w:r w:rsidRPr="00904462">
        <w:t xml:space="preserve"> </w:t>
      </w:r>
      <w:proofErr w:type="spellStart"/>
      <w:r w:rsidR="00225C53">
        <w:t>hGM</w:t>
      </w:r>
      <w:proofErr w:type="spellEnd"/>
      <w:r w:rsidR="00225C53">
        <w:t>-CSF is a United State</w:t>
      </w:r>
      <w:r w:rsidR="00D25BCE">
        <w:t xml:space="preserve">s Food and Drug </w:t>
      </w:r>
      <w:r w:rsidR="00696D6F">
        <w:t>A</w:t>
      </w:r>
      <w:r w:rsidR="00D25BCE">
        <w:t>dministration</w:t>
      </w:r>
      <w:r w:rsidR="00696D6F">
        <w:t>-</w:t>
      </w:r>
      <w:r w:rsidR="00225C53">
        <w:t xml:space="preserve">approved </w:t>
      </w:r>
      <w:r w:rsidR="00197120">
        <w:t>pharmaceutical</w:t>
      </w:r>
      <w:r w:rsidR="00225C53">
        <w:t xml:space="preserve">. Administration of </w:t>
      </w:r>
      <w:proofErr w:type="spellStart"/>
      <w:r w:rsidR="00225C53">
        <w:t>hGM</w:t>
      </w:r>
      <w:proofErr w:type="spellEnd"/>
      <w:r w:rsidR="00225C53">
        <w:t xml:space="preserve">-CSF has been extensively tested and found to be safe in a </w:t>
      </w:r>
      <w:r w:rsidR="00696D6F">
        <w:t xml:space="preserve">people and in </w:t>
      </w:r>
      <w:r w:rsidR="00225C53">
        <w:t>variety of</w:t>
      </w:r>
      <w:r w:rsidR="0000129E">
        <w:t xml:space="preserve"> </w:t>
      </w:r>
      <w:r w:rsidR="00696D6F">
        <w:t xml:space="preserve">animal </w:t>
      </w:r>
      <w:r w:rsidR="0000129E">
        <w:t xml:space="preserve">species </w:t>
      </w:r>
      <w:r w:rsidR="00B900EA">
        <w:fldChar w:fldCharType="begin">
          <w:fldData xml:space="preserve">PFJlZm1hbj48Q2l0ZT48QXV0aG9yPkJhaW9jY2hpPC9BdXRob3I+PFllYXI+MjAwMTwvWWVhcj48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</w:fldData>
        </w:fldChar>
      </w:r>
      <w:r w:rsidR="00F707CA">
        <w:instrText xml:space="preserve"> ADDIN REFMGR.CITE </w:instrText>
      </w:r>
      <w:r w:rsidR="00F707CA">
        <w:fldChar w:fldCharType="begin">
          <w:fldData xml:space="preserve">PFJlZm1hbj48Q2l0ZT48QXV0aG9yPkJhaW9jY2hpPC9BdXRob3I+PFllYXI+MjAwMTwvWWVhcj48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</w:fldData>
        </w:fldChar>
      </w:r>
      <w:r w:rsidR="00F707CA">
        <w:instrText xml:space="preserve"> ADDIN EN.CITE.DATA </w:instrText>
      </w:r>
      <w:r w:rsidR="00F707CA">
        <w:fldChar w:fldCharType="end"/>
      </w:r>
      <w:r w:rsidR="00B900EA">
        <w:fldChar w:fldCharType="separate"/>
      </w:r>
      <w:r w:rsidR="00B900EA">
        <w:rPr>
          <w:noProof/>
        </w:rPr>
        <w:t>(Baiocchi et al. 2001; Davis et al. 1990; Liu et al. 2003a; Liu et al. 2003b; Nemunaitis et al. 1991; Rowe et al. 1995; Soiffer et al. 2003; Wang et al. 2002)</w:t>
      </w:r>
      <w:r w:rsidR="00B900EA">
        <w:fldChar w:fldCharType="end"/>
      </w:r>
      <w:r w:rsidR="00197120">
        <w:t>. In addition</w:t>
      </w:r>
      <w:r w:rsidR="00C245E0">
        <w:t xml:space="preserve">, </w:t>
      </w:r>
      <w:proofErr w:type="spellStart"/>
      <w:r w:rsidR="00C245E0">
        <w:t>hGM</w:t>
      </w:r>
      <w:proofErr w:type="spellEnd"/>
      <w:r w:rsidR="00C245E0">
        <w:t>-CSF has been used in clinical trial</w:t>
      </w:r>
      <w:r w:rsidR="00197120">
        <w:t>s</w:t>
      </w:r>
      <w:r w:rsidR="00C245E0">
        <w:t xml:space="preserve"> and has been found to be safe and effective against several malignanci</w:t>
      </w:r>
      <w:r w:rsidR="00317E6F">
        <w:t xml:space="preserve">es </w:t>
      </w:r>
      <w:r w:rsidR="00317E6F">
        <w:fldChar w:fldCharType="begin">
          <w:fldData xml:space="preserve">PFJlZm1hbj48Q2l0ZT48QXV0aG9yPkJlbmRhbmRpPC9BdXRob3I+PFllYXI+MTk5OTwvWWVhcj48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</w:fldData>
        </w:fldChar>
      </w:r>
      <w:r w:rsidR="00F707CA">
        <w:instrText xml:space="preserve"> ADDIN REFMGR.CITE </w:instrText>
      </w:r>
      <w:r w:rsidR="00F707CA">
        <w:fldChar w:fldCharType="begin">
          <w:fldData xml:space="preserve">PFJlZm1hbj48Q2l0ZT48QXV0aG9yPkJlbmRhbmRpPC9BdXRob3I+PFllYXI+MTk5OTwvWWVhcj48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</w:fldData>
        </w:fldChar>
      </w:r>
      <w:r w:rsidR="00F707CA">
        <w:instrText xml:space="preserve"> ADDIN EN.CITE.DATA </w:instrText>
      </w:r>
      <w:r w:rsidR="00F707CA">
        <w:fldChar w:fldCharType="end"/>
      </w:r>
      <w:r w:rsidR="00317E6F">
        <w:fldChar w:fldCharType="separate"/>
      </w:r>
      <w:r w:rsidR="00317E6F">
        <w:rPr>
          <w:noProof/>
        </w:rPr>
        <w:t>(Bendandi et al. 1999; Daud et al. 2008; Jager et al. 1996; Sato et al. 2008; Schmittel et al. 1999; Spitler et al. 2009)</w:t>
      </w:r>
      <w:r w:rsidR="00317E6F">
        <w:fldChar w:fldCharType="end"/>
      </w:r>
      <w:r w:rsidR="00C245E0">
        <w:t>.</w:t>
      </w:r>
    </w:p>
    <w:p w:rsidR="00CB0C94" w:rsidRPr="00904462" w:rsidRDefault="00CB0C94" w:rsidP="008C23C7">
      <w:pPr>
        <w:pStyle w:val="para"/>
      </w:pPr>
      <w:r w:rsidRPr="00904462">
        <w:t>It is possi</w:t>
      </w:r>
      <w:r w:rsidR="00742111">
        <w:t>ble that</w:t>
      </w:r>
      <w:r w:rsidR="00346A5F" w:rsidRPr="00904462">
        <w:t xml:space="preserve"> </w:t>
      </w:r>
      <w:r w:rsidR="00696D6F">
        <w:rPr>
          <w:lang w:val="en"/>
        </w:rPr>
        <w:t>GM virus</w:t>
      </w:r>
      <w:r w:rsidR="00742111">
        <w:t>-</w:t>
      </w:r>
      <w:r w:rsidR="001D0C84">
        <w:t>driven</w:t>
      </w:r>
      <w:r w:rsidR="00346A5F" w:rsidRPr="00904462">
        <w:t xml:space="preserve"> expression of GM-CS</w:t>
      </w:r>
      <w:r w:rsidR="00340C0F">
        <w:t>F could induce humoral response</w:t>
      </w:r>
      <w:r w:rsidR="00346A5F" w:rsidRPr="00904462">
        <w:t xml:space="preserve"> (an immune </w:t>
      </w:r>
      <w:r w:rsidR="0046283C">
        <w:t>response</w:t>
      </w:r>
      <w:r w:rsidR="00197120">
        <w:t xml:space="preserve"> involving antibodies)</w:t>
      </w:r>
      <w:r w:rsidR="00346A5F" w:rsidRPr="00904462">
        <w:t xml:space="preserve">. There are reports that patients </w:t>
      </w:r>
      <w:r w:rsidR="00BC4B43" w:rsidRPr="00904462">
        <w:t>receiving</w:t>
      </w:r>
      <w:r w:rsidR="00346A5F" w:rsidRPr="00904462">
        <w:t xml:space="preserve"> recombinant </w:t>
      </w:r>
      <w:r w:rsidR="00225C53">
        <w:t xml:space="preserve">GM-CSF have </w:t>
      </w:r>
      <w:r w:rsidR="00A95F7D">
        <w:t>a</w:t>
      </w:r>
      <w:r w:rsidR="00346A5F" w:rsidRPr="00904462">
        <w:t>nti-GM-CSF antibodies</w:t>
      </w:r>
      <w:r w:rsidR="00696D6F">
        <w:t>,</w:t>
      </w:r>
      <w:r w:rsidR="00346A5F" w:rsidRPr="00904462">
        <w:t xml:space="preserve"> which in some cases have neutr</w:t>
      </w:r>
      <w:r w:rsidR="007342FB">
        <w:t>alised the clinical efficacy of</w:t>
      </w:r>
      <w:r w:rsidR="00346A5F" w:rsidRPr="00904462">
        <w:t xml:space="preserve"> GM-CSF treatment </w:t>
      </w:r>
      <w:r w:rsidR="0035243B">
        <w:fldChar w:fldCharType="begin">
          <w:fldData xml:space="preserve">PFJlZm1hbj48Q2l0ZT48QXV0aG9yPlJpbmk8L0F1dGhvcj48WWVhcj4yMDA1PC9ZZWFyPjxSZWNO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==
</w:fldData>
        </w:fldChar>
      </w:r>
      <w:r w:rsidR="00F707CA">
        <w:instrText xml:space="preserve"> ADDIN REFMGR.CITE </w:instrText>
      </w:r>
      <w:r w:rsidR="00F707CA">
        <w:fldChar w:fldCharType="begin">
          <w:fldData xml:space="preserve">PFJlZm1hbj48Q2l0ZT48QXV0aG9yPlJpbmk8L0F1dGhvcj48WWVhcj4yMDA1PC9ZZWFyPjxSZWNO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==
</w:fldData>
        </w:fldChar>
      </w:r>
      <w:r w:rsidR="00F707CA">
        <w:instrText xml:space="preserve"> ADDIN EN.CITE.DATA </w:instrText>
      </w:r>
      <w:r w:rsidR="00F707CA">
        <w:fldChar w:fldCharType="end"/>
      </w:r>
      <w:r w:rsidR="0035243B">
        <w:fldChar w:fldCharType="separate"/>
      </w:r>
      <w:r w:rsidR="0035243B">
        <w:rPr>
          <w:noProof/>
        </w:rPr>
        <w:t>(Ragnhammar et al. 1994; Rini et al. 2005)</w:t>
      </w:r>
      <w:r w:rsidR="0035243B">
        <w:fldChar w:fldCharType="end"/>
      </w:r>
      <w:r w:rsidR="00346A5F" w:rsidRPr="00904462">
        <w:t xml:space="preserve">. The mode of </w:t>
      </w:r>
      <w:r w:rsidR="00956AF4" w:rsidRPr="00904462">
        <w:t xml:space="preserve">administration of recombinant GM-CSF compared to the </w:t>
      </w:r>
      <w:r w:rsidR="00696D6F">
        <w:t>GM virus</w:t>
      </w:r>
      <w:r w:rsidR="00956AF4" w:rsidRPr="00904462">
        <w:t>-derived expression of G</w:t>
      </w:r>
      <w:r w:rsidR="00724B59">
        <w:t xml:space="preserve">M-CSF </w:t>
      </w:r>
      <w:r w:rsidR="00A95F7D">
        <w:t>is</w:t>
      </w:r>
      <w:r w:rsidR="00956AF4" w:rsidRPr="00904462">
        <w:t xml:space="preserve"> significantly different. It is therefore not possible to draw a conclusion based on recombinant GM-CSF administration relating to the risk of </w:t>
      </w:r>
      <w:r w:rsidR="00904462">
        <w:t>a</w:t>
      </w:r>
      <w:r w:rsidR="00956AF4" w:rsidRPr="00904462">
        <w:t xml:space="preserve">nti-GM-CSF antibody </w:t>
      </w:r>
      <w:r w:rsidR="007C43C6">
        <w:t xml:space="preserve">development </w:t>
      </w:r>
      <w:r w:rsidR="001C3919">
        <w:t xml:space="preserve">in response to infection with </w:t>
      </w:r>
      <w:r w:rsidR="007C43C6">
        <w:t>the GM virus.</w:t>
      </w:r>
    </w:p>
    <w:p w:rsidR="003B4E55" w:rsidRPr="006404A8" w:rsidRDefault="003B4E55" w:rsidP="00B0690B">
      <w:pPr>
        <w:pStyle w:val="3RARMP"/>
      </w:pPr>
      <w:bookmarkStart w:id="83" w:name="_Ref191179873"/>
      <w:bookmarkStart w:id="84" w:name="_Ref191179862"/>
      <w:bookmarkStart w:id="85" w:name="_Ref191179846"/>
      <w:bookmarkStart w:id="86" w:name="_Toc291151810"/>
      <w:bookmarkStart w:id="87" w:name="_Toc309054010"/>
      <w:bookmarkStart w:id="88" w:name="_Toc309833702"/>
      <w:bookmarkStart w:id="89" w:name="_Toc311188364"/>
      <w:bookmarkStart w:id="90" w:name="_Toc426973530"/>
      <w:bookmarkStart w:id="91" w:name="_Ref191289522"/>
      <w:bookmarkStart w:id="92" w:name="_Ref191289538"/>
      <w:bookmarkStart w:id="93" w:name="_Ref187133049"/>
      <w:bookmarkStart w:id="94" w:name="_Toc169061700"/>
      <w:bookmarkEnd w:id="82"/>
      <w:r w:rsidRPr="006404A8">
        <w:t xml:space="preserve">Characterisation of the </w:t>
      </w:r>
      <w:bookmarkEnd w:id="83"/>
      <w:bookmarkEnd w:id="84"/>
      <w:bookmarkEnd w:id="85"/>
      <w:bookmarkEnd w:id="86"/>
      <w:bookmarkEnd w:id="87"/>
      <w:bookmarkEnd w:id="88"/>
      <w:bookmarkEnd w:id="89"/>
      <w:r w:rsidRPr="006404A8">
        <w:t>GM</w:t>
      </w:r>
      <w:r w:rsidR="00BC4B43">
        <w:t xml:space="preserve"> virus</w:t>
      </w:r>
      <w:bookmarkEnd w:id="90"/>
    </w:p>
    <w:p w:rsidR="003B4E55" w:rsidRPr="006404A8" w:rsidRDefault="005B4829" w:rsidP="00AC0058">
      <w:pPr>
        <w:pStyle w:val="4RARMP"/>
      </w:pPr>
      <w:r>
        <w:t>Genotype stability and</w:t>
      </w:r>
      <w:r w:rsidR="005D2A38">
        <w:t xml:space="preserve"> </w:t>
      </w:r>
      <w:r w:rsidR="003B4E55" w:rsidRPr="006404A8">
        <w:t>molecular characterisation</w:t>
      </w:r>
      <w:r>
        <w:t xml:space="preserve"> of the GM virus</w:t>
      </w:r>
    </w:p>
    <w:p w:rsidR="00497700" w:rsidRDefault="00675568" w:rsidP="008C23C7">
      <w:pPr>
        <w:pStyle w:val="para"/>
      </w:pPr>
      <w:r>
        <w:t xml:space="preserve">Amgen </w:t>
      </w:r>
      <w:r w:rsidR="00061C66">
        <w:t>have sequenced 99% of the GM virus genome.</w:t>
      </w:r>
      <w:r w:rsidR="00061C66" w:rsidDel="00061C66">
        <w:t xml:space="preserve"> </w:t>
      </w:r>
      <w:r w:rsidR="00497700">
        <w:t xml:space="preserve">The </w:t>
      </w:r>
      <w:r w:rsidR="0002038D">
        <w:t xml:space="preserve">modified </w:t>
      </w:r>
      <w:r w:rsidR="00497700">
        <w:t xml:space="preserve">regions </w:t>
      </w:r>
      <w:r w:rsidR="0002038D">
        <w:t xml:space="preserve">of </w:t>
      </w:r>
      <w:r w:rsidR="00497700">
        <w:t>the GM virus have been sequenced at least three time</w:t>
      </w:r>
      <w:r w:rsidR="00D61712">
        <w:t>s</w:t>
      </w:r>
      <w:r w:rsidR="00497700">
        <w:t xml:space="preserve"> between 2001 and 2011. The</w:t>
      </w:r>
      <w:r w:rsidR="00447F20">
        <w:t>se</w:t>
      </w:r>
      <w:r w:rsidR="00497700">
        <w:t xml:space="preserve"> </w:t>
      </w:r>
      <w:r w:rsidR="00447F20">
        <w:t xml:space="preserve">sequenced </w:t>
      </w:r>
      <w:r w:rsidR="00497700">
        <w:t xml:space="preserve">regions have been found to only contain the </w:t>
      </w:r>
      <w:r w:rsidR="00D61712">
        <w:t>intended</w:t>
      </w:r>
      <w:r w:rsidR="00497700">
        <w:t xml:space="preserve"> DNA sequence.</w:t>
      </w:r>
    </w:p>
    <w:p w:rsidR="004624ED" w:rsidRDefault="00497700" w:rsidP="008C23C7">
      <w:pPr>
        <w:pStyle w:val="para"/>
      </w:pPr>
      <w:r>
        <w:t>Genetic stability testing</w:t>
      </w:r>
      <w:r w:rsidR="00675568">
        <w:t xml:space="preserve"> reported by Amgen</w:t>
      </w:r>
      <w:r>
        <w:t xml:space="preserve"> has been achieved through repeat sequencing of small areas of the GM virus genome between 2001 and 2012. </w:t>
      </w:r>
      <w:r w:rsidR="00D61712">
        <w:t>As an example, t</w:t>
      </w:r>
      <w:r>
        <w:t xml:space="preserve">he region </w:t>
      </w:r>
      <w:r w:rsidRPr="00362AD3">
        <w:rPr>
          <w:lang w:val="en"/>
        </w:rPr>
        <w:t>containing</w:t>
      </w:r>
      <w:r>
        <w:t xml:space="preserve"> the GM</w:t>
      </w:r>
      <w:r w:rsidR="00D61712">
        <w:t>-</w:t>
      </w:r>
      <w:r>
        <w:t>CSF insert of the GM virus genome has been sequence</w:t>
      </w:r>
      <w:r w:rsidR="0002038D">
        <w:t>d</w:t>
      </w:r>
      <w:r>
        <w:t xml:space="preserve"> completely by large scale sequencing from both </w:t>
      </w:r>
      <w:r w:rsidRPr="00497700">
        <w:t xml:space="preserve">Baby Hamster Kidney fibroblasts </w:t>
      </w:r>
      <w:r>
        <w:t xml:space="preserve">(BHK)-derived and Vero-cell derived GM virus and found to </w:t>
      </w:r>
      <w:bookmarkStart w:id="95" w:name="_Ref375035560"/>
      <w:r w:rsidR="003A2C51">
        <w:t>be 100% conserved.</w:t>
      </w:r>
    </w:p>
    <w:p w:rsidR="001A5ABC" w:rsidRDefault="00B70194" w:rsidP="00AC0058">
      <w:pPr>
        <w:pStyle w:val="4RARMP"/>
      </w:pPr>
      <w:r>
        <w:t>Transmissibility</w:t>
      </w:r>
      <w:r w:rsidR="001A5ABC">
        <w:t xml:space="preserve"> of the GM Virus</w:t>
      </w:r>
    </w:p>
    <w:p w:rsidR="001A5ABC" w:rsidRPr="002847FA" w:rsidRDefault="001A5ABC" w:rsidP="008C23C7">
      <w:pPr>
        <w:pStyle w:val="para"/>
      </w:pPr>
      <w:r w:rsidRPr="002847FA">
        <w:t>The ability of wild type HSV-1 to enter cells is controlled by the outer membrane or envelope of the virion</w:t>
      </w:r>
      <w:r w:rsidR="001F2E30">
        <w:t>. S</w:t>
      </w:r>
      <w:r w:rsidRPr="002847FA">
        <w:t>everal glycoproteins in the envelope are essential for entry into cells</w:t>
      </w:r>
      <w:r w:rsidR="001F2E30">
        <w:t>, while</w:t>
      </w:r>
      <w:r w:rsidRPr="002847FA">
        <w:t xml:space="preserve"> others may influence this proce</w:t>
      </w:r>
      <w:r w:rsidR="007342FB">
        <w:t xml:space="preserve">ss </w:t>
      </w:r>
      <w:r w:rsidR="007342FB">
        <w:fldChar w:fldCharType="begin">
          <w:fldData xml:space="preserve">PFJlZm1hbj48Q2l0ZT48QXV0aG9yPlNwZWFyPC9BdXRob3I+PFllYXI+MjAwNDwvWWVhcj48UmVj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</w:fldData>
        </w:fldChar>
      </w:r>
      <w:r w:rsidR="00F707CA">
        <w:instrText xml:space="preserve"> ADDIN REFMGR.CITE </w:instrText>
      </w:r>
      <w:r w:rsidR="00F707CA">
        <w:fldChar w:fldCharType="begin">
          <w:fldData xml:space="preserve">PFJlZm1hbj48Q2l0ZT48QXV0aG9yPlNwZWFyPC9BdXRob3I+PFllYXI+MjAwNDwvWWVhcj48UmVj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</w:fldData>
        </w:fldChar>
      </w:r>
      <w:r w:rsidR="00F707CA">
        <w:instrText xml:space="preserve"> ADDIN EN.CITE.DATA </w:instrText>
      </w:r>
      <w:r w:rsidR="00F707CA">
        <w:fldChar w:fldCharType="end"/>
      </w:r>
      <w:r w:rsidR="007342FB">
        <w:fldChar w:fldCharType="separate"/>
      </w:r>
      <w:r w:rsidR="007342FB">
        <w:rPr>
          <w:noProof/>
        </w:rPr>
        <w:t>(Spear 2004)</w:t>
      </w:r>
      <w:r w:rsidR="007342FB">
        <w:fldChar w:fldCharType="end"/>
      </w:r>
      <w:r w:rsidRPr="002847FA">
        <w:t xml:space="preserve">. None of the genetic modifications made to </w:t>
      </w:r>
      <w:r w:rsidR="00B70194" w:rsidRPr="002847FA">
        <w:t>the GM virus</w:t>
      </w:r>
      <w:r w:rsidRPr="002847FA">
        <w:t xml:space="preserve"> affect surface coat proteins, and host range </w:t>
      </w:r>
      <w:r w:rsidR="001F2E30">
        <w:t xml:space="preserve">is not anticipated </w:t>
      </w:r>
      <w:r w:rsidR="007C6C57">
        <w:t>to</w:t>
      </w:r>
      <w:r w:rsidR="001F2E30">
        <w:t xml:space="preserve"> differ from that of</w:t>
      </w:r>
      <w:r w:rsidRPr="002847FA">
        <w:t xml:space="preserve"> wild-type HSV-1.</w:t>
      </w:r>
    </w:p>
    <w:p w:rsidR="001A5ABC" w:rsidRPr="002847FA" w:rsidRDefault="001A5ABC" w:rsidP="008C23C7">
      <w:pPr>
        <w:pStyle w:val="para"/>
      </w:pPr>
      <w:r w:rsidRPr="002847FA">
        <w:t xml:space="preserve">Consistent with this, Amgen has performed an </w:t>
      </w:r>
      <w:r w:rsidRPr="00AB44B1">
        <w:rPr>
          <w:i/>
        </w:rPr>
        <w:t>in vitro</w:t>
      </w:r>
      <w:r w:rsidRPr="002847FA">
        <w:t xml:space="preserve"> study to demonstrate that the tropism (i.e. the range of cell types that can be infected) of </w:t>
      </w:r>
      <w:r w:rsidR="005A3CB1">
        <w:t>the GM virus</w:t>
      </w:r>
      <w:r w:rsidRPr="002847FA">
        <w:t xml:space="preserve"> is the same as wild type HSV-1</w:t>
      </w:r>
      <w:r w:rsidR="00484E04">
        <w:rPr>
          <w:rStyle w:val="FootnoteReference"/>
        </w:rPr>
        <w:footnoteReference w:id="4"/>
      </w:r>
      <w:r w:rsidRPr="002847FA">
        <w:t xml:space="preserve">. In this study, cells which lack the </w:t>
      </w:r>
      <w:r w:rsidR="00E5612B">
        <w:t>standard</w:t>
      </w:r>
      <w:r w:rsidR="00E5612B" w:rsidRPr="002847FA">
        <w:t xml:space="preserve"> </w:t>
      </w:r>
      <w:r w:rsidRPr="002847FA">
        <w:t>HSV-1 entry receptors (for example CHO ce</w:t>
      </w:r>
      <w:r w:rsidR="007342FB">
        <w:t xml:space="preserve">lls </w:t>
      </w:r>
      <w:r w:rsidR="007342FB">
        <w:fldChar w:fldCharType="begin"/>
      </w:r>
      <w:r w:rsidR="00F707CA">
        <w:instrText xml:space="preserve"> ADDIN REFMGR.CITE &lt;Refman&gt;&lt;Cite&gt;&lt;Author&gt;Spear&lt;/Author&gt;&lt;Year&gt;2003&lt;/Year&gt;&lt;RecNum&gt;5471&lt;/RecNum&gt;&lt;IDText&gt;Herpesvirus entry: an update&lt;/IDText&gt;&lt;MDL Ref_Type="Journal"&gt;&lt;Ref_Type&gt;Journal&lt;/Ref_Type&gt;&lt;Ref_ID&gt;5471&lt;/Ref_ID&gt;&lt;Title_Primary&gt;Herpesvirus entry: an update&lt;/Title_Primary&gt;&lt;Authors_Primary&gt;Spear,P.G.&lt;/Authors_Primary&gt;&lt;Authors_Primary&gt;Longnecker,R.&lt;/Authors_Primary&gt;&lt;Date_Primary&gt;2003/10&lt;/Date_Primary&gt;&lt;Keywords&gt;Animals&lt;/Keywords&gt;&lt;Keywords&gt;chemistry&lt;/Keywords&gt;&lt;Keywords&gt;Herpesviridae&lt;/Keywords&gt;&lt;Keywords&gt;Herpesvirus 4,Human&lt;/Keywords&gt;&lt;Keywords&gt;Herpesvirus 8,Human&lt;/Keywords&gt;&lt;Keywords&gt;Human&lt;/Keywords&gt;&lt;Keywords&gt;HUMANS&lt;/Keywords&gt;&lt;Keywords&gt;Medicine&lt;/Keywords&gt;&lt;Keywords&gt;Membrane Fusion&lt;/Keywords&gt;&lt;Keywords&gt;metabolism&lt;/Keywords&gt;&lt;Keywords&gt;of&lt;/Keywords&gt;&lt;Keywords&gt;physiology&lt;/Keywords&gt;&lt;Keywords&gt;PROTEIN&lt;/Keywords&gt;&lt;Keywords&gt;Proteins&lt;/Keywords&gt;&lt;Keywords&gt;Receptors,Virus&lt;/Keywords&gt;&lt;Keywords&gt;Research&lt;/Keywords&gt;&lt;Keywords&gt;Review&lt;/Keywords&gt;&lt;Keywords&gt;Simplexvirus&lt;/Keywords&gt;&lt;Keywords&gt;Support&lt;/Keywords&gt;&lt;Keywords&gt;Universities&lt;/Keywords&gt;&lt;Keywords&gt;USA&lt;/Keywords&gt;&lt;Keywords&gt;Viral Envelope Proteins&lt;/Keywords&gt;&lt;Keywords&gt;virus&lt;/Keywords&gt;&lt;Reprint&gt;Not in File&lt;/Reprint&gt;&lt;Start_Page&gt;10179&lt;/Start_Page&gt;&lt;End_Page&gt;10185&lt;/End_Page&gt;&lt;Periodical&gt;Journal of Virology&lt;/Periodical&gt;&lt;Volume&gt;77&lt;/Volume&gt;&lt;Issue&gt;19&lt;/Issue&gt;&lt;User_Def_5&gt;PMC228481&lt;/User_Def_5&gt;&lt;Address&gt;Department of Microbiology-Immunology, Feinberg School of Medicine, Northwestern University, Chicago, Illinois 60611, USA. p-spear@northwestern.edu&lt;/Address&gt;&lt;Web_URL&gt;PM:12970403&lt;/Web_URL&gt;&lt;ZZ_JournalFull&gt;&lt;f name="System"&gt;Journal of Virology&lt;/f&gt;&lt;/ZZ_JournalFull&gt;&lt;ZZ_JournalStdAbbrev&gt;&lt;f name="System"&gt;J.Virol.&lt;/f&gt;&lt;/ZZ_JournalStdAbbrev&gt;&lt;ZZ_WorkformID&gt;1&lt;/ZZ_WorkformID&gt;&lt;/MDL&gt;&lt;/Cite&gt;&lt;/Refman&gt;</w:instrText>
      </w:r>
      <w:r w:rsidR="007342FB">
        <w:fldChar w:fldCharType="separate"/>
      </w:r>
      <w:r w:rsidR="007342FB">
        <w:rPr>
          <w:noProof/>
        </w:rPr>
        <w:t>(Spear &amp; Longnecker 2003)</w:t>
      </w:r>
      <w:r w:rsidR="007342FB">
        <w:fldChar w:fldCharType="end"/>
      </w:r>
      <w:r w:rsidRPr="002847FA">
        <w:t>) were found to be non-permissive for</w:t>
      </w:r>
      <w:r w:rsidR="001F2E30">
        <w:t xml:space="preserve"> both</w:t>
      </w:r>
      <w:r w:rsidRPr="002847FA">
        <w:t xml:space="preserve"> wild type HSV-1 and </w:t>
      </w:r>
      <w:r w:rsidR="00494636">
        <w:t>the GM virus</w:t>
      </w:r>
      <w:r w:rsidRPr="002847FA">
        <w:t xml:space="preserve">, while cells which are permissive for wild </w:t>
      </w:r>
      <w:r w:rsidRPr="00362AD3">
        <w:rPr>
          <w:lang w:val="en"/>
        </w:rPr>
        <w:t>type</w:t>
      </w:r>
      <w:r w:rsidRPr="002847FA">
        <w:t xml:space="preserve"> HSV-1 were equally permissiv</w:t>
      </w:r>
      <w:r w:rsidR="002847FA" w:rsidRPr="002847FA">
        <w:t xml:space="preserve">e for </w:t>
      </w:r>
      <w:r w:rsidR="00494636">
        <w:t>the GM virus</w:t>
      </w:r>
      <w:r w:rsidR="002847FA" w:rsidRPr="002847FA">
        <w:t>.</w:t>
      </w:r>
    </w:p>
    <w:p w:rsidR="001A5ABC" w:rsidRDefault="001A5ABC" w:rsidP="008C23C7">
      <w:pPr>
        <w:pStyle w:val="para"/>
      </w:pPr>
      <w:r>
        <w:lastRenderedPageBreak/>
        <w:t xml:space="preserve">The deletion of </w:t>
      </w:r>
      <w:r w:rsidRPr="00362AD3">
        <w:rPr>
          <w:lang w:val="en"/>
        </w:rPr>
        <w:t>both</w:t>
      </w:r>
      <w:r>
        <w:t xml:space="preserve"> copies of the </w:t>
      </w:r>
      <w:r w:rsidRPr="00B614E4">
        <w:rPr>
          <w:i/>
        </w:rPr>
        <w:t>ICP34.5</w:t>
      </w:r>
      <w:r>
        <w:t xml:space="preserve"> gene </w:t>
      </w:r>
      <w:r w:rsidR="00913980">
        <w:rPr>
          <w:lang w:eastAsia="en-AU"/>
        </w:rPr>
        <w:t>prevents</w:t>
      </w:r>
      <w:r w:rsidR="00913980" w:rsidRPr="00C97C09">
        <w:rPr>
          <w:lang w:eastAsia="en-AU"/>
        </w:rPr>
        <w:t xml:space="preserve"> the </w:t>
      </w:r>
      <w:r w:rsidR="00913980">
        <w:rPr>
          <w:lang w:eastAsia="en-AU"/>
        </w:rPr>
        <w:t xml:space="preserve">GM </w:t>
      </w:r>
      <w:r w:rsidR="00913980" w:rsidRPr="00C97C09">
        <w:rPr>
          <w:lang w:eastAsia="en-AU"/>
        </w:rPr>
        <w:t>virus from replicating effi</w:t>
      </w:r>
      <w:r w:rsidR="00913980">
        <w:rPr>
          <w:lang w:eastAsia="en-AU"/>
        </w:rPr>
        <w:t>ciently in non-dividing cells. Whereas i</w:t>
      </w:r>
      <w:r w:rsidR="00913980" w:rsidRPr="00C97C09">
        <w:rPr>
          <w:lang w:eastAsia="en-AU"/>
        </w:rPr>
        <w:t xml:space="preserve">n tumour cells, these host </w:t>
      </w:r>
      <w:r w:rsidR="00FF6597">
        <w:rPr>
          <w:lang w:eastAsia="en-AU"/>
        </w:rPr>
        <w:t>defenc</w:t>
      </w:r>
      <w:r w:rsidR="00913980" w:rsidRPr="00C97C09">
        <w:rPr>
          <w:lang w:eastAsia="en-AU"/>
        </w:rPr>
        <w:t xml:space="preserve">e pathways are impaired, so that </w:t>
      </w:r>
      <w:r w:rsidR="00913980" w:rsidRPr="005631AD">
        <w:rPr>
          <w:i/>
          <w:lang w:eastAsia="en-AU"/>
        </w:rPr>
        <w:t>ICP34.5</w:t>
      </w:r>
      <w:r w:rsidR="00913980" w:rsidRPr="00C97C09">
        <w:rPr>
          <w:lang w:eastAsia="en-AU"/>
        </w:rPr>
        <w:t xml:space="preserve"> is dispensable for replication</w:t>
      </w:r>
      <w:r w:rsidR="00913980">
        <w:t>.</w:t>
      </w:r>
      <w:r w:rsidR="00FF6597">
        <w:t xml:space="preserve"> </w:t>
      </w:r>
      <w:r>
        <w:t xml:space="preserve">This </w:t>
      </w:r>
      <w:r w:rsidR="00120207">
        <w:t xml:space="preserve">substantially </w:t>
      </w:r>
      <w:r>
        <w:t xml:space="preserve">limits the cell types in which </w:t>
      </w:r>
      <w:r w:rsidR="00271BD4">
        <w:t>the GM virus</w:t>
      </w:r>
      <w:r>
        <w:t xml:space="preserve"> can efficiently replicate compared to wild-type HSV-1.</w:t>
      </w:r>
    </w:p>
    <w:p w:rsidR="00F25656" w:rsidRPr="006320F1" w:rsidRDefault="00F25656" w:rsidP="008C23C7">
      <w:pPr>
        <w:pStyle w:val="para"/>
        <w:rPr>
          <w:spacing w:val="5"/>
        </w:rPr>
      </w:pPr>
      <w:r>
        <w:t xml:space="preserve">The GM virus has </w:t>
      </w:r>
      <w:r w:rsidRPr="00362AD3">
        <w:rPr>
          <w:lang w:val="en"/>
        </w:rPr>
        <w:t>decreased</w:t>
      </w:r>
      <w:r>
        <w:t xml:space="preserve"> pathogenicity due to </w:t>
      </w:r>
      <w:r w:rsidR="003069D8">
        <w:t xml:space="preserve">deletion of </w:t>
      </w:r>
      <w:r w:rsidRPr="00904462">
        <w:t xml:space="preserve">both copies of </w:t>
      </w:r>
      <w:r w:rsidRPr="00F25656">
        <w:rPr>
          <w:i/>
        </w:rPr>
        <w:t>ICP34.5</w:t>
      </w:r>
      <w:r w:rsidRPr="00904462">
        <w:t xml:space="preserve"> </w:t>
      </w:r>
      <w:r>
        <w:t xml:space="preserve">gene. The </w:t>
      </w:r>
      <w:r w:rsidRPr="00F25656">
        <w:rPr>
          <w:i/>
        </w:rPr>
        <w:t>ICP34.5</w:t>
      </w:r>
      <w:r w:rsidRPr="00904462">
        <w:t xml:space="preserve"> </w:t>
      </w:r>
      <w:r>
        <w:t xml:space="preserve">gene deletions </w:t>
      </w:r>
      <w:r w:rsidR="00061C66">
        <w:t xml:space="preserve">reduce </w:t>
      </w:r>
      <w:r>
        <w:t>the ability of the virus to replicate effectively in non-dividing cells. The</w:t>
      </w:r>
      <w:r w:rsidR="00120207">
        <w:t xml:space="preserve"> GM virus will be injected </w:t>
      </w:r>
      <w:r w:rsidR="00120207" w:rsidRPr="00120207">
        <w:t>intratumorally</w:t>
      </w:r>
      <w:r>
        <w:t xml:space="preserve"> and will not be able to spread effectively to normal tissue of the patient. If a patient has </w:t>
      </w:r>
      <w:r w:rsidR="00FA0BF6">
        <w:t xml:space="preserve">a </w:t>
      </w:r>
      <w:r>
        <w:t xml:space="preserve">pre-existing HSV-1 infection, it would most likely be </w:t>
      </w:r>
      <w:r w:rsidR="002A1811" w:rsidRPr="002A1811">
        <w:t xml:space="preserve">localised </w:t>
      </w:r>
      <w:r w:rsidR="00FA0BF6">
        <w:t xml:space="preserve">in </w:t>
      </w:r>
      <w:r w:rsidRPr="003B001C">
        <w:t>skin and mucosa areas</w:t>
      </w:r>
      <w:r>
        <w:t xml:space="preserve"> or neuronal ganglia. This reduces the possibility of the GM virus and wild-type HSV-1 infecting the same cells.</w:t>
      </w:r>
    </w:p>
    <w:p w:rsidR="00C17AF1" w:rsidRDefault="003F7CD5" w:rsidP="00B03A76">
      <w:pPr>
        <w:pStyle w:val="4RARMP"/>
        <w:spacing w:before="240"/>
      </w:pPr>
      <w:bookmarkStart w:id="96" w:name="_Ref377115378"/>
      <w:bookmarkEnd w:id="95"/>
      <w:r>
        <w:t>N</w:t>
      </w:r>
      <w:r w:rsidR="00C17AF1">
        <w:t>on</w:t>
      </w:r>
      <w:r w:rsidR="003737C2">
        <w:t xml:space="preserve">-clinical </w:t>
      </w:r>
      <w:r w:rsidR="003C1008">
        <w:t xml:space="preserve">studies </w:t>
      </w:r>
      <w:r w:rsidR="001D6ADF">
        <w:t>on</w:t>
      </w:r>
      <w:r w:rsidR="00C17AF1">
        <w:t xml:space="preserve"> </w:t>
      </w:r>
      <w:r w:rsidR="003737C2">
        <w:t xml:space="preserve">HSV-1 </w:t>
      </w:r>
      <w:r w:rsidR="003C1008">
        <w:t xml:space="preserve">with </w:t>
      </w:r>
      <w:r w:rsidR="00C17AF1">
        <w:t>ICP34.5</w:t>
      </w:r>
      <w:r w:rsidR="003C1008">
        <w:t xml:space="preserve"> deletion</w:t>
      </w:r>
      <w:r w:rsidR="001D6ADF">
        <w:t>s</w:t>
      </w:r>
    </w:p>
    <w:p w:rsidR="003737C2" w:rsidRPr="00447AB2" w:rsidRDefault="003737C2" w:rsidP="009F461C">
      <w:pPr>
        <w:pStyle w:val="para"/>
        <w:rPr>
          <w:spacing w:val="5"/>
        </w:rPr>
      </w:pPr>
      <w:r w:rsidRPr="00447AB2">
        <w:t xml:space="preserve">Studies </w:t>
      </w:r>
      <w:r w:rsidR="00A264C7" w:rsidRPr="00447AB2">
        <w:rPr>
          <w:lang w:val="en"/>
        </w:rPr>
        <w:t>using intracerebral</w:t>
      </w:r>
      <w:r w:rsidR="00A264C7" w:rsidRPr="00447AB2">
        <w:t xml:space="preserve"> inoculation of mice </w:t>
      </w:r>
      <w:r w:rsidR="00945E21">
        <w:t>have demonstrated substantial</w:t>
      </w:r>
      <w:r w:rsidRPr="003F1FA4">
        <w:t xml:space="preserve"> attenuation conferred by </w:t>
      </w:r>
      <w:r w:rsidR="00975E85" w:rsidRPr="00447AB2">
        <w:t xml:space="preserve">mutation or </w:t>
      </w:r>
      <w:r w:rsidR="001D6ADF" w:rsidRPr="00447AB2">
        <w:t xml:space="preserve">deletion of </w:t>
      </w:r>
      <w:r w:rsidRPr="00447AB2">
        <w:rPr>
          <w:i/>
        </w:rPr>
        <w:t>ICP34.5</w:t>
      </w:r>
      <w:r w:rsidR="0088786E" w:rsidRPr="00447AB2">
        <w:t xml:space="preserve">. </w:t>
      </w:r>
      <w:r w:rsidR="002050AD" w:rsidRPr="004420CD">
        <w:rPr>
          <w:rStyle w:val="IntenseReference"/>
          <w:b w:val="0"/>
          <w:bCs w:val="0"/>
          <w:i w:val="0"/>
          <w:smallCaps w:val="0"/>
          <w:color w:val="auto"/>
        </w:rPr>
        <w:t>One study</w:t>
      </w:r>
      <w:r w:rsidR="002050AD" w:rsidRPr="00447AB2">
        <w:rPr>
          <w:rStyle w:val="IntenseReference"/>
          <w:b w:val="0"/>
          <w:bCs w:val="0"/>
          <w:i w:val="0"/>
          <w:smallCaps w:val="0"/>
          <w:color w:val="auto"/>
          <w:spacing w:val="0"/>
        </w:rPr>
        <w:t xml:space="preserve"> found that termination of the </w:t>
      </w:r>
      <w:r w:rsidR="002050AD" w:rsidRPr="00447AB2">
        <w:rPr>
          <w:rStyle w:val="IntenseReference"/>
          <w:b w:val="0"/>
          <w:bCs w:val="0"/>
          <w:smallCaps w:val="0"/>
          <w:color w:val="auto"/>
          <w:spacing w:val="0"/>
        </w:rPr>
        <w:t>ICP34.5</w:t>
      </w:r>
      <w:r w:rsidR="002050AD" w:rsidRPr="00447AB2">
        <w:rPr>
          <w:rStyle w:val="IntenseReference"/>
          <w:b w:val="0"/>
          <w:bCs w:val="0"/>
          <w:i w:val="0"/>
          <w:smallCaps w:val="0"/>
          <w:color w:val="auto"/>
          <w:spacing w:val="0"/>
        </w:rPr>
        <w:t xml:space="preserve"> gen</w:t>
      </w:r>
      <w:r w:rsidR="002050AD" w:rsidRPr="004420CD">
        <w:rPr>
          <w:rStyle w:val="IntenseReference"/>
          <w:b w:val="0"/>
          <w:bCs w:val="0"/>
          <w:i w:val="0"/>
          <w:smallCaps w:val="0"/>
          <w:color w:val="auto"/>
        </w:rPr>
        <w:t xml:space="preserve">e </w:t>
      </w:r>
      <w:r w:rsidR="009F461C" w:rsidRPr="004420CD">
        <w:rPr>
          <w:rStyle w:val="IntenseReference"/>
          <w:b w:val="0"/>
          <w:bCs w:val="0"/>
          <w:i w:val="0"/>
          <w:smallCaps w:val="0"/>
          <w:color w:val="auto"/>
        </w:rPr>
        <w:t>(</w:t>
      </w:r>
      <w:r w:rsidR="00447AB2" w:rsidRPr="004420CD">
        <w:rPr>
          <w:rStyle w:val="IntenseReference"/>
          <w:b w:val="0"/>
          <w:bCs w:val="0"/>
          <w:i w:val="0"/>
          <w:smallCaps w:val="0"/>
          <w:color w:val="auto"/>
        </w:rPr>
        <w:t>by introduction of a stop codon after</w:t>
      </w:r>
      <w:r w:rsidR="002050AD" w:rsidRPr="004420CD">
        <w:rPr>
          <w:rStyle w:val="IntenseReference"/>
          <w:b w:val="0"/>
          <w:bCs w:val="0"/>
          <w:i w:val="0"/>
          <w:smallCaps w:val="0"/>
          <w:color w:val="auto"/>
        </w:rPr>
        <w:t xml:space="preserve"> the 30</w:t>
      </w:r>
      <w:r w:rsidR="00447AB2" w:rsidRPr="00447AB2">
        <w:rPr>
          <w:rStyle w:val="IntenseReference"/>
          <w:b w:val="0"/>
          <w:bCs w:val="0"/>
          <w:i w:val="0"/>
          <w:smallCaps w:val="0"/>
          <w:color w:val="auto"/>
          <w:vertAlign w:val="superscript"/>
        </w:rPr>
        <w:t>th</w:t>
      </w:r>
      <w:r w:rsidR="002050AD" w:rsidRPr="00447AB2">
        <w:rPr>
          <w:rStyle w:val="IntenseReference"/>
          <w:b w:val="0"/>
          <w:bCs w:val="0"/>
          <w:i w:val="0"/>
          <w:smallCaps w:val="0"/>
          <w:color w:val="auto"/>
        </w:rPr>
        <w:t xml:space="preserve"> </w:t>
      </w:r>
      <w:r w:rsidR="00447AB2" w:rsidRPr="00447AB2">
        <w:rPr>
          <w:rStyle w:val="IntenseReference"/>
          <w:b w:val="0"/>
          <w:bCs w:val="0"/>
          <w:i w:val="0"/>
          <w:smallCaps w:val="0"/>
          <w:color w:val="auto"/>
        </w:rPr>
        <w:t>codon</w:t>
      </w:r>
      <w:r w:rsidR="009F461C" w:rsidRPr="00447AB2">
        <w:rPr>
          <w:rStyle w:val="IntenseReference"/>
          <w:b w:val="0"/>
          <w:bCs w:val="0"/>
          <w:i w:val="0"/>
          <w:smallCaps w:val="0"/>
          <w:color w:val="auto"/>
        </w:rPr>
        <w:t>)</w:t>
      </w:r>
      <w:r w:rsidR="002050AD" w:rsidRPr="00447AB2">
        <w:rPr>
          <w:rStyle w:val="IntenseReference"/>
          <w:b w:val="0"/>
          <w:bCs w:val="0"/>
          <w:i w:val="0"/>
          <w:smallCaps w:val="0"/>
          <w:color w:val="auto"/>
        </w:rPr>
        <w:t xml:space="preserve"> resulted in a mutant that</w:t>
      </w:r>
      <w:r w:rsidR="002050AD" w:rsidRPr="00447AB2">
        <w:rPr>
          <w:rStyle w:val="IntenseReference"/>
          <w:b w:val="0"/>
          <w:bCs w:val="0"/>
          <w:i w:val="0"/>
          <w:smallCaps w:val="0"/>
          <w:color w:val="auto"/>
          <w:spacing w:val="0"/>
        </w:rPr>
        <w:t xml:space="preserve"> was 25- to 90-fold reduced in neurovirulence</w:t>
      </w:r>
      <w:r w:rsidR="00447AB2" w:rsidRPr="00447AB2">
        <w:rPr>
          <w:rStyle w:val="IntenseReference"/>
          <w:b w:val="0"/>
          <w:bCs w:val="0"/>
          <w:i w:val="0"/>
          <w:smallCaps w:val="0"/>
          <w:color w:val="auto"/>
          <w:spacing w:val="0"/>
        </w:rPr>
        <w:t>,</w:t>
      </w:r>
      <w:r w:rsidR="002050AD" w:rsidRPr="00447AB2">
        <w:rPr>
          <w:rStyle w:val="IntenseReference"/>
          <w:b w:val="0"/>
          <w:bCs w:val="0"/>
          <w:i w:val="0"/>
          <w:smallCaps w:val="0"/>
          <w:color w:val="auto"/>
          <w:spacing w:val="0"/>
        </w:rPr>
        <w:t xml:space="preserve"> associated with restricted replication of the mutant vi</w:t>
      </w:r>
      <w:r w:rsidR="002050AD" w:rsidRPr="004420CD">
        <w:rPr>
          <w:rStyle w:val="IntenseReference"/>
          <w:b w:val="0"/>
          <w:bCs w:val="0"/>
          <w:i w:val="0"/>
          <w:smallCaps w:val="0"/>
          <w:color w:val="auto"/>
        </w:rPr>
        <w:t>rus in mouse brain</w:t>
      </w:r>
      <w:r w:rsidR="002050AD" w:rsidRPr="00447AB2">
        <w:rPr>
          <w:rStyle w:val="IntenseReference"/>
          <w:b w:val="0"/>
          <w:bCs w:val="0"/>
          <w:i w:val="0"/>
          <w:smallCaps w:val="0"/>
          <w:color w:val="auto"/>
          <w:spacing w:val="0"/>
        </w:rPr>
        <w:t xml:space="preserve"> </w:t>
      </w:r>
      <w:r w:rsidR="00F707CA" w:rsidRPr="004420CD">
        <w:fldChar w:fldCharType="begin">
          <w:fldData xml:space="preserve">PFJlZm1hbj48Q2l0ZT48QXV0aG9yPkJvbG92YW48L0F1dGhvcj48WWVhcj4xOTk0PC9ZZWFyPjxS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</w:fldData>
        </w:fldChar>
      </w:r>
      <w:r w:rsidR="00F707CA" w:rsidRPr="00447AB2">
        <w:instrText xml:space="preserve"> ADDIN REFMGR.CITE </w:instrText>
      </w:r>
      <w:r w:rsidR="00F707CA" w:rsidRPr="004420CD">
        <w:fldChar w:fldCharType="begin">
          <w:fldData xml:space="preserve">PFJlZm1hbj48Q2l0ZT48QXV0aG9yPkJvbG92YW48L0F1dGhvcj48WWVhcj4xOTk0PC9ZZWFyPjxS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</w:fldData>
        </w:fldChar>
      </w:r>
      <w:r w:rsidR="00F707CA" w:rsidRPr="00447AB2">
        <w:instrText xml:space="preserve"> ADDIN EN.CITE.DATA </w:instrText>
      </w:r>
      <w:r w:rsidR="00F707CA" w:rsidRPr="004420CD">
        <w:fldChar w:fldCharType="end"/>
      </w:r>
      <w:r w:rsidR="00F707CA" w:rsidRPr="004420CD">
        <w:fldChar w:fldCharType="separate"/>
      </w:r>
      <w:r w:rsidR="00F707CA" w:rsidRPr="00447AB2">
        <w:rPr>
          <w:noProof/>
        </w:rPr>
        <w:t>(Bolovan et al. 1994)</w:t>
      </w:r>
      <w:r w:rsidR="00F707CA" w:rsidRPr="004420CD">
        <w:fldChar w:fldCharType="end"/>
      </w:r>
      <w:r w:rsidR="002050AD" w:rsidRPr="00447AB2">
        <w:t xml:space="preserve">. </w:t>
      </w:r>
      <w:r w:rsidR="002050AD" w:rsidRPr="004420CD">
        <w:rPr>
          <w:rStyle w:val="IntenseReference"/>
          <w:b w:val="0"/>
          <w:bCs w:val="0"/>
          <w:i w:val="0"/>
          <w:smallCaps w:val="0"/>
          <w:color w:val="auto"/>
        </w:rPr>
        <w:t xml:space="preserve">Similar </w:t>
      </w:r>
      <w:r w:rsidR="002050AD" w:rsidRPr="004420CD">
        <w:rPr>
          <w:rStyle w:val="IntenseReference"/>
          <w:b w:val="0"/>
          <w:bCs w:val="0"/>
          <w:smallCaps w:val="0"/>
          <w:color w:val="auto"/>
        </w:rPr>
        <w:t>in vivo</w:t>
      </w:r>
      <w:r w:rsidR="002050AD" w:rsidRPr="004420CD">
        <w:rPr>
          <w:rStyle w:val="IntenseReference"/>
          <w:b w:val="0"/>
          <w:bCs w:val="0"/>
          <w:i w:val="0"/>
          <w:smallCaps w:val="0"/>
          <w:color w:val="auto"/>
        </w:rPr>
        <w:t xml:space="preserve"> mouse studies with </w:t>
      </w:r>
      <w:r w:rsidR="002050AD" w:rsidRPr="00447AB2">
        <w:rPr>
          <w:rStyle w:val="IntenseReference"/>
          <w:b w:val="0"/>
          <w:bCs w:val="0"/>
          <w:smallCaps w:val="0"/>
          <w:color w:val="auto"/>
          <w:spacing w:val="0"/>
        </w:rPr>
        <w:t>ICP34.5</w:t>
      </w:r>
      <w:r w:rsidR="00447AB2" w:rsidRPr="004420CD">
        <w:rPr>
          <w:rStyle w:val="IntenseReference"/>
          <w:b w:val="0"/>
          <w:bCs w:val="0"/>
          <w:i w:val="0"/>
          <w:smallCaps w:val="0"/>
          <w:color w:val="auto"/>
        </w:rPr>
        <w:t>-</w:t>
      </w:r>
      <w:r w:rsidR="002050AD" w:rsidRPr="004420CD">
        <w:rPr>
          <w:rStyle w:val="IntenseReference"/>
          <w:b w:val="0"/>
          <w:bCs w:val="0"/>
          <w:i w:val="0"/>
          <w:smallCaps w:val="0"/>
          <w:color w:val="auto"/>
        </w:rPr>
        <w:t xml:space="preserve">deleted HSV-1 indicated a reduced capacity to replicate and </w:t>
      </w:r>
      <w:r w:rsidR="009F461C" w:rsidRPr="00447AB2">
        <w:t xml:space="preserve">over 100,000-fold </w:t>
      </w:r>
      <w:r w:rsidR="002050AD" w:rsidRPr="00447AB2">
        <w:t xml:space="preserve">attenuation </w:t>
      </w:r>
      <w:r w:rsidR="00447AB2">
        <w:t>of</w:t>
      </w:r>
      <w:r w:rsidR="002050AD" w:rsidRPr="00447AB2">
        <w:t xml:space="preserve"> </w:t>
      </w:r>
      <w:r w:rsidR="002050AD" w:rsidRPr="00447AB2">
        <w:rPr>
          <w:rStyle w:val="IntenseReference"/>
          <w:b w:val="0"/>
          <w:bCs w:val="0"/>
          <w:i w:val="0"/>
          <w:smallCaps w:val="0"/>
          <w:color w:val="auto"/>
          <w:spacing w:val="0"/>
        </w:rPr>
        <w:t>neurovirulence</w:t>
      </w:r>
      <w:r w:rsidR="00532F61" w:rsidRPr="00447AB2">
        <w:t xml:space="preserve"> </w:t>
      </w:r>
      <w:r w:rsidR="00F707CA" w:rsidRPr="004420CD">
        <w:fldChar w:fldCharType="begin">
          <w:fldData xml:space="preserve">PFJlZm1hbj48Q2l0ZT48QXV0aG9yPkNob3U8L0F1dGhvcj48WWVhcj4xOTkwPC9ZZWFyPjxSZWNO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==
</w:fldData>
        </w:fldChar>
      </w:r>
      <w:r w:rsidR="00F707CA" w:rsidRPr="00447AB2">
        <w:instrText xml:space="preserve"> ADDIN REFMGR.CITE </w:instrText>
      </w:r>
      <w:r w:rsidR="00F707CA" w:rsidRPr="004420CD">
        <w:fldChar w:fldCharType="begin">
          <w:fldData xml:space="preserve">PFJlZm1hbj48Q2l0ZT48QXV0aG9yPkNob3U8L0F1dGhvcj48WWVhcj4xOTkwPC9ZZWFyPjxSZWNO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==
</w:fldData>
        </w:fldChar>
      </w:r>
      <w:r w:rsidR="00F707CA" w:rsidRPr="00447AB2">
        <w:instrText xml:space="preserve"> ADDIN EN.CITE.DATA </w:instrText>
      </w:r>
      <w:r w:rsidR="00F707CA" w:rsidRPr="004420CD">
        <w:fldChar w:fldCharType="end"/>
      </w:r>
      <w:r w:rsidR="00F707CA" w:rsidRPr="004420CD">
        <w:fldChar w:fldCharType="separate"/>
      </w:r>
      <w:r w:rsidR="00F707CA" w:rsidRPr="00447AB2">
        <w:rPr>
          <w:noProof/>
        </w:rPr>
        <w:t>(Chou et al. 1990; MacLean et al. 1991)</w:t>
      </w:r>
      <w:r w:rsidR="00F707CA" w:rsidRPr="004420CD">
        <w:fldChar w:fldCharType="end"/>
      </w:r>
      <w:r w:rsidR="00532F61" w:rsidRPr="00447AB2">
        <w:t>.</w:t>
      </w:r>
    </w:p>
    <w:p w:rsidR="00DF6257" w:rsidRDefault="003737C2" w:rsidP="008C23C7">
      <w:pPr>
        <w:pStyle w:val="para"/>
      </w:pPr>
      <w:r>
        <w:t xml:space="preserve">From animal studies, </w:t>
      </w:r>
      <w:r w:rsidR="007131D4">
        <w:t xml:space="preserve">ICP34.5-deleted </w:t>
      </w:r>
      <w:r>
        <w:t xml:space="preserve">HSV-1 viruses are </w:t>
      </w:r>
      <w:r w:rsidR="0056448F">
        <w:t>anticipated</w:t>
      </w:r>
      <w:r>
        <w:t xml:space="preserve"> to have enhanced safety</w:t>
      </w:r>
      <w:r w:rsidR="00463417">
        <w:t xml:space="preserve"> characteristics</w:t>
      </w:r>
      <w:r>
        <w:t xml:space="preserve"> </w:t>
      </w:r>
      <w:r w:rsidR="00463417">
        <w:t>(</w:t>
      </w:r>
      <w:r w:rsidR="00763B25">
        <w:t>compared to</w:t>
      </w:r>
      <w:r w:rsidR="00243574">
        <w:t xml:space="preserve"> wild-</w:t>
      </w:r>
      <w:r w:rsidR="000A1220">
        <w:t xml:space="preserve">type </w:t>
      </w:r>
      <w:r w:rsidR="00243574">
        <w:t>HSV-1</w:t>
      </w:r>
      <w:r w:rsidR="00463417">
        <w:t>)</w:t>
      </w:r>
      <w:r w:rsidR="00243574">
        <w:t xml:space="preserve"> in therapy of a number of human tumours</w:t>
      </w:r>
      <w:r w:rsidR="000A1220">
        <w:t xml:space="preserve">, including brain tumours </w:t>
      </w:r>
      <w:r w:rsidR="000A1220">
        <w:fldChar w:fldCharType="begin">
          <w:fldData xml:space="preserve">PFJlZm1hbj48Q2l0ZT48QXV0aG9yPkNoYW1iZXJzPC9BdXRob3I+PFllYXI+MTk5NTwvWWVhcj48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</w:fldData>
        </w:fldChar>
      </w:r>
      <w:r w:rsidR="00F707CA">
        <w:instrText xml:space="preserve"> ADDIN REFMGR.CITE </w:instrText>
      </w:r>
      <w:r w:rsidR="00F707CA">
        <w:fldChar w:fldCharType="begin">
          <w:fldData xml:space="preserve">PFJlZm1hbj48Q2l0ZT48QXV0aG9yPkNoYW1iZXJzPC9BdXRob3I+PFllYXI+MTk5NTwvWWVhcj48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</w:fldData>
        </w:fldChar>
      </w:r>
      <w:r w:rsidR="00F707CA">
        <w:instrText xml:space="preserve"> ADDIN EN.CITE.DATA </w:instrText>
      </w:r>
      <w:r w:rsidR="00F707CA">
        <w:fldChar w:fldCharType="end"/>
      </w:r>
      <w:r w:rsidR="000A1220">
        <w:fldChar w:fldCharType="separate"/>
      </w:r>
      <w:r w:rsidR="000A1220">
        <w:rPr>
          <w:noProof/>
        </w:rPr>
        <w:t>(Chambers et al. 1995; Martuza et al. 1991)</w:t>
      </w:r>
      <w:r w:rsidR="000A1220">
        <w:fldChar w:fldCharType="end"/>
      </w:r>
      <w:r w:rsidR="000A1220">
        <w:t xml:space="preserve">, melanoma </w:t>
      </w:r>
      <w:r w:rsidR="000A1220">
        <w:fldChar w:fldCharType="begin">
          <w:fldData xml:space="preserve">PFJlZm1hbj48Q2l0ZT48QXV0aG9yPk1pbGxlcjwvQXV0aG9yPjxZZWFyPjIwMDE8L1llYXI+PFJl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</w:fldData>
        </w:fldChar>
      </w:r>
      <w:r w:rsidR="00F707CA">
        <w:instrText xml:space="preserve"> ADDIN REFMGR.CITE </w:instrText>
      </w:r>
      <w:r w:rsidR="00F707CA">
        <w:fldChar w:fldCharType="begin">
          <w:fldData xml:space="preserve">PFJlZm1hbj48Q2l0ZT48QXV0aG9yPk1pbGxlcjwvQXV0aG9yPjxZZWFyPjIwMDE8L1llYXI+PFJl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</w:fldData>
        </w:fldChar>
      </w:r>
      <w:r w:rsidR="00F707CA">
        <w:instrText xml:space="preserve"> ADDIN EN.CITE.DATA </w:instrText>
      </w:r>
      <w:r w:rsidR="00F707CA">
        <w:fldChar w:fldCharType="end"/>
      </w:r>
      <w:r w:rsidR="000A1220">
        <w:fldChar w:fldCharType="separate"/>
      </w:r>
      <w:r w:rsidR="000A1220">
        <w:rPr>
          <w:noProof/>
        </w:rPr>
        <w:t>(Miller et al. 2001)</w:t>
      </w:r>
      <w:r w:rsidR="000A1220">
        <w:fldChar w:fldCharType="end"/>
      </w:r>
      <w:r w:rsidR="00E367B6">
        <w:t xml:space="preserve"> and</w:t>
      </w:r>
      <w:r w:rsidR="00DF6257">
        <w:t xml:space="preserve"> breast cancer </w:t>
      </w:r>
      <w:r w:rsidR="00DF6257">
        <w:fldChar w:fldCharType="begin">
          <w:fldData xml:space="preserve">PFJlZm1hbj48Q2l0ZT48QXV0aG9yPlRob21hczwvQXV0aG9yPjxZZWFyPjIwMDM8L1llYXI+PFJl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</w:fldData>
        </w:fldChar>
      </w:r>
      <w:r w:rsidR="00F707CA">
        <w:instrText xml:space="preserve"> ADDIN REFMGR.CITE </w:instrText>
      </w:r>
      <w:r w:rsidR="00F707CA">
        <w:fldChar w:fldCharType="begin">
          <w:fldData xml:space="preserve">PFJlZm1hbj48Q2l0ZT48QXV0aG9yPlRob21hczwvQXV0aG9yPjxZZWFyPjIwMDM8L1llYXI+PFJl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</w:fldData>
        </w:fldChar>
      </w:r>
      <w:r w:rsidR="00F707CA">
        <w:instrText xml:space="preserve"> ADDIN EN.CITE.DATA </w:instrText>
      </w:r>
      <w:r w:rsidR="00F707CA">
        <w:fldChar w:fldCharType="end"/>
      </w:r>
      <w:r w:rsidR="00DF6257">
        <w:fldChar w:fldCharType="separate"/>
      </w:r>
      <w:r w:rsidR="00DF6257">
        <w:rPr>
          <w:noProof/>
        </w:rPr>
        <w:t>(Thomas &amp; Fraser 2003)</w:t>
      </w:r>
      <w:r w:rsidR="00DF6257">
        <w:fldChar w:fldCharType="end"/>
      </w:r>
      <w:r w:rsidR="000A1220">
        <w:t>.</w:t>
      </w:r>
    </w:p>
    <w:p w:rsidR="00E367B6" w:rsidRPr="00E367B6" w:rsidRDefault="00E367B6" w:rsidP="008C23C7">
      <w:pPr>
        <w:pStyle w:val="para"/>
      </w:pPr>
      <w:r w:rsidRPr="00E367B6">
        <w:t>In roden</w:t>
      </w:r>
      <w:r>
        <w:t>t models</w:t>
      </w:r>
      <w:r w:rsidR="001D6ADF">
        <w:t xml:space="preserve"> of human disease</w:t>
      </w:r>
      <w:r>
        <w:t>, selective deletion of</w:t>
      </w:r>
      <w:r w:rsidRPr="00E367B6">
        <w:t xml:space="preserve"> </w:t>
      </w:r>
      <w:r w:rsidRPr="00E367B6">
        <w:rPr>
          <w:i/>
        </w:rPr>
        <w:t>ICP34.5</w:t>
      </w:r>
      <w:r w:rsidRPr="00E367B6">
        <w:t xml:space="preserve"> abolished the capacity of the HSV-1 to spread from peripheral mucosal sites to the central nervous system or</w:t>
      </w:r>
      <w:r w:rsidR="001D6ADF">
        <w:t xml:space="preserve"> to</w:t>
      </w:r>
      <w:r w:rsidRPr="00E367B6">
        <w:t xml:space="preserve"> replicate in the central nervou</w:t>
      </w:r>
      <w:r>
        <w:t>s system</w:t>
      </w:r>
      <w:r w:rsidR="00C42DA1">
        <w:t xml:space="preserve"> </w:t>
      </w:r>
      <w:r w:rsidR="00C42DA1">
        <w:fldChar w:fldCharType="begin">
          <w:fldData xml:space="preserve">PFJlZm1hbj48Q2l0ZT48QXV0aG9yPldoaXRsZXk8L0F1dGhvcj48WWVhcj4xOTkzPC9ZZWFyPjxS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</w:fldData>
        </w:fldChar>
      </w:r>
      <w:r w:rsidR="00F707CA">
        <w:instrText xml:space="preserve"> ADDIN REFMGR.CITE </w:instrText>
      </w:r>
      <w:r w:rsidR="00F707CA">
        <w:fldChar w:fldCharType="begin">
          <w:fldData xml:space="preserve">PFJlZm1hbj48Q2l0ZT48QXV0aG9yPldoaXRsZXk8L0F1dGhvcj48WWVhcj4xOTkzPC9ZZWFyPjxS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</w:fldData>
        </w:fldChar>
      </w:r>
      <w:r w:rsidR="00F707CA">
        <w:instrText xml:space="preserve"> ADDIN EN.CITE.DATA </w:instrText>
      </w:r>
      <w:r w:rsidR="00F707CA">
        <w:fldChar w:fldCharType="end"/>
      </w:r>
      <w:r w:rsidR="00C42DA1">
        <w:fldChar w:fldCharType="separate"/>
      </w:r>
      <w:r w:rsidR="00C42DA1">
        <w:rPr>
          <w:noProof/>
        </w:rPr>
        <w:t>(Whitley et al. 1993)</w:t>
      </w:r>
      <w:r w:rsidR="00C42DA1">
        <w:fldChar w:fldCharType="end"/>
      </w:r>
      <w:r>
        <w:t xml:space="preserve">. </w:t>
      </w:r>
      <w:r w:rsidR="00C42DA1">
        <w:t>In this study, t</w:t>
      </w:r>
      <w:r>
        <w:t xml:space="preserve">he </w:t>
      </w:r>
      <w:r w:rsidRPr="00E367B6">
        <w:rPr>
          <w:i/>
        </w:rPr>
        <w:t>ICP34.5</w:t>
      </w:r>
      <w:r>
        <w:t xml:space="preserve"> mutation </w:t>
      </w:r>
      <w:r w:rsidRPr="00E367B6">
        <w:t>had diminished the capacity of the virus to replicate at mucosal sites</w:t>
      </w:r>
      <w:r w:rsidR="00383173">
        <w:t>,</w:t>
      </w:r>
      <w:r w:rsidRPr="00E367B6">
        <w:t xml:space="preserve"> and subsequently</w:t>
      </w:r>
      <w:r w:rsidR="003F5BF0">
        <w:t>,</w:t>
      </w:r>
      <w:r>
        <w:t xml:space="preserve"> </w:t>
      </w:r>
      <w:r w:rsidR="00383173">
        <w:t xml:space="preserve">to </w:t>
      </w:r>
      <w:r w:rsidRPr="00E367B6">
        <w:t xml:space="preserve">establish latency or be reactivated </w:t>
      </w:r>
      <w:r w:rsidRPr="00E367B6">
        <w:rPr>
          <w:i/>
        </w:rPr>
        <w:t>ex vivo</w:t>
      </w:r>
      <w:r w:rsidRPr="00E367B6">
        <w:t>.</w:t>
      </w:r>
    </w:p>
    <w:p w:rsidR="0056448F" w:rsidRDefault="0056448F" w:rsidP="008C23C7">
      <w:pPr>
        <w:pStyle w:val="para"/>
      </w:pPr>
      <w:r>
        <w:t xml:space="preserve">In addition, </w:t>
      </w:r>
      <w:r w:rsidR="00E367B6">
        <w:t xml:space="preserve">the </w:t>
      </w:r>
      <w:r w:rsidR="00F55E73">
        <w:t xml:space="preserve">decreased virulence </w:t>
      </w:r>
      <w:r w:rsidR="00E367B6">
        <w:t xml:space="preserve">of </w:t>
      </w:r>
      <w:r w:rsidR="007131D4" w:rsidRPr="00361BE8">
        <w:rPr>
          <w:i/>
        </w:rPr>
        <w:t>ICP34.5</w:t>
      </w:r>
      <w:r w:rsidR="007131D4">
        <w:t xml:space="preserve">-deleted </w:t>
      </w:r>
      <w:r>
        <w:t>HSV-1 viruses h</w:t>
      </w:r>
      <w:r w:rsidR="00F55E73">
        <w:t xml:space="preserve">as </w:t>
      </w:r>
      <w:r>
        <w:t xml:space="preserve">been demonstrated in a variety of species, including mice </w:t>
      </w:r>
      <w:r w:rsidR="00E367B6">
        <w:fldChar w:fldCharType="begin">
          <w:fldData xml:space="preserve">PFJlZm1hbj48Q2l0ZT48QXV0aG9yPktlc2FyaTwvQXV0aG9yPjxZZWFyPjE5OTg8L1llYXI+PFJl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</w:fldData>
        </w:fldChar>
      </w:r>
      <w:r w:rsidR="00F707CA">
        <w:instrText xml:space="preserve"> ADDIN REFMGR.CITE </w:instrText>
      </w:r>
      <w:r w:rsidR="00F707CA">
        <w:fldChar w:fldCharType="begin">
          <w:fldData xml:space="preserve">PFJlZm1hbj48Q2l0ZT48QXV0aG9yPktlc2FyaTwvQXV0aG9yPjxZZWFyPjE5OTg8L1llYXI+PFJl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</w:fldData>
        </w:fldChar>
      </w:r>
      <w:r w:rsidR="00F707CA">
        <w:instrText xml:space="preserve"> ADDIN EN.CITE.DATA </w:instrText>
      </w:r>
      <w:r w:rsidR="00F707CA">
        <w:fldChar w:fldCharType="end"/>
      </w:r>
      <w:r w:rsidR="00E367B6">
        <w:fldChar w:fldCharType="separate"/>
      </w:r>
      <w:r w:rsidR="00E367B6">
        <w:rPr>
          <w:noProof/>
        </w:rPr>
        <w:t>(Kesari et al. 1998; McKie et al. 1998)</w:t>
      </w:r>
      <w:r w:rsidR="00E367B6">
        <w:fldChar w:fldCharType="end"/>
      </w:r>
      <w:r>
        <w:t xml:space="preserve">, rabbits </w:t>
      </w:r>
      <w:r>
        <w:fldChar w:fldCharType="begin">
          <w:fldData xml:space="preserve">PFJlZm1hbj48Q2l0ZT48QXV0aG9yPlBlcm5nPC9BdXRob3I+PFllYXI+MTk5NTwvWWVhcj48UmVj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</w:fldData>
        </w:fldChar>
      </w:r>
      <w:r w:rsidR="00F707CA">
        <w:instrText xml:space="preserve"> ADDIN REFMGR.CITE </w:instrText>
      </w:r>
      <w:r w:rsidR="00F707CA">
        <w:fldChar w:fldCharType="begin">
          <w:fldData xml:space="preserve">PFJlZm1hbj48Q2l0ZT48QXV0aG9yPlBlcm5nPC9BdXRob3I+PFllYXI+MTk5NTwvWWVhcj48UmVj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</w:fldData>
        </w:fldChar>
      </w:r>
      <w:r w:rsidR="00F707CA">
        <w:instrText xml:space="preserve"> ADDIN EN.CITE.DATA </w:instrText>
      </w:r>
      <w:r w:rsidR="00F707CA">
        <w:fldChar w:fldCharType="end"/>
      </w:r>
      <w:r>
        <w:fldChar w:fldCharType="separate"/>
      </w:r>
      <w:r>
        <w:rPr>
          <w:noProof/>
        </w:rPr>
        <w:t>(Perng et al. 1995)</w:t>
      </w:r>
      <w:r>
        <w:fldChar w:fldCharType="end"/>
      </w:r>
      <w:r>
        <w:t xml:space="preserve">, and non-human primates </w:t>
      </w:r>
      <w:r>
        <w:fldChar w:fldCharType="begin">
          <w:fldData xml:space="preserve">PFJlZm1hbj48Q2l0ZT48QXV0aG9yPkh1bnRlcjwvQXV0aG9yPjxZZWFyPjE5OTk8L1llYXI+PFJl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</w:fldData>
        </w:fldChar>
      </w:r>
      <w:r w:rsidR="00F707CA">
        <w:instrText xml:space="preserve"> ADDIN REFMGR.CITE </w:instrText>
      </w:r>
      <w:r w:rsidR="00F707CA">
        <w:fldChar w:fldCharType="begin">
          <w:fldData xml:space="preserve">PFJlZm1hbj48Q2l0ZT48QXV0aG9yPkh1bnRlcjwvQXV0aG9yPjxZZWFyPjE5OTk8L1llYXI+PFJl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</w:fldData>
        </w:fldChar>
      </w:r>
      <w:r w:rsidR="00F707CA">
        <w:instrText xml:space="preserve"> ADDIN EN.CITE.DATA </w:instrText>
      </w:r>
      <w:r w:rsidR="00F707CA">
        <w:fldChar w:fldCharType="end"/>
      </w:r>
      <w:r>
        <w:fldChar w:fldCharType="separate"/>
      </w:r>
      <w:r>
        <w:rPr>
          <w:noProof/>
        </w:rPr>
        <w:t>(Hunter et al. 1999; Varghese et al. 2001)</w:t>
      </w:r>
      <w:r>
        <w:fldChar w:fldCharType="end"/>
      </w:r>
      <w:r>
        <w:t>.</w:t>
      </w:r>
    </w:p>
    <w:p w:rsidR="0056448F" w:rsidRDefault="003F7CD5" w:rsidP="0056448F">
      <w:pPr>
        <w:pStyle w:val="4RARMP"/>
      </w:pPr>
      <w:r>
        <w:t>N</w:t>
      </w:r>
      <w:r w:rsidR="0056448F">
        <w:t xml:space="preserve">on-clinical </w:t>
      </w:r>
      <w:r w:rsidR="008209EB">
        <w:t>studies on</w:t>
      </w:r>
      <w:r w:rsidR="0056448F">
        <w:t xml:space="preserve"> </w:t>
      </w:r>
      <w:r w:rsidR="003420F9">
        <w:t xml:space="preserve">the </w:t>
      </w:r>
      <w:r w:rsidR="0056448F">
        <w:t>GM</w:t>
      </w:r>
      <w:r w:rsidR="008209EB">
        <w:t>O</w:t>
      </w:r>
    </w:p>
    <w:p w:rsidR="008A1DA0" w:rsidRDefault="008A1DA0" w:rsidP="008C23C7">
      <w:pPr>
        <w:pStyle w:val="para"/>
      </w:pPr>
      <w:r>
        <w:t>The GM</w:t>
      </w:r>
      <w:r w:rsidR="00B152CB">
        <w:t xml:space="preserve"> virus has been comprehensively </w:t>
      </w:r>
      <w:r>
        <w:t xml:space="preserve">evaluated for attenuation of infection and neurovirulence in mice. Additional toxicology and </w:t>
      </w:r>
      <w:proofErr w:type="spellStart"/>
      <w:r>
        <w:t>biodistribution</w:t>
      </w:r>
      <w:proofErr w:type="spellEnd"/>
      <w:r>
        <w:t xml:space="preserve"> studies of </w:t>
      </w:r>
      <w:r w:rsidR="00D21787">
        <w:t>the GM virus</w:t>
      </w:r>
      <w:r>
        <w:t xml:space="preserve"> have been conducted in rats and dogs, but not other species. </w:t>
      </w:r>
      <w:r w:rsidR="00F55E73">
        <w:t>Amgen reports that i</w:t>
      </w:r>
      <w:r>
        <w:t xml:space="preserve">n immune competent mice, </w:t>
      </w:r>
      <w:r w:rsidR="00D21787">
        <w:t xml:space="preserve">the GM virus </w:t>
      </w:r>
      <w:r>
        <w:t>had markedly reduced neurovirulence following direct intra-cerebral injection or intranasal instillation as compared to that reported for wild-type HSV-1, and has not been associated with systemic virulence following repeated exposure at doses up to 60-fold over the highest proposed clinical dose</w:t>
      </w:r>
      <w:r w:rsidR="003420F9">
        <w:rPr>
          <w:rStyle w:val="FootnoteReference"/>
        </w:rPr>
        <w:footnoteReference w:id="5"/>
      </w:r>
      <w:r>
        <w:t xml:space="preserve">. These findings, attributable to the attenuation of the virus through deletion of </w:t>
      </w:r>
      <w:r w:rsidRPr="00361BE8">
        <w:rPr>
          <w:i/>
        </w:rPr>
        <w:t>ICP34.5</w:t>
      </w:r>
      <w:r>
        <w:t>, are anticipated to underlie virulence in all species.</w:t>
      </w:r>
    </w:p>
    <w:p w:rsidR="008A1DA0" w:rsidRDefault="008A1DA0" w:rsidP="008C23C7">
      <w:pPr>
        <w:pStyle w:val="para"/>
      </w:pPr>
      <w:r>
        <w:t>Non-clinical safety studies</w:t>
      </w:r>
      <w:r w:rsidR="001B3BA5">
        <w:t xml:space="preserve"> </w:t>
      </w:r>
      <w:r w:rsidR="00A665A3">
        <w:t xml:space="preserve">by Amgen </w:t>
      </w:r>
      <w:r w:rsidR="001B3BA5">
        <w:t>have been</w:t>
      </w:r>
      <w:r>
        <w:t xml:space="preserve"> </w:t>
      </w:r>
      <w:r w:rsidR="008209EB">
        <w:t xml:space="preserve">conducted in dogs </w:t>
      </w:r>
      <w:r w:rsidR="001B3BA5">
        <w:t>by</w:t>
      </w:r>
      <w:r>
        <w:t xml:space="preserve"> intra-prostatic injection of </w:t>
      </w:r>
      <w:r w:rsidR="004D7178">
        <w:t xml:space="preserve">the </w:t>
      </w:r>
      <w:r w:rsidR="00D21787">
        <w:t>GM virus</w:t>
      </w:r>
      <w:r>
        <w:t xml:space="preserve">. Dogs are not a common model to evaluate HSV-1 infection but </w:t>
      </w:r>
      <w:r w:rsidR="008209EB">
        <w:t xml:space="preserve">were </w:t>
      </w:r>
      <w:r>
        <w:t xml:space="preserve">used in this case because dog is a common species for evaluating therapeutics and interventions </w:t>
      </w:r>
      <w:r>
        <w:lastRenderedPageBreak/>
        <w:t>to treat prostate cancer</w:t>
      </w:r>
      <w:r w:rsidR="008209EB">
        <w:t>,</w:t>
      </w:r>
      <w:r>
        <w:t xml:space="preserve"> </w:t>
      </w:r>
      <w:r w:rsidR="008209EB">
        <w:t>due to</w:t>
      </w:r>
      <w:r>
        <w:t xml:space="preserve"> their larger size</w:t>
      </w:r>
      <w:r w:rsidR="00D21787">
        <w:t xml:space="preserve"> </w:t>
      </w:r>
      <w:r w:rsidR="00D21787">
        <w:fldChar w:fldCharType="begin">
          <w:fldData xml:space="preserve">PFJlZm1hbj48Q2l0ZT48QXV0aG9yPkxhbWI8L0F1dGhvcj48WWVhcj4yMDA1PC9ZZWFyPjxSZWNO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</w:fldData>
        </w:fldChar>
      </w:r>
      <w:r w:rsidR="00F707CA">
        <w:instrText xml:space="preserve"> ADDIN REFMGR.CITE </w:instrText>
      </w:r>
      <w:r w:rsidR="00F707CA">
        <w:fldChar w:fldCharType="begin">
          <w:fldData xml:space="preserve">PFJlZm1hbj48Q2l0ZT48QXV0aG9yPkxhbWI8L0F1dGhvcj48WWVhcj4yMDA1PC9ZZWFyPjxSZWNO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</w:fldData>
        </w:fldChar>
      </w:r>
      <w:r w:rsidR="00F707CA">
        <w:instrText xml:space="preserve"> ADDIN EN.CITE.DATA </w:instrText>
      </w:r>
      <w:r w:rsidR="00F707CA">
        <w:fldChar w:fldCharType="end"/>
      </w:r>
      <w:r w:rsidR="00D21787">
        <w:fldChar w:fldCharType="separate"/>
      </w:r>
      <w:r w:rsidR="00D21787">
        <w:rPr>
          <w:noProof/>
        </w:rPr>
        <w:t>(Lamb &amp; Zhang 2005)</w:t>
      </w:r>
      <w:r w:rsidR="00D21787">
        <w:fldChar w:fldCharType="end"/>
      </w:r>
      <w:r>
        <w:t xml:space="preserve">. A single-dose injection of </w:t>
      </w:r>
      <w:r w:rsidR="00D21787">
        <w:t>GM virus</w:t>
      </w:r>
      <w:r>
        <w:t xml:space="preserve"> into the prostate of dogs (up to 2.5x10</w:t>
      </w:r>
      <w:r w:rsidRPr="00D21787">
        <w:rPr>
          <w:vertAlign w:val="superscript"/>
        </w:rPr>
        <w:t>6</w:t>
      </w:r>
      <w:r w:rsidR="004E3F83">
        <w:t xml:space="preserve"> </w:t>
      </w:r>
      <w:r w:rsidR="004E3F83" w:rsidRPr="00CA4171">
        <w:t>plaque-forming units</w:t>
      </w:r>
      <w:r w:rsidR="004E3F83">
        <w:t xml:space="preserve"> (</w:t>
      </w:r>
      <w:proofErr w:type="spellStart"/>
      <w:r w:rsidR="004E3F83">
        <w:t>pfu</w:t>
      </w:r>
      <w:proofErr w:type="spellEnd"/>
      <w:r w:rsidR="004E3F83">
        <w:t>)</w:t>
      </w:r>
      <w:r>
        <w:t xml:space="preserve">/animal) was well tolerated (no deaths and no treatment-related effects on clinical signs, body weight, food consumption, clinical pathology, or macroscopic or microscopic changes associated with </w:t>
      </w:r>
      <w:r w:rsidR="00D21787">
        <w:t>the GM virus</w:t>
      </w:r>
      <w:r w:rsidR="007373E0">
        <w:rPr>
          <w:rStyle w:val="FootnoteReference"/>
        </w:rPr>
        <w:footnoteReference w:id="6"/>
      </w:r>
      <w:r w:rsidR="00E5612B">
        <w:t>)</w:t>
      </w:r>
      <w:r>
        <w:t xml:space="preserve">. A literature search reveals that </w:t>
      </w:r>
      <w:r w:rsidR="007131D4">
        <w:t xml:space="preserve">another ICP34.5-deleted </w:t>
      </w:r>
      <w:r>
        <w:t xml:space="preserve">HSV-1 (a virus similar to </w:t>
      </w:r>
      <w:r w:rsidR="00D21787">
        <w:t>the GM virus</w:t>
      </w:r>
      <w:r>
        <w:t>) was non-pathogenic following intracranial injection in dogs</w:t>
      </w:r>
      <w:r w:rsidR="00D21787">
        <w:t xml:space="preserve"> </w:t>
      </w:r>
      <w:r w:rsidR="00D21787">
        <w:fldChar w:fldCharType="begin">
          <w:fldData xml:space="preserve">PFJlZm1hbj48Q2l0ZT48QXV0aG9yPlNwcmluZ2VyPC9BdXRob3I+PFllYXI+MjAwMTwvWWVhcj48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</w:fldData>
        </w:fldChar>
      </w:r>
      <w:r w:rsidR="00F707CA">
        <w:instrText xml:space="preserve"> ADDIN REFMGR.CITE </w:instrText>
      </w:r>
      <w:r w:rsidR="00F707CA">
        <w:fldChar w:fldCharType="begin">
          <w:fldData xml:space="preserve">PFJlZm1hbj48Q2l0ZT48QXV0aG9yPlNwcmluZ2VyPC9BdXRob3I+PFllYXI+MjAwMTwvWWVhcj48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</w:fldData>
        </w:fldChar>
      </w:r>
      <w:r w:rsidR="00F707CA">
        <w:instrText xml:space="preserve"> ADDIN EN.CITE.DATA </w:instrText>
      </w:r>
      <w:r w:rsidR="00F707CA">
        <w:fldChar w:fldCharType="end"/>
      </w:r>
      <w:r w:rsidR="00D21787">
        <w:fldChar w:fldCharType="separate"/>
      </w:r>
      <w:r w:rsidR="00D21787">
        <w:rPr>
          <w:noProof/>
        </w:rPr>
        <w:t>(Springer et al. 2001)</w:t>
      </w:r>
      <w:r w:rsidR="00D21787">
        <w:fldChar w:fldCharType="end"/>
      </w:r>
      <w:r w:rsidR="00D21787">
        <w:t>.</w:t>
      </w:r>
    </w:p>
    <w:p w:rsidR="008A1DA0" w:rsidRPr="00742111" w:rsidRDefault="00D21787" w:rsidP="008C23C7">
      <w:pPr>
        <w:pStyle w:val="para"/>
        <w:rPr>
          <w:rStyle w:val="IntenseReference"/>
          <w:b w:val="0"/>
          <w:bCs w:val="0"/>
          <w:i w:val="0"/>
          <w:smallCaps w:val="0"/>
          <w:color w:val="auto"/>
        </w:rPr>
      </w:pPr>
      <w:r>
        <w:t>In rats</w:t>
      </w:r>
      <w:r w:rsidR="008A1DA0">
        <w:t xml:space="preserve">, </w:t>
      </w:r>
      <w:r w:rsidR="00344668">
        <w:t xml:space="preserve">Amgen reports </w:t>
      </w:r>
      <w:r w:rsidR="008A1DA0">
        <w:t xml:space="preserve">a single intra-arterial injection of </w:t>
      </w:r>
      <w:r w:rsidR="007131D4">
        <w:t>the GM</w:t>
      </w:r>
      <w:r w:rsidR="00344668">
        <w:t xml:space="preserve"> virus</w:t>
      </w:r>
      <w:r w:rsidR="008A1DA0">
        <w:t xml:space="preserve"> </w:t>
      </w:r>
      <w:proofErr w:type="gramStart"/>
      <w:r w:rsidR="008A1DA0">
        <w:t>(up to 1x10</w:t>
      </w:r>
      <w:r>
        <w:rPr>
          <w:vertAlign w:val="superscript"/>
        </w:rPr>
        <w:t>7</w:t>
      </w:r>
      <w:r w:rsidR="008A1DA0">
        <w:rPr>
          <w:sz w:val="14"/>
          <w:szCs w:val="14"/>
        </w:rPr>
        <w:t xml:space="preserve"> </w:t>
      </w:r>
      <w:proofErr w:type="spellStart"/>
      <w:r w:rsidR="004E3F83">
        <w:t>pfu</w:t>
      </w:r>
      <w:proofErr w:type="spellEnd"/>
      <w:r w:rsidR="008A1DA0">
        <w:t>/animal)</w:t>
      </w:r>
      <w:proofErr w:type="gramEnd"/>
      <w:r w:rsidR="008A1DA0">
        <w:t xml:space="preserve"> was well-tolerated. Although clinical and anatomic effects were observed in this study, they were consistent with findings expected following the surgical and dosing procedures, and were seen in all groups. There were no deaths in the study, and there were no effects on clinical signs, body weight, food consumption, clinical pathology, or macroscopic or microscopic changes attributable to </w:t>
      </w:r>
      <w:r w:rsidR="00456E56">
        <w:t>the GM virus</w:t>
      </w:r>
      <w:r w:rsidR="007373E0">
        <w:rPr>
          <w:rStyle w:val="FootnoteReference"/>
          <w:color w:val="1E477B"/>
        </w:rPr>
        <w:footnoteReference w:id="7"/>
      </w:r>
      <w:r w:rsidR="008A1DA0">
        <w:rPr>
          <w:color w:val="1E477B"/>
        </w:rPr>
        <w:t>.</w:t>
      </w:r>
    </w:p>
    <w:p w:rsidR="00086E73" w:rsidRDefault="00086E73" w:rsidP="008C23C7">
      <w:pPr>
        <w:pStyle w:val="para"/>
      </w:pPr>
      <w:r>
        <w:t>To examine th</w:t>
      </w:r>
      <w:r w:rsidR="00800FDC">
        <w:t xml:space="preserve">e efficacy of the GM virus, </w:t>
      </w:r>
      <w:r w:rsidR="005C2569">
        <w:t xml:space="preserve">the GMO and another version of GM HSV-1 with </w:t>
      </w:r>
      <w:r w:rsidR="00800FDC">
        <w:t xml:space="preserve">mouse </w:t>
      </w:r>
      <w:r w:rsidR="00800FDC" w:rsidRPr="00AE6106">
        <w:t xml:space="preserve">GM-CSF </w:t>
      </w:r>
      <w:r w:rsidR="00344668" w:rsidRPr="00AE6106">
        <w:t xml:space="preserve">replacing </w:t>
      </w:r>
      <w:proofErr w:type="spellStart"/>
      <w:r w:rsidR="005C2569" w:rsidRPr="00AE6106">
        <w:t>hGM</w:t>
      </w:r>
      <w:proofErr w:type="spellEnd"/>
      <w:r w:rsidR="005C2569" w:rsidRPr="00AE6106">
        <w:t xml:space="preserve">-CSF </w:t>
      </w:r>
      <w:r w:rsidRPr="00AE6106">
        <w:t xml:space="preserve">were tested </w:t>
      </w:r>
      <w:r w:rsidRPr="00AE6106">
        <w:rPr>
          <w:i/>
        </w:rPr>
        <w:t>in vitro</w:t>
      </w:r>
      <w:r w:rsidRPr="00AE6106">
        <w:t xml:space="preserve"> in human tumour cell lines and </w:t>
      </w:r>
      <w:r w:rsidRPr="00AE6106">
        <w:rPr>
          <w:i/>
        </w:rPr>
        <w:t>in vivo</w:t>
      </w:r>
      <w:r w:rsidRPr="00AE6106">
        <w:t xml:space="preserve"> in mice</w:t>
      </w:r>
      <w:r w:rsidR="00800FDC" w:rsidRPr="00AE6106">
        <w:t xml:space="preserve"> </w:t>
      </w:r>
      <w:r w:rsidR="00093E32" w:rsidRPr="00AE6106">
        <w:fldChar w:fldCharType="begin">
          <w:fldData xml:space="preserve">PFJlZm1hbj48Q2l0ZT48QXV0aG9yPkxpdTwvQXV0aG9yPjxZZWFyPjIwMDM8L1llYXI+PFJlY051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</w:fldData>
        </w:fldChar>
      </w:r>
      <w:r w:rsidR="00F707CA">
        <w:instrText xml:space="preserve"> ADDIN REFMGR.CITE </w:instrText>
      </w:r>
      <w:r w:rsidR="00F707CA">
        <w:fldChar w:fldCharType="begin">
          <w:fldData xml:space="preserve">PFJlZm1hbj48Q2l0ZT48QXV0aG9yPkxpdTwvQXV0aG9yPjxZZWFyPjIwMDM8L1llYXI+PFJlY051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</w:fldData>
        </w:fldChar>
      </w:r>
      <w:r w:rsidR="00F707CA">
        <w:instrText xml:space="preserve"> ADDIN EN.CITE.DATA </w:instrText>
      </w:r>
      <w:r w:rsidR="00F707CA">
        <w:fldChar w:fldCharType="end"/>
      </w:r>
      <w:r w:rsidR="00093E32" w:rsidRPr="00AE6106">
        <w:fldChar w:fldCharType="separate"/>
      </w:r>
      <w:r w:rsidR="00093E32" w:rsidRPr="00AE6106">
        <w:rPr>
          <w:noProof/>
        </w:rPr>
        <w:t>(Liu et al. 2003a)</w:t>
      </w:r>
      <w:r w:rsidR="00093E32" w:rsidRPr="00AE6106">
        <w:fldChar w:fldCharType="end"/>
      </w:r>
      <w:r w:rsidR="00A62E50" w:rsidRPr="00AE6106">
        <w:t>.</w:t>
      </w:r>
      <w:r w:rsidRPr="00AE6106">
        <w:t xml:space="preserve"> The </w:t>
      </w:r>
      <w:r w:rsidR="005C2569" w:rsidRPr="00AE6106">
        <w:t xml:space="preserve">anti-tumour effect of the </w:t>
      </w:r>
      <w:r w:rsidRPr="00AE6106">
        <w:t xml:space="preserve">GM viruses </w:t>
      </w:r>
      <w:r w:rsidR="005C2569" w:rsidRPr="00AE6106">
        <w:t xml:space="preserve">was much greater than </w:t>
      </w:r>
      <w:r w:rsidR="00AE6106" w:rsidRPr="00AE6106">
        <w:t>HSV-1 viruses not containing the full complement of genetic modifications (i.e. JS1/ICP34.5-/ICP47-/GM-CSF)</w:t>
      </w:r>
      <w:r w:rsidR="00AE6106">
        <w:t xml:space="preserve">. </w:t>
      </w:r>
      <w:r w:rsidRPr="00AE6106">
        <w:rPr>
          <w:i/>
        </w:rPr>
        <w:t>In vivo</w:t>
      </w:r>
      <w:r w:rsidRPr="00AE6106">
        <w:t xml:space="preserve">, both injected and non-injected tumours </w:t>
      </w:r>
      <w:r w:rsidR="005C2569" w:rsidRPr="00AE6106">
        <w:t>of mice</w:t>
      </w:r>
      <w:r w:rsidR="00AE6106" w:rsidRPr="00AE6106">
        <w:t xml:space="preserve"> treated with the GM virus (with mouse GM-CSF) </w:t>
      </w:r>
      <w:r w:rsidRPr="00AE6106">
        <w:t>showed significant shrinkage or clearance</w:t>
      </w:r>
      <w:r w:rsidR="005C2569" w:rsidRPr="00AE6106">
        <w:t>,</w:t>
      </w:r>
      <w:r w:rsidRPr="00AE6106">
        <w:t xml:space="preserve"> and mice were protected against re-challenge with tumour cells.</w:t>
      </w:r>
      <w:r w:rsidR="0046722B" w:rsidRPr="00AE6106">
        <w:t xml:space="preserve"> These results indicate that the GM virus </w:t>
      </w:r>
      <w:r w:rsidR="0046722B" w:rsidRPr="00AE6106">
        <w:rPr>
          <w:rStyle w:val="st1"/>
        </w:rPr>
        <w:t>preferentially infects an</w:t>
      </w:r>
      <w:r w:rsidR="00742111">
        <w:rPr>
          <w:rStyle w:val="st1"/>
        </w:rPr>
        <w:t>d kills cancer cells (oncolytic</w:t>
      </w:r>
      <w:r w:rsidR="0046722B" w:rsidRPr="00AE6106">
        <w:t xml:space="preserve"> agent)</w:t>
      </w:r>
      <w:r w:rsidR="00AE6106" w:rsidRPr="00AE6106">
        <w:t>,</w:t>
      </w:r>
      <w:r w:rsidR="0046722B" w:rsidRPr="00AE6106">
        <w:t xml:space="preserve"> which may be appropriate for the treatment of a number of solid tumour types.</w:t>
      </w:r>
    </w:p>
    <w:p w:rsidR="00121244" w:rsidRDefault="002A4C56" w:rsidP="008C23C7">
      <w:pPr>
        <w:pStyle w:val="para"/>
      </w:pPr>
      <w:r>
        <w:t>Amgen has reported that r</w:t>
      </w:r>
      <w:r w:rsidR="00086E73">
        <w:t xml:space="preserve">epeated GM virus intramural injection in mice </w:t>
      </w:r>
      <w:r w:rsidR="00D2570A">
        <w:t>resulted</w:t>
      </w:r>
      <w:r w:rsidR="00086E73">
        <w:t xml:space="preserve"> in GM viral DNA </w:t>
      </w:r>
      <w:r w:rsidR="00EF1B33">
        <w:t xml:space="preserve">being </w:t>
      </w:r>
      <w:r w:rsidR="00086E73">
        <w:t xml:space="preserve">detected </w:t>
      </w:r>
      <w:r w:rsidR="00D2570A">
        <w:t>in tumours</w:t>
      </w:r>
      <w:r w:rsidR="00086E73">
        <w:t>, bloo</w:t>
      </w:r>
      <w:r w:rsidR="00D2570A">
        <w:t>d</w:t>
      </w:r>
      <w:r w:rsidR="00086E73">
        <w:t xml:space="preserve"> and tissues associated with immune mediated viral clearance</w:t>
      </w:r>
      <w:r w:rsidR="00383173">
        <w:t>, as well as in</w:t>
      </w:r>
      <w:r w:rsidR="00086E73">
        <w:t xml:space="preserve"> tissue wi</w:t>
      </w:r>
      <w:r w:rsidR="00037159">
        <w:t xml:space="preserve">th high blood perfusion. There was </w:t>
      </w:r>
      <w:r w:rsidR="00086E73">
        <w:t>low distribution</w:t>
      </w:r>
      <w:r w:rsidR="00037159">
        <w:t xml:space="preserve"> of GM viral DNA</w:t>
      </w:r>
      <w:r w:rsidR="00086E73">
        <w:t xml:space="preserve"> </w:t>
      </w:r>
      <w:r w:rsidR="00037159">
        <w:t>detected in</w:t>
      </w:r>
      <w:r w:rsidR="00086E73">
        <w:t xml:space="preserve"> tissues capable of shedding the GM virus</w:t>
      </w:r>
      <w:r w:rsidR="00AB44B1">
        <w:t>. In murine experiments, direct inje</w:t>
      </w:r>
      <w:r>
        <w:t>ction into implanted tumours did</w:t>
      </w:r>
      <w:r w:rsidR="00AB44B1">
        <w:t xml:space="preserve"> not cause leakage of the GM virus from the injection site.</w:t>
      </w:r>
    </w:p>
    <w:p w:rsidR="002A4C56" w:rsidRPr="00121244" w:rsidRDefault="00121244" w:rsidP="008C23C7">
      <w:pPr>
        <w:pStyle w:val="para"/>
      </w:pPr>
      <w:r>
        <w:t xml:space="preserve">The genetic modifications </w:t>
      </w:r>
      <w:r w:rsidR="00383173">
        <w:t>in</w:t>
      </w:r>
      <w:r>
        <w:t xml:space="preserve"> the GM virus do not prevent the virus from entering latency or subsequently reactivating</w:t>
      </w:r>
      <w:r w:rsidR="00383173">
        <w:t>.</w:t>
      </w:r>
      <w:r>
        <w:t xml:space="preserve"> Amgen</w:t>
      </w:r>
      <w:r w:rsidR="00383173">
        <w:t>’s</w:t>
      </w:r>
      <w:r>
        <w:t xml:space="preserve"> non-clinical data suggest that </w:t>
      </w:r>
      <w:r w:rsidR="00A301CD">
        <w:t>the GM virus</w:t>
      </w:r>
      <w:r>
        <w:t xml:space="preserve"> can establish latency in mice. Literature shows that viruses lacking the ICP34.5 gene are able to establish latency in mice and rabbits, albeit less efficiently that wild-type HSV-1. It </w:t>
      </w:r>
      <w:r w:rsidR="00A301CD">
        <w:t xml:space="preserve">was initially thought that this </w:t>
      </w:r>
      <w:r>
        <w:t xml:space="preserve">deficiency was </w:t>
      </w:r>
      <w:r w:rsidR="00383173">
        <w:t xml:space="preserve">due to </w:t>
      </w:r>
      <w:r>
        <w:t>impaired reactivation</w:t>
      </w:r>
      <w:r w:rsidR="00383173" w:rsidRPr="00383173">
        <w:t xml:space="preserve"> </w:t>
      </w:r>
      <w:r w:rsidR="00383173">
        <w:t>rather than reduced establishment of latency</w:t>
      </w:r>
      <w:r>
        <w:t xml:space="preserve"> </w:t>
      </w:r>
      <w:r>
        <w:fldChar w:fldCharType="begin">
          <w:fldData xml:space="preserve">PFJlZm1hbj48Q2l0ZT48QXV0aG9yPlBlcm5nPC9BdXRob3I+PFllYXI+MTk5NTwvWWVhcj48UmVj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</w:fldData>
        </w:fldChar>
      </w:r>
      <w:r w:rsidR="00F707CA">
        <w:instrText xml:space="preserve"> ADDIN REFMGR.CITE </w:instrText>
      </w:r>
      <w:r w:rsidR="00F707CA">
        <w:fldChar w:fldCharType="begin">
          <w:fldData xml:space="preserve">PFJlZm1hbj48Q2l0ZT48QXV0aG9yPlBlcm5nPC9BdXRob3I+PFllYXI+MTk5NTwvWWVhcj48UmVj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</w:fldData>
        </w:fldChar>
      </w:r>
      <w:r w:rsidR="00F707CA">
        <w:instrText xml:space="preserve"> ADDIN EN.CITE.DATA </w:instrText>
      </w:r>
      <w:r w:rsidR="00F707CA">
        <w:fldChar w:fldCharType="end"/>
      </w:r>
      <w:r>
        <w:fldChar w:fldCharType="separate"/>
      </w:r>
      <w:r w:rsidR="00A301CD">
        <w:rPr>
          <w:noProof/>
        </w:rPr>
        <w:t>(Perng et al. 1995; Robertson et al. 1992; Spivack et al. 1995)</w:t>
      </w:r>
      <w:r>
        <w:fldChar w:fldCharType="end"/>
      </w:r>
      <w:r>
        <w:t xml:space="preserve">. However, further work revealed </w:t>
      </w:r>
      <w:r w:rsidR="003F7CD5">
        <w:t xml:space="preserve">reduced </w:t>
      </w:r>
      <w:r>
        <w:t xml:space="preserve">levels of establishment of latency, likely due to deficient replication of the </w:t>
      </w:r>
      <w:r w:rsidRPr="007601A4">
        <w:rPr>
          <w:i/>
        </w:rPr>
        <w:t>ICP34.5</w:t>
      </w:r>
      <w:r w:rsidR="003F7CD5">
        <w:t>-</w:t>
      </w:r>
      <w:r>
        <w:t>deleted virus in the peripheral tis</w:t>
      </w:r>
      <w:r w:rsidR="00A301CD">
        <w:t xml:space="preserve">sues innervated by the neurons </w:t>
      </w:r>
      <w:r w:rsidR="00A301CD">
        <w:fldChar w:fldCharType="begin">
          <w:fldData xml:space="preserve">PFJlZm1hbj48Q2l0ZT48QXV0aG9yPlBlcm5nPC9BdXRob3I+PFllYXI+MTk5NjwvWWVhcj48UmVj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</w:fldData>
        </w:fldChar>
      </w:r>
      <w:r w:rsidR="00F707CA">
        <w:instrText xml:space="preserve"> ADDIN REFMGR.CITE </w:instrText>
      </w:r>
      <w:r w:rsidR="00F707CA">
        <w:fldChar w:fldCharType="begin">
          <w:fldData xml:space="preserve">PFJlZm1hbj48Q2l0ZT48QXV0aG9yPlBlcm5nPC9BdXRob3I+PFllYXI+MTk5NjwvWWVhcj48UmVj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</w:fldData>
        </w:fldChar>
      </w:r>
      <w:r w:rsidR="00F707CA">
        <w:instrText xml:space="preserve"> ADDIN EN.CITE.DATA </w:instrText>
      </w:r>
      <w:r w:rsidR="00F707CA">
        <w:fldChar w:fldCharType="end"/>
      </w:r>
      <w:r w:rsidR="00A301CD">
        <w:fldChar w:fldCharType="separate"/>
      </w:r>
      <w:r w:rsidR="00A301CD">
        <w:rPr>
          <w:noProof/>
        </w:rPr>
        <w:t>(Perng et al. 1996)</w:t>
      </w:r>
      <w:r w:rsidR="00A301CD">
        <w:fldChar w:fldCharType="end"/>
      </w:r>
      <w:r w:rsidR="00A62E50">
        <w:t>.</w:t>
      </w:r>
    </w:p>
    <w:p w:rsidR="00086E73" w:rsidRDefault="006B1FB5" w:rsidP="008C23C7">
      <w:pPr>
        <w:pStyle w:val="para"/>
      </w:pPr>
      <w:r>
        <w:t xml:space="preserve">A number of </w:t>
      </w:r>
      <w:r w:rsidR="00CE7FFA">
        <w:t xml:space="preserve">non-clinical </w:t>
      </w:r>
      <w:r>
        <w:t xml:space="preserve">studies have been conducted by </w:t>
      </w:r>
      <w:r w:rsidR="002A4C56">
        <w:t xml:space="preserve">Amgen </w:t>
      </w:r>
      <w:r>
        <w:t xml:space="preserve">to address </w:t>
      </w:r>
      <w:r w:rsidR="003A408C">
        <w:t xml:space="preserve">safety, </w:t>
      </w:r>
      <w:proofErr w:type="spellStart"/>
      <w:r w:rsidR="003A408C">
        <w:t>bi</w:t>
      </w:r>
      <w:r w:rsidR="00196AF5">
        <w:t>o</w:t>
      </w:r>
      <w:r w:rsidR="003A408C">
        <w:t>distribution</w:t>
      </w:r>
      <w:proofErr w:type="spellEnd"/>
      <w:r w:rsidR="003A408C">
        <w:t>,</w:t>
      </w:r>
      <w:r w:rsidR="00A42696">
        <w:t xml:space="preserve"> and</w:t>
      </w:r>
      <w:r w:rsidR="003A408C">
        <w:t xml:space="preserve"> </w:t>
      </w:r>
      <w:r w:rsidR="004A7DAF">
        <w:t>biological activity in various model</w:t>
      </w:r>
      <w:r w:rsidR="003F7CD5">
        <w:t xml:space="preserve"> system</w:t>
      </w:r>
      <w:r w:rsidR="004A7DAF">
        <w:t xml:space="preserve">s, including </w:t>
      </w:r>
      <w:r w:rsidR="004A7DAF" w:rsidRPr="00D92EFA">
        <w:rPr>
          <w:i/>
        </w:rPr>
        <w:t>i</w:t>
      </w:r>
      <w:r w:rsidR="002A4C56" w:rsidRPr="00D92EFA">
        <w:rPr>
          <w:i/>
        </w:rPr>
        <w:t>n vitro</w:t>
      </w:r>
      <w:r w:rsidR="002A4C56">
        <w:t xml:space="preserve"> human cell </w:t>
      </w:r>
      <w:r w:rsidR="003F7CD5">
        <w:t>culture</w:t>
      </w:r>
      <w:r w:rsidR="002A4C56">
        <w:t>, mouse</w:t>
      </w:r>
      <w:r w:rsidR="004A7DAF">
        <w:t xml:space="preserve">, </w:t>
      </w:r>
      <w:proofErr w:type="gramStart"/>
      <w:r w:rsidR="004A7DAF">
        <w:t>mouse</w:t>
      </w:r>
      <w:proofErr w:type="gramEnd"/>
      <w:r w:rsidR="004A7DAF">
        <w:t xml:space="preserve"> </w:t>
      </w:r>
      <w:proofErr w:type="spellStart"/>
      <w:r w:rsidR="004A7DAF">
        <w:t>xe</w:t>
      </w:r>
      <w:r w:rsidR="00AB44B1">
        <w:t>nograft</w:t>
      </w:r>
      <w:proofErr w:type="spellEnd"/>
      <w:r w:rsidR="00AB44B1">
        <w:t xml:space="preserve"> and mouse tumour </w:t>
      </w:r>
      <w:r w:rsidR="003F7CD5">
        <w:t>systems</w:t>
      </w:r>
      <w:r w:rsidR="005A3CB1">
        <w:rPr>
          <w:rStyle w:val="FootnoteReference"/>
        </w:rPr>
        <w:footnoteReference w:id="8"/>
      </w:r>
      <w:r>
        <w:t>.</w:t>
      </w:r>
    </w:p>
    <w:p w:rsidR="00086E73" w:rsidRDefault="003F7CD5" w:rsidP="00AC0058">
      <w:pPr>
        <w:pStyle w:val="4RARMP"/>
      </w:pPr>
      <w:r>
        <w:lastRenderedPageBreak/>
        <w:t>C</w:t>
      </w:r>
      <w:r w:rsidR="00086E73">
        <w:t>linical trials</w:t>
      </w:r>
      <w:r>
        <w:t xml:space="preserve"> of the GMO</w:t>
      </w:r>
    </w:p>
    <w:p w:rsidR="00D5537F" w:rsidRPr="00D366DD" w:rsidRDefault="00B26983" w:rsidP="008C23C7">
      <w:pPr>
        <w:pStyle w:val="para"/>
      </w:pPr>
      <w:r w:rsidRPr="003A408C">
        <w:t>A total of nine clinical studies have been o</w:t>
      </w:r>
      <w:r w:rsidR="00D366DD" w:rsidRPr="003A408C">
        <w:t>r are currently being carried out</w:t>
      </w:r>
      <w:r w:rsidRPr="003A408C">
        <w:t xml:space="preserve"> in North America</w:t>
      </w:r>
      <w:r w:rsidR="00361BE8">
        <w:t>,</w:t>
      </w:r>
      <w:r w:rsidRPr="003A408C">
        <w:t xml:space="preserve"> Europe, Africa and Australia</w:t>
      </w:r>
      <w:r w:rsidR="00CA00F2">
        <w:rPr>
          <w:rStyle w:val="FootnoteReference"/>
        </w:rPr>
        <w:footnoteReference w:id="9"/>
      </w:r>
      <w:r w:rsidRPr="003A408C">
        <w:t>. Several of t</w:t>
      </w:r>
      <w:r w:rsidR="00D366DD" w:rsidRPr="003A408C">
        <w:t>hese clinical studies have been</w:t>
      </w:r>
      <w:r w:rsidRPr="003A408C">
        <w:t xml:space="preserve"> </w:t>
      </w:r>
      <w:r w:rsidR="009A1180" w:rsidRPr="003A408C">
        <w:t xml:space="preserve">completed and </w:t>
      </w:r>
      <w:r w:rsidRPr="003A408C">
        <w:t>published</w:t>
      </w:r>
      <w:r w:rsidR="00804230">
        <w:t>. A</w:t>
      </w:r>
      <w:r w:rsidRPr="003A408C">
        <w:t xml:space="preserve"> summary of these is present</w:t>
      </w:r>
      <w:r w:rsidR="00A62E50">
        <w:t>ed in Tab</w:t>
      </w:r>
      <w:r w:rsidR="00F309BF">
        <w:t>le 1</w:t>
      </w:r>
      <w:r w:rsidR="00D5537F" w:rsidRPr="003A408C">
        <w:t>.</w:t>
      </w:r>
    </w:p>
    <w:p w:rsidR="00BE1DB0" w:rsidRPr="006404A8" w:rsidRDefault="00BE1DB0" w:rsidP="001A500F">
      <w:pPr>
        <w:pStyle w:val="table"/>
      </w:pPr>
      <w:bookmarkStart w:id="97" w:name="_Ref376524331"/>
      <w:r w:rsidRPr="006404A8">
        <w:t xml:space="preserve">Summary of previous </w:t>
      </w:r>
      <w:r w:rsidR="007C7D97">
        <w:t xml:space="preserve">published </w:t>
      </w:r>
      <w:r w:rsidRPr="006404A8">
        <w:t>clinical trials</w:t>
      </w:r>
      <w:bookmarkEnd w:id="97"/>
    </w:p>
    <w:tbl>
      <w:tblPr>
        <w:tblStyle w:val="TableGrid2"/>
        <w:tblW w:w="0" w:type="auto"/>
        <w:jc w:val="center"/>
        <w:tblLayout w:type="fixed"/>
        <w:tblCellMar>
          <w:left w:w="85" w:type="dxa"/>
          <w:right w:w="85" w:type="dxa"/>
        </w:tblCellMar>
        <w:tblLook w:val="04A0" w:firstRow="1" w:lastRow="0" w:firstColumn="1" w:lastColumn="0" w:noHBand="0" w:noVBand="1"/>
        <w:tblCaption w:val="Summary of previous clinical trials"/>
        <w:tblDescription w:val="This table summarises the 3  previously published clinial trials for this genetically modified virus. Five columns represent the trial number, the study design, the number of trial participants, the key safety findings and the relevent references. "/>
      </w:tblPr>
      <w:tblGrid>
        <w:gridCol w:w="511"/>
        <w:gridCol w:w="3827"/>
        <w:gridCol w:w="1276"/>
        <w:gridCol w:w="2126"/>
        <w:gridCol w:w="1417"/>
      </w:tblGrid>
      <w:tr w:rsidR="00BE1DB0" w:rsidRPr="006404A8" w:rsidTr="0000089B">
        <w:trPr>
          <w:cantSplit/>
          <w:tblHeader/>
          <w:jc w:val="center"/>
        </w:trPr>
        <w:tc>
          <w:tcPr>
            <w:tcW w:w="511" w:type="dxa"/>
            <w:shd w:val="clear" w:color="auto" w:fill="D9D9D9" w:themeFill="background1" w:themeFillShade="D9"/>
          </w:tcPr>
          <w:p w:rsidR="00BE1DB0" w:rsidRPr="006404A8" w:rsidRDefault="00BE1DB0" w:rsidP="00B26983">
            <w:pPr>
              <w:pStyle w:val="Tabletext"/>
              <w:rPr>
                <w:b/>
                <w:lang w:eastAsia="en-US"/>
              </w:rPr>
            </w:pPr>
            <w:r w:rsidRPr="006404A8">
              <w:rPr>
                <w:b/>
                <w:lang w:eastAsia="en-US"/>
              </w:rPr>
              <w:t>No.</w:t>
            </w:r>
          </w:p>
        </w:tc>
        <w:tc>
          <w:tcPr>
            <w:tcW w:w="3827" w:type="dxa"/>
            <w:shd w:val="clear" w:color="auto" w:fill="D9D9D9" w:themeFill="background1" w:themeFillShade="D9"/>
          </w:tcPr>
          <w:p w:rsidR="00BE1DB0" w:rsidRPr="006404A8" w:rsidRDefault="00BE1DB0" w:rsidP="00B26983">
            <w:pPr>
              <w:pStyle w:val="Tabletext"/>
              <w:rPr>
                <w:b/>
                <w:lang w:eastAsia="en-US"/>
              </w:rPr>
            </w:pPr>
            <w:r w:rsidRPr="006404A8">
              <w:rPr>
                <w:b/>
                <w:lang w:eastAsia="en-US"/>
              </w:rPr>
              <w:t>Study Design</w:t>
            </w:r>
          </w:p>
        </w:tc>
        <w:tc>
          <w:tcPr>
            <w:tcW w:w="1276" w:type="dxa"/>
            <w:shd w:val="clear" w:color="auto" w:fill="D9D9D9" w:themeFill="background1" w:themeFillShade="D9"/>
          </w:tcPr>
          <w:p w:rsidR="00BE1DB0" w:rsidRPr="006404A8" w:rsidRDefault="00BE1DB0" w:rsidP="00B26983">
            <w:pPr>
              <w:pStyle w:val="Tabletext"/>
              <w:rPr>
                <w:b/>
                <w:lang w:eastAsia="en-US"/>
              </w:rPr>
            </w:pPr>
            <w:r w:rsidRPr="006404A8">
              <w:rPr>
                <w:b/>
                <w:lang w:eastAsia="en-US"/>
              </w:rPr>
              <w:t>No. Treated</w:t>
            </w:r>
          </w:p>
        </w:tc>
        <w:tc>
          <w:tcPr>
            <w:tcW w:w="2126" w:type="dxa"/>
            <w:shd w:val="clear" w:color="auto" w:fill="D9D9D9" w:themeFill="background1" w:themeFillShade="D9"/>
          </w:tcPr>
          <w:p w:rsidR="00BE1DB0" w:rsidRPr="00D92EFA" w:rsidRDefault="00D92EFA" w:rsidP="00B26983">
            <w:pPr>
              <w:pStyle w:val="Tabletext"/>
              <w:rPr>
                <w:b/>
                <w:lang w:eastAsia="en-US"/>
              </w:rPr>
            </w:pPr>
            <w:r w:rsidRPr="00D92EFA">
              <w:rPr>
                <w:b/>
                <w:lang w:eastAsia="en-US"/>
              </w:rPr>
              <w:t xml:space="preserve">Main adverse events </w:t>
            </w:r>
          </w:p>
        </w:tc>
        <w:tc>
          <w:tcPr>
            <w:tcW w:w="1417" w:type="dxa"/>
            <w:shd w:val="clear" w:color="auto" w:fill="D9D9D9" w:themeFill="background1" w:themeFillShade="D9"/>
          </w:tcPr>
          <w:p w:rsidR="00BE1DB0" w:rsidRPr="006404A8" w:rsidRDefault="00BE1DB0" w:rsidP="00B26983">
            <w:pPr>
              <w:pStyle w:val="Tabletext"/>
              <w:rPr>
                <w:b/>
                <w:lang w:eastAsia="en-US"/>
              </w:rPr>
            </w:pPr>
            <w:r w:rsidRPr="006404A8">
              <w:rPr>
                <w:b/>
                <w:lang w:eastAsia="en-US"/>
              </w:rPr>
              <w:t>Reference</w:t>
            </w:r>
          </w:p>
        </w:tc>
      </w:tr>
      <w:tr w:rsidR="00BE1DB0" w:rsidRPr="006404A8" w:rsidTr="0000089B">
        <w:trPr>
          <w:cantSplit/>
          <w:jc w:val="center"/>
        </w:trPr>
        <w:tc>
          <w:tcPr>
            <w:tcW w:w="511" w:type="dxa"/>
          </w:tcPr>
          <w:p w:rsidR="00BE1DB0" w:rsidRPr="006404A8" w:rsidRDefault="00BE1DB0" w:rsidP="00B26983">
            <w:pPr>
              <w:pStyle w:val="Tabletext"/>
              <w:rPr>
                <w:lang w:eastAsia="en-US"/>
              </w:rPr>
            </w:pPr>
            <w:r w:rsidRPr="006404A8">
              <w:rPr>
                <w:lang w:eastAsia="en-US"/>
              </w:rPr>
              <w:t>1</w:t>
            </w:r>
          </w:p>
        </w:tc>
        <w:tc>
          <w:tcPr>
            <w:tcW w:w="3827" w:type="dxa"/>
          </w:tcPr>
          <w:p w:rsidR="00BE1DB0" w:rsidRPr="00427955" w:rsidRDefault="00BE1DB0" w:rsidP="00644F9A">
            <w:pPr>
              <w:autoSpaceDE w:val="0"/>
              <w:autoSpaceDN w:val="0"/>
              <w:adjustRightInd w:val="0"/>
              <w:rPr>
                <w:rFonts w:ascii="Arial Narrow" w:hAnsi="Arial Narrow" w:cs="AdvT156"/>
                <w:color w:val="FF0000" w:themeColor="accent2"/>
                <w:spacing w:val="5"/>
                <w:sz w:val="20"/>
                <w:szCs w:val="20"/>
              </w:rPr>
            </w:pPr>
            <w:proofErr w:type="gramStart"/>
            <w:r w:rsidRPr="00427955">
              <w:rPr>
                <w:rFonts w:ascii="Arial Narrow" w:hAnsi="Arial Narrow"/>
                <w:sz w:val="20"/>
                <w:szCs w:val="20"/>
                <w:lang w:eastAsia="en-US"/>
              </w:rPr>
              <w:t>Phase</w:t>
            </w:r>
            <w:proofErr w:type="gramEnd"/>
            <w:r w:rsidRPr="00427955">
              <w:rPr>
                <w:rFonts w:ascii="Arial Narrow" w:hAnsi="Arial Narrow"/>
                <w:sz w:val="20"/>
                <w:szCs w:val="20"/>
                <w:lang w:eastAsia="en-US"/>
              </w:rPr>
              <w:t xml:space="preserve"> I Open-label, </w:t>
            </w:r>
            <w:r w:rsidR="00F56FE3" w:rsidRPr="00427955">
              <w:rPr>
                <w:rFonts w:ascii="Arial Narrow" w:hAnsi="Arial Narrow"/>
                <w:sz w:val="20"/>
                <w:szCs w:val="20"/>
                <w:lang w:eastAsia="en-US"/>
              </w:rPr>
              <w:t>multi</w:t>
            </w:r>
            <w:r w:rsidRPr="00427955">
              <w:rPr>
                <w:rFonts w:ascii="Arial Narrow" w:hAnsi="Arial Narrow"/>
                <w:sz w:val="20"/>
                <w:szCs w:val="20"/>
                <w:lang w:eastAsia="en-US"/>
              </w:rPr>
              <w:t>-centre, single-dose study</w:t>
            </w:r>
            <w:r w:rsidR="00F56FE3" w:rsidRPr="00427955">
              <w:rPr>
                <w:rFonts w:ascii="Arial Narrow" w:hAnsi="Arial Narrow"/>
                <w:sz w:val="20"/>
                <w:szCs w:val="20"/>
                <w:lang w:eastAsia="en-US"/>
              </w:rPr>
              <w:t xml:space="preserve"> &amp; multi-dose study</w:t>
            </w:r>
            <w:r w:rsidR="00B15E28" w:rsidRPr="00427955">
              <w:rPr>
                <w:rFonts w:ascii="Arial Narrow" w:hAnsi="Arial Narrow"/>
                <w:sz w:val="20"/>
                <w:szCs w:val="20"/>
                <w:lang w:eastAsia="en-US"/>
              </w:rPr>
              <w:t xml:space="preserve"> investigating the safety profile, biological activity and dosing schedule. Treatment of </w:t>
            </w:r>
            <w:r w:rsidR="00644F9A" w:rsidRPr="00427955">
              <w:rPr>
                <w:rFonts w:ascii="Arial Narrow" w:hAnsi="Arial Narrow"/>
                <w:sz w:val="20"/>
                <w:szCs w:val="20"/>
                <w:lang w:eastAsia="en-US"/>
              </w:rPr>
              <w:t xml:space="preserve">patients with </w:t>
            </w:r>
            <w:r w:rsidR="00B15E28" w:rsidRPr="00427955">
              <w:rPr>
                <w:rFonts w:ascii="Arial Narrow" w:hAnsi="Arial Narrow" w:cs="AdvT156"/>
                <w:sz w:val="20"/>
                <w:szCs w:val="20"/>
              </w:rPr>
              <w:t>cutaneous or subcutaneous deposits of breast, head and neck and gastrointestinal cancers, and malignant melanoma</w:t>
            </w:r>
          </w:p>
        </w:tc>
        <w:tc>
          <w:tcPr>
            <w:tcW w:w="1276" w:type="dxa"/>
          </w:tcPr>
          <w:p w:rsidR="00F56FE3" w:rsidRPr="00427955" w:rsidRDefault="00F56FE3" w:rsidP="00B26983">
            <w:pPr>
              <w:pStyle w:val="Tabletext"/>
              <w:rPr>
                <w:lang w:eastAsia="en-US"/>
              </w:rPr>
            </w:pPr>
            <w:r w:rsidRPr="00427955">
              <w:rPr>
                <w:lang w:eastAsia="en-US"/>
              </w:rPr>
              <w:t>13 single-dose</w:t>
            </w:r>
          </w:p>
          <w:p w:rsidR="00F56FE3" w:rsidRPr="00427955" w:rsidRDefault="00F56FE3" w:rsidP="00B26983">
            <w:pPr>
              <w:pStyle w:val="Tabletext"/>
              <w:rPr>
                <w:lang w:eastAsia="en-US"/>
              </w:rPr>
            </w:pPr>
            <w:r w:rsidRPr="00427955">
              <w:rPr>
                <w:lang w:eastAsia="en-US"/>
              </w:rPr>
              <w:t>17 multi-dose</w:t>
            </w:r>
          </w:p>
          <w:p w:rsidR="00BE1DB0" w:rsidRPr="00427955" w:rsidRDefault="00F56FE3" w:rsidP="00427955">
            <w:pPr>
              <w:pStyle w:val="Tabletext"/>
              <w:rPr>
                <w:lang w:eastAsia="en-US"/>
              </w:rPr>
            </w:pPr>
            <w:r w:rsidRPr="00427955">
              <w:rPr>
                <w:lang w:eastAsia="en-US"/>
              </w:rPr>
              <w:t>(30</w:t>
            </w:r>
            <w:r w:rsidR="00BE1DB0" w:rsidRPr="00427955">
              <w:rPr>
                <w:lang w:eastAsia="en-US"/>
              </w:rPr>
              <w:t> </w:t>
            </w:r>
            <w:r w:rsidR="00427955">
              <w:rPr>
                <w:lang w:eastAsia="en-US"/>
              </w:rPr>
              <w:t>total</w:t>
            </w:r>
            <w:r w:rsidR="00BE1DB0" w:rsidRPr="00427955">
              <w:rPr>
                <w:lang w:eastAsia="en-US"/>
              </w:rPr>
              <w:t>)</w:t>
            </w:r>
          </w:p>
        </w:tc>
        <w:tc>
          <w:tcPr>
            <w:tcW w:w="2126" w:type="dxa"/>
          </w:tcPr>
          <w:p w:rsidR="006975E6" w:rsidRPr="00427955" w:rsidRDefault="00DE2F87" w:rsidP="006975E6">
            <w:pPr>
              <w:pStyle w:val="Tabletext"/>
              <w:rPr>
                <w:lang w:eastAsia="en-US"/>
              </w:rPr>
            </w:pPr>
            <w:r>
              <w:rPr>
                <w:lang w:eastAsia="en-US"/>
              </w:rPr>
              <w:t>P</w:t>
            </w:r>
            <w:r w:rsidR="006975E6" w:rsidRPr="00427955">
              <w:rPr>
                <w:lang w:eastAsia="en-US"/>
              </w:rPr>
              <w:t>yrexia and associated constitutional symptoms; local reaction at the injected tumour site</w:t>
            </w:r>
          </w:p>
        </w:tc>
        <w:tc>
          <w:tcPr>
            <w:tcW w:w="1417" w:type="dxa"/>
          </w:tcPr>
          <w:p w:rsidR="00BE1DB0" w:rsidRPr="006404A8" w:rsidRDefault="00C50B02" w:rsidP="00B26983">
            <w:pPr>
              <w:pStyle w:val="Tabletext"/>
              <w:rPr>
                <w:lang w:eastAsia="en-US"/>
              </w:rPr>
            </w:pPr>
            <w:r>
              <w:fldChar w:fldCharType="begin">
                <w:fldData xml:space="preserve">PFJlZm1hbj48Q2l0ZT48QXV0aG9yPkh1PC9BdXRob3I+PFllYXI+MjAwNjwvWWVhcj48UmVjTnVt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</w:fldData>
              </w:fldChar>
            </w:r>
            <w:r w:rsidR="00F707CA">
              <w:instrText xml:space="preserve"> ADDIN REFMGR.CITE </w:instrText>
            </w:r>
            <w:r w:rsidR="00F707CA">
              <w:fldChar w:fldCharType="begin">
                <w:fldData xml:space="preserve">PFJlZm1hbj48Q2l0ZT48QXV0aG9yPkh1PC9BdXRob3I+PFllYXI+MjAwNjwvWWVhcj48UmVjTnVt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</w:fldData>
              </w:fldChar>
            </w:r>
            <w:r w:rsidR="00F707CA">
              <w:instrText xml:space="preserve"> ADDIN EN.CITE.DATA </w:instrText>
            </w:r>
            <w:r w:rsidR="00F707CA">
              <w:fldChar w:fldCharType="end"/>
            </w:r>
            <w:r>
              <w:fldChar w:fldCharType="separate"/>
            </w:r>
            <w:r>
              <w:rPr>
                <w:noProof/>
              </w:rPr>
              <w:t>(Hu et al. 2006)</w:t>
            </w:r>
            <w:r>
              <w:fldChar w:fldCharType="end"/>
            </w:r>
          </w:p>
        </w:tc>
      </w:tr>
      <w:tr w:rsidR="00BE1DB0" w:rsidRPr="006404A8" w:rsidTr="0000089B">
        <w:trPr>
          <w:cantSplit/>
          <w:jc w:val="center"/>
        </w:trPr>
        <w:tc>
          <w:tcPr>
            <w:tcW w:w="511" w:type="dxa"/>
          </w:tcPr>
          <w:p w:rsidR="00BE1DB0" w:rsidRPr="006404A8" w:rsidRDefault="00BE1DB0" w:rsidP="00B26983">
            <w:pPr>
              <w:pStyle w:val="Tabletext"/>
              <w:rPr>
                <w:lang w:eastAsia="en-US"/>
              </w:rPr>
            </w:pPr>
            <w:r w:rsidRPr="006404A8">
              <w:rPr>
                <w:lang w:eastAsia="en-US"/>
              </w:rPr>
              <w:t>2</w:t>
            </w:r>
          </w:p>
        </w:tc>
        <w:tc>
          <w:tcPr>
            <w:tcW w:w="3827" w:type="dxa"/>
          </w:tcPr>
          <w:p w:rsidR="00BE1DB0" w:rsidRPr="00427955" w:rsidRDefault="00B15E28" w:rsidP="00B15E28">
            <w:pPr>
              <w:pStyle w:val="Tabletext"/>
              <w:rPr>
                <w:lang w:eastAsia="en-US"/>
              </w:rPr>
            </w:pPr>
            <w:proofErr w:type="gramStart"/>
            <w:r w:rsidRPr="00427955">
              <w:rPr>
                <w:lang w:eastAsia="en-US"/>
              </w:rPr>
              <w:t>Phase</w:t>
            </w:r>
            <w:proofErr w:type="gramEnd"/>
            <w:r w:rsidRPr="00427955">
              <w:rPr>
                <w:lang w:eastAsia="en-US"/>
              </w:rPr>
              <w:t xml:space="preserve"> II Open-label, multi-centre</w:t>
            </w:r>
            <w:r w:rsidR="00644F9A" w:rsidRPr="00427955">
              <w:rPr>
                <w:lang w:eastAsia="en-US"/>
              </w:rPr>
              <w:t>,</w:t>
            </w:r>
            <w:r w:rsidR="00C50B02">
              <w:rPr>
                <w:lang w:eastAsia="en-US"/>
              </w:rPr>
              <w:t xml:space="preserve"> </w:t>
            </w:r>
            <w:r w:rsidRPr="00427955">
              <w:rPr>
                <w:lang w:eastAsia="en-US"/>
              </w:rPr>
              <w:t xml:space="preserve">multi-dose </w:t>
            </w:r>
            <w:r w:rsidR="00BE1DB0" w:rsidRPr="00427955">
              <w:rPr>
                <w:lang w:eastAsia="en-US"/>
              </w:rPr>
              <w:t>study investigating</w:t>
            </w:r>
            <w:r w:rsidRPr="00427955">
              <w:rPr>
                <w:lang w:eastAsia="en-US"/>
              </w:rPr>
              <w:t xml:space="preserve"> patient survival and </w:t>
            </w:r>
            <w:r w:rsidR="00BE1DB0" w:rsidRPr="00427955">
              <w:rPr>
                <w:lang w:eastAsia="en-US"/>
              </w:rPr>
              <w:t>safety</w:t>
            </w:r>
            <w:r w:rsidR="00644F9A" w:rsidRPr="00427955">
              <w:rPr>
                <w:lang w:eastAsia="en-US"/>
              </w:rPr>
              <w:t xml:space="preserve">. Treatment of patients with </w:t>
            </w:r>
            <w:r w:rsidR="00644F9A" w:rsidRPr="00427955">
              <w:rPr>
                <w:rFonts w:cs="Univers-Light"/>
              </w:rPr>
              <w:t>metastatic melanoma</w:t>
            </w:r>
          </w:p>
        </w:tc>
        <w:tc>
          <w:tcPr>
            <w:tcW w:w="1276" w:type="dxa"/>
          </w:tcPr>
          <w:p w:rsidR="00BE1DB0" w:rsidRPr="00427955" w:rsidRDefault="00B15E28" w:rsidP="00427955">
            <w:pPr>
              <w:pStyle w:val="Tabletext"/>
              <w:rPr>
                <w:lang w:eastAsia="en-US"/>
              </w:rPr>
            </w:pPr>
            <w:r w:rsidRPr="00427955">
              <w:rPr>
                <w:lang w:eastAsia="en-US"/>
              </w:rPr>
              <w:t>50</w:t>
            </w:r>
          </w:p>
        </w:tc>
        <w:tc>
          <w:tcPr>
            <w:tcW w:w="2126" w:type="dxa"/>
          </w:tcPr>
          <w:p w:rsidR="00BE1DB0" w:rsidRPr="00BC227D" w:rsidRDefault="00DE2F87" w:rsidP="00B26983">
            <w:pPr>
              <w:pStyle w:val="Tabletext"/>
              <w:rPr>
                <w:lang w:eastAsia="en-US"/>
              </w:rPr>
            </w:pPr>
            <w:r>
              <w:rPr>
                <w:lang w:eastAsia="en-US"/>
              </w:rPr>
              <w:t>P</w:t>
            </w:r>
            <w:r w:rsidR="006975E6" w:rsidRPr="00BC227D">
              <w:rPr>
                <w:lang w:eastAsia="en-US"/>
              </w:rPr>
              <w:t>yrexia and associated constitutional symptoms</w:t>
            </w:r>
            <w:r w:rsidR="00BC227D" w:rsidRPr="00BC227D">
              <w:rPr>
                <w:lang w:eastAsia="en-US"/>
              </w:rPr>
              <w:t>;</w:t>
            </w:r>
            <w:r w:rsidR="00BC227D" w:rsidRPr="00BC227D">
              <w:rPr>
                <w:rFonts w:cs="Times New Roman"/>
                <w:lang w:eastAsia="en-US"/>
              </w:rPr>
              <w:t xml:space="preserve"> inflammation </w:t>
            </w:r>
            <w:r w:rsidR="00BC227D" w:rsidRPr="00BC227D">
              <w:rPr>
                <w:lang w:eastAsia="en-US"/>
              </w:rPr>
              <w:t xml:space="preserve">and </w:t>
            </w:r>
            <w:r w:rsidR="00F14571">
              <w:rPr>
                <w:rFonts w:cs="Univers-Light"/>
              </w:rPr>
              <w:t>e</w:t>
            </w:r>
            <w:r w:rsidR="00BC227D" w:rsidRPr="00BC227D">
              <w:rPr>
                <w:rFonts w:cs="Univers-Light"/>
              </w:rPr>
              <w:t>rythema at injection site</w:t>
            </w:r>
          </w:p>
        </w:tc>
        <w:tc>
          <w:tcPr>
            <w:tcW w:w="1417" w:type="dxa"/>
          </w:tcPr>
          <w:p w:rsidR="00BE1DB0" w:rsidRPr="006404A8" w:rsidRDefault="00C50B02" w:rsidP="00B26983">
            <w:pPr>
              <w:pStyle w:val="Tabletext"/>
              <w:rPr>
                <w:lang w:eastAsia="en-US"/>
              </w:rPr>
            </w:pPr>
            <w:r>
              <w:fldChar w:fldCharType="begin">
                <w:fldData xml:space="preserve">PFJlZm1hbj48Q2l0ZT48QXV0aG9yPlNlbnplcjwvQXV0aG9yPjxZZWFyPjIwMDk8L1llYXI+PFJl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</w:fldData>
              </w:fldChar>
            </w:r>
            <w:r w:rsidR="00F707CA">
              <w:instrText xml:space="preserve"> ADDIN REFMGR.CITE </w:instrText>
            </w:r>
            <w:r w:rsidR="00F707CA">
              <w:fldChar w:fldCharType="begin">
                <w:fldData xml:space="preserve">PFJlZm1hbj48Q2l0ZT48QXV0aG9yPlNlbnplcjwvQXV0aG9yPjxZZWFyPjIwMDk8L1llYXI+PFJl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</w:fldData>
              </w:fldChar>
            </w:r>
            <w:r w:rsidR="00F707CA">
              <w:instrText xml:space="preserve"> ADDIN EN.CITE.DATA </w:instrText>
            </w:r>
            <w:r w:rsidR="00F707CA">
              <w:fldChar w:fldCharType="end"/>
            </w:r>
            <w:r>
              <w:fldChar w:fldCharType="separate"/>
            </w:r>
            <w:r>
              <w:rPr>
                <w:noProof/>
              </w:rPr>
              <w:t>(Senzer et al. 2009)</w:t>
            </w:r>
            <w:r>
              <w:fldChar w:fldCharType="end"/>
            </w:r>
          </w:p>
        </w:tc>
      </w:tr>
      <w:tr w:rsidR="00BE1DB0" w:rsidRPr="006404A8" w:rsidTr="0000089B">
        <w:trPr>
          <w:cantSplit/>
          <w:jc w:val="center"/>
        </w:trPr>
        <w:tc>
          <w:tcPr>
            <w:tcW w:w="511" w:type="dxa"/>
          </w:tcPr>
          <w:p w:rsidR="00BE1DB0" w:rsidRPr="006404A8" w:rsidRDefault="00BE1DB0" w:rsidP="00B26983">
            <w:pPr>
              <w:pStyle w:val="Tabletext"/>
              <w:rPr>
                <w:lang w:eastAsia="en-US"/>
              </w:rPr>
            </w:pPr>
            <w:r w:rsidRPr="006404A8">
              <w:rPr>
                <w:lang w:eastAsia="en-US"/>
              </w:rPr>
              <w:t>3</w:t>
            </w:r>
          </w:p>
        </w:tc>
        <w:tc>
          <w:tcPr>
            <w:tcW w:w="3827" w:type="dxa"/>
          </w:tcPr>
          <w:p w:rsidR="00BE1DB0" w:rsidRPr="00427955" w:rsidRDefault="00644F9A" w:rsidP="00E132F3">
            <w:pPr>
              <w:autoSpaceDE w:val="0"/>
              <w:autoSpaceDN w:val="0"/>
              <w:adjustRightInd w:val="0"/>
              <w:rPr>
                <w:rFonts w:ascii="Arial Narrow" w:hAnsi="Arial Narrow" w:cs="AdvTT544668d2"/>
                <w:sz w:val="20"/>
                <w:szCs w:val="20"/>
              </w:rPr>
            </w:pPr>
            <w:r w:rsidRPr="00427955">
              <w:rPr>
                <w:rFonts w:ascii="Arial Narrow" w:hAnsi="Arial Narrow"/>
                <w:sz w:val="20"/>
                <w:szCs w:val="20"/>
                <w:lang w:eastAsia="en-US"/>
              </w:rPr>
              <w:t>Phase I/ II Open-label, multi-centre,</w:t>
            </w:r>
            <w:r w:rsidR="007C7D97" w:rsidRPr="00427955">
              <w:rPr>
                <w:rFonts w:ascii="Arial Narrow" w:hAnsi="Arial Narrow"/>
                <w:sz w:val="20"/>
                <w:szCs w:val="20"/>
                <w:lang w:eastAsia="en-US"/>
              </w:rPr>
              <w:t xml:space="preserve"> </w:t>
            </w:r>
            <w:r w:rsidRPr="00427955">
              <w:rPr>
                <w:rFonts w:ascii="Arial Narrow" w:hAnsi="Arial Narrow"/>
                <w:sz w:val="20"/>
                <w:szCs w:val="20"/>
                <w:lang w:eastAsia="en-US"/>
              </w:rPr>
              <w:t xml:space="preserve">multi-dose study investigating the safety and biological activity. Treatment </w:t>
            </w:r>
            <w:r w:rsidRPr="00427955">
              <w:rPr>
                <w:rFonts w:ascii="Arial Narrow" w:hAnsi="Arial Narrow" w:cs="AdvTT544668d2"/>
                <w:sz w:val="20"/>
                <w:szCs w:val="20"/>
              </w:rPr>
              <w:t xml:space="preserve">in combination with </w:t>
            </w:r>
            <w:proofErr w:type="spellStart"/>
            <w:r w:rsidRPr="00427955">
              <w:rPr>
                <w:rFonts w:ascii="Arial Narrow" w:hAnsi="Arial Narrow" w:cs="AdvTT544668d2"/>
                <w:sz w:val="20"/>
                <w:szCs w:val="20"/>
              </w:rPr>
              <w:t>chemoradiotherapy</w:t>
            </w:r>
            <w:proofErr w:type="spellEnd"/>
            <w:r w:rsidRPr="00427955">
              <w:rPr>
                <w:rFonts w:ascii="Arial Narrow" w:hAnsi="Arial Narrow" w:cs="AdvTT544668d2"/>
                <w:sz w:val="20"/>
                <w:szCs w:val="20"/>
              </w:rPr>
              <w:t xml:space="preserve"> in patients with squamous cell</w:t>
            </w:r>
            <w:r w:rsidR="007C7D97" w:rsidRPr="00427955">
              <w:rPr>
                <w:rFonts w:ascii="Arial Narrow" w:hAnsi="Arial Narrow" w:cs="AdvTT544668d2"/>
                <w:sz w:val="20"/>
                <w:szCs w:val="20"/>
              </w:rPr>
              <w:t xml:space="preserve"> </w:t>
            </w:r>
            <w:r w:rsidRPr="00427955">
              <w:rPr>
                <w:rFonts w:ascii="Arial Narrow" w:hAnsi="Arial Narrow" w:cs="AdvTT544668d2"/>
                <w:sz w:val="20"/>
                <w:szCs w:val="20"/>
              </w:rPr>
              <w:t>cancer of the head and neck</w:t>
            </w:r>
          </w:p>
        </w:tc>
        <w:tc>
          <w:tcPr>
            <w:tcW w:w="1276" w:type="dxa"/>
          </w:tcPr>
          <w:p w:rsidR="00BE1DB0" w:rsidRPr="00427955" w:rsidRDefault="007C7D97" w:rsidP="00B26983">
            <w:pPr>
              <w:pStyle w:val="Tabletext"/>
              <w:rPr>
                <w:lang w:eastAsia="en-US"/>
              </w:rPr>
            </w:pPr>
            <w:r w:rsidRPr="00427955">
              <w:rPr>
                <w:lang w:eastAsia="en-US"/>
              </w:rPr>
              <w:t>17</w:t>
            </w:r>
          </w:p>
        </w:tc>
        <w:tc>
          <w:tcPr>
            <w:tcW w:w="2126" w:type="dxa"/>
          </w:tcPr>
          <w:p w:rsidR="00BE1DB0" w:rsidRPr="00BC227D" w:rsidRDefault="00DE2F87" w:rsidP="00BC227D">
            <w:pPr>
              <w:pStyle w:val="Tabletext"/>
              <w:rPr>
                <w:lang w:eastAsia="en-US"/>
              </w:rPr>
            </w:pPr>
            <w:r>
              <w:rPr>
                <w:rFonts w:cs="AdvTT544668d2"/>
              </w:rPr>
              <w:t>P</w:t>
            </w:r>
            <w:r w:rsidR="007C7D97" w:rsidRPr="00BC227D">
              <w:rPr>
                <w:rFonts w:cs="AdvTT544668d2"/>
              </w:rPr>
              <w:t>yrexia and</w:t>
            </w:r>
            <w:r w:rsidR="004A1F3C">
              <w:rPr>
                <w:rFonts w:cs="AdvTT544668d2"/>
              </w:rPr>
              <w:t xml:space="preserve"> </w:t>
            </w:r>
            <w:r w:rsidR="007C7D97" w:rsidRPr="00BC227D">
              <w:rPr>
                <w:rFonts w:cs="AdvTT544668d2"/>
              </w:rPr>
              <w:t>fatigue</w:t>
            </w:r>
            <w:r w:rsidR="00BC227D" w:rsidRPr="00BC227D">
              <w:rPr>
                <w:rFonts w:cs="AdvTT544668d2"/>
              </w:rPr>
              <w:t xml:space="preserve">: </w:t>
            </w:r>
            <w:r w:rsidR="00BC227D" w:rsidRPr="00BC227D">
              <w:rPr>
                <w:rFonts w:cs="Times New Roman"/>
                <w:lang w:eastAsia="en-US"/>
              </w:rPr>
              <w:t xml:space="preserve">inflammation </w:t>
            </w:r>
            <w:r w:rsidR="00BC227D" w:rsidRPr="00BC227D">
              <w:rPr>
                <w:rFonts w:cs="Univers-Light"/>
              </w:rPr>
              <w:t>at injection site</w:t>
            </w:r>
          </w:p>
        </w:tc>
        <w:tc>
          <w:tcPr>
            <w:tcW w:w="1417" w:type="dxa"/>
          </w:tcPr>
          <w:p w:rsidR="00BE1DB0" w:rsidRPr="006404A8" w:rsidRDefault="00C50B02" w:rsidP="00B26983">
            <w:pPr>
              <w:pStyle w:val="Tabletext"/>
              <w:rPr>
                <w:lang w:eastAsia="en-US"/>
              </w:rPr>
            </w:pPr>
            <w:r>
              <w:fldChar w:fldCharType="begin">
                <w:fldData xml:space="preserve">PFJlZm1hbj48Q2l0ZT48QXV0aG9yPkhhcnJpbmd0b248L0F1dGhvcj48WWVhcj4yMDEwPC9ZZWFy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</w:fldData>
              </w:fldChar>
            </w:r>
            <w:r w:rsidR="00F707CA">
              <w:instrText xml:space="preserve"> ADDIN REFMGR.CITE </w:instrText>
            </w:r>
            <w:r w:rsidR="00F707CA">
              <w:fldChar w:fldCharType="begin">
                <w:fldData xml:space="preserve">PFJlZm1hbj48Q2l0ZT48QXV0aG9yPkhhcnJpbmd0b248L0F1dGhvcj48WWVhcj4yMDEwPC9ZZWFy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</w:fldData>
              </w:fldChar>
            </w:r>
            <w:r w:rsidR="00F707CA">
              <w:instrText xml:space="preserve"> ADDIN EN.CITE.DATA </w:instrText>
            </w:r>
            <w:r w:rsidR="00F707CA">
              <w:fldChar w:fldCharType="end"/>
            </w:r>
            <w:r>
              <w:fldChar w:fldCharType="separate"/>
            </w:r>
            <w:r>
              <w:rPr>
                <w:noProof/>
              </w:rPr>
              <w:t>(Harrington et al. 2010)</w:t>
            </w:r>
            <w:r>
              <w:fldChar w:fldCharType="end"/>
            </w:r>
          </w:p>
        </w:tc>
      </w:tr>
      <w:tr w:rsidR="00B91489" w:rsidRPr="006404A8" w:rsidTr="0000089B">
        <w:trPr>
          <w:cantSplit/>
          <w:jc w:val="center"/>
        </w:trPr>
        <w:tc>
          <w:tcPr>
            <w:tcW w:w="511" w:type="dxa"/>
          </w:tcPr>
          <w:p w:rsidR="00B91489" w:rsidRPr="006404A8" w:rsidRDefault="00B91489" w:rsidP="00B26983">
            <w:pPr>
              <w:pStyle w:val="Tabletext"/>
              <w:rPr>
                <w:lang w:eastAsia="en-US"/>
              </w:rPr>
            </w:pPr>
            <w:r>
              <w:rPr>
                <w:lang w:eastAsia="en-US"/>
              </w:rPr>
              <w:t>4</w:t>
            </w:r>
          </w:p>
        </w:tc>
        <w:tc>
          <w:tcPr>
            <w:tcW w:w="3827" w:type="dxa"/>
          </w:tcPr>
          <w:p w:rsidR="00B91489" w:rsidRPr="00427955" w:rsidRDefault="00F14571" w:rsidP="00E132F3">
            <w:pPr>
              <w:autoSpaceDE w:val="0"/>
              <w:autoSpaceDN w:val="0"/>
              <w:adjustRightInd w:val="0"/>
              <w:rPr>
                <w:rFonts w:ascii="Arial Narrow" w:hAnsi="Arial Narrow"/>
                <w:sz w:val="20"/>
                <w:szCs w:val="20"/>
                <w:lang w:eastAsia="en-US"/>
              </w:rPr>
            </w:pPr>
            <w:r>
              <w:rPr>
                <w:rFonts w:ascii="Arial Narrow" w:hAnsi="Arial Narrow"/>
                <w:sz w:val="20"/>
                <w:szCs w:val="20"/>
                <w:lang w:eastAsia="en-US"/>
              </w:rPr>
              <w:t>Phase II</w:t>
            </w:r>
            <w:r w:rsidR="00B91489" w:rsidRPr="00427955">
              <w:rPr>
                <w:rFonts w:ascii="Arial Narrow" w:hAnsi="Arial Narrow"/>
                <w:sz w:val="20"/>
                <w:szCs w:val="20"/>
                <w:lang w:eastAsia="en-US"/>
              </w:rPr>
              <w:t>I Open-label, multi-centre</w:t>
            </w:r>
            <w:r w:rsidR="00B91489">
              <w:rPr>
                <w:rFonts w:ascii="Arial Narrow" w:hAnsi="Arial Narrow"/>
                <w:sz w:val="20"/>
                <w:szCs w:val="20"/>
                <w:lang w:eastAsia="en-US"/>
              </w:rPr>
              <w:t xml:space="preserve">, </w:t>
            </w:r>
            <w:r w:rsidR="00B91489" w:rsidRPr="00427955">
              <w:rPr>
                <w:rFonts w:ascii="Arial Narrow" w:hAnsi="Arial Narrow"/>
                <w:sz w:val="20"/>
                <w:szCs w:val="20"/>
                <w:lang w:eastAsia="en-US"/>
              </w:rPr>
              <w:t xml:space="preserve">multi-dose </w:t>
            </w:r>
            <w:r>
              <w:rPr>
                <w:rFonts w:ascii="Arial Narrow" w:hAnsi="Arial Narrow"/>
                <w:sz w:val="20"/>
                <w:szCs w:val="20"/>
                <w:lang w:eastAsia="en-US"/>
              </w:rPr>
              <w:t xml:space="preserve">randomised </w:t>
            </w:r>
            <w:r w:rsidR="00B91489" w:rsidRPr="00427955">
              <w:rPr>
                <w:rFonts w:ascii="Arial Narrow" w:hAnsi="Arial Narrow"/>
                <w:sz w:val="20"/>
                <w:szCs w:val="20"/>
                <w:lang w:eastAsia="en-US"/>
              </w:rPr>
              <w:t>study investigating</w:t>
            </w:r>
            <w:r w:rsidR="00B91489">
              <w:rPr>
                <w:rFonts w:ascii="Arial Narrow" w:hAnsi="Arial Narrow"/>
                <w:sz w:val="20"/>
                <w:szCs w:val="20"/>
                <w:lang w:eastAsia="en-US"/>
              </w:rPr>
              <w:t xml:space="preserve"> durable response rate. </w:t>
            </w:r>
            <w:r w:rsidR="00B91489" w:rsidRPr="00427955">
              <w:rPr>
                <w:rFonts w:ascii="Arial Narrow" w:hAnsi="Arial Narrow"/>
                <w:sz w:val="20"/>
                <w:szCs w:val="20"/>
                <w:lang w:eastAsia="en-US"/>
              </w:rPr>
              <w:t>Treatment of patients with</w:t>
            </w:r>
            <w:r w:rsidR="00B91489">
              <w:rPr>
                <w:rFonts w:ascii="Arial Narrow" w:hAnsi="Arial Narrow"/>
                <w:sz w:val="20"/>
                <w:szCs w:val="20"/>
                <w:lang w:eastAsia="en-US"/>
              </w:rPr>
              <w:t xml:space="preserve"> </w:t>
            </w:r>
            <w:proofErr w:type="spellStart"/>
            <w:r w:rsidR="00B91489">
              <w:rPr>
                <w:rFonts w:ascii="Arial Narrow" w:hAnsi="Arial Narrow"/>
                <w:sz w:val="20"/>
                <w:szCs w:val="20"/>
                <w:lang w:eastAsia="en-US"/>
              </w:rPr>
              <w:t>unresected</w:t>
            </w:r>
            <w:proofErr w:type="spellEnd"/>
            <w:r w:rsidR="00B91489">
              <w:rPr>
                <w:rFonts w:ascii="Arial Narrow" w:hAnsi="Arial Narrow"/>
                <w:sz w:val="20"/>
                <w:szCs w:val="20"/>
                <w:lang w:eastAsia="en-US"/>
              </w:rPr>
              <w:t xml:space="preserve"> stage IIIB to IV melanoma.</w:t>
            </w:r>
          </w:p>
        </w:tc>
        <w:tc>
          <w:tcPr>
            <w:tcW w:w="1276" w:type="dxa"/>
          </w:tcPr>
          <w:p w:rsidR="00B91489" w:rsidRPr="00427955" w:rsidRDefault="00F14571" w:rsidP="00B26983">
            <w:pPr>
              <w:pStyle w:val="Tabletext"/>
              <w:rPr>
                <w:lang w:eastAsia="en-US"/>
              </w:rPr>
            </w:pPr>
            <w:r>
              <w:rPr>
                <w:lang w:eastAsia="en-US"/>
              </w:rPr>
              <w:t>436</w:t>
            </w:r>
          </w:p>
        </w:tc>
        <w:tc>
          <w:tcPr>
            <w:tcW w:w="2126" w:type="dxa"/>
          </w:tcPr>
          <w:p w:rsidR="00B91489" w:rsidRDefault="00F14571" w:rsidP="00BC227D">
            <w:pPr>
              <w:pStyle w:val="Tabletext"/>
              <w:rPr>
                <w:rFonts w:cs="AdvTT544668d2"/>
              </w:rPr>
            </w:pPr>
            <w:r>
              <w:rPr>
                <w:rFonts w:cs="AdvTT544668d2"/>
              </w:rPr>
              <w:t xml:space="preserve">Chills, </w:t>
            </w:r>
            <w:r w:rsidR="00066D37">
              <w:rPr>
                <w:rFonts w:cs="AdvTT544668d2"/>
              </w:rPr>
              <w:t>p</w:t>
            </w:r>
            <w:r w:rsidRPr="00BC227D">
              <w:rPr>
                <w:rFonts w:cs="AdvTT544668d2"/>
              </w:rPr>
              <w:t>yrexia</w:t>
            </w:r>
            <w:r>
              <w:rPr>
                <w:rFonts w:cs="AdvTT544668d2"/>
              </w:rPr>
              <w:t>, nausea</w:t>
            </w:r>
            <w:r w:rsidRPr="00BC227D">
              <w:rPr>
                <w:rFonts w:cs="AdvTT544668d2"/>
              </w:rPr>
              <w:t xml:space="preserve"> and</w:t>
            </w:r>
            <w:r>
              <w:rPr>
                <w:rFonts w:cs="AdvTT544668d2"/>
              </w:rPr>
              <w:t xml:space="preserve"> </w:t>
            </w:r>
            <w:r w:rsidRPr="00BC227D">
              <w:rPr>
                <w:rFonts w:cs="AdvTT544668d2"/>
              </w:rPr>
              <w:t>fatigue</w:t>
            </w:r>
            <w:r>
              <w:rPr>
                <w:rFonts w:cs="AdvTT544668d2"/>
              </w:rPr>
              <w:t>;</w:t>
            </w:r>
            <w:r>
              <w:rPr>
                <w:rFonts w:cs="Univers-Light"/>
              </w:rPr>
              <w:t xml:space="preserve"> e</w:t>
            </w:r>
            <w:r w:rsidRPr="00BC227D">
              <w:rPr>
                <w:rFonts w:cs="Univers-Light"/>
              </w:rPr>
              <w:t>rythema at injection site</w:t>
            </w:r>
          </w:p>
        </w:tc>
        <w:tc>
          <w:tcPr>
            <w:tcW w:w="1417" w:type="dxa"/>
          </w:tcPr>
          <w:p w:rsidR="00B91489" w:rsidRDefault="006320F1" w:rsidP="00C93585">
            <w:pPr>
              <w:pStyle w:val="Tabletext"/>
            </w:pPr>
            <w:r>
              <w:fldChar w:fldCharType="begin">
                <w:fldData xml:space="preserve">U3VzYW4gRG9sZW1hbiBhbmQgUm9iZXJ0IFMuIENvZmZpbiwgQW1nZW4sIFdvYnVybiwgTUEmI3hB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</w:fldData>
              </w:fldChar>
            </w:r>
            <w:r w:rsidR="00F707CA">
              <w:instrText xml:space="preserve"> ADDIN REFMGR.CITE </w:instrText>
            </w:r>
            <w:r w:rsidR="00F707CA">
              <w:fldChar w:fldCharType="begin">
                <w:fldData xml:space="preserve">PFJlZm1hbj48Q2l0ZT48QXV0aG9yPkFuZHRiYWNrYTwvQXV0aG9yPjxZZWFyPjIwMTU8L1llYXI+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==
</w:fldData>
              </w:fldChar>
            </w:r>
            <w:r w:rsidR="00F707CA">
              <w:instrText xml:space="preserve"> ADDIN EN.CITE.DATA </w:instrText>
            </w:r>
            <w:r w:rsidR="00F707CA">
              <w:fldChar w:fldCharType="end"/>
            </w:r>
            <w:r w:rsidR="00F707CA">
              <w:fldChar w:fldCharType="begin">
                <w:fldData xml:space="preserve">U3VzYW4gRG9sZW1hbiBhbmQgUm9iZXJ0IFMuIENvZmZpbiwgQW1nZW4sIFdvYnVybiwgTUEmI3hB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</w:fldData>
              </w:fldChar>
            </w:r>
            <w:r w:rsidR="00F707CA">
              <w:instrText xml:space="preserve"> ADDIN EN.CITE.DATA </w:instrText>
            </w:r>
            <w:r w:rsidR="00F707CA">
              <w:fldChar w:fldCharType="end"/>
            </w:r>
            <w:r>
              <w:fldChar w:fldCharType="separate"/>
            </w:r>
            <w:r w:rsidR="00C93585">
              <w:rPr>
                <w:noProof/>
              </w:rPr>
              <w:t>(Andtbacka et al. 2015)</w:t>
            </w:r>
            <w:r>
              <w:fldChar w:fldCharType="end"/>
            </w:r>
          </w:p>
        </w:tc>
      </w:tr>
    </w:tbl>
    <w:p w:rsidR="004A7DAF" w:rsidRDefault="00484850" w:rsidP="008C23C7">
      <w:pPr>
        <w:pStyle w:val="para"/>
      </w:pPr>
      <w:r>
        <w:t xml:space="preserve">Nine clinical </w:t>
      </w:r>
      <w:r w:rsidR="0001433E">
        <w:t>trials</w:t>
      </w:r>
      <w:r>
        <w:t xml:space="preserve"> have been or are being conducted involving a total </w:t>
      </w:r>
      <w:r w:rsidR="00F01036">
        <w:t>over 400</w:t>
      </w:r>
      <w:r>
        <w:t xml:space="preserve"> patients treated with the GM virus. </w:t>
      </w:r>
      <w:r w:rsidR="003A408C" w:rsidRPr="003A408C">
        <w:t xml:space="preserve">From the published studies, adverse events attributed to the GM virus were typically </w:t>
      </w:r>
      <w:r w:rsidR="00E132F3">
        <w:t>p</w:t>
      </w:r>
      <w:r w:rsidR="003A408C" w:rsidRPr="003A408C">
        <w:t>yrexia (</w:t>
      </w:r>
      <w:r w:rsidR="003A408C" w:rsidRPr="003A408C">
        <w:rPr>
          <w:rStyle w:val="st1"/>
        </w:rPr>
        <w:t>abnormal body</w:t>
      </w:r>
      <w:r w:rsidR="003A408C" w:rsidRPr="003A408C">
        <w:t xml:space="preserve"> </w:t>
      </w:r>
      <w:r w:rsidR="003A408C" w:rsidRPr="003A408C">
        <w:rPr>
          <w:rStyle w:val="st1"/>
        </w:rPr>
        <w:t>temperature)</w:t>
      </w:r>
      <w:r w:rsidR="003A408C" w:rsidRPr="003A408C">
        <w:t xml:space="preserve"> and associated constitutional symptoms (which included indications like fever, chills, fatigue</w:t>
      </w:r>
      <w:r w:rsidR="00E132F3">
        <w:t>,</w:t>
      </w:r>
      <w:r w:rsidR="003A408C" w:rsidRPr="003A408C">
        <w:t xml:space="preserve"> nausea, vomiting or headache), as well as inflammation and erythema (redness of the skin) in and around the injected tumour site. These adverse events </w:t>
      </w:r>
      <w:r w:rsidR="00CB619B">
        <w:t xml:space="preserve">were common in trial participants and </w:t>
      </w:r>
      <w:r w:rsidR="003A408C" w:rsidRPr="003A408C">
        <w:t>were generally mild to moderate</w:t>
      </w:r>
      <w:r w:rsidR="00CB619B">
        <w:t>. The adverse events</w:t>
      </w:r>
      <w:r w:rsidR="003A408C" w:rsidRPr="003A408C">
        <w:t xml:space="preserve"> were more marked in patients who were HSV-seronegative before treatment.</w:t>
      </w:r>
      <w:r w:rsidR="00916803" w:rsidRPr="00916803">
        <w:t xml:space="preserve"> </w:t>
      </w:r>
      <w:r w:rsidR="003A408C" w:rsidRPr="00916803">
        <w:t xml:space="preserve">No patients in </w:t>
      </w:r>
      <w:r w:rsidRPr="00916803">
        <w:t>any of these studies</w:t>
      </w:r>
      <w:r w:rsidR="003A408C" w:rsidRPr="00916803">
        <w:t xml:space="preserve"> developed HSV encephalitis or other </w:t>
      </w:r>
      <w:r w:rsidR="00456E56" w:rsidRPr="00916803">
        <w:t>symptoms</w:t>
      </w:r>
      <w:r w:rsidR="003A408C" w:rsidRPr="00916803">
        <w:t xml:space="preserve"> suggestive of infection of the central </w:t>
      </w:r>
      <w:r w:rsidR="00456E56" w:rsidRPr="00916803">
        <w:t>nervous</w:t>
      </w:r>
      <w:r w:rsidR="003A408C" w:rsidRPr="00916803">
        <w:t xml:space="preserve"> system.</w:t>
      </w:r>
    </w:p>
    <w:p w:rsidR="00D645FE" w:rsidRPr="006404A8" w:rsidRDefault="00147F51" w:rsidP="00D645FE">
      <w:pPr>
        <w:pStyle w:val="4RARMP"/>
      </w:pPr>
      <w:r>
        <w:t>S</w:t>
      </w:r>
      <w:r w:rsidR="00D645FE" w:rsidRPr="006404A8">
        <w:t>hedding</w:t>
      </w:r>
      <w:r w:rsidR="00D645FE">
        <w:t xml:space="preserve"> </w:t>
      </w:r>
      <w:r w:rsidR="00D645FE" w:rsidRPr="006404A8">
        <w:t xml:space="preserve">of </w:t>
      </w:r>
      <w:r w:rsidR="00D645FE">
        <w:t xml:space="preserve">the </w:t>
      </w:r>
      <w:r w:rsidR="0050042E">
        <w:t>GM virus in the Clinical studies</w:t>
      </w:r>
    </w:p>
    <w:p w:rsidR="00D645FE" w:rsidRDefault="0050042E" w:rsidP="008C23C7">
      <w:pPr>
        <w:pStyle w:val="para"/>
      </w:pPr>
      <w:r>
        <w:t>In the</w:t>
      </w:r>
      <w:r w:rsidR="00D645FE" w:rsidRPr="00CA4171">
        <w:t xml:space="preserve"> Phase I study</w:t>
      </w:r>
      <w:r w:rsidR="004A1F3C">
        <w:t xml:space="preserve"> describe above</w:t>
      </w:r>
      <w:r w:rsidR="00D645FE" w:rsidRPr="00CA4171">
        <w:t xml:space="preserve">, the GM virus was administered by </w:t>
      </w:r>
      <w:r w:rsidR="001B3BA5" w:rsidRPr="00CA4171">
        <w:t>intratumoural</w:t>
      </w:r>
      <w:r w:rsidR="00D645FE" w:rsidRPr="00CA4171">
        <w:t xml:space="preserve"> injection in patients with</w:t>
      </w:r>
      <w:r w:rsidR="00D645FE">
        <w:t xml:space="preserve"> </w:t>
      </w:r>
      <w:r w:rsidR="00D645FE" w:rsidRPr="00CA4171">
        <w:t>cutaneous or subcutaneous deposits of breast, head and neck and gastrointestinal cancers, and malignant melanoma</w:t>
      </w:r>
      <w:r w:rsidR="00D645FE">
        <w:t xml:space="preserve"> </w:t>
      </w:r>
      <w:r w:rsidR="00D645FE">
        <w:fldChar w:fldCharType="begin">
          <w:fldData xml:space="preserve">PFJlZm1hbj48Q2l0ZT48QXV0aG9yPkh1PC9BdXRob3I+PFllYXI+MjAwNjwvWWVhcj48UmVjTnVt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</w:fldData>
        </w:fldChar>
      </w:r>
      <w:r w:rsidR="00F707CA">
        <w:instrText xml:space="preserve"> ADDIN REFMGR.CITE </w:instrText>
      </w:r>
      <w:r w:rsidR="00F707CA">
        <w:fldChar w:fldCharType="begin">
          <w:fldData xml:space="preserve">PFJlZm1hbj48Q2l0ZT48QXV0aG9yPkh1PC9BdXRob3I+PFllYXI+MjAwNjwvWWVhcj48UmVjTnVt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</w:fldData>
        </w:fldChar>
      </w:r>
      <w:r w:rsidR="00F707CA">
        <w:instrText xml:space="preserve"> ADDIN EN.CITE.DATA </w:instrText>
      </w:r>
      <w:r w:rsidR="00F707CA">
        <w:fldChar w:fldCharType="end"/>
      </w:r>
      <w:r w:rsidR="00D645FE">
        <w:fldChar w:fldCharType="separate"/>
      </w:r>
      <w:r w:rsidR="00D645FE">
        <w:rPr>
          <w:noProof/>
        </w:rPr>
        <w:t>(Hu et al. 2006)</w:t>
      </w:r>
      <w:r w:rsidR="00D645FE">
        <w:fldChar w:fldCharType="end"/>
      </w:r>
      <w:r w:rsidR="00D645FE" w:rsidRPr="00CA4171">
        <w:t>. Thirteen patients were in a single-dose group, where doses of 10</w:t>
      </w:r>
      <w:r w:rsidR="00D645FE" w:rsidRPr="00CA4171">
        <w:rPr>
          <w:vertAlign w:val="superscript"/>
        </w:rPr>
        <w:t>6</w:t>
      </w:r>
      <w:r w:rsidR="00D645FE" w:rsidRPr="00CA4171">
        <w:t>, 10</w:t>
      </w:r>
      <w:r w:rsidR="00D645FE" w:rsidRPr="00CA4171">
        <w:rPr>
          <w:vertAlign w:val="superscript"/>
        </w:rPr>
        <w:t>7</w:t>
      </w:r>
      <w:r w:rsidR="00D645FE" w:rsidRPr="00CA4171">
        <w:t>, and10</w:t>
      </w:r>
      <w:r w:rsidR="00D645FE" w:rsidRPr="00CA4171">
        <w:rPr>
          <w:vertAlign w:val="superscript"/>
        </w:rPr>
        <w:t>8</w:t>
      </w:r>
      <w:r w:rsidR="004E3F83">
        <w:t xml:space="preserve"> </w:t>
      </w:r>
      <w:proofErr w:type="spellStart"/>
      <w:r w:rsidR="004E3F83">
        <w:t>pfu</w:t>
      </w:r>
      <w:proofErr w:type="spellEnd"/>
      <w:r w:rsidR="00D645FE" w:rsidRPr="00CA4171">
        <w:t>/mL were tested, and 17 patients were in a multi</w:t>
      </w:r>
      <w:r w:rsidR="001B3BA5">
        <w:t>-</w:t>
      </w:r>
      <w:r w:rsidR="00D645FE" w:rsidRPr="00CA4171">
        <w:t>dose group testing a number of dose regimens. All HSV seronegative patients strongly seroconverted 3 to 4 weeks after their first dose to a similar level to patients who were originally seropositive.</w:t>
      </w:r>
    </w:p>
    <w:p w:rsidR="00D645FE" w:rsidRPr="00CA4171" w:rsidRDefault="00D645FE" w:rsidP="008C23C7">
      <w:pPr>
        <w:pStyle w:val="para"/>
      </w:pPr>
      <w:r w:rsidRPr="00CA4171">
        <w:t xml:space="preserve">Presence of the GM virus was assayed on the tumours, the occlusive dressing, </w:t>
      </w:r>
      <w:r w:rsidR="00CD4AE1" w:rsidRPr="00CA4171">
        <w:t>and new</w:t>
      </w:r>
      <w:r w:rsidR="00CD4AE1">
        <w:t xml:space="preserve"> lesions</w:t>
      </w:r>
      <w:r w:rsidRPr="00CA4171">
        <w:t xml:space="preserve"> by swabbing followed by plaque assay </w:t>
      </w:r>
      <w:r>
        <w:fldChar w:fldCharType="begin">
          <w:fldData xml:space="preserve">PFJlZm1hbj48Q2l0ZT48QXV0aG9yPkh1PC9BdXRob3I+PFllYXI+MjAwNjwvWWVhcj48UmVjTnVt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</w:fldData>
        </w:fldChar>
      </w:r>
      <w:r w:rsidR="00F707CA">
        <w:instrText xml:space="preserve"> ADDIN REFMGR.CITE </w:instrText>
      </w:r>
      <w:r w:rsidR="00F707CA">
        <w:fldChar w:fldCharType="begin">
          <w:fldData xml:space="preserve">PFJlZm1hbj48Q2l0ZT48QXV0aG9yPkh1PC9BdXRob3I+PFllYXI+MjAwNjwvWWVhcj48UmVjTnVt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</w:fldData>
        </w:fldChar>
      </w:r>
      <w:r w:rsidR="00F707CA">
        <w:instrText xml:space="preserve"> ADDIN EN.CITE.DATA </w:instrText>
      </w:r>
      <w:r w:rsidR="00F707CA">
        <w:fldChar w:fldCharType="end"/>
      </w:r>
      <w:r>
        <w:fldChar w:fldCharType="separate"/>
      </w:r>
      <w:r>
        <w:rPr>
          <w:noProof/>
        </w:rPr>
        <w:t>(Hu et al. 2006)</w:t>
      </w:r>
      <w:r>
        <w:fldChar w:fldCharType="end"/>
      </w:r>
      <w:r w:rsidRPr="00CA4171">
        <w:t xml:space="preserve">. In the single dosing phase of </w:t>
      </w:r>
      <w:r w:rsidRPr="00CA4171">
        <w:lastRenderedPageBreak/>
        <w:t>the study, the GM virus was detected at low levels on the tumour surface for up to 2 weeks in 3 patients. In the multi-dosing phase, the GM virus was only detected on the surface of the tumour of one patient at a single time point at a very low level. A vesicle adjacent to the tumour and under the occlusive dressing also tested positive at a similarly low level in this same patient, which</w:t>
      </w:r>
      <w:r>
        <w:t xml:space="preserve"> according </w:t>
      </w:r>
      <w:r w:rsidR="00654741">
        <w:t xml:space="preserve">to </w:t>
      </w:r>
      <w:r>
        <w:t>the authors of the study</w:t>
      </w:r>
      <w:r w:rsidRPr="00CA4171">
        <w:t xml:space="preserve"> could have been due to cross-contamination from the tumour as all other vesicles from this or other patients tested negative for the presence of the GM virus.</w:t>
      </w:r>
    </w:p>
    <w:p w:rsidR="00D645FE" w:rsidRPr="00CA4171" w:rsidRDefault="00D645FE" w:rsidP="008C23C7">
      <w:pPr>
        <w:pStyle w:val="para"/>
      </w:pPr>
      <w:r w:rsidRPr="00CA4171">
        <w:t>The GM virus was not detected outside the occlusive dressing in any case during the study and was not routinely detectable in blood or urine in any part of the study. In the single-dose phase of the study, virus was only detected in the blood of two patients between 8 hours and 1 week after injection. In the multi</w:t>
      </w:r>
      <w:r>
        <w:t>-</w:t>
      </w:r>
      <w:r w:rsidRPr="00CA4171">
        <w:t xml:space="preserve">dose phase of the study, GM virus was detected in the blood of eight patients 1 to 8 hours post-dose, which was somewhat more </w:t>
      </w:r>
      <w:r w:rsidR="00E132F3">
        <w:t>prevalent</w:t>
      </w:r>
      <w:r w:rsidR="00E132F3" w:rsidRPr="00CA4171">
        <w:t xml:space="preserve"> </w:t>
      </w:r>
      <w:r w:rsidRPr="00CA4171">
        <w:t>in HSV-seronegative patients. GM virus DNA was even more rarely detected in urine with only two patients testing positive at very low levels 8 hours to 1 week after injection in the single-dose group, and no patient tested positive in the multi-dose group.</w:t>
      </w:r>
    </w:p>
    <w:p w:rsidR="00D645FE" w:rsidRPr="00CA4171" w:rsidRDefault="0050042E" w:rsidP="008C23C7">
      <w:pPr>
        <w:pStyle w:val="para"/>
      </w:pPr>
      <w:r>
        <w:t xml:space="preserve">In the </w:t>
      </w:r>
      <w:r w:rsidR="00D645FE" w:rsidRPr="00CA4171">
        <w:t xml:space="preserve">Phase II clinical trial, 50 patients with stage </w:t>
      </w:r>
      <w:proofErr w:type="spellStart"/>
      <w:r w:rsidR="00D645FE" w:rsidRPr="00CA4171">
        <w:t>IIIc</w:t>
      </w:r>
      <w:proofErr w:type="spellEnd"/>
      <w:r w:rsidR="00D645FE" w:rsidRPr="00CA4171">
        <w:t xml:space="preserve"> and stage IV metastatic melanoma were administered the GM virus</w:t>
      </w:r>
      <w:r w:rsidR="00D645FE">
        <w:t xml:space="preserve"> </w:t>
      </w:r>
      <w:r w:rsidR="00D645FE">
        <w:fldChar w:fldCharType="begin">
          <w:fldData xml:space="preserve">PFJlZm1hbj48Q2l0ZT48QXV0aG9yPlNlbnplcjwvQXV0aG9yPjxZZWFyPjIwMDk8L1llYXI+PFJl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</w:fldData>
        </w:fldChar>
      </w:r>
      <w:r w:rsidR="00F707CA">
        <w:instrText xml:space="preserve"> ADDIN REFMGR.CITE </w:instrText>
      </w:r>
      <w:r w:rsidR="00F707CA">
        <w:fldChar w:fldCharType="begin">
          <w:fldData xml:space="preserve">PFJlZm1hbj48Q2l0ZT48QXV0aG9yPlNlbnplcjwvQXV0aG9yPjxZZWFyPjIwMDk8L1llYXI+PFJl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</w:fldData>
        </w:fldChar>
      </w:r>
      <w:r w:rsidR="00F707CA">
        <w:instrText xml:space="preserve"> ADDIN EN.CITE.DATA </w:instrText>
      </w:r>
      <w:r w:rsidR="00F707CA">
        <w:fldChar w:fldCharType="end"/>
      </w:r>
      <w:r w:rsidR="00D645FE">
        <w:fldChar w:fldCharType="separate"/>
      </w:r>
      <w:r w:rsidR="00D645FE">
        <w:rPr>
          <w:noProof/>
        </w:rPr>
        <w:t>(Senzer et al. 2009)</w:t>
      </w:r>
      <w:r w:rsidR="00D645FE">
        <w:fldChar w:fldCharType="end"/>
      </w:r>
      <w:r w:rsidR="00D645FE" w:rsidRPr="00CA4171">
        <w:t xml:space="preserve">. Patients initially received a total </w:t>
      </w:r>
      <w:r w:rsidR="001B3BA5" w:rsidRPr="00CA4171">
        <w:t>intratumoural</w:t>
      </w:r>
      <w:r w:rsidR="00D645FE" w:rsidRPr="00CA4171">
        <w:t xml:space="preserve"> injection of up to10</w:t>
      </w:r>
      <w:r w:rsidR="00D645FE" w:rsidRPr="00CA4171">
        <w:rPr>
          <w:vertAlign w:val="superscript"/>
        </w:rPr>
        <w:t>6</w:t>
      </w:r>
      <w:r w:rsidR="006C31EC">
        <w:t xml:space="preserve"> </w:t>
      </w:r>
      <w:proofErr w:type="spellStart"/>
      <w:r w:rsidR="006C31EC">
        <w:t>pfu</w:t>
      </w:r>
      <w:proofErr w:type="spellEnd"/>
      <w:r w:rsidR="006C31EC">
        <w:t>/mL</w:t>
      </w:r>
      <w:r w:rsidR="004A1F3C">
        <w:t>,</w:t>
      </w:r>
      <w:r w:rsidR="00D645FE" w:rsidRPr="00CA4171">
        <w:t xml:space="preserve"> followed 3 weeks later by injections </w:t>
      </w:r>
      <w:proofErr w:type="gramStart"/>
      <w:r w:rsidR="00D645FE" w:rsidRPr="00CA4171">
        <w:t>of 10</w:t>
      </w:r>
      <w:r w:rsidR="00D645FE" w:rsidRPr="00CA4171">
        <w:rPr>
          <w:vertAlign w:val="superscript"/>
        </w:rPr>
        <w:t xml:space="preserve">8 </w:t>
      </w:r>
      <w:proofErr w:type="spellStart"/>
      <w:r w:rsidR="00D645FE" w:rsidRPr="00CA4171">
        <w:t>pfu</w:t>
      </w:r>
      <w:proofErr w:type="spellEnd"/>
      <w:r w:rsidR="00D645FE" w:rsidRPr="00CA4171">
        <w:t>/mL</w:t>
      </w:r>
      <w:proofErr w:type="gramEnd"/>
      <w:r w:rsidR="00D645FE" w:rsidRPr="00CA4171">
        <w:t xml:space="preserve"> </w:t>
      </w:r>
      <w:r w:rsidR="004A1F3C">
        <w:t xml:space="preserve">and </w:t>
      </w:r>
      <w:r w:rsidR="00D645FE" w:rsidRPr="00CA4171">
        <w:t>repeated every 2 weeks. All 13 patients who were HSV seronegative at baseline strongly seroconverted by week 7.</w:t>
      </w:r>
      <w:r w:rsidR="00D645FE">
        <w:t xml:space="preserve"> </w:t>
      </w:r>
      <w:r w:rsidR="00D645FE" w:rsidRPr="00CA4171">
        <w:t xml:space="preserve">One hundred </w:t>
      </w:r>
      <w:r w:rsidR="004A1F3C">
        <w:t xml:space="preserve">and </w:t>
      </w:r>
      <w:r w:rsidR="00D645FE" w:rsidRPr="00CA4171">
        <w:t>two swabs were taken from injection sites in 19 patients at 24 to 72 hours after the first injection. Only one swab was positive at</w:t>
      </w:r>
      <w:r w:rsidR="00DB01C7">
        <w:t xml:space="preserve"> a low level and the same site tested </w:t>
      </w:r>
      <w:r w:rsidR="00D645FE" w:rsidRPr="00CA4171">
        <w:t>negative after second injection, which confirmed the rare shedding seen in the Phase I study</w:t>
      </w:r>
      <w:r w:rsidR="00D645FE">
        <w:t xml:space="preserve"> </w:t>
      </w:r>
      <w:r w:rsidR="00D645FE">
        <w:fldChar w:fldCharType="begin">
          <w:fldData xml:space="preserve">PFJlZm1hbj48Q2l0ZT48QXV0aG9yPkh1PC9BdXRob3I+PFllYXI+MjAwNjwvWWVhcj48UmVjTnVt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</w:fldData>
        </w:fldChar>
      </w:r>
      <w:r w:rsidR="00F707CA">
        <w:instrText xml:space="preserve"> ADDIN REFMGR.CITE </w:instrText>
      </w:r>
      <w:r w:rsidR="00F707CA">
        <w:fldChar w:fldCharType="begin">
          <w:fldData xml:space="preserve">PFJlZm1hbj48Q2l0ZT48QXV0aG9yPkh1PC9BdXRob3I+PFllYXI+MjAwNjwvWWVhcj48UmVjTnVt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</w:fldData>
        </w:fldChar>
      </w:r>
      <w:r w:rsidR="00F707CA">
        <w:instrText xml:space="preserve"> ADDIN EN.CITE.DATA </w:instrText>
      </w:r>
      <w:r w:rsidR="00F707CA">
        <w:fldChar w:fldCharType="end"/>
      </w:r>
      <w:r w:rsidR="00D645FE">
        <w:fldChar w:fldCharType="separate"/>
      </w:r>
      <w:r w:rsidR="00D645FE">
        <w:rPr>
          <w:noProof/>
        </w:rPr>
        <w:t>(Hu et al. 2006)</w:t>
      </w:r>
      <w:r w:rsidR="00D645FE">
        <w:fldChar w:fldCharType="end"/>
      </w:r>
      <w:r w:rsidR="00D645FE" w:rsidRPr="00CA4171">
        <w:t xml:space="preserve">. Swab collection was stopped due to the low level of shedding after the initial injections. Urine samples </w:t>
      </w:r>
      <w:r w:rsidR="004A1F3C">
        <w:t xml:space="preserve">were </w:t>
      </w:r>
      <w:r w:rsidR="00D645FE" w:rsidRPr="00CA4171">
        <w:t>collected at 1 to 48 hours after the first dose from 13 patients. All 78 samples tested negative for the GM virus by qualitative polymerase chain reaction.</w:t>
      </w:r>
    </w:p>
    <w:p w:rsidR="00D645FE" w:rsidRPr="00CA4171" w:rsidRDefault="0050042E" w:rsidP="008C23C7">
      <w:pPr>
        <w:pStyle w:val="para"/>
      </w:pPr>
      <w:r>
        <w:t>The</w:t>
      </w:r>
      <w:r w:rsidR="00D645FE" w:rsidRPr="00CA4171">
        <w:t xml:space="preserve"> Phase I/II Study of the GM virus in combination with radiotherapy and cisplatin</w:t>
      </w:r>
      <w:r w:rsidR="00004DBD">
        <w:t xml:space="preserve"> </w:t>
      </w:r>
      <w:proofErr w:type="gramStart"/>
      <w:r w:rsidR="00004DBD">
        <w:t>was</w:t>
      </w:r>
      <w:proofErr w:type="gramEnd"/>
      <w:r w:rsidR="00004DBD">
        <w:t xml:space="preserve"> carried out on 17 patients with</w:t>
      </w:r>
      <w:r w:rsidR="00D645FE" w:rsidRPr="00CA4171">
        <w:t xml:space="preserve"> untreated Stage III/IV</w:t>
      </w:r>
      <w:r w:rsidR="004A1F3C">
        <w:t>A/IVB</w:t>
      </w:r>
      <w:r w:rsidR="00D645FE" w:rsidRPr="00CA4171">
        <w:t xml:space="preserve"> squamous cell cancer of the head and neck</w:t>
      </w:r>
      <w:r w:rsidR="00D645FE">
        <w:t xml:space="preserve"> </w:t>
      </w:r>
      <w:r w:rsidR="00D645FE">
        <w:fldChar w:fldCharType="begin">
          <w:fldData xml:space="preserve">PFJlZm1hbj48Q2l0ZT48QXV0aG9yPkhhcnJpbmd0b248L0F1dGhvcj48WWVhcj4yMDEwPC9ZZWFy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</w:fldData>
        </w:fldChar>
      </w:r>
      <w:r w:rsidR="00F707CA">
        <w:instrText xml:space="preserve"> ADDIN REFMGR.CITE </w:instrText>
      </w:r>
      <w:r w:rsidR="00F707CA">
        <w:fldChar w:fldCharType="begin">
          <w:fldData xml:space="preserve">PFJlZm1hbj48Q2l0ZT48QXV0aG9yPkhhcnJpbmd0b248L0F1dGhvcj48WWVhcj4yMDEwPC9ZZWFy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</w:fldData>
        </w:fldChar>
      </w:r>
      <w:r w:rsidR="00F707CA">
        <w:instrText xml:space="preserve"> ADDIN EN.CITE.DATA </w:instrText>
      </w:r>
      <w:r w:rsidR="00F707CA">
        <w:fldChar w:fldCharType="end"/>
      </w:r>
      <w:r w:rsidR="00D645FE">
        <w:fldChar w:fldCharType="separate"/>
      </w:r>
      <w:r w:rsidR="00D645FE">
        <w:rPr>
          <w:noProof/>
        </w:rPr>
        <w:t>(Harrington et al. 2010)</w:t>
      </w:r>
      <w:r w:rsidR="00D645FE">
        <w:fldChar w:fldCharType="end"/>
      </w:r>
      <w:r w:rsidR="00D645FE" w:rsidRPr="00CA4171">
        <w:t xml:space="preserve">. Patients </w:t>
      </w:r>
      <w:r w:rsidR="00004DBD">
        <w:t xml:space="preserve">received </w:t>
      </w:r>
      <w:proofErr w:type="spellStart"/>
      <w:r w:rsidR="00004DBD">
        <w:t>chemoradiotherapy</w:t>
      </w:r>
      <w:proofErr w:type="spellEnd"/>
      <w:r w:rsidR="00004DBD">
        <w:t xml:space="preserve"> </w:t>
      </w:r>
      <w:r w:rsidR="0051302B">
        <w:t>plus</w:t>
      </w:r>
      <w:r w:rsidR="0051302B" w:rsidRPr="00CA4171">
        <w:t xml:space="preserve"> intra-</w:t>
      </w:r>
      <w:proofErr w:type="spellStart"/>
      <w:r w:rsidR="0051302B" w:rsidRPr="00CA4171">
        <w:t>tumoural</w:t>
      </w:r>
      <w:proofErr w:type="spellEnd"/>
      <w:r w:rsidR="0051302B" w:rsidRPr="00CA4171">
        <w:t xml:space="preserve"> injection</w:t>
      </w:r>
      <w:r w:rsidR="0051302B">
        <w:t>s,</w:t>
      </w:r>
      <w:r w:rsidR="0051302B" w:rsidRPr="00CA4171">
        <w:t xml:space="preserve"> on days 1, 22, 43 and 64</w:t>
      </w:r>
      <w:r w:rsidR="0051302B">
        <w:t xml:space="preserve">, </w:t>
      </w:r>
      <w:r w:rsidR="006C31EC">
        <w:t>with the following doses</w:t>
      </w:r>
      <w:r w:rsidR="0051302B">
        <w:t xml:space="preserve"> of the GM</w:t>
      </w:r>
      <w:r w:rsidR="00DA67E4">
        <w:t xml:space="preserve"> virus</w:t>
      </w:r>
      <w:r w:rsidR="004A1F3C">
        <w:t>:</w:t>
      </w:r>
      <w:r w:rsidR="00D645FE" w:rsidRPr="00CA4171">
        <w:t xml:space="preserve"> 10</w:t>
      </w:r>
      <w:r w:rsidR="00D645FE" w:rsidRPr="00CA4171">
        <w:rPr>
          <w:vertAlign w:val="superscript"/>
        </w:rPr>
        <w:t>6</w:t>
      </w:r>
      <w:r w:rsidR="00D645FE" w:rsidRPr="00CA4171">
        <w:t>, 10</w:t>
      </w:r>
      <w:r w:rsidR="00D645FE" w:rsidRPr="00CA4171">
        <w:rPr>
          <w:vertAlign w:val="superscript"/>
        </w:rPr>
        <w:t>6</w:t>
      </w:r>
      <w:r w:rsidR="00D645FE" w:rsidRPr="00CA4171">
        <w:t>, 10</w:t>
      </w:r>
      <w:r w:rsidR="00D645FE" w:rsidRPr="00CA4171">
        <w:rPr>
          <w:vertAlign w:val="superscript"/>
        </w:rPr>
        <w:t>6</w:t>
      </w:r>
      <w:r w:rsidR="00D645FE" w:rsidRPr="00CA4171">
        <w:t xml:space="preserve">, </w:t>
      </w:r>
      <w:proofErr w:type="gramStart"/>
      <w:r w:rsidR="00D645FE" w:rsidRPr="00CA4171">
        <w:t>10</w:t>
      </w:r>
      <w:r w:rsidR="00D645FE" w:rsidRPr="00CA4171">
        <w:rPr>
          <w:vertAlign w:val="superscript"/>
        </w:rPr>
        <w:t>6</w:t>
      </w:r>
      <w:proofErr w:type="gramEnd"/>
      <w:r w:rsidR="00D645FE" w:rsidRPr="00CA4171">
        <w:t xml:space="preserve"> </w:t>
      </w:r>
      <w:proofErr w:type="spellStart"/>
      <w:r w:rsidR="00D645FE" w:rsidRPr="00CA4171">
        <w:t>pfu</w:t>
      </w:r>
      <w:proofErr w:type="spellEnd"/>
      <w:r w:rsidR="00D645FE" w:rsidRPr="00CA4171">
        <w:t>/mL for cohort 1; 10</w:t>
      </w:r>
      <w:r w:rsidR="00D645FE" w:rsidRPr="00CA4171">
        <w:rPr>
          <w:vertAlign w:val="superscript"/>
        </w:rPr>
        <w:t>6</w:t>
      </w:r>
      <w:r w:rsidR="00D645FE" w:rsidRPr="00CA4171">
        <w:t>, 10</w:t>
      </w:r>
      <w:r w:rsidR="00D645FE" w:rsidRPr="00CA4171">
        <w:rPr>
          <w:vertAlign w:val="superscript"/>
        </w:rPr>
        <w:t>7</w:t>
      </w:r>
      <w:r w:rsidR="00D645FE" w:rsidRPr="00CA4171">
        <w:t>, 10</w:t>
      </w:r>
      <w:r w:rsidR="00D645FE" w:rsidRPr="00CA4171">
        <w:rPr>
          <w:vertAlign w:val="superscript"/>
        </w:rPr>
        <w:t>7</w:t>
      </w:r>
      <w:r w:rsidR="00D645FE" w:rsidRPr="00CA4171">
        <w:t>, 10</w:t>
      </w:r>
      <w:r w:rsidR="00D645FE" w:rsidRPr="00CA4171">
        <w:rPr>
          <w:vertAlign w:val="superscript"/>
        </w:rPr>
        <w:t>7</w:t>
      </w:r>
      <w:r w:rsidR="00D645FE" w:rsidRPr="00CA4171">
        <w:t xml:space="preserve"> for cohort 2; 10</w:t>
      </w:r>
      <w:r w:rsidR="00D645FE" w:rsidRPr="00CA4171">
        <w:rPr>
          <w:vertAlign w:val="superscript"/>
        </w:rPr>
        <w:t>6</w:t>
      </w:r>
      <w:r w:rsidR="00D645FE" w:rsidRPr="00CA4171">
        <w:t>, 10</w:t>
      </w:r>
      <w:r w:rsidR="00D645FE" w:rsidRPr="00CA4171">
        <w:rPr>
          <w:vertAlign w:val="superscript"/>
        </w:rPr>
        <w:t>8</w:t>
      </w:r>
      <w:r w:rsidR="00D645FE" w:rsidRPr="00CA4171">
        <w:t>, 10</w:t>
      </w:r>
      <w:r w:rsidR="00D645FE" w:rsidRPr="00CA4171">
        <w:rPr>
          <w:vertAlign w:val="superscript"/>
        </w:rPr>
        <w:t>8</w:t>
      </w:r>
      <w:r w:rsidR="00D645FE" w:rsidRPr="00CA4171">
        <w:t>, 10</w:t>
      </w:r>
      <w:r w:rsidR="00D645FE" w:rsidRPr="00CA4171">
        <w:rPr>
          <w:vertAlign w:val="superscript"/>
        </w:rPr>
        <w:t>8</w:t>
      </w:r>
      <w:r w:rsidR="006C31EC">
        <w:t xml:space="preserve"> for cohort 3</w:t>
      </w:r>
      <w:r w:rsidR="00D645FE" w:rsidRPr="00CA4171">
        <w:t>. Seven patients were seronegative for anti-HSV antibody at the initial screening. Five o</w:t>
      </w:r>
      <w:r w:rsidR="00D645FE">
        <w:t>f the HSV seronegative patients</w:t>
      </w:r>
      <w:r w:rsidR="00D645FE" w:rsidRPr="00CA4171">
        <w:t xml:space="preserve"> had seroconverted by week 3 and the remaining two were seropositive by week 6</w:t>
      </w:r>
      <w:r w:rsidR="00D645FE">
        <w:t xml:space="preserve"> after injection.</w:t>
      </w:r>
    </w:p>
    <w:p w:rsidR="00D645FE" w:rsidRPr="003A408C" w:rsidRDefault="00D645FE" w:rsidP="008C23C7">
      <w:pPr>
        <w:pStyle w:val="para"/>
      </w:pPr>
      <w:r w:rsidRPr="00CA4171">
        <w:t>Viral shedding from the injected site occurred in three patients. The first patient (patient 1) was positive</w:t>
      </w:r>
      <w:r w:rsidR="0051302B">
        <w:t xml:space="preserve"> at</w:t>
      </w:r>
      <w:r w:rsidRPr="00CA4171">
        <w:t xml:space="preserve"> 24 and 96 hours (one of two injection site swabs) after the first virus dose. Swabs testing for GM virus at 48, 72, 144, and 168 hours were negative. Patient 2 was positive 24 hours after the second virus injection, but swabs at 48, 72, and 96 hours were negative. Patient 3 tested positive 48 (one of two swabs) and 144 hours (one of two swabs) after the third virus injection, but swabs were negative at 168, 192, and 216 hours. Positive swab results were never obtained fro</w:t>
      </w:r>
      <w:r w:rsidR="0050042E">
        <w:t>m the exterior of the dressing.</w:t>
      </w:r>
    </w:p>
    <w:p w:rsidR="00283CAB" w:rsidRDefault="00283CAB" w:rsidP="00AC0058">
      <w:pPr>
        <w:pStyle w:val="4RARMP"/>
      </w:pPr>
      <w:r>
        <w:t>Anti</w:t>
      </w:r>
      <w:r w:rsidR="001A5ABC">
        <w:t>biotic susceptibility of the GM virus</w:t>
      </w:r>
    </w:p>
    <w:p w:rsidR="00DE3684" w:rsidRDefault="003A408C" w:rsidP="008C23C7">
      <w:pPr>
        <w:pStyle w:val="para"/>
      </w:pPr>
      <w:r w:rsidRPr="001650BE">
        <w:t>The GM virus retains the TK gene and is able to phosphorylate certain nucleoside analogs (e.g. non-toxic prodrugs), thus converting them to toxic DNA replication inhibitors</w:t>
      </w:r>
      <w:r w:rsidR="009D02A3">
        <w:t xml:space="preserve"> that act as antiviral agents</w:t>
      </w:r>
      <w:r w:rsidRPr="001650BE">
        <w:t>.</w:t>
      </w:r>
    </w:p>
    <w:p w:rsidR="00CE7FFA" w:rsidRDefault="001650BE" w:rsidP="008C23C7">
      <w:pPr>
        <w:pStyle w:val="para"/>
      </w:pPr>
      <w:r>
        <w:t xml:space="preserve">Amgen </w:t>
      </w:r>
      <w:r w:rsidR="00CE7FFA">
        <w:t xml:space="preserve">reports </w:t>
      </w:r>
      <w:r>
        <w:t xml:space="preserve">the </w:t>
      </w:r>
      <w:r w:rsidR="00CE7FFA">
        <w:t xml:space="preserve">sensitivity of the GM virus to the nucleoside analogue acyclovir has been tested over a range of analogue concentrations from 100 </w:t>
      </w:r>
      <w:r w:rsidR="00992277">
        <w:t>microgram (</w:t>
      </w:r>
      <w:proofErr w:type="spellStart"/>
      <w:r w:rsidR="00CE7FFA">
        <w:t>μg</w:t>
      </w:r>
      <w:proofErr w:type="spellEnd"/>
      <w:r w:rsidR="00992277">
        <w:t>)</w:t>
      </w:r>
      <w:r w:rsidR="00CE7FFA">
        <w:t xml:space="preserve">/mL </w:t>
      </w:r>
      <w:proofErr w:type="gramStart"/>
      <w:r w:rsidR="00CE7FFA">
        <w:t>to 0.05</w:t>
      </w:r>
      <w:r w:rsidR="0051302B">
        <w:t> </w:t>
      </w:r>
      <w:proofErr w:type="spellStart"/>
      <w:r w:rsidR="00AB75A3">
        <w:t>μ</w:t>
      </w:r>
      <w:r w:rsidR="00D54155">
        <w:t>g</w:t>
      </w:r>
      <w:proofErr w:type="spellEnd"/>
      <w:r w:rsidR="00CE7FFA">
        <w:t>/mL</w:t>
      </w:r>
      <w:proofErr w:type="gramEnd"/>
      <w:r w:rsidR="00CE7FFA">
        <w:t xml:space="preserve"> and at two different concentrations of the GM vi</w:t>
      </w:r>
      <w:r w:rsidR="00992277">
        <w:t>rus in a plaque reduction assay</w:t>
      </w:r>
      <w:r w:rsidR="00CE7FFA" w:rsidRPr="00CE7FFA">
        <w:t>.</w:t>
      </w:r>
      <w:r w:rsidR="00CE7FFA">
        <w:rPr>
          <w:sz w:val="22"/>
          <w:szCs w:val="22"/>
        </w:rPr>
        <w:t xml:space="preserve"> </w:t>
      </w:r>
      <w:r w:rsidR="004843E1" w:rsidRPr="004843E1">
        <w:t>As an example</w:t>
      </w:r>
      <w:r w:rsidR="004843E1">
        <w:t>,</w:t>
      </w:r>
      <w:r w:rsidR="004843E1" w:rsidRPr="004843E1">
        <w:t xml:space="preserve"> </w:t>
      </w:r>
      <w:r w:rsidR="006B41DB" w:rsidRPr="004843E1">
        <w:t>Amgen</w:t>
      </w:r>
      <w:r w:rsidR="006B41DB">
        <w:rPr>
          <w:sz w:val="22"/>
          <w:szCs w:val="22"/>
        </w:rPr>
        <w:t xml:space="preserve"> </w:t>
      </w:r>
      <w:r w:rsidR="006B41DB" w:rsidRPr="004843E1">
        <w:t xml:space="preserve">reports </w:t>
      </w:r>
      <w:r w:rsidR="004843E1" w:rsidRPr="004843E1">
        <w:t xml:space="preserve">for one experiment </w:t>
      </w:r>
      <w:r w:rsidR="006B41DB" w:rsidRPr="004843E1">
        <w:t>t</w:t>
      </w:r>
      <w:r w:rsidR="00CE7FFA" w:rsidRPr="004843E1">
        <w:t>he average</w:t>
      </w:r>
      <w:r w:rsidR="004843E1">
        <w:t xml:space="preserve"> </w:t>
      </w:r>
      <w:r w:rsidR="004843E1" w:rsidRPr="004843E1">
        <w:rPr>
          <w:bCs/>
          <w:lang w:val="en"/>
        </w:rPr>
        <w:t xml:space="preserve">half maximal inhibitory </w:t>
      </w:r>
      <w:r w:rsidR="004843E1" w:rsidRPr="004843E1">
        <w:rPr>
          <w:bCs/>
          <w:lang w:val="en"/>
        </w:rPr>
        <w:lastRenderedPageBreak/>
        <w:t>concentration</w:t>
      </w:r>
      <w:r w:rsidR="00CE7FFA">
        <w:t xml:space="preserve"> </w:t>
      </w:r>
      <w:r w:rsidR="004843E1">
        <w:t>(</w:t>
      </w:r>
      <w:r w:rsidR="00CE7FFA">
        <w:t>IC</w:t>
      </w:r>
      <w:r w:rsidR="00CE7FFA">
        <w:rPr>
          <w:sz w:val="14"/>
          <w:szCs w:val="14"/>
        </w:rPr>
        <w:t>50</w:t>
      </w:r>
      <w:r w:rsidR="004843E1" w:rsidRPr="004843E1">
        <w:t>)</w:t>
      </w:r>
      <w:r w:rsidR="004843E1">
        <w:t xml:space="preserve"> </w:t>
      </w:r>
      <w:r w:rsidR="00CE7FFA">
        <w:t xml:space="preserve">for the wild type parental strain </w:t>
      </w:r>
      <w:r w:rsidR="0051302B">
        <w:t xml:space="preserve">HSV-1 </w:t>
      </w:r>
      <w:r w:rsidR="00CE7FFA">
        <w:t xml:space="preserve">JS1 and the GM virus were </w:t>
      </w:r>
      <w:proofErr w:type="gramStart"/>
      <w:r w:rsidR="00CE7FFA">
        <w:t xml:space="preserve">0.24 </w:t>
      </w:r>
      <w:proofErr w:type="spellStart"/>
      <w:r w:rsidR="00CE7FFA">
        <w:t>μg</w:t>
      </w:r>
      <w:proofErr w:type="spellEnd"/>
      <w:r w:rsidR="00CE7FFA">
        <w:t>/mL</w:t>
      </w:r>
      <w:proofErr w:type="gramEnd"/>
      <w:r w:rsidR="00CE7FFA">
        <w:t xml:space="preserve"> and 0.31 </w:t>
      </w:r>
      <w:proofErr w:type="spellStart"/>
      <w:r w:rsidR="00CE7FFA">
        <w:t>μg</w:t>
      </w:r>
      <w:proofErr w:type="spellEnd"/>
      <w:r w:rsidR="00CE7FFA">
        <w:t xml:space="preserve">/mL respectively, indicating that both viruses </w:t>
      </w:r>
      <w:r w:rsidR="003F50DD">
        <w:t>have similar</w:t>
      </w:r>
      <w:r w:rsidR="00CE7FFA">
        <w:t xml:space="preserve"> sensitiv</w:t>
      </w:r>
      <w:r w:rsidR="00735215">
        <w:t>ity</w:t>
      </w:r>
      <w:r w:rsidR="00CE7FFA">
        <w:t xml:space="preserve"> to acyclovir. For comparison, acyclovir has an IC</w:t>
      </w:r>
      <w:r w:rsidR="00CE7FFA">
        <w:rPr>
          <w:sz w:val="14"/>
          <w:szCs w:val="14"/>
        </w:rPr>
        <w:t xml:space="preserve">50 </w:t>
      </w:r>
      <w:r w:rsidR="009A15AF">
        <w:t xml:space="preserve">of 0.30 </w:t>
      </w:r>
      <w:proofErr w:type="spellStart"/>
      <w:r w:rsidR="009A15AF">
        <w:t>μg</w:t>
      </w:r>
      <w:proofErr w:type="spellEnd"/>
      <w:r w:rsidR="00CE7FFA">
        <w:t>/mL against the commonly used wild type laboratory strain</w:t>
      </w:r>
      <w:r w:rsidR="003F50DD" w:rsidRPr="003F50DD">
        <w:t xml:space="preserve"> </w:t>
      </w:r>
      <w:r w:rsidR="003F50DD">
        <w:t>HSV-1</w:t>
      </w:r>
      <w:r w:rsidR="00CE7FFA">
        <w:t xml:space="preserve"> KOS and an IC</w:t>
      </w:r>
      <w:r w:rsidR="00CE7FFA">
        <w:rPr>
          <w:sz w:val="14"/>
          <w:szCs w:val="14"/>
        </w:rPr>
        <w:t xml:space="preserve">50 </w:t>
      </w:r>
      <w:r w:rsidR="00CE7FFA">
        <w:t xml:space="preserve">of &gt;20 </w:t>
      </w:r>
      <w:proofErr w:type="spellStart"/>
      <w:r w:rsidR="00CE7FFA">
        <w:t>μg</w:t>
      </w:r>
      <w:proofErr w:type="spellEnd"/>
      <w:r w:rsidR="00CE7FFA">
        <w:t xml:space="preserve">/mL against a TK deficient strain of HSV-1 </w:t>
      </w:r>
      <w:r w:rsidR="00CE7FFA">
        <w:fldChar w:fldCharType="begin">
          <w:fldData xml:space="preserve">PFJlZm1hbj48Q2l0ZT48QXV0aG9yPlRlYmFzPC9BdXRob3I+PFllYXI+MTk5NTwvWWVhcj48UmVj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</w:fldData>
        </w:fldChar>
      </w:r>
      <w:r w:rsidR="00F707CA">
        <w:instrText xml:space="preserve"> ADDIN REFMGR.CITE </w:instrText>
      </w:r>
      <w:r w:rsidR="00F707CA">
        <w:fldChar w:fldCharType="begin">
          <w:fldData xml:space="preserve">PFJlZm1hbj48Q2l0ZT48QXV0aG9yPlRlYmFzPC9BdXRob3I+PFllYXI+MTk5NTwvWWVhcj48UmVj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</w:fldData>
        </w:fldChar>
      </w:r>
      <w:r w:rsidR="00F707CA">
        <w:instrText xml:space="preserve"> ADDIN EN.CITE.DATA </w:instrText>
      </w:r>
      <w:r w:rsidR="00F707CA">
        <w:fldChar w:fldCharType="end"/>
      </w:r>
      <w:r w:rsidR="00CE7FFA">
        <w:fldChar w:fldCharType="separate"/>
      </w:r>
      <w:r w:rsidR="00CE7FFA">
        <w:rPr>
          <w:noProof/>
        </w:rPr>
        <w:t>(Tebas et al. 1995)</w:t>
      </w:r>
      <w:r w:rsidR="00CE7FFA">
        <w:fldChar w:fldCharType="end"/>
      </w:r>
      <w:r w:rsidR="00CE7FFA">
        <w:t>.</w:t>
      </w:r>
    </w:p>
    <w:p w:rsidR="00CE7FFA" w:rsidRPr="00CE7FFA" w:rsidRDefault="00CE7FFA" w:rsidP="008C23C7">
      <w:pPr>
        <w:pStyle w:val="para"/>
      </w:pPr>
      <w:r>
        <w:t>In rare cases, HSV can mutate its viral kinases to gain resistance to acyclovir. Should t</w:t>
      </w:r>
      <w:r w:rsidR="006C31EC">
        <w:t>his occur, the anti-viral drug F</w:t>
      </w:r>
      <w:r>
        <w:t>oscarnet, which does not require activation by viral kinases</w:t>
      </w:r>
      <w:r w:rsidR="003F50DD">
        <w:t>,</w:t>
      </w:r>
      <w:r>
        <w:t xml:space="preserve"> can be used</w:t>
      </w:r>
      <w:r w:rsidR="003F50DD">
        <w:t xml:space="preserve"> to treat HSV infection</w:t>
      </w:r>
      <w:r>
        <w:t xml:space="preserve"> </w:t>
      </w:r>
      <w:r>
        <w:fldChar w:fldCharType="begin">
          <w:fldData xml:space="preserve">PFJlZm1hbj48Q2l0ZT48QXV0aG9yPlBpcmV0PC9BdXRob3I+PFllYXI+MjAxMTwvWWVhcj48UmVj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</w:fldData>
        </w:fldChar>
      </w:r>
      <w:r w:rsidR="00F707CA">
        <w:instrText xml:space="preserve"> ADDIN REFMGR.CITE </w:instrText>
      </w:r>
      <w:r w:rsidR="00F707CA">
        <w:fldChar w:fldCharType="begin">
          <w:fldData xml:space="preserve">PFJlZm1hbj48Q2l0ZT48QXV0aG9yPlBpcmV0PC9BdXRob3I+PFllYXI+MjAxMTwvWWVhcj48UmVj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</w:fldData>
        </w:fldChar>
      </w:r>
      <w:r w:rsidR="00F707CA">
        <w:instrText xml:space="preserve"> ADDIN EN.CITE.DATA </w:instrText>
      </w:r>
      <w:r w:rsidR="00F707CA">
        <w:fldChar w:fldCharType="end"/>
      </w:r>
      <w:r>
        <w:fldChar w:fldCharType="separate"/>
      </w:r>
      <w:r>
        <w:rPr>
          <w:noProof/>
        </w:rPr>
        <w:t>(Piret &amp; Boivin 2011)</w:t>
      </w:r>
      <w:r>
        <w:fldChar w:fldCharType="end"/>
      </w:r>
      <w:r>
        <w:t xml:space="preserve">. Foscarnet directly inhibits the viral DNA polymerase. The gene deletions and insertions in </w:t>
      </w:r>
      <w:r w:rsidR="00AB75A3">
        <w:t>t</w:t>
      </w:r>
      <w:r>
        <w:t>he GM virus would not be expected to affect the sequence or function of the viral DNA polymerase. The GM virus whole genome sequencing projects have provided data on the gene encoding</w:t>
      </w:r>
      <w:r w:rsidR="003F50DD">
        <w:t xml:space="preserve"> the viral</w:t>
      </w:r>
      <w:r>
        <w:t xml:space="preserve"> DNA polymerase and it has been found to be 100% conserved at the DNA level. None of the genetic modifications in the GM virus are anticipated to increase the likelihood that it would acquire resistance over that seen with wild-type HSV-1 strains.</w:t>
      </w:r>
    </w:p>
    <w:p w:rsidR="00C245E0" w:rsidRPr="006404A8" w:rsidRDefault="003B4E55" w:rsidP="00B0690B">
      <w:pPr>
        <w:pStyle w:val="2RARMP"/>
      </w:pPr>
      <w:bookmarkStart w:id="98" w:name="_Ref191119091"/>
      <w:bookmarkStart w:id="99" w:name="_Toc291151811"/>
      <w:bookmarkStart w:id="100" w:name="_Toc309054012"/>
      <w:bookmarkStart w:id="101" w:name="_Toc309833704"/>
      <w:bookmarkStart w:id="102" w:name="_Toc311188365"/>
      <w:bookmarkStart w:id="103" w:name="_Toc426973531"/>
      <w:bookmarkStart w:id="104" w:name="_Toc219529474"/>
      <w:bookmarkStart w:id="105" w:name="_Ref233512151"/>
      <w:bookmarkStart w:id="106" w:name="_Ref233520982"/>
      <w:bookmarkStart w:id="107" w:name="_Ref235515052"/>
      <w:bookmarkEnd w:id="91"/>
      <w:bookmarkEnd w:id="92"/>
      <w:bookmarkEnd w:id="93"/>
      <w:bookmarkEnd w:id="96"/>
      <w:r w:rsidRPr="006404A8">
        <w:t>The receiving environment</w:t>
      </w:r>
      <w:bookmarkEnd w:id="98"/>
      <w:bookmarkEnd w:id="99"/>
      <w:bookmarkEnd w:id="100"/>
      <w:bookmarkEnd w:id="101"/>
      <w:bookmarkEnd w:id="102"/>
      <w:bookmarkEnd w:id="103"/>
    </w:p>
    <w:p w:rsidR="003B4E55" w:rsidRPr="006404A8" w:rsidRDefault="003B4E55" w:rsidP="00B0690B">
      <w:pPr>
        <w:pStyle w:val="3RARMP"/>
      </w:pPr>
      <w:bookmarkStart w:id="108" w:name="_Toc291151812"/>
      <w:bookmarkStart w:id="109" w:name="_Toc309054013"/>
      <w:bookmarkStart w:id="110" w:name="_Toc309833705"/>
      <w:bookmarkStart w:id="111" w:name="_Toc311188366"/>
      <w:bookmarkStart w:id="112" w:name="_Toc426973532"/>
      <w:bookmarkEnd w:id="94"/>
      <w:bookmarkEnd w:id="104"/>
      <w:bookmarkEnd w:id="105"/>
      <w:bookmarkEnd w:id="106"/>
      <w:bookmarkEnd w:id="107"/>
      <w:r w:rsidRPr="006404A8">
        <w:t>Relevant environmental factors</w:t>
      </w:r>
      <w:bookmarkEnd w:id="108"/>
      <w:bookmarkEnd w:id="109"/>
      <w:bookmarkEnd w:id="110"/>
      <w:bookmarkEnd w:id="111"/>
      <w:bookmarkEnd w:id="112"/>
    </w:p>
    <w:p w:rsidR="000013E4" w:rsidRDefault="00444F18" w:rsidP="008C23C7">
      <w:pPr>
        <w:pStyle w:val="para"/>
      </w:pPr>
      <w:r>
        <w:t>Subject to authorisation from other relevant regulators,</w:t>
      </w:r>
      <w:r w:rsidDel="00DA0BA9">
        <w:t xml:space="preserve"> </w:t>
      </w:r>
      <w:r>
        <w:t>t</w:t>
      </w:r>
      <w:r w:rsidR="00DA0BA9">
        <w:t>he</w:t>
      </w:r>
      <w:r w:rsidR="00E434CD">
        <w:t xml:space="preserve"> licence issued</w:t>
      </w:r>
      <w:r w:rsidR="00D44D7B">
        <w:t xml:space="preserve"> by the Regulator</w:t>
      </w:r>
      <w:r w:rsidR="00E434CD">
        <w:t xml:space="preserve"> </w:t>
      </w:r>
      <w:r w:rsidR="00726528">
        <w:t xml:space="preserve">will permit </w:t>
      </w:r>
      <w:r w:rsidR="00D44D7B">
        <w:t>t</w:t>
      </w:r>
      <w:r w:rsidR="00E434CD">
        <w:t xml:space="preserve">he GM </w:t>
      </w:r>
      <w:r w:rsidR="00F352F1">
        <w:t>virus</w:t>
      </w:r>
      <w:r w:rsidR="00E434CD">
        <w:t xml:space="preserve"> </w:t>
      </w:r>
      <w:r w:rsidR="00CC70A0">
        <w:t xml:space="preserve">to </w:t>
      </w:r>
      <w:r w:rsidR="00D44D7B">
        <w:t xml:space="preserve">be used </w:t>
      </w:r>
      <w:r w:rsidR="00B547C9">
        <w:t>in</w:t>
      </w:r>
      <w:r w:rsidR="00B547C9" w:rsidRPr="00F13C7A">
        <w:t xml:space="preserve"> clinical facilities</w:t>
      </w:r>
      <w:r w:rsidR="009B7E92">
        <w:t xml:space="preserve"> (treating hospitals and clinics)</w:t>
      </w:r>
      <w:r w:rsidR="00B547C9">
        <w:t xml:space="preserve"> equipped</w:t>
      </w:r>
      <w:r w:rsidR="00B547C9" w:rsidRPr="00BD508E">
        <w:t xml:space="preserve"> to deal with scheduled drugs and infectious agents</w:t>
      </w:r>
      <w:r w:rsidR="00B547C9">
        <w:t xml:space="preserve"> with</w:t>
      </w:r>
      <w:r w:rsidR="00D505DA">
        <w:t>in Australia</w:t>
      </w:r>
      <w:r w:rsidR="006C31EC">
        <w:t>.</w:t>
      </w:r>
      <w:r w:rsidR="00BB7DA1">
        <w:t xml:space="preserve"> Typically, such facilities follow AS/NZS 2243.3:2010 Safety in laboratories </w:t>
      </w:r>
      <w:r w:rsidR="00D648DF">
        <w:t>–</w:t>
      </w:r>
      <w:r w:rsidR="00BB7DA1">
        <w:t xml:space="preserve"> Microbiological Safety and Containment.</w:t>
      </w:r>
    </w:p>
    <w:p w:rsidR="00BC7A85" w:rsidRDefault="00783BE1" w:rsidP="008C23C7">
      <w:pPr>
        <w:pStyle w:val="para"/>
      </w:pPr>
      <w:r>
        <w:t xml:space="preserve">The GM virus will be </w:t>
      </w:r>
      <w:r w:rsidR="00BC7A85">
        <w:t>administered</w:t>
      </w:r>
      <w:r>
        <w:t xml:space="preserve"> </w:t>
      </w:r>
      <w:r w:rsidR="00BB7DA1">
        <w:t xml:space="preserve">through injection into tumour tissue </w:t>
      </w:r>
      <w:r w:rsidR="00D648DF">
        <w:t>[</w:t>
      </w:r>
      <w:r w:rsidR="00D648DF" w:rsidRPr="008C6CFB">
        <w:t>skin cancer</w:t>
      </w:r>
      <w:r w:rsidR="00D648DF">
        <w:t xml:space="preserve"> (</w:t>
      </w:r>
      <w:r w:rsidR="00D648DF" w:rsidRPr="00F13C7A">
        <w:t>metastatic melanoma</w:t>
      </w:r>
      <w:r w:rsidR="00D648DF">
        <w:t xml:space="preserve">) </w:t>
      </w:r>
      <w:r w:rsidR="00D648DF" w:rsidRPr="00F13C7A">
        <w:t>and other</w:t>
      </w:r>
      <w:r w:rsidR="00D648DF" w:rsidRPr="006E79AE">
        <w:t xml:space="preserve"> suitable solid tumours</w:t>
      </w:r>
      <w:r w:rsidR="00D648DF">
        <w:t xml:space="preserve">] </w:t>
      </w:r>
      <w:r>
        <w:t xml:space="preserve">by qualified healthcare professionals in </w:t>
      </w:r>
      <w:r w:rsidR="00BC7A85">
        <w:t>registered</w:t>
      </w:r>
      <w:r>
        <w:t xml:space="preserve"> </w:t>
      </w:r>
      <w:r w:rsidR="009B7E92">
        <w:t xml:space="preserve">clinical </w:t>
      </w:r>
      <w:r>
        <w:t xml:space="preserve">facilities. </w:t>
      </w:r>
      <w:r w:rsidR="00D648DF">
        <w:t>U</w:t>
      </w:r>
      <w:r w:rsidR="00BC7A85">
        <w:t xml:space="preserve">nused </w:t>
      </w:r>
      <w:r w:rsidR="00C3333D">
        <w:t>GM virus</w:t>
      </w:r>
      <w:r w:rsidR="00BC7A85">
        <w:t xml:space="preserve"> or waste material would be disposed according to normal clinical </w:t>
      </w:r>
      <w:r w:rsidR="0038769A">
        <w:t xml:space="preserve">biohazardous </w:t>
      </w:r>
      <w:r w:rsidR="00BC7A85">
        <w:t xml:space="preserve">waste procedures within the </w:t>
      </w:r>
      <w:r w:rsidR="009B7E92">
        <w:t xml:space="preserve">clinical </w:t>
      </w:r>
      <w:r w:rsidR="00BC7A85">
        <w:t xml:space="preserve">facilities and </w:t>
      </w:r>
      <w:r w:rsidR="00BB7DA1">
        <w:t>following</w:t>
      </w:r>
      <w:r w:rsidR="00BC7A85">
        <w:t xml:space="preserve"> conditions, if any, imposed by the TGA.</w:t>
      </w:r>
    </w:p>
    <w:p w:rsidR="001076E7" w:rsidRDefault="000013E4" w:rsidP="008C23C7">
      <w:pPr>
        <w:pStyle w:val="para"/>
      </w:pPr>
      <w:r>
        <w:t xml:space="preserve">The extended receiving </w:t>
      </w:r>
      <w:r w:rsidR="005A78F3">
        <w:t>environment includes</w:t>
      </w:r>
      <w:r>
        <w:t xml:space="preserve"> </w:t>
      </w:r>
      <w:r w:rsidR="00783BE1">
        <w:t>the dressings used by the patient</w:t>
      </w:r>
      <w:r w:rsidR="00D648DF">
        <w:t xml:space="preserve"> and </w:t>
      </w:r>
      <w:r w:rsidR="00783BE1">
        <w:t xml:space="preserve">the </w:t>
      </w:r>
      <w:r w:rsidR="00804230">
        <w:t>patients’</w:t>
      </w:r>
      <w:r w:rsidR="00783BE1">
        <w:t xml:space="preserve"> home</w:t>
      </w:r>
      <w:r w:rsidR="00804230">
        <w:t>s</w:t>
      </w:r>
      <w:r w:rsidR="00783BE1">
        <w:t xml:space="preserve"> where the dressings will be used</w:t>
      </w:r>
      <w:r w:rsidR="00D648DF">
        <w:t xml:space="preserve"> and disposed of</w:t>
      </w:r>
      <w:r w:rsidR="00783BE1">
        <w:t>. The applicant advises that the dressings and cleaning materials</w:t>
      </w:r>
      <w:r w:rsidR="00607760">
        <w:t xml:space="preserve"> used on the injection sites</w:t>
      </w:r>
      <w:r w:rsidR="00783BE1">
        <w:t xml:space="preserve"> </w:t>
      </w:r>
      <w:r w:rsidR="001076E7">
        <w:t xml:space="preserve">are to </w:t>
      </w:r>
      <w:r w:rsidR="00BC7A85">
        <w:t xml:space="preserve">be </w:t>
      </w:r>
      <w:r w:rsidR="00783BE1">
        <w:t>placed in a</w:t>
      </w:r>
      <w:r w:rsidR="00A3376D">
        <w:t xml:space="preserve"> sealed</w:t>
      </w:r>
      <w:r w:rsidR="00783BE1">
        <w:t xml:space="preserve"> plastic bag</w:t>
      </w:r>
      <w:r w:rsidR="001076E7">
        <w:t>, thus providing a primary physical barrier,</w:t>
      </w:r>
      <w:r w:rsidR="00783BE1">
        <w:t xml:space="preserve"> and disposed of </w:t>
      </w:r>
      <w:r w:rsidR="001076E7">
        <w:t xml:space="preserve">in the household waste. The GM virus has been reported to be shed in the urine of </w:t>
      </w:r>
      <w:r w:rsidR="00BC7A85">
        <w:t>patients</w:t>
      </w:r>
      <w:r w:rsidR="001076E7">
        <w:t>, so excretion into the sewage system and waste water is possible. The viability of the GM virus in the</w:t>
      </w:r>
      <w:r w:rsidR="00607760">
        <w:t>se</w:t>
      </w:r>
      <w:r w:rsidR="001076E7">
        <w:t xml:space="preserve"> environments is expected to decrease rapidly, as reported for wild-type HSV-1 (</w:t>
      </w:r>
      <w:r w:rsidR="005D340E">
        <w:t xml:space="preserve">See </w:t>
      </w:r>
      <w:r w:rsidR="0046699E">
        <w:t xml:space="preserve">Chapter 1, </w:t>
      </w:r>
      <w:r w:rsidR="005D340E">
        <w:t>Section</w:t>
      </w:r>
      <w:r w:rsidR="007601A4">
        <w:t xml:space="preserve"> 5.4).</w:t>
      </w:r>
    </w:p>
    <w:p w:rsidR="003B4E55" w:rsidRPr="006404A8" w:rsidRDefault="003B4E55" w:rsidP="00B0690B">
      <w:pPr>
        <w:pStyle w:val="3RARMP"/>
      </w:pPr>
      <w:bookmarkStart w:id="113" w:name="_Toc426973533"/>
      <w:bookmarkStart w:id="114" w:name="_Toc169061702"/>
      <w:bookmarkStart w:id="115" w:name="_Ref190155019"/>
      <w:bookmarkStart w:id="116" w:name="_Ref190670449"/>
      <w:bookmarkStart w:id="117" w:name="_Ref190670474"/>
      <w:bookmarkStart w:id="118" w:name="_Ref190670740"/>
      <w:bookmarkStart w:id="119" w:name="_Ref191365337"/>
      <w:bookmarkStart w:id="120" w:name="_Ref191365347"/>
      <w:bookmarkStart w:id="121" w:name="_Ref191716941"/>
      <w:bookmarkStart w:id="122" w:name="_Ref191956918"/>
      <w:bookmarkStart w:id="123" w:name="_Ref206392980"/>
      <w:bookmarkStart w:id="124" w:name="_Toc219529476"/>
      <w:bookmarkStart w:id="125" w:name="_Ref227915152"/>
      <w:bookmarkStart w:id="126" w:name="_Ref227997583"/>
      <w:bookmarkStart w:id="127" w:name="_Ref227997971"/>
      <w:bookmarkStart w:id="128" w:name="_Ref235845124"/>
      <w:r w:rsidRPr="006404A8">
        <w:t xml:space="preserve">Presence of related </w:t>
      </w:r>
      <w:r w:rsidR="003E1FFB">
        <w:t>viral</w:t>
      </w:r>
      <w:r w:rsidRPr="006404A8">
        <w:t xml:space="preserve"> species in the receiving environment</w:t>
      </w:r>
      <w:bookmarkEnd w:id="113"/>
    </w:p>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rsidR="005C42A2" w:rsidRPr="00CF570F" w:rsidRDefault="007745D6" w:rsidP="008C23C7">
      <w:pPr>
        <w:pStyle w:val="para"/>
        <w:rPr>
          <w:rFonts w:eastAsia="Advm1046a"/>
          <w:i/>
        </w:rPr>
      </w:pPr>
      <w:r w:rsidRPr="007745D6">
        <w:rPr>
          <w:rFonts w:eastAsiaTheme="minorEastAsia"/>
          <w:lang w:val="en"/>
        </w:rPr>
        <w:t xml:space="preserve">The family </w:t>
      </w:r>
      <w:proofErr w:type="spellStart"/>
      <w:r w:rsidRPr="007745D6">
        <w:rPr>
          <w:rFonts w:eastAsiaTheme="minorEastAsia"/>
          <w:i/>
          <w:iCs/>
          <w:lang w:val="en"/>
        </w:rPr>
        <w:t>Herpesviridae</w:t>
      </w:r>
      <w:proofErr w:type="spellEnd"/>
      <w:r w:rsidRPr="007745D6">
        <w:rPr>
          <w:rFonts w:eastAsiaTheme="minorEastAsia"/>
          <w:lang w:val="en"/>
        </w:rPr>
        <w:t xml:space="preserve"> is a large family comprising at least 100 herpesviruses </w:t>
      </w:r>
      <w:r w:rsidRPr="00690F61">
        <w:t>which</w:t>
      </w:r>
      <w:r w:rsidRPr="007745D6">
        <w:rPr>
          <w:rFonts w:eastAsiaTheme="minorEastAsia"/>
          <w:lang w:val="en"/>
        </w:rPr>
        <w:t xml:space="preserve"> are highly disseminated among animals.</w:t>
      </w:r>
      <w:r>
        <w:rPr>
          <w:rFonts w:eastAsiaTheme="minorEastAsia"/>
          <w:lang w:val="en"/>
        </w:rPr>
        <w:t xml:space="preserve"> </w:t>
      </w:r>
      <w:r w:rsidR="005C42A2">
        <w:rPr>
          <w:lang w:val="en"/>
        </w:rPr>
        <w:t xml:space="preserve">Eight human herpesviruses have been described, and molecular phylogenetic analysis has established three subfamilies </w:t>
      </w:r>
      <w:r w:rsidR="00FD0635">
        <w:rPr>
          <w:lang w:val="en"/>
        </w:rPr>
        <w:fldChar w:fldCharType="begin">
          <w:fldData xml:space="preserve">PFJlZm1hbj48Q2l0ZT48QXV0aG9yPk1jR2VvY2g8L0F1dGhvcj48WWVhcj4xOTk1PC9ZZWFyPjxS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</w:fldData>
        </w:fldChar>
      </w:r>
      <w:r w:rsidR="00F707CA">
        <w:rPr>
          <w:lang w:val="en"/>
        </w:rPr>
        <w:instrText xml:space="preserve"> ADDIN REFMGR.CITE </w:instrText>
      </w:r>
      <w:r w:rsidR="00F707CA">
        <w:rPr>
          <w:lang w:val="en"/>
        </w:rPr>
        <w:fldChar w:fldCharType="begin">
          <w:fldData xml:space="preserve">PFJlZm1hbj48Q2l0ZT48QXV0aG9yPk1jR2VvY2g8L0F1dGhvcj48WWVhcj4xOTk1PC9ZZWFyPjxS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</w:fldData>
        </w:fldChar>
      </w:r>
      <w:r w:rsidR="00F707CA">
        <w:rPr>
          <w:lang w:val="en"/>
        </w:rPr>
        <w:instrText xml:space="preserve"> ADDIN EN.CITE.DATA </w:instrText>
      </w:r>
      <w:r w:rsidR="00F707CA">
        <w:rPr>
          <w:lang w:val="en"/>
        </w:rPr>
      </w:r>
      <w:r w:rsidR="00F707CA">
        <w:rPr>
          <w:lang w:val="en"/>
        </w:rPr>
        <w:fldChar w:fldCharType="end"/>
      </w:r>
      <w:r w:rsidR="00FD0635">
        <w:rPr>
          <w:lang w:val="en"/>
        </w:rPr>
      </w:r>
      <w:r w:rsidR="00FD0635">
        <w:rPr>
          <w:lang w:val="en"/>
        </w:rPr>
        <w:fldChar w:fldCharType="separate"/>
      </w:r>
      <w:r w:rsidR="00FD0635">
        <w:rPr>
          <w:noProof/>
          <w:lang w:val="en"/>
        </w:rPr>
        <w:t>(McGeoch et al. 1995)</w:t>
      </w:r>
      <w:r w:rsidR="00FD0635">
        <w:rPr>
          <w:lang w:val="en"/>
        </w:rPr>
        <w:fldChar w:fldCharType="end"/>
      </w:r>
      <w:r w:rsidR="00FD0635">
        <w:rPr>
          <w:lang w:val="en"/>
        </w:rPr>
        <w:t>.</w:t>
      </w:r>
      <w:r w:rsidR="005C42A2">
        <w:rPr>
          <w:lang w:val="en"/>
        </w:rPr>
        <w:t xml:space="preserve"> These three groups correspond to the current taxonomic classification based on biological properties and include the </w:t>
      </w:r>
      <w:proofErr w:type="spellStart"/>
      <w:r w:rsidR="005C42A2">
        <w:rPr>
          <w:rStyle w:val="Emphasis"/>
          <w:lang w:val="en"/>
        </w:rPr>
        <w:t>Alphaherpesvirinae</w:t>
      </w:r>
      <w:proofErr w:type="spellEnd"/>
      <w:r w:rsidR="005C42A2">
        <w:rPr>
          <w:lang w:val="en"/>
        </w:rPr>
        <w:t xml:space="preserve">, </w:t>
      </w:r>
      <w:proofErr w:type="spellStart"/>
      <w:r w:rsidR="005C42A2">
        <w:rPr>
          <w:rStyle w:val="Emphasis"/>
          <w:lang w:val="en"/>
        </w:rPr>
        <w:t>Betaherpesvirinae</w:t>
      </w:r>
      <w:proofErr w:type="spellEnd"/>
      <w:r w:rsidR="005C42A2">
        <w:rPr>
          <w:lang w:val="en"/>
        </w:rPr>
        <w:t xml:space="preserve">, and </w:t>
      </w:r>
      <w:proofErr w:type="spellStart"/>
      <w:r w:rsidR="005C42A2">
        <w:rPr>
          <w:rStyle w:val="Emphasis"/>
          <w:lang w:val="en"/>
        </w:rPr>
        <w:t>Gammaherpesvirinae</w:t>
      </w:r>
      <w:proofErr w:type="spellEnd"/>
      <w:r w:rsidR="005C42A2">
        <w:rPr>
          <w:lang w:val="en"/>
        </w:rPr>
        <w:t xml:space="preserve">. </w:t>
      </w:r>
      <w:r>
        <w:rPr>
          <w:rFonts w:eastAsiaTheme="minorEastAsia"/>
          <w:lang w:val="en"/>
        </w:rPr>
        <w:t xml:space="preserve">HSV </w:t>
      </w:r>
      <w:r w:rsidRPr="007745D6">
        <w:rPr>
          <w:rFonts w:eastAsiaTheme="minorEastAsia"/>
          <w:lang w:val="en"/>
        </w:rPr>
        <w:t xml:space="preserve">belongs to the </w:t>
      </w:r>
      <w:proofErr w:type="spellStart"/>
      <w:r w:rsidRPr="00363417">
        <w:rPr>
          <w:rFonts w:eastAsiaTheme="minorEastAsia"/>
          <w:i/>
          <w:lang w:val="en"/>
        </w:rPr>
        <w:t>Alphaherpesvirinae</w:t>
      </w:r>
      <w:proofErr w:type="spellEnd"/>
      <w:r w:rsidRPr="007745D6">
        <w:rPr>
          <w:rFonts w:eastAsiaTheme="minorEastAsia"/>
          <w:lang w:val="en"/>
        </w:rPr>
        <w:t xml:space="preserve"> </w:t>
      </w:r>
      <w:r w:rsidR="00A82F60">
        <w:rPr>
          <w:rFonts w:eastAsiaTheme="minorEastAsia"/>
          <w:lang w:val="en"/>
        </w:rPr>
        <w:t xml:space="preserve">group </w:t>
      </w:r>
      <w:r w:rsidRPr="007745D6">
        <w:rPr>
          <w:rFonts w:eastAsiaTheme="minorEastAsia"/>
          <w:lang w:val="en"/>
        </w:rPr>
        <w:t>and is classified in this subfamily on the basis of a wide host cell range, an efficient and rapid reproductive cel</w:t>
      </w:r>
      <w:r w:rsidRPr="005C42A2">
        <w:rPr>
          <w:rFonts w:eastAsiaTheme="minorEastAsia"/>
          <w:lang w:val="en"/>
        </w:rPr>
        <w:t xml:space="preserve">l cycle, and the capacity to establish </w:t>
      </w:r>
      <w:r w:rsidR="00FD0635">
        <w:rPr>
          <w:rFonts w:eastAsiaTheme="minorEastAsia"/>
          <w:lang w:val="en"/>
        </w:rPr>
        <w:t xml:space="preserve">latency in the sensory ganglia </w:t>
      </w:r>
      <w:r w:rsidR="00FD0635" w:rsidRPr="00FD0635">
        <w:rPr>
          <w:rStyle w:val="Emphasis"/>
          <w:i w:val="0"/>
          <w:lang w:val="en"/>
        </w:rPr>
        <w:fldChar w:fldCharType="begin"/>
      </w:r>
      <w:r w:rsidR="00F707CA">
        <w:rPr>
          <w:rStyle w:val="Emphasis"/>
          <w:i w:val="0"/>
          <w:lang w:val="en"/>
        </w:rPr>
        <w:instrText xml:space="preserve"> ADDIN REFMGR.CITE &lt;Refman&gt;&lt;Cite&gt;&lt;Author&gt;Roizman&lt;/Author&gt;&lt;Year&gt;2007&lt;/Year&gt;&lt;RecNum&gt;5347&lt;/RecNum&gt;&lt;IDText&gt;Herpes simplex viruses&lt;/IDText&gt;&lt;MDL Ref_Type="Book Chapter"&gt;&lt;Ref_Type&gt;Book Chapter&lt;/Ref_Type&gt;&lt;Ref_ID&gt;5347&lt;/Ref_ID&gt;&lt;Title_Primary&gt;Herpes simplex viruses&lt;/Title_Primary&gt;&lt;Authors_Primary&gt;Roizman,B.&lt;/Authors_Primary&gt;&lt;Authors_Primary&gt;Knipe,D.M.&lt;/Authors_Primary&gt;&lt;Authors_Primary&gt;Whitley,R.J.&lt;/Authors_Primary&gt;&lt;Date_Primary&gt;2007&lt;/Date_Primary&gt;&lt;Keywords&gt;Herpes Simplex&lt;/Keywords&gt;&lt;Keywords&gt;Viruses&lt;/Keywords&gt;&lt;Keywords&gt;FIELD&lt;/Keywords&gt;&lt;Keywords&gt;virology&lt;/Keywords&gt;&lt;Reprint&gt;Not in File&lt;/Reprint&gt;&lt;Start_Page&gt;2501&lt;/Start_Page&gt;&lt;End_Page&gt;2601&lt;/End_Page&gt;&lt;Volume&gt;5&lt;/Volume&gt;&lt;Title_Secondary&gt;Fields Virology&lt;/Title_Secondary&gt;&lt;Authors_Secondary&gt;Knipe,D.M.&lt;/Authors_Secondary&gt;&lt;Authors_Secondary&gt;Howley,P.M.&lt;/Authors_Secondary&gt;&lt;Pub_Place&gt;Philidelphia&lt;/Pub_Place&gt;&lt;Publisher&gt;Wolters Kluwer / Lippincott Williams &amp;amp; Wilkins&lt;/Publisher&gt;&lt;ZZ_WorkformID&gt;3&lt;/ZZ_WorkformID&gt;&lt;/MDL&gt;&lt;/Cite&gt;&lt;/Refman&gt;</w:instrText>
      </w:r>
      <w:r w:rsidR="00FD0635" w:rsidRPr="00FD0635">
        <w:rPr>
          <w:rStyle w:val="Emphasis"/>
          <w:i w:val="0"/>
          <w:lang w:val="en"/>
        </w:rPr>
        <w:fldChar w:fldCharType="separate"/>
      </w:r>
      <w:r w:rsidR="00FD0635" w:rsidRPr="00FD0635">
        <w:rPr>
          <w:rStyle w:val="Emphasis"/>
          <w:i w:val="0"/>
          <w:noProof/>
          <w:lang w:val="en"/>
        </w:rPr>
        <w:t>(Roizman et al. 2007)</w:t>
      </w:r>
      <w:r w:rsidR="00FD0635" w:rsidRPr="00FD0635">
        <w:rPr>
          <w:rStyle w:val="Emphasis"/>
          <w:i w:val="0"/>
          <w:lang w:val="en"/>
        </w:rPr>
        <w:fldChar w:fldCharType="end"/>
      </w:r>
      <w:r w:rsidRPr="00FD0635">
        <w:rPr>
          <w:rFonts w:eastAsiaTheme="minorEastAsia"/>
          <w:i/>
          <w:lang w:val="en"/>
        </w:rPr>
        <w:t>.</w:t>
      </w:r>
    </w:p>
    <w:p w:rsidR="00CF570F" w:rsidRPr="00CF570F" w:rsidRDefault="00CF570F" w:rsidP="008C23C7">
      <w:pPr>
        <w:pStyle w:val="para"/>
        <w:rPr>
          <w:lang w:val="en"/>
        </w:rPr>
      </w:pPr>
      <w:r w:rsidRPr="00F50C0F">
        <w:rPr>
          <w:lang w:val="en"/>
        </w:rPr>
        <w:t xml:space="preserve">There are eight known herpesviruses that infect humans. </w:t>
      </w:r>
      <w:r w:rsidR="004D7178" w:rsidRPr="00F50C0F">
        <w:rPr>
          <w:lang w:val="en"/>
        </w:rPr>
        <w:t>Including</w:t>
      </w:r>
      <w:r w:rsidRPr="00F50C0F">
        <w:rPr>
          <w:lang w:val="en"/>
        </w:rPr>
        <w:t xml:space="preserve"> HSV-1, HSV-2, varicella-zoster virus, Epstein-Barr virus, human cytomegalovirus, human herpesvirus 6, human herpesvirus 7, and Kaposi's sarcoma-associated herpesvirus.</w:t>
      </w:r>
    </w:p>
    <w:p w:rsidR="007745D6" w:rsidRDefault="007745D6" w:rsidP="008C23C7">
      <w:pPr>
        <w:pStyle w:val="para"/>
        <w:rPr>
          <w:rFonts w:eastAsia="Advm1046a"/>
          <w:i/>
        </w:rPr>
      </w:pPr>
      <w:r>
        <w:rPr>
          <w:lang w:val="en"/>
        </w:rPr>
        <w:lastRenderedPageBreak/>
        <w:t>Herpesviruses are highly host specific and share a long synchronous evolution with their hosts. Only in rare cases</w:t>
      </w:r>
      <w:r w:rsidR="00607760">
        <w:rPr>
          <w:lang w:val="en"/>
        </w:rPr>
        <w:t xml:space="preserve"> </w:t>
      </w:r>
      <w:proofErr w:type="gramStart"/>
      <w:r w:rsidR="00607760">
        <w:rPr>
          <w:lang w:val="en"/>
        </w:rPr>
        <w:t>does</w:t>
      </w:r>
      <w:proofErr w:type="gramEnd"/>
      <w:r w:rsidR="00607760">
        <w:rPr>
          <w:lang w:val="en"/>
        </w:rPr>
        <w:t xml:space="preserve"> </w:t>
      </w:r>
      <w:r>
        <w:rPr>
          <w:lang w:val="en"/>
        </w:rPr>
        <w:t>animal to human or human to animal transmission</w:t>
      </w:r>
      <w:r w:rsidR="00607760">
        <w:rPr>
          <w:lang w:val="en"/>
        </w:rPr>
        <w:t xml:space="preserve"> occur</w:t>
      </w:r>
      <w:r>
        <w:rPr>
          <w:lang w:val="en"/>
        </w:rPr>
        <w:t xml:space="preserve"> </w:t>
      </w:r>
      <w:r>
        <w:rPr>
          <w:lang w:val="en"/>
        </w:rPr>
        <w:fldChar w:fldCharType="begin">
          <w:fldData xml:space="preserve">PFJlZm1hbj48Q2l0ZT48QXV0aG9yPlRpc2NoZXI8L0F1dGhvcj48WWVhcj4yMDEwPC9ZZWFyPjxS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</w:fldData>
        </w:fldChar>
      </w:r>
      <w:r w:rsidR="00F707CA">
        <w:rPr>
          <w:lang w:val="en"/>
        </w:rPr>
        <w:instrText xml:space="preserve"> ADDIN REFMGR.CITE </w:instrText>
      </w:r>
      <w:r w:rsidR="00F707CA">
        <w:rPr>
          <w:lang w:val="en"/>
        </w:rPr>
        <w:fldChar w:fldCharType="begin">
          <w:fldData xml:space="preserve">PFJlZm1hbj48Q2l0ZT48QXV0aG9yPlRpc2NoZXI8L0F1dGhvcj48WWVhcj4yMDEwPC9ZZWFyPjxS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</w:fldData>
        </w:fldChar>
      </w:r>
      <w:r w:rsidR="00F707CA">
        <w:rPr>
          <w:lang w:val="en"/>
        </w:rPr>
        <w:instrText xml:space="preserve"> ADDIN EN.CITE.DATA </w:instrText>
      </w:r>
      <w:r w:rsidR="00F707CA">
        <w:rPr>
          <w:lang w:val="en"/>
        </w:rPr>
      </w:r>
      <w:r w:rsidR="00F707CA">
        <w:rPr>
          <w:lang w:val="en"/>
        </w:rPr>
        <w:fldChar w:fldCharType="end"/>
      </w:r>
      <w:r>
        <w:rPr>
          <w:lang w:val="en"/>
        </w:rPr>
      </w:r>
      <w:r>
        <w:rPr>
          <w:lang w:val="en"/>
        </w:rPr>
        <w:fldChar w:fldCharType="separate"/>
      </w:r>
      <w:r>
        <w:rPr>
          <w:noProof/>
          <w:lang w:val="en"/>
        </w:rPr>
        <w:t>(Epstein &amp; Price 2009; Tischer &amp; Osterrieder 2010)</w:t>
      </w:r>
      <w:r>
        <w:rPr>
          <w:lang w:val="en"/>
        </w:rPr>
        <w:fldChar w:fldCharType="end"/>
      </w:r>
      <w:r w:rsidR="007601A4">
        <w:rPr>
          <w:lang w:val="en"/>
        </w:rPr>
        <w:t>.</w:t>
      </w:r>
    </w:p>
    <w:p w:rsidR="003B4E55" w:rsidRPr="006404A8" w:rsidRDefault="003B4E55" w:rsidP="00B0690B">
      <w:pPr>
        <w:pStyle w:val="3RARMP"/>
      </w:pPr>
      <w:bookmarkStart w:id="129" w:name="_Ref270935195"/>
      <w:bookmarkStart w:id="130" w:name="_Toc291151816"/>
      <w:bookmarkStart w:id="131" w:name="_Toc309054017"/>
      <w:bookmarkStart w:id="132" w:name="_Toc309833709"/>
      <w:bookmarkStart w:id="133" w:name="_Toc311188370"/>
      <w:bookmarkStart w:id="134" w:name="_Toc426973534"/>
      <w:r w:rsidRPr="006404A8">
        <w:t xml:space="preserve">Presence of </w:t>
      </w:r>
      <w:r w:rsidR="00EE2D36">
        <w:t xml:space="preserve">the </w:t>
      </w:r>
      <w:proofErr w:type="spellStart"/>
      <w:r w:rsidR="00397ED1" w:rsidRPr="00397ED1">
        <w:rPr>
          <w:i/>
        </w:rPr>
        <w:t>h</w:t>
      </w:r>
      <w:r w:rsidR="003E1FFB">
        <w:rPr>
          <w:i/>
        </w:rPr>
        <w:t>GM</w:t>
      </w:r>
      <w:proofErr w:type="spellEnd"/>
      <w:r w:rsidR="003E1FFB">
        <w:rPr>
          <w:i/>
        </w:rPr>
        <w:t>-CSF</w:t>
      </w:r>
      <w:r w:rsidR="00CC6184">
        <w:t xml:space="preserve"> gene</w:t>
      </w:r>
      <w:r w:rsidR="00397ED1">
        <w:t xml:space="preserve"> and related genes</w:t>
      </w:r>
      <w:r w:rsidRPr="006404A8">
        <w:t xml:space="preserve"> in the environment</w:t>
      </w:r>
      <w:bookmarkEnd w:id="129"/>
      <w:bookmarkEnd w:id="130"/>
      <w:bookmarkEnd w:id="131"/>
      <w:bookmarkEnd w:id="132"/>
      <w:bookmarkEnd w:id="133"/>
      <w:bookmarkEnd w:id="134"/>
    </w:p>
    <w:p w:rsidR="006A3F72" w:rsidRPr="00B913EC" w:rsidRDefault="008C4F96" w:rsidP="008C23C7">
      <w:pPr>
        <w:pStyle w:val="para"/>
      </w:pPr>
      <w:bookmarkStart w:id="135" w:name="_Toc311188371"/>
      <w:r w:rsidRPr="00B913EC">
        <w:t>The</w:t>
      </w:r>
      <w:r w:rsidR="00397ED1">
        <w:t xml:space="preserve"> </w:t>
      </w:r>
      <w:proofErr w:type="spellStart"/>
      <w:r w:rsidR="00397ED1" w:rsidRPr="00397ED1">
        <w:rPr>
          <w:i/>
        </w:rPr>
        <w:t>hGM</w:t>
      </w:r>
      <w:proofErr w:type="spellEnd"/>
      <w:r w:rsidR="00397ED1" w:rsidRPr="00397ED1">
        <w:rPr>
          <w:i/>
        </w:rPr>
        <w:t>-CSF</w:t>
      </w:r>
      <w:r w:rsidR="00397ED1">
        <w:t xml:space="preserve"> gene encodes the protein human Granulocyte-Macrophage Colony-Stimulating Factor (</w:t>
      </w:r>
      <w:proofErr w:type="spellStart"/>
      <w:r w:rsidR="00397ED1">
        <w:t>hGM</w:t>
      </w:r>
      <w:proofErr w:type="spellEnd"/>
      <w:r w:rsidR="00397ED1">
        <w:t>-CSF).</w:t>
      </w:r>
      <w:r w:rsidRPr="00B913EC">
        <w:t xml:space="preserve"> </w:t>
      </w:r>
      <w:r w:rsidRPr="00397ED1">
        <w:t>GM-CSF</w:t>
      </w:r>
      <w:r w:rsidR="00397ED1">
        <w:t>s are</w:t>
      </w:r>
      <w:r w:rsidR="006A3F72" w:rsidRPr="00B913EC">
        <w:t xml:space="preserve"> pleiotropic cytokine</w:t>
      </w:r>
      <w:r w:rsidR="00397ED1">
        <w:t>s</w:t>
      </w:r>
      <w:r w:rsidR="006A3F72" w:rsidRPr="00B913EC">
        <w:t xml:space="preserve"> </w:t>
      </w:r>
      <w:r w:rsidR="002E6662" w:rsidRPr="00B913EC">
        <w:t>found</w:t>
      </w:r>
      <w:r w:rsidR="00B913EC">
        <w:t xml:space="preserve"> </w:t>
      </w:r>
      <w:r w:rsidR="00DB01C7">
        <w:t xml:space="preserve">in mammals </w:t>
      </w:r>
      <w:r w:rsidR="006A3F72" w:rsidRPr="00B913EC">
        <w:t xml:space="preserve">that can stimulate the proliferation, maturation, and activation of a variety of hematopoietic cells. </w:t>
      </w:r>
      <w:r w:rsidR="00397ED1">
        <w:t>GM-CSFs are largely species-specific in their action</w:t>
      </w:r>
      <w:r w:rsidR="00342C16">
        <w:t>s.</w:t>
      </w:r>
      <w:r w:rsidR="00397ED1">
        <w:t xml:space="preserve"> </w:t>
      </w:r>
      <w:r w:rsidR="00342C16">
        <w:t xml:space="preserve">For example, </w:t>
      </w:r>
      <w:proofErr w:type="spellStart"/>
      <w:r w:rsidR="00B913EC" w:rsidRPr="00B913EC">
        <w:rPr>
          <w:rStyle w:val="body1"/>
          <w:color w:val="auto"/>
          <w:sz w:val="24"/>
          <w:szCs w:val="24"/>
        </w:rPr>
        <w:t>h</w:t>
      </w:r>
      <w:r w:rsidR="006A3F72" w:rsidRPr="00B913EC">
        <w:rPr>
          <w:rStyle w:val="body1"/>
          <w:color w:val="auto"/>
          <w:sz w:val="24"/>
          <w:szCs w:val="24"/>
        </w:rPr>
        <w:t>GM</w:t>
      </w:r>
      <w:proofErr w:type="spellEnd"/>
      <w:r w:rsidR="006A3F72" w:rsidRPr="00B913EC">
        <w:rPr>
          <w:rStyle w:val="body1"/>
          <w:color w:val="auto"/>
          <w:sz w:val="24"/>
          <w:szCs w:val="24"/>
        </w:rPr>
        <w:t xml:space="preserve">-CSF </w:t>
      </w:r>
      <w:r w:rsidR="005A78F3">
        <w:rPr>
          <w:rStyle w:val="body1"/>
          <w:color w:val="auto"/>
          <w:sz w:val="24"/>
          <w:szCs w:val="24"/>
        </w:rPr>
        <w:t>is not</w:t>
      </w:r>
      <w:r w:rsidR="00B913EC" w:rsidRPr="00B913EC">
        <w:rPr>
          <w:rStyle w:val="body1"/>
          <w:color w:val="auto"/>
          <w:sz w:val="24"/>
          <w:szCs w:val="24"/>
        </w:rPr>
        <w:t xml:space="preserve"> </w:t>
      </w:r>
      <w:r w:rsidR="006A3F72" w:rsidRPr="00B913EC">
        <w:rPr>
          <w:rStyle w:val="body1"/>
          <w:color w:val="auto"/>
          <w:sz w:val="24"/>
          <w:szCs w:val="24"/>
        </w:rPr>
        <w:t xml:space="preserve">active on mouse cells and </w:t>
      </w:r>
      <w:r w:rsidR="00342C16">
        <w:rPr>
          <w:rStyle w:val="body1"/>
          <w:color w:val="auto"/>
          <w:sz w:val="24"/>
          <w:szCs w:val="24"/>
        </w:rPr>
        <w:t xml:space="preserve">mouse GM-CSF not active in human cells </w:t>
      </w:r>
      <w:r w:rsidR="00CE42E9">
        <w:rPr>
          <w:rStyle w:val="body1"/>
          <w:color w:val="auto"/>
          <w:sz w:val="24"/>
          <w:szCs w:val="24"/>
        </w:rPr>
        <w:fldChar w:fldCharType="begin">
          <w:fldData xml:space="preserve">PFJlZm1hbj48Q2l0ZT48QXV0aG9yPkxlZTwvQXV0aG9yPjxZZWFyPjE5ODU8L1llYXI+PFJlY051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=
</w:fldData>
        </w:fldChar>
      </w:r>
      <w:r w:rsidR="00F707CA">
        <w:rPr>
          <w:rStyle w:val="body1"/>
          <w:color w:val="auto"/>
          <w:sz w:val="24"/>
          <w:szCs w:val="24"/>
        </w:rPr>
        <w:instrText xml:space="preserve"> ADDIN REFMGR.CITE </w:instrText>
      </w:r>
      <w:r w:rsidR="00F707CA">
        <w:rPr>
          <w:rStyle w:val="body1"/>
          <w:color w:val="auto"/>
          <w:sz w:val="24"/>
          <w:szCs w:val="24"/>
        </w:rPr>
        <w:fldChar w:fldCharType="begin">
          <w:fldData xml:space="preserve">PFJlZm1hbj48Q2l0ZT48QXV0aG9yPkxlZTwvQXV0aG9yPjxZZWFyPjE5ODU8L1llYXI+PFJlY051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=
</w:fldData>
        </w:fldChar>
      </w:r>
      <w:r w:rsidR="00F707CA">
        <w:rPr>
          <w:rStyle w:val="body1"/>
          <w:color w:val="auto"/>
          <w:sz w:val="24"/>
          <w:szCs w:val="24"/>
        </w:rPr>
        <w:instrText xml:space="preserve"> ADDIN EN.CITE.DATA </w:instrText>
      </w:r>
      <w:r w:rsidR="00F707CA">
        <w:rPr>
          <w:rStyle w:val="body1"/>
          <w:color w:val="auto"/>
          <w:sz w:val="24"/>
          <w:szCs w:val="24"/>
        </w:rPr>
      </w:r>
      <w:r w:rsidR="00F707CA">
        <w:rPr>
          <w:rStyle w:val="body1"/>
          <w:color w:val="auto"/>
          <w:sz w:val="24"/>
          <w:szCs w:val="24"/>
        </w:rPr>
        <w:fldChar w:fldCharType="end"/>
      </w:r>
      <w:r w:rsidR="00CE42E9">
        <w:rPr>
          <w:rStyle w:val="body1"/>
          <w:color w:val="auto"/>
          <w:sz w:val="24"/>
          <w:szCs w:val="24"/>
        </w:rPr>
      </w:r>
      <w:r w:rsidR="00CE42E9">
        <w:rPr>
          <w:rStyle w:val="body1"/>
          <w:color w:val="auto"/>
          <w:sz w:val="24"/>
          <w:szCs w:val="24"/>
        </w:rPr>
        <w:fldChar w:fldCharType="separate"/>
      </w:r>
      <w:r w:rsidR="00066893">
        <w:rPr>
          <w:rStyle w:val="body1"/>
          <w:noProof/>
          <w:color w:val="auto"/>
          <w:sz w:val="24"/>
          <w:szCs w:val="24"/>
        </w:rPr>
        <w:t>(Lee et al. 1985)</w:t>
      </w:r>
      <w:r w:rsidR="00CE42E9">
        <w:rPr>
          <w:rStyle w:val="body1"/>
          <w:color w:val="auto"/>
          <w:sz w:val="24"/>
          <w:szCs w:val="24"/>
        </w:rPr>
        <w:fldChar w:fldCharType="end"/>
      </w:r>
      <w:r w:rsidR="00B913EC" w:rsidRPr="00B913EC">
        <w:rPr>
          <w:rStyle w:val="body1"/>
          <w:color w:val="auto"/>
          <w:sz w:val="24"/>
          <w:szCs w:val="24"/>
        </w:rPr>
        <w:t xml:space="preserve">, </w:t>
      </w:r>
      <w:r w:rsidR="00342C16">
        <w:rPr>
          <w:rStyle w:val="body1"/>
          <w:color w:val="auto"/>
          <w:sz w:val="24"/>
          <w:szCs w:val="24"/>
        </w:rPr>
        <w:t xml:space="preserve">however </w:t>
      </w:r>
      <w:proofErr w:type="spellStart"/>
      <w:r w:rsidR="00B913EC" w:rsidRPr="00B913EC">
        <w:rPr>
          <w:rStyle w:val="body1"/>
          <w:color w:val="auto"/>
          <w:sz w:val="24"/>
          <w:szCs w:val="24"/>
        </w:rPr>
        <w:t>hGM</w:t>
      </w:r>
      <w:proofErr w:type="spellEnd"/>
      <w:r w:rsidR="00B913EC" w:rsidRPr="00B913EC">
        <w:rPr>
          <w:rStyle w:val="body1"/>
          <w:color w:val="auto"/>
          <w:sz w:val="24"/>
          <w:szCs w:val="24"/>
        </w:rPr>
        <w:t xml:space="preserve">-CSF is active in dog cells and weakly active in bovine cells, indicating that </w:t>
      </w:r>
      <w:proofErr w:type="spellStart"/>
      <w:r w:rsidR="00B913EC" w:rsidRPr="00B913EC">
        <w:rPr>
          <w:rStyle w:val="body1"/>
          <w:color w:val="auto"/>
          <w:sz w:val="24"/>
          <w:szCs w:val="24"/>
        </w:rPr>
        <w:t>hGM</w:t>
      </w:r>
      <w:proofErr w:type="spellEnd"/>
      <w:r w:rsidR="00B913EC" w:rsidRPr="00B913EC">
        <w:rPr>
          <w:rStyle w:val="body1"/>
          <w:color w:val="auto"/>
          <w:sz w:val="24"/>
          <w:szCs w:val="24"/>
        </w:rPr>
        <w:t xml:space="preserve">-CSF </w:t>
      </w:r>
      <w:r w:rsidR="00B913EC" w:rsidRPr="00B913EC">
        <w:t xml:space="preserve">does not exhibit absolute species specificity </w:t>
      </w:r>
      <w:r w:rsidR="00CF570F">
        <w:fldChar w:fldCharType="begin">
          <w:fldData xml:space="preserve">PFJlZm1hbj48Q2l0ZT48QXV0aG9yPk1hbGlzemV3c2tpPC9BdXRob3I+PFllYXI+MTk4ODwvWWVh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</w:fldData>
        </w:fldChar>
      </w:r>
      <w:r w:rsidR="00F707CA">
        <w:instrText xml:space="preserve"> ADDIN REFMGR.CITE </w:instrText>
      </w:r>
      <w:r w:rsidR="00F707CA">
        <w:fldChar w:fldCharType="begin">
          <w:fldData xml:space="preserve">PFJlZm1hbj48Q2l0ZT48QXV0aG9yPk1hbGlzemV3c2tpPC9BdXRob3I+PFllYXI+MTk4ODwvWWVh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</w:fldData>
        </w:fldChar>
      </w:r>
      <w:r w:rsidR="00F707CA">
        <w:instrText xml:space="preserve"> ADDIN EN.CITE.DATA </w:instrText>
      </w:r>
      <w:r w:rsidR="00F707CA">
        <w:fldChar w:fldCharType="end"/>
      </w:r>
      <w:r w:rsidR="00CF570F">
        <w:fldChar w:fldCharType="separate"/>
      </w:r>
      <w:r w:rsidR="00CF570F">
        <w:rPr>
          <w:noProof/>
        </w:rPr>
        <w:t>(Maliszewski et al. 1988; Mayer et al. 1990)</w:t>
      </w:r>
      <w:r w:rsidR="00CF570F">
        <w:fldChar w:fldCharType="end"/>
      </w:r>
      <w:r w:rsidR="00B913EC" w:rsidRPr="00B913EC">
        <w:t>.</w:t>
      </w:r>
    </w:p>
    <w:p w:rsidR="003B4E55" w:rsidRPr="006404A8" w:rsidRDefault="003B4E55" w:rsidP="00B0690B">
      <w:pPr>
        <w:pStyle w:val="2RARMP"/>
      </w:pPr>
      <w:bookmarkStart w:id="136" w:name="_Toc426973535"/>
      <w:r w:rsidRPr="006404A8">
        <w:t>Relevant Australian and international approvals</w:t>
      </w:r>
      <w:bookmarkEnd w:id="135"/>
      <w:bookmarkEnd w:id="136"/>
    </w:p>
    <w:p w:rsidR="003B4E55" w:rsidRPr="006404A8" w:rsidRDefault="003B4E55" w:rsidP="00B0690B">
      <w:pPr>
        <w:pStyle w:val="3RARMP"/>
      </w:pPr>
      <w:bookmarkStart w:id="137" w:name="_Toc311188372"/>
      <w:bookmarkStart w:id="138" w:name="_Ref377115582"/>
      <w:bookmarkStart w:id="139" w:name="_Toc426973536"/>
      <w:r w:rsidRPr="006404A8">
        <w:t>Australian approvals</w:t>
      </w:r>
      <w:bookmarkEnd w:id="137"/>
      <w:bookmarkEnd w:id="138"/>
      <w:bookmarkEnd w:id="139"/>
    </w:p>
    <w:p w:rsidR="006357FA" w:rsidRPr="006404A8" w:rsidRDefault="006357FA" w:rsidP="006357FA">
      <w:pPr>
        <w:pStyle w:val="4RARMP"/>
      </w:pPr>
      <w:r>
        <w:t>Previous a</w:t>
      </w:r>
      <w:r w:rsidRPr="006404A8">
        <w:t xml:space="preserve">pprovals by </w:t>
      </w:r>
      <w:r>
        <w:t>the Gene Technology Regulator</w:t>
      </w:r>
    </w:p>
    <w:p w:rsidR="00C610B5" w:rsidRPr="006404A8" w:rsidRDefault="00C610B5" w:rsidP="008C23C7">
      <w:pPr>
        <w:pStyle w:val="para"/>
        <w:rPr>
          <w:lang w:eastAsia="nl-NL"/>
        </w:rPr>
      </w:pPr>
      <w:r w:rsidRPr="00D72CA5">
        <w:t xml:space="preserve">The </w:t>
      </w:r>
      <w:r w:rsidR="004B2A6C">
        <w:t xml:space="preserve">GMO, </w:t>
      </w:r>
      <w:r w:rsidR="006357FA">
        <w:t xml:space="preserve">a </w:t>
      </w:r>
      <w:r w:rsidRPr="00A136E5">
        <w:t>tumour-selective genetically modified virus for cancer therapy</w:t>
      </w:r>
      <w:r>
        <w:t xml:space="preserve"> </w:t>
      </w:r>
      <w:r w:rsidR="006357FA">
        <w:t xml:space="preserve">referred to as </w:t>
      </w:r>
      <w:r w:rsidRPr="00897187">
        <w:t>Talimogene laherparepvec</w:t>
      </w:r>
      <w:r>
        <w:t xml:space="preserve">, </w:t>
      </w:r>
      <w:r w:rsidRPr="00D72CA5">
        <w:t xml:space="preserve">proposed for commercial </w:t>
      </w:r>
      <w:r w:rsidR="00427F2C">
        <w:t>supply</w:t>
      </w:r>
      <w:r w:rsidRPr="00D72CA5">
        <w:t xml:space="preserve"> was approved for clinical trials and experimental research in Australia</w:t>
      </w:r>
      <w:r w:rsidR="00066893">
        <w:t xml:space="preserve"> (under the name </w:t>
      </w:r>
      <w:proofErr w:type="spellStart"/>
      <w:r w:rsidR="00066893">
        <w:t>OncoVEX</w:t>
      </w:r>
      <w:r w:rsidR="00066893" w:rsidRPr="001D50E8">
        <w:rPr>
          <w:vertAlign w:val="superscript"/>
        </w:rPr>
        <w:t>gm-csf</w:t>
      </w:r>
      <w:proofErr w:type="spellEnd"/>
      <w:r w:rsidR="00066893">
        <w:t xml:space="preserve">) </w:t>
      </w:r>
      <w:r w:rsidR="00B856B5">
        <w:t xml:space="preserve">by the Gene Technology </w:t>
      </w:r>
      <w:r w:rsidR="00654741">
        <w:t xml:space="preserve">Regulator </w:t>
      </w:r>
      <w:r w:rsidR="006357FA">
        <w:t xml:space="preserve">under a </w:t>
      </w:r>
      <w:r w:rsidR="00B856B5">
        <w:t>licence</w:t>
      </w:r>
      <w:r w:rsidR="006357FA">
        <w:t xml:space="preserve"> for</w:t>
      </w:r>
      <w:r w:rsidRPr="00D72CA5">
        <w:t xml:space="preserve"> </w:t>
      </w:r>
      <w:r w:rsidR="00BF1436">
        <w:t>dealings not involving intentional release,</w:t>
      </w:r>
      <w:r w:rsidR="00BF1436" w:rsidRPr="00D72CA5">
        <w:t xml:space="preserve"> </w:t>
      </w:r>
      <w:r w:rsidRPr="00D72CA5">
        <w:t>DNIR</w:t>
      </w:r>
      <w:r w:rsidR="00887B0D">
        <w:noBreakHyphen/>
      </w:r>
      <w:r>
        <w:t>461.</w:t>
      </w:r>
    </w:p>
    <w:p w:rsidR="003B4E55" w:rsidRPr="006404A8" w:rsidRDefault="003B4E55" w:rsidP="00AC0058">
      <w:pPr>
        <w:pStyle w:val="4RARMP"/>
      </w:pPr>
      <w:r w:rsidRPr="006404A8">
        <w:t>Approvals by other government agencies</w:t>
      </w:r>
    </w:p>
    <w:p w:rsidR="003B4E55" w:rsidRPr="0013171C" w:rsidRDefault="006357FA" w:rsidP="008C23C7">
      <w:pPr>
        <w:pStyle w:val="para"/>
        <w:rPr>
          <w:snapToGrid w:val="0"/>
        </w:rPr>
      </w:pPr>
      <w:bookmarkStart w:id="140" w:name="_Toc311188373"/>
      <w:r>
        <w:t xml:space="preserve">Clinical trial of the GMO, </w:t>
      </w:r>
      <w:r w:rsidR="00C75B06" w:rsidRPr="00897187">
        <w:t>Talimogene laherparepvec</w:t>
      </w:r>
      <w:r w:rsidR="0062079C">
        <w:t>,</w:t>
      </w:r>
      <w:r>
        <w:t xml:space="preserve"> was conducted </w:t>
      </w:r>
      <w:r w:rsidR="0062079C" w:rsidRPr="00813948">
        <w:rPr>
          <w:rFonts w:cs="Helv"/>
        </w:rPr>
        <w:t>under the TGA’s Cli</w:t>
      </w:r>
      <w:r w:rsidR="0062079C">
        <w:rPr>
          <w:rFonts w:cs="Helv"/>
        </w:rPr>
        <w:t>nical Trial Notification Scheme</w:t>
      </w:r>
      <w:r w:rsidR="00EE2D36">
        <w:t>.</w:t>
      </w:r>
    </w:p>
    <w:p w:rsidR="0062079C" w:rsidRPr="006A6BC8" w:rsidRDefault="0062079C" w:rsidP="008C23C7">
      <w:pPr>
        <w:pStyle w:val="para"/>
      </w:pPr>
      <w:r w:rsidRPr="00311A3C">
        <w:t xml:space="preserve">Medicines and other therapeutic goods for use in Australia are required to be assessed for quality, safety and efficacy under the </w:t>
      </w:r>
      <w:r w:rsidRPr="000B19CA">
        <w:rPr>
          <w:i/>
        </w:rPr>
        <w:t>Therapeutic Goods Act 1989</w:t>
      </w:r>
      <w:r w:rsidRPr="00311A3C">
        <w:t xml:space="preserve"> and must be included in the Australian Register of Therapeutic Goods</w:t>
      </w:r>
      <w:r>
        <w:t xml:space="preserve"> (ARTG)</w:t>
      </w:r>
      <w:r w:rsidRPr="00311A3C">
        <w:t>. The TGA is responsible for administering the provisions of this legislation</w:t>
      </w:r>
      <w:r>
        <w:t>, and</w:t>
      </w:r>
      <w:r w:rsidRPr="00C53618">
        <w:t xml:space="preserve"> also regulates the labelling, handling, sale and supply of scheduled medicines through the </w:t>
      </w:r>
      <w:r w:rsidR="00F70A87">
        <w:t xml:space="preserve">SUSMP </w:t>
      </w:r>
      <w:r w:rsidR="00F70A87">
        <w:fldChar w:fldCharType="begin"/>
      </w:r>
      <w:r w:rsidR="00F707CA">
        <w:instrText xml:space="preserve"> ADDIN REFMGR.CITE &lt;Refman&gt;&lt;Cite&gt;&lt;Author&gt;Poisons Standard&lt;/Author&gt;&lt;Year&gt;2015&lt;/Year&gt;&lt;RecNum&gt;5523&lt;/RecNum&gt;&lt;IDText&gt;Standard for the Uniform Scheduling of Medicines and Poisons (SUSMP)&lt;/IDText&gt;&lt;MDL Ref_Type="Generic"&gt;&lt;Ref_Type&gt;Generic&lt;/Ref_Type&gt;&lt;Ref_ID&gt;5523&lt;/Ref_ID&gt;&lt;Title_Primary&gt;&lt;i&gt;Standard for the Uniform Scheduling of Medicines and Poisons&lt;/i&gt; (&lt;i&gt;SUSMP&lt;/i&gt;)&lt;/Title_Primary&gt;&lt;Authors_Primary&gt;Poisons Standard&lt;/Authors_Primary&gt;&lt;Date_Primary&gt;2015&lt;/Date_Primary&gt;&lt;Keywords&gt;and&lt;/Keywords&gt;&lt;Keywords&gt;as&lt;/Keywords&gt;&lt;Keywords&gt;Australia&lt;/Keywords&gt;&lt;Keywords&gt;classification&lt;/Keywords&gt;&lt;Keywords&gt;control&lt;/Keywords&gt;&lt;Keywords&gt;labelling&lt;/Keywords&gt;&lt;Keywords&gt;of&lt;/Keywords&gt;&lt;Keywords&gt;regulation&lt;/Keywords&gt;&lt;Keywords&gt;STATE&lt;/Keywords&gt;&lt;Keywords&gt;veterinary&lt;/Keywords&gt;&lt;Keywords&gt;Medicine&lt;/Keywords&gt;&lt;Keywords&gt;Drug&lt;/Keywords&gt;&lt;Keywords&gt;General&lt;/Keywords&gt;&lt;Keywords&gt;PRODUCTS&lt;/Keywords&gt;&lt;Keywords&gt;agricultural&lt;/Keywords&gt;&lt;Keywords&gt;Adoption&lt;/Keywords&gt;&lt;Keywords&gt;Laboratories&lt;/Keywords&gt;&lt;Reprint&gt;Not in File&lt;/Reprint&gt;&lt;Title_Secondary&gt;known as the Poisons Standard 2015, made under paragraph 52D(2)(b) of the &lt;i&gt;Therapeutic Goods Act 1989&lt;/i&gt;&lt;/Title_Secondary&gt;&lt;Web_URL&gt;&lt;u&gt;http://www.comlaw.gov.au/Details/F2015L00128&lt;/u&gt;&lt;/Web_URL&gt;&lt;Web_URL_Link1&gt;&lt;u&gt;file://&lt;/u&gt;S:\CO\OGTR\&lt;u&gt;EVAL\Eval Sections\Library\REFS\DNIR Refs\DNIR Ref 3729 - Poisons Standard 2010.pdf&lt;/u&gt;&lt;/Web_URL_Link1&gt;&lt;ZZ_WorkformID&gt;33&lt;/ZZ_WorkformID&gt;&lt;/MDL&gt;&lt;/Cite&gt;&lt;/Refman&gt;</w:instrText>
      </w:r>
      <w:r w:rsidR="00F70A87">
        <w:fldChar w:fldCharType="separate"/>
      </w:r>
      <w:r w:rsidR="00F70A87">
        <w:rPr>
          <w:noProof/>
        </w:rPr>
        <w:t>(Poisons Standard 2015)</w:t>
      </w:r>
      <w:r w:rsidR="00F70A87">
        <w:fldChar w:fldCharType="end"/>
      </w:r>
      <w:r>
        <w:t>.</w:t>
      </w:r>
      <w:r w:rsidRPr="00D72CA5">
        <w:t xml:space="preserve"> </w:t>
      </w:r>
      <w:r>
        <w:t>Amgen</w:t>
      </w:r>
      <w:r w:rsidRPr="00D72CA5">
        <w:t xml:space="preserve"> has applied to the TGA to have </w:t>
      </w:r>
      <w:r w:rsidRPr="00897187">
        <w:t>Talimogene laherparepvec</w:t>
      </w:r>
      <w:r w:rsidRPr="00D72CA5">
        <w:t xml:space="preserve"> included on the </w:t>
      </w:r>
      <w:r>
        <w:rPr>
          <w:lang w:val="en"/>
        </w:rPr>
        <w:t>ARTG</w:t>
      </w:r>
      <w:r w:rsidRPr="00D72CA5">
        <w:t>.</w:t>
      </w:r>
    </w:p>
    <w:p w:rsidR="0013171C" w:rsidRPr="006337FE" w:rsidRDefault="0013171C" w:rsidP="008C23C7">
      <w:pPr>
        <w:pStyle w:val="para"/>
      </w:pPr>
      <w:r w:rsidRPr="006337FE">
        <w:t xml:space="preserve">AQIS has previously approved the importation of </w:t>
      </w:r>
      <w:r w:rsidR="0062079C">
        <w:t xml:space="preserve">the GMO </w:t>
      </w:r>
      <w:r w:rsidRPr="006337FE">
        <w:t>into Australia as a human therapeutic</w:t>
      </w:r>
      <w:r w:rsidR="0062079C">
        <w:t>,</w:t>
      </w:r>
      <w:r w:rsidR="0062079C" w:rsidRPr="0062079C">
        <w:t xml:space="preserve"> </w:t>
      </w:r>
      <w:r w:rsidR="0062079C">
        <w:t>for its clinical trial,</w:t>
      </w:r>
      <w:r w:rsidRPr="006337FE">
        <w:t xml:space="preserve"> under AQIS import permits </w:t>
      </w:r>
      <w:r w:rsidR="006337FE" w:rsidRPr="006337FE">
        <w:t>IP4007399</w:t>
      </w:r>
      <w:r w:rsidRPr="006337FE">
        <w:t xml:space="preserve">. Amgen has indicated </w:t>
      </w:r>
      <w:r w:rsidR="0075063E" w:rsidRPr="006337FE">
        <w:t>that they intend to apply for a</w:t>
      </w:r>
      <w:r w:rsidRPr="006337FE">
        <w:t xml:space="preserve"> Department of Agriculture permit to import Talimogene laherparepvec should the TGA approve the inclusion of Talimogene laherparepvec on the ARTG.</w:t>
      </w:r>
    </w:p>
    <w:p w:rsidR="003B4E55" w:rsidRPr="006404A8" w:rsidRDefault="003B4E55" w:rsidP="00B0690B">
      <w:pPr>
        <w:pStyle w:val="3RARMP"/>
      </w:pPr>
      <w:bookmarkStart w:id="141" w:name="_Ref377115601"/>
      <w:bookmarkStart w:id="142" w:name="_Toc426973537"/>
      <w:r w:rsidRPr="006404A8">
        <w:t>International approvals</w:t>
      </w:r>
      <w:bookmarkEnd w:id="140"/>
      <w:bookmarkEnd w:id="141"/>
      <w:bookmarkEnd w:id="142"/>
    </w:p>
    <w:p w:rsidR="0075063E" w:rsidRPr="00D72CA5" w:rsidRDefault="00066893" w:rsidP="008C23C7">
      <w:pPr>
        <w:pStyle w:val="para"/>
      </w:pPr>
      <w:r>
        <w:t xml:space="preserve">The GM virus </w:t>
      </w:r>
      <w:r w:rsidR="00DB063C">
        <w:t>has been</w:t>
      </w:r>
      <w:r w:rsidR="0075063E" w:rsidRPr="00D72CA5">
        <w:t xml:space="preserve"> </w:t>
      </w:r>
      <w:r w:rsidR="00DB063C">
        <w:t xml:space="preserve">or is currently being </w:t>
      </w:r>
      <w:r w:rsidR="0075063E" w:rsidRPr="00D72CA5">
        <w:t>evaluated in nine</w:t>
      </w:r>
      <w:r w:rsidR="00DB063C" w:rsidRPr="00D72CA5">
        <w:t xml:space="preserve"> </w:t>
      </w:r>
      <w:r w:rsidR="00DB063C" w:rsidRPr="00DB063C">
        <w:t>clinical trials on skin cancer and several advanced solid tumour types in mul</w:t>
      </w:r>
      <w:r w:rsidR="00DB063C">
        <w:t>tiple countries, including the United K</w:t>
      </w:r>
      <w:r w:rsidR="00DB063C" w:rsidRPr="00DB063C">
        <w:t>ingdom</w:t>
      </w:r>
      <w:r w:rsidR="00DB063C">
        <w:t xml:space="preserve">, Canada, South Africa and the </w:t>
      </w:r>
      <w:r w:rsidR="00E757C0">
        <w:t>USA</w:t>
      </w:r>
      <w:r w:rsidR="00DB063C" w:rsidRPr="00DB063C">
        <w:t xml:space="preserve">. </w:t>
      </w:r>
      <w:r w:rsidR="0075063E" w:rsidRPr="00D72CA5">
        <w:t>(</w:t>
      </w:r>
      <w:r w:rsidR="00F309BF">
        <w:t>Table 2</w:t>
      </w:r>
      <w:r w:rsidR="0075063E" w:rsidRPr="00D72CA5">
        <w:t>).</w:t>
      </w:r>
      <w:r>
        <w:t xml:space="preserve"> Currently, the GM virus has not been approved for commercial </w:t>
      </w:r>
      <w:r w:rsidR="00A04EE4">
        <w:t xml:space="preserve">use </w:t>
      </w:r>
      <w:r>
        <w:t>in any country.</w:t>
      </w:r>
    </w:p>
    <w:p w:rsidR="0075063E" w:rsidRPr="00D72CA5" w:rsidRDefault="0075063E" w:rsidP="001A500F">
      <w:pPr>
        <w:pStyle w:val="table"/>
      </w:pPr>
      <w:bookmarkStart w:id="143" w:name="_Ref243211053"/>
      <w:r w:rsidRPr="00D72CA5">
        <w:t xml:space="preserve">Overseas applications and approval of trials of the GM </w:t>
      </w:r>
      <w:r w:rsidR="00DB063C" w:rsidRPr="00A136E5">
        <w:t>virus for cancer therapy</w:t>
      </w:r>
      <w:r w:rsidRPr="00D72CA5">
        <w:t>.</w:t>
      </w:r>
      <w:bookmarkEnd w:id="143"/>
    </w:p>
    <w:tbl>
      <w:tblPr>
        <w:tblStyle w:val="TableGrid"/>
        <w:tblW w:w="0" w:type="auto"/>
        <w:jc w:val="center"/>
        <w:tblLook w:val="01E0" w:firstRow="1" w:lastRow="1" w:firstColumn="1" w:lastColumn="1" w:noHBand="0" w:noVBand="0"/>
        <w:tblCaption w:val="Table 2 Overseas applications and approval of trials of the GM virus for cancer therapy."/>
        <w:tblDescription w:val="This table summarises the locations and govermental agencys where Amgen has submitted the genetically modified virus for approval for clinical trials.  The two columns represent the country anf the responsible agancy for the applications."/>
      </w:tblPr>
      <w:tblGrid>
        <w:gridCol w:w="2058"/>
        <w:gridCol w:w="4453"/>
      </w:tblGrid>
      <w:tr w:rsidR="0075063E" w:rsidRPr="00D72CA5" w:rsidTr="003D5B5F">
        <w:trPr>
          <w:cantSplit/>
          <w:tblHeader/>
          <w:jc w:val="center"/>
        </w:trPr>
        <w:tc>
          <w:tcPr>
            <w:tcW w:w="2058" w:type="dxa"/>
            <w:shd w:val="clear" w:color="auto" w:fill="E0E0E0"/>
          </w:tcPr>
          <w:p w:rsidR="0075063E" w:rsidRPr="00D72CA5" w:rsidRDefault="0075063E" w:rsidP="00C10235">
            <w:pPr>
              <w:keepNext/>
              <w:rPr>
                <w:rFonts w:ascii="Arial Narrow" w:hAnsi="Arial Narrow"/>
                <w:b/>
                <w:sz w:val="20"/>
                <w:szCs w:val="20"/>
              </w:rPr>
            </w:pPr>
            <w:r w:rsidRPr="00D72CA5">
              <w:rPr>
                <w:rFonts w:ascii="Arial Narrow" w:hAnsi="Arial Narrow"/>
                <w:b/>
                <w:sz w:val="20"/>
                <w:szCs w:val="20"/>
              </w:rPr>
              <w:t>Country</w:t>
            </w:r>
          </w:p>
        </w:tc>
        <w:tc>
          <w:tcPr>
            <w:tcW w:w="4453" w:type="dxa"/>
            <w:shd w:val="clear" w:color="auto" w:fill="E0E0E0"/>
          </w:tcPr>
          <w:p w:rsidR="0075063E" w:rsidRPr="00D72CA5" w:rsidRDefault="00A04EE4" w:rsidP="003C5EC0">
            <w:pPr>
              <w:keepNext/>
              <w:rPr>
                <w:rFonts w:ascii="Arial Narrow" w:hAnsi="Arial Narrow"/>
                <w:b/>
                <w:sz w:val="20"/>
                <w:szCs w:val="20"/>
              </w:rPr>
            </w:pPr>
            <w:r>
              <w:rPr>
                <w:rFonts w:ascii="Arial Narrow" w:hAnsi="Arial Narrow"/>
                <w:b/>
                <w:sz w:val="20"/>
                <w:szCs w:val="20"/>
              </w:rPr>
              <w:t>Responsible</w:t>
            </w:r>
            <w:r w:rsidRPr="00D72CA5">
              <w:rPr>
                <w:rFonts w:ascii="Arial Narrow" w:hAnsi="Arial Narrow"/>
                <w:b/>
                <w:sz w:val="20"/>
                <w:szCs w:val="20"/>
              </w:rPr>
              <w:t xml:space="preserve"> </w:t>
            </w:r>
            <w:r w:rsidR="003C5EC0">
              <w:rPr>
                <w:rFonts w:ascii="Arial Narrow" w:hAnsi="Arial Narrow"/>
                <w:b/>
                <w:sz w:val="20"/>
                <w:szCs w:val="20"/>
              </w:rPr>
              <w:t>a</w:t>
            </w:r>
            <w:r w:rsidR="0075063E" w:rsidRPr="00D72CA5">
              <w:rPr>
                <w:rFonts w:ascii="Arial Narrow" w:hAnsi="Arial Narrow"/>
                <w:b/>
                <w:sz w:val="20"/>
                <w:szCs w:val="20"/>
              </w:rPr>
              <w:t xml:space="preserve">gency </w:t>
            </w:r>
            <w:r w:rsidR="003C5EC0">
              <w:rPr>
                <w:rFonts w:ascii="Arial Narrow" w:hAnsi="Arial Narrow"/>
                <w:b/>
                <w:sz w:val="20"/>
                <w:szCs w:val="20"/>
              </w:rPr>
              <w:t>or body</w:t>
            </w:r>
          </w:p>
        </w:tc>
      </w:tr>
      <w:tr w:rsidR="003D5B5F" w:rsidRPr="00D72CA5" w:rsidTr="003D5B5F">
        <w:trPr>
          <w:cantSplit/>
          <w:jc w:val="center"/>
        </w:trPr>
        <w:tc>
          <w:tcPr>
            <w:tcW w:w="2058" w:type="dxa"/>
          </w:tcPr>
          <w:p w:rsidR="003D5B5F" w:rsidRDefault="003D5B5F" w:rsidP="00C10235">
            <w:pPr>
              <w:rPr>
                <w:rFonts w:ascii="Arial Narrow" w:hAnsi="Arial Narrow"/>
                <w:sz w:val="20"/>
                <w:szCs w:val="20"/>
              </w:rPr>
            </w:pPr>
            <w:r>
              <w:rPr>
                <w:rFonts w:ascii="Arial Narrow" w:hAnsi="Arial Narrow"/>
                <w:sz w:val="20"/>
                <w:szCs w:val="20"/>
              </w:rPr>
              <w:t>Australia</w:t>
            </w:r>
          </w:p>
        </w:tc>
        <w:tc>
          <w:tcPr>
            <w:tcW w:w="4453" w:type="dxa"/>
          </w:tcPr>
          <w:p w:rsidR="003D5B5F" w:rsidRDefault="003D5B5F" w:rsidP="00C10235">
            <w:pPr>
              <w:jc w:val="both"/>
              <w:rPr>
                <w:rFonts w:ascii="Arial Narrow" w:hAnsi="Arial Narrow"/>
                <w:sz w:val="20"/>
                <w:szCs w:val="20"/>
              </w:rPr>
            </w:pPr>
            <w:r>
              <w:rPr>
                <w:rFonts w:ascii="Arial Narrow" w:hAnsi="Arial Narrow"/>
                <w:sz w:val="20"/>
                <w:szCs w:val="20"/>
              </w:rPr>
              <w:t>Office of The Gene Technology Regulator</w:t>
            </w:r>
          </w:p>
        </w:tc>
      </w:tr>
      <w:tr w:rsidR="003D5B5F" w:rsidRPr="00D72CA5" w:rsidTr="003D5B5F">
        <w:trPr>
          <w:cantSplit/>
          <w:jc w:val="center"/>
        </w:trPr>
        <w:tc>
          <w:tcPr>
            <w:tcW w:w="2058" w:type="dxa"/>
          </w:tcPr>
          <w:p w:rsidR="003D5B5F" w:rsidRPr="00D72CA5" w:rsidRDefault="003D5B5F" w:rsidP="00C10235">
            <w:pPr>
              <w:rPr>
                <w:rFonts w:ascii="Arial Narrow" w:hAnsi="Arial Narrow"/>
                <w:sz w:val="20"/>
                <w:szCs w:val="20"/>
              </w:rPr>
            </w:pPr>
            <w:r>
              <w:rPr>
                <w:rFonts w:ascii="Arial Narrow" w:hAnsi="Arial Narrow"/>
                <w:sz w:val="20"/>
                <w:szCs w:val="20"/>
              </w:rPr>
              <w:t>United States of America</w:t>
            </w:r>
          </w:p>
        </w:tc>
        <w:tc>
          <w:tcPr>
            <w:tcW w:w="4453" w:type="dxa"/>
          </w:tcPr>
          <w:p w:rsidR="003D5B5F" w:rsidRPr="00D72CA5" w:rsidRDefault="003D5B5F" w:rsidP="0007458C">
            <w:pPr>
              <w:jc w:val="both"/>
              <w:rPr>
                <w:rFonts w:ascii="Arial Narrow" w:hAnsi="Arial Narrow"/>
                <w:sz w:val="20"/>
                <w:szCs w:val="20"/>
              </w:rPr>
            </w:pPr>
            <w:r w:rsidRPr="00D72CA5">
              <w:rPr>
                <w:rFonts w:ascii="Arial Narrow" w:hAnsi="Arial Narrow"/>
                <w:sz w:val="20"/>
                <w:szCs w:val="20"/>
              </w:rPr>
              <w:t xml:space="preserve">Food and Drug Administration </w:t>
            </w:r>
          </w:p>
        </w:tc>
      </w:tr>
      <w:tr w:rsidR="003D5B5F" w:rsidRPr="00D72CA5" w:rsidTr="003D5B5F">
        <w:trPr>
          <w:cantSplit/>
          <w:jc w:val="center"/>
        </w:trPr>
        <w:tc>
          <w:tcPr>
            <w:tcW w:w="2058" w:type="dxa"/>
          </w:tcPr>
          <w:p w:rsidR="003D5B5F" w:rsidRPr="00D72CA5" w:rsidRDefault="003D5B5F" w:rsidP="00C10235">
            <w:pPr>
              <w:rPr>
                <w:rFonts w:ascii="Arial Narrow" w:hAnsi="Arial Narrow"/>
                <w:sz w:val="20"/>
                <w:szCs w:val="20"/>
              </w:rPr>
            </w:pPr>
            <w:r>
              <w:rPr>
                <w:rFonts w:ascii="Arial Narrow" w:hAnsi="Arial Narrow"/>
                <w:sz w:val="20"/>
                <w:szCs w:val="20"/>
              </w:rPr>
              <w:t>United Kingdom</w:t>
            </w:r>
          </w:p>
        </w:tc>
        <w:tc>
          <w:tcPr>
            <w:tcW w:w="4453" w:type="dxa"/>
          </w:tcPr>
          <w:p w:rsidR="003D5B5F" w:rsidRPr="00D72CA5" w:rsidRDefault="003D5B5F" w:rsidP="0007458C">
            <w:pPr>
              <w:jc w:val="both"/>
              <w:rPr>
                <w:rFonts w:ascii="Arial Narrow" w:hAnsi="Arial Narrow"/>
                <w:sz w:val="20"/>
                <w:szCs w:val="20"/>
              </w:rPr>
            </w:pPr>
            <w:r>
              <w:rPr>
                <w:rFonts w:ascii="Arial Narrow" w:hAnsi="Arial Narrow"/>
                <w:sz w:val="20"/>
                <w:szCs w:val="20"/>
              </w:rPr>
              <w:t>Medicines and Healthcare Products Regulatory Agency</w:t>
            </w:r>
          </w:p>
        </w:tc>
      </w:tr>
      <w:tr w:rsidR="0007458C" w:rsidRPr="00D72CA5" w:rsidTr="003D5B5F">
        <w:trPr>
          <w:cantSplit/>
          <w:jc w:val="center"/>
        </w:trPr>
        <w:tc>
          <w:tcPr>
            <w:tcW w:w="2058" w:type="dxa"/>
          </w:tcPr>
          <w:p w:rsidR="0007458C" w:rsidRPr="00D72CA5" w:rsidRDefault="0007458C" w:rsidP="00C10235">
            <w:pPr>
              <w:rPr>
                <w:rFonts w:ascii="Arial Narrow" w:hAnsi="Arial Narrow"/>
                <w:sz w:val="20"/>
                <w:szCs w:val="20"/>
              </w:rPr>
            </w:pPr>
            <w:r>
              <w:rPr>
                <w:rFonts w:ascii="Arial Narrow" w:hAnsi="Arial Narrow"/>
                <w:sz w:val="20"/>
                <w:szCs w:val="20"/>
              </w:rPr>
              <w:t>Canada</w:t>
            </w:r>
          </w:p>
        </w:tc>
        <w:tc>
          <w:tcPr>
            <w:tcW w:w="4453" w:type="dxa"/>
          </w:tcPr>
          <w:p w:rsidR="0007458C" w:rsidRPr="00D72CA5" w:rsidRDefault="0007458C" w:rsidP="0007458C">
            <w:pPr>
              <w:jc w:val="both"/>
              <w:rPr>
                <w:rFonts w:ascii="Arial Narrow" w:hAnsi="Arial Narrow"/>
                <w:sz w:val="20"/>
                <w:szCs w:val="20"/>
              </w:rPr>
            </w:pPr>
            <w:r w:rsidRPr="00D72CA5">
              <w:rPr>
                <w:rFonts w:ascii="Arial Narrow" w:hAnsi="Arial Narrow"/>
                <w:sz w:val="20"/>
                <w:szCs w:val="20"/>
              </w:rPr>
              <w:t>Health</w:t>
            </w:r>
            <w:r>
              <w:rPr>
                <w:rFonts w:ascii="Arial Narrow" w:hAnsi="Arial Narrow"/>
                <w:sz w:val="20"/>
                <w:szCs w:val="20"/>
              </w:rPr>
              <w:t xml:space="preserve"> Canada</w:t>
            </w:r>
          </w:p>
        </w:tc>
      </w:tr>
      <w:tr w:rsidR="0007458C" w:rsidRPr="00D72CA5" w:rsidTr="003D5B5F">
        <w:trPr>
          <w:cantSplit/>
          <w:jc w:val="center"/>
        </w:trPr>
        <w:tc>
          <w:tcPr>
            <w:tcW w:w="2058" w:type="dxa"/>
          </w:tcPr>
          <w:p w:rsidR="0007458C" w:rsidRPr="00D72CA5" w:rsidRDefault="0007458C" w:rsidP="00C10235">
            <w:pPr>
              <w:rPr>
                <w:rFonts w:ascii="Arial Narrow" w:hAnsi="Arial Narrow"/>
                <w:sz w:val="20"/>
                <w:szCs w:val="20"/>
              </w:rPr>
            </w:pPr>
            <w:r>
              <w:rPr>
                <w:rFonts w:ascii="Arial Narrow" w:hAnsi="Arial Narrow"/>
                <w:sz w:val="20"/>
                <w:szCs w:val="20"/>
              </w:rPr>
              <w:t>South Africa</w:t>
            </w:r>
          </w:p>
        </w:tc>
        <w:tc>
          <w:tcPr>
            <w:tcW w:w="4453" w:type="dxa"/>
          </w:tcPr>
          <w:p w:rsidR="0007458C" w:rsidRPr="00D72CA5" w:rsidRDefault="0007458C" w:rsidP="0007458C">
            <w:pPr>
              <w:jc w:val="both"/>
              <w:rPr>
                <w:rFonts w:ascii="Arial Narrow" w:hAnsi="Arial Narrow"/>
                <w:sz w:val="20"/>
                <w:szCs w:val="20"/>
              </w:rPr>
            </w:pPr>
            <w:r>
              <w:rPr>
                <w:rFonts w:ascii="Arial Narrow" w:hAnsi="Arial Narrow"/>
                <w:sz w:val="20"/>
                <w:szCs w:val="20"/>
              </w:rPr>
              <w:t>Medicine Control Council</w:t>
            </w:r>
          </w:p>
        </w:tc>
      </w:tr>
      <w:tr w:rsidR="003D5B5F" w:rsidRPr="00D72CA5" w:rsidTr="003D5B5F">
        <w:trPr>
          <w:cantSplit/>
          <w:jc w:val="center"/>
        </w:trPr>
        <w:tc>
          <w:tcPr>
            <w:tcW w:w="2058" w:type="dxa"/>
          </w:tcPr>
          <w:p w:rsidR="003D5B5F" w:rsidRDefault="003D5B5F" w:rsidP="00C10235">
            <w:pPr>
              <w:rPr>
                <w:rFonts w:ascii="Arial Narrow" w:hAnsi="Arial Narrow"/>
                <w:sz w:val="20"/>
                <w:szCs w:val="20"/>
              </w:rPr>
            </w:pPr>
            <w:r>
              <w:rPr>
                <w:rFonts w:ascii="Arial Narrow" w:hAnsi="Arial Narrow"/>
                <w:sz w:val="20"/>
                <w:szCs w:val="20"/>
              </w:rPr>
              <w:t>Germany</w:t>
            </w:r>
          </w:p>
        </w:tc>
        <w:tc>
          <w:tcPr>
            <w:tcW w:w="4453" w:type="dxa"/>
          </w:tcPr>
          <w:p w:rsidR="003D5B5F" w:rsidRDefault="003D5B5F" w:rsidP="00617383">
            <w:pPr>
              <w:jc w:val="both"/>
              <w:rPr>
                <w:rFonts w:ascii="Arial Narrow" w:hAnsi="Arial Narrow"/>
                <w:sz w:val="20"/>
                <w:szCs w:val="20"/>
              </w:rPr>
            </w:pPr>
            <w:r>
              <w:rPr>
                <w:rFonts w:ascii="Arial Narrow" w:hAnsi="Arial Narrow"/>
                <w:sz w:val="20"/>
                <w:szCs w:val="20"/>
              </w:rPr>
              <w:t xml:space="preserve">Paul Ehrlich </w:t>
            </w:r>
            <w:proofErr w:type="spellStart"/>
            <w:r>
              <w:rPr>
                <w:rFonts w:ascii="Arial Narrow" w:hAnsi="Arial Narrow"/>
                <w:sz w:val="20"/>
                <w:szCs w:val="20"/>
              </w:rPr>
              <w:t>Institut</w:t>
            </w:r>
            <w:proofErr w:type="spellEnd"/>
            <w:r>
              <w:rPr>
                <w:rFonts w:ascii="Arial Narrow" w:hAnsi="Arial Narrow"/>
                <w:sz w:val="20"/>
                <w:szCs w:val="20"/>
              </w:rPr>
              <w:t xml:space="preserve"> (application withdrawn)</w:t>
            </w:r>
          </w:p>
        </w:tc>
      </w:tr>
    </w:tbl>
    <w:p w:rsidR="00D91736" w:rsidRDefault="00D91736" w:rsidP="008C23C7">
      <w:pPr>
        <w:pStyle w:val="para"/>
        <w:numPr>
          <w:ilvl w:val="0"/>
          <w:numId w:val="0"/>
        </w:numPr>
        <w:ind w:left="360"/>
        <w:sectPr w:rsidR="00D91736" w:rsidSect="00822292">
          <w:footerReference w:type="default" r:id="rId36"/>
          <w:pgSz w:w="11906" w:h="16838" w:code="9"/>
          <w:pgMar w:top="1134" w:right="1361" w:bottom="1134" w:left="1361" w:header="680" w:footer="567" w:gutter="0"/>
          <w:cols w:space="708"/>
          <w:docGrid w:linePitch="360"/>
        </w:sectPr>
      </w:pPr>
    </w:p>
    <w:p w:rsidR="008A0863" w:rsidRPr="006404A8" w:rsidRDefault="008A0863" w:rsidP="003C5EC0">
      <w:pPr>
        <w:pStyle w:val="1RARMP"/>
        <w:rPr>
          <w:color w:val="auto"/>
        </w:rPr>
      </w:pPr>
      <w:bookmarkStart w:id="144" w:name="_Ref190666427"/>
      <w:bookmarkStart w:id="145" w:name="_Toc209859587"/>
      <w:bookmarkStart w:id="146" w:name="_Toc274904766"/>
      <w:bookmarkStart w:id="147" w:name="_Toc291151820"/>
      <w:bookmarkStart w:id="148" w:name="_Toc376438174"/>
      <w:bookmarkStart w:id="149" w:name="_Toc426973538"/>
      <w:bookmarkStart w:id="150" w:name="_Toc209859615"/>
      <w:r w:rsidRPr="006404A8">
        <w:rPr>
          <w:color w:val="auto"/>
        </w:rPr>
        <w:lastRenderedPageBreak/>
        <w:t>Risk assessment</w:t>
      </w:r>
      <w:bookmarkEnd w:id="144"/>
      <w:bookmarkEnd w:id="145"/>
      <w:bookmarkEnd w:id="146"/>
      <w:bookmarkEnd w:id="147"/>
      <w:bookmarkEnd w:id="148"/>
      <w:bookmarkEnd w:id="149"/>
    </w:p>
    <w:p w:rsidR="00273170" w:rsidRPr="006404A8" w:rsidRDefault="00273170" w:rsidP="00B0690B">
      <w:pPr>
        <w:pStyle w:val="2RARMP"/>
      </w:pPr>
      <w:bookmarkStart w:id="151" w:name="_Toc309054022"/>
      <w:bookmarkStart w:id="152" w:name="_Toc309833714"/>
      <w:bookmarkStart w:id="153" w:name="_Toc376438175"/>
      <w:bookmarkStart w:id="154" w:name="_Toc426973539"/>
      <w:bookmarkStart w:id="155" w:name="_Toc376438200"/>
      <w:bookmarkEnd w:id="150"/>
      <w:r w:rsidRPr="00EA2EF0">
        <w:t>Introduction</w:t>
      </w:r>
      <w:bookmarkEnd w:id="151"/>
      <w:bookmarkEnd w:id="152"/>
      <w:bookmarkEnd w:id="153"/>
      <w:bookmarkEnd w:id="154"/>
    </w:p>
    <w:p w:rsidR="00273170" w:rsidRPr="00D71568" w:rsidRDefault="00273170" w:rsidP="008C23C7">
      <w:pPr>
        <w:pStyle w:val="para"/>
      </w:pPr>
      <w:r w:rsidRPr="00D71568">
        <w:t>The risk assessment identifies and characterises risks to the health and safety of people or to the environment from dealings with GMOs, posed by or as the result of gene technology (</w:t>
      </w:r>
      <w:r w:rsidRPr="00D71568">
        <w:fldChar w:fldCharType="begin"/>
      </w:r>
      <w:r w:rsidRPr="00D71568">
        <w:instrText xml:space="preserve"> REF _Ref191116682 \r \h  \* MERGEFORMAT </w:instrText>
      </w:r>
      <w:r w:rsidRPr="00D71568">
        <w:fldChar w:fldCharType="separate"/>
      </w:r>
      <w:r w:rsidR="00B246AD">
        <w:t>Figure 4</w:t>
      </w:r>
      <w:r w:rsidRPr="00D71568">
        <w:fldChar w:fldCharType="end"/>
      </w:r>
      <w:r w:rsidRPr="00D71568">
        <w:t>). Risks are identified within the context established for the risk assessment (see Chapter 1), taking into account current scientific and technical knowledge. A consideration of uncertainty, in particular knowledge gaps, occurs throughout the risk assessment process.</w:t>
      </w:r>
    </w:p>
    <w:p w:rsidR="00273170" w:rsidRPr="006404A8" w:rsidRDefault="00273170" w:rsidP="00273170">
      <w:r w:rsidRPr="006404A8">
        <w:rPr>
          <w:noProof/>
        </w:rPr>
        <mc:AlternateContent>
          <mc:Choice Requires="wpc">
            <w:drawing>
              <wp:inline distT="0" distB="0" distL="0" distR="0" wp14:anchorId="1368199F" wp14:editId="1BAB9CFD">
                <wp:extent cx="5830214" cy="3686861"/>
                <wp:effectExtent l="0" t="0" r="0" b="8890"/>
                <wp:docPr id="2072" name="Canvas 2072" descr="This figure outlines the process of risk identification followed by risk characterisation. The process is discussed in detail in paragraphs 104 to 107." title="Figure 2. The risk assessment proces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76" name="Line 2092"/>
                        <wps:cNvCnPr/>
                        <wps:spPr bwMode="auto">
                          <a:xfrm flipV="1">
                            <a:off x="870585" y="1644015"/>
                            <a:ext cx="6762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5" name="Group 15"/>
                        <wpg:cNvGrpSpPr/>
                        <wpg:grpSpPr>
                          <a:xfrm>
                            <a:off x="149860" y="155575"/>
                            <a:ext cx="5521452" cy="3188716"/>
                            <a:chOff x="149860" y="155575"/>
                            <a:chExt cx="5521452" cy="3188716"/>
                          </a:xfrm>
                        </wpg:grpSpPr>
                        <wps:wsp>
                          <wps:cNvPr id="19" name="Text Box 2075"/>
                          <wps:cNvSpPr txBox="1">
                            <a:spLocks noChangeArrowheads="1"/>
                          </wps:cNvSpPr>
                          <wps:spPr bwMode="auto">
                            <a:xfrm>
                              <a:off x="1550670" y="155575"/>
                              <a:ext cx="214757" cy="49250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18" w:rsidRDefault="00444F18" w:rsidP="00273170">
                                <w:pPr>
                                  <w:autoSpaceDE w:val="0"/>
                                  <w:autoSpaceDN w:val="0"/>
                                  <w:adjustRightInd w:val="0"/>
                                  <w:jc w:val="center"/>
                                  <w:rPr>
                                    <w:rFonts w:ascii="Arial" w:hAnsi="Arial" w:cs="Arial"/>
                                    <w:color w:val="000000"/>
                                    <w:sz w:val="28"/>
                                    <w:szCs w:val="48"/>
                                  </w:rPr>
                                </w:pPr>
                              </w:p>
                            </w:txbxContent>
                          </wps:txbx>
                          <wps:bodyPr rot="0" vert="horz" wrap="none" lIns="59436" tIns="29718" rIns="59436" bIns="29718" anchor="t" anchorCtr="0" upright="1">
                            <a:noAutofit/>
                          </wps:bodyPr>
                        </wps:wsp>
                        <wps:wsp>
                          <wps:cNvPr id="20" name="Text Box 2076"/>
                          <wps:cNvSpPr txBox="1">
                            <a:spLocks noChangeArrowheads="1"/>
                          </wps:cNvSpPr>
                          <wps:spPr bwMode="auto">
                            <a:xfrm>
                              <a:off x="1598930" y="1489710"/>
                              <a:ext cx="189992" cy="4721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18" w:rsidRDefault="00444F18" w:rsidP="00273170">
                                <w:pPr>
                                  <w:autoSpaceDE w:val="0"/>
                                  <w:autoSpaceDN w:val="0"/>
                                  <w:adjustRightInd w:val="0"/>
                                  <w:jc w:val="center"/>
                                  <w:rPr>
                                    <w:rFonts w:ascii="Arial" w:hAnsi="Arial" w:cs="Arial"/>
                                    <w:b/>
                                    <w:bCs/>
                                    <w:color w:val="000000"/>
                                    <w:sz w:val="20"/>
                                  </w:rPr>
                                </w:pPr>
                              </w:p>
                            </w:txbxContent>
                          </wps:txbx>
                          <wps:bodyPr rot="0" vert="horz" wrap="none" lIns="59436" tIns="29718" rIns="59436" bIns="29718" anchor="t" anchorCtr="0" upright="1">
                            <a:noAutofit/>
                          </wps:bodyPr>
                        </wps:wsp>
                        <wps:wsp>
                          <wps:cNvPr id="21" name="Text Box 2077"/>
                          <wps:cNvSpPr txBox="1">
                            <a:spLocks noChangeArrowheads="1"/>
                          </wps:cNvSpPr>
                          <wps:spPr bwMode="auto">
                            <a:xfrm>
                              <a:off x="3148330" y="1477010"/>
                              <a:ext cx="797687"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18" w:rsidRDefault="00444F18" w:rsidP="00273170">
                                <w:pPr>
                                  <w:autoSpaceDE w:val="0"/>
                                  <w:autoSpaceDN w:val="0"/>
                                  <w:adjustRightInd w:val="0"/>
                                  <w:jc w:val="center"/>
                                  <w:rPr>
                                    <w:rFonts w:ascii="Arial" w:hAnsi="Arial" w:cs="Arial"/>
                                    <w:b/>
                                    <w:bCs/>
                                    <w:color w:val="000000"/>
                                    <w:sz w:val="20"/>
                                  </w:rPr>
                                </w:pPr>
                              </w:p>
                            </w:txbxContent>
                          </wps:txbx>
                          <wps:bodyPr rot="0" vert="horz" wrap="square" lIns="59436" tIns="29718" rIns="59436" bIns="29718" anchor="t" anchorCtr="0" upright="1">
                            <a:spAutoFit/>
                          </wps:bodyPr>
                        </wps:wsp>
                        <wps:wsp>
                          <wps:cNvPr id="22" name="Text Box 2078"/>
                          <wps:cNvSpPr txBox="1">
                            <a:spLocks noChangeArrowheads="1"/>
                          </wps:cNvSpPr>
                          <wps:spPr bwMode="auto">
                            <a:xfrm>
                              <a:off x="4994910" y="1475740"/>
                              <a:ext cx="676402"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18" w:rsidRDefault="00444F18" w:rsidP="00273170">
                                <w:pPr>
                                  <w:autoSpaceDE w:val="0"/>
                                  <w:autoSpaceDN w:val="0"/>
                                  <w:adjustRightInd w:val="0"/>
                                  <w:jc w:val="center"/>
                                  <w:rPr>
                                    <w:rFonts w:ascii="Arial" w:hAnsi="Arial" w:cs="Arial"/>
                                    <w:b/>
                                    <w:bCs/>
                                    <w:color w:val="000000"/>
                                    <w:sz w:val="20"/>
                                  </w:rPr>
                                </w:pPr>
                              </w:p>
                            </w:txbxContent>
                          </wps:txbx>
                          <wps:bodyPr rot="0" vert="horz" wrap="square" lIns="59436" tIns="29718" rIns="59436" bIns="29718" anchor="t" anchorCtr="0" upright="1">
                            <a:spAutoFit/>
                          </wps:bodyPr>
                        </wps:wsp>
                        <wps:wsp>
                          <wps:cNvPr id="23" name="Text Box 2079"/>
                          <wps:cNvSpPr txBox="1">
                            <a:spLocks noChangeArrowheads="1"/>
                          </wps:cNvSpPr>
                          <wps:spPr bwMode="auto">
                            <a:xfrm>
                              <a:off x="3928828" y="1020894"/>
                              <a:ext cx="187452"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18" w:rsidRDefault="00444F18" w:rsidP="00273170">
                                <w:pPr>
                                  <w:autoSpaceDE w:val="0"/>
                                  <w:autoSpaceDN w:val="0"/>
                                  <w:adjustRightInd w:val="0"/>
                                  <w:jc w:val="center"/>
                                  <w:rPr>
                                    <w:rFonts w:ascii="Arial" w:hAnsi="Arial" w:cs="Arial"/>
                                    <w:i/>
                                    <w:iCs/>
                                    <w:color w:val="000000"/>
                                    <w:sz w:val="20"/>
                                  </w:rPr>
                                </w:pPr>
                              </w:p>
                            </w:txbxContent>
                          </wps:txbx>
                          <wps:bodyPr rot="0" vert="horz" wrap="none" lIns="59436" tIns="29718" rIns="59436" bIns="29718" upright="1">
                            <a:spAutoFit/>
                          </wps:bodyPr>
                        </wps:wsp>
                        <wps:wsp>
                          <wps:cNvPr id="24" name="Text Box 2080"/>
                          <wps:cNvSpPr txBox="1">
                            <a:spLocks noChangeArrowheads="1"/>
                          </wps:cNvSpPr>
                          <wps:spPr bwMode="auto">
                            <a:xfrm>
                              <a:off x="3989486" y="1830010"/>
                              <a:ext cx="187452"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18" w:rsidRDefault="00444F18" w:rsidP="00273170">
                                <w:pPr>
                                  <w:autoSpaceDE w:val="0"/>
                                  <w:autoSpaceDN w:val="0"/>
                                  <w:adjustRightInd w:val="0"/>
                                  <w:jc w:val="center"/>
                                  <w:rPr>
                                    <w:rFonts w:ascii="Arial" w:hAnsi="Arial" w:cs="Arial"/>
                                    <w:i/>
                                    <w:iCs/>
                                    <w:color w:val="000000"/>
                                    <w:sz w:val="20"/>
                                  </w:rPr>
                                </w:pPr>
                              </w:p>
                            </w:txbxContent>
                          </wps:txbx>
                          <wps:bodyPr rot="0" vert="horz" wrap="none" lIns="59436" tIns="29718" rIns="59436" bIns="29718" upright="1">
                            <a:spAutoFit/>
                          </wps:bodyPr>
                        </wps:wsp>
                        <wps:wsp>
                          <wps:cNvPr id="25" name="Text Box 2081"/>
                          <wps:cNvSpPr txBox="1">
                            <a:spLocks noChangeArrowheads="1"/>
                          </wps:cNvSpPr>
                          <wps:spPr bwMode="auto">
                            <a:xfrm>
                              <a:off x="2231390" y="1085215"/>
                              <a:ext cx="926465" cy="23304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18" w:rsidRDefault="00444F18" w:rsidP="00273170">
                                <w:pPr>
                                  <w:autoSpaceDE w:val="0"/>
                                  <w:autoSpaceDN w:val="0"/>
                                  <w:adjustRightInd w:val="0"/>
                                  <w:jc w:val="center"/>
                                  <w:rPr>
                                    <w:rFonts w:ascii="Arial" w:hAnsi="Arial" w:cs="Arial"/>
                                    <w:i/>
                                    <w:iCs/>
                                    <w:color w:val="000000"/>
                                    <w:sz w:val="20"/>
                                  </w:rPr>
                                </w:pPr>
                              </w:p>
                            </w:txbxContent>
                          </wps:txbx>
                          <wps:bodyPr rot="0" vert="horz" wrap="square" lIns="59436" tIns="29718" rIns="59436" bIns="29718" anchor="t" anchorCtr="0" upright="1">
                            <a:noAutofit/>
                          </wps:bodyPr>
                        </wps:wsp>
                        <wps:wsp>
                          <wps:cNvPr id="30" name="Text Box 2086"/>
                          <wps:cNvSpPr txBox="1">
                            <a:spLocks noChangeArrowheads="1"/>
                          </wps:cNvSpPr>
                          <wps:spPr bwMode="auto">
                            <a:xfrm>
                              <a:off x="1355725" y="3138805"/>
                              <a:ext cx="187452"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18" w:rsidRDefault="00444F18" w:rsidP="00273170">
                                <w:pPr>
                                  <w:autoSpaceDE w:val="0"/>
                                  <w:autoSpaceDN w:val="0"/>
                                  <w:adjustRightInd w:val="0"/>
                                  <w:jc w:val="center"/>
                                  <w:rPr>
                                    <w:rFonts w:ascii="Arial" w:hAnsi="Arial" w:cs="Arial"/>
                                    <w:color w:val="000000"/>
                                    <w:sz w:val="20"/>
                                  </w:rPr>
                                </w:pPr>
                              </w:p>
                            </w:txbxContent>
                          </wps:txbx>
                          <wps:bodyPr rot="0" vert="horz" wrap="none" lIns="59436" tIns="29718" rIns="59436" bIns="29718" upright="1">
                            <a:spAutoFit/>
                          </wps:bodyPr>
                        </wps:wsp>
                        <wps:wsp>
                          <wps:cNvPr id="31" name="Text Box 2087"/>
                          <wps:cNvSpPr txBox="1">
                            <a:spLocks noChangeArrowheads="1"/>
                          </wps:cNvSpPr>
                          <wps:spPr bwMode="auto">
                            <a:xfrm>
                              <a:off x="3610610" y="3138805"/>
                              <a:ext cx="187452"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18" w:rsidRDefault="00444F18" w:rsidP="00273170">
                                <w:pPr>
                                  <w:autoSpaceDE w:val="0"/>
                                  <w:autoSpaceDN w:val="0"/>
                                  <w:adjustRightInd w:val="0"/>
                                  <w:jc w:val="center"/>
                                  <w:rPr>
                                    <w:rFonts w:ascii="Arial" w:hAnsi="Arial" w:cs="Arial"/>
                                    <w:color w:val="000000"/>
                                    <w:sz w:val="20"/>
                                  </w:rPr>
                                </w:pPr>
                              </w:p>
                            </w:txbxContent>
                          </wps:txbx>
                          <wps:bodyPr rot="0" vert="horz" wrap="none" lIns="59436" tIns="29718" rIns="59436" bIns="29718" upright="1">
                            <a:spAutoFit/>
                          </wps:bodyPr>
                        </wps:wsp>
                        <wpg:grpSp>
                          <wpg:cNvPr id="2272" name="Group 2088"/>
                          <wpg:cNvGrpSpPr>
                            <a:grpSpLocks/>
                          </wpg:cNvGrpSpPr>
                          <wpg:grpSpPr bwMode="auto">
                            <a:xfrm>
                              <a:off x="2399030" y="1644015"/>
                              <a:ext cx="685165" cy="468630"/>
                              <a:chOff x="1173" y="1565"/>
                              <a:chExt cx="683" cy="567"/>
                            </a:xfrm>
                          </wpg:grpSpPr>
                          <wps:wsp>
                            <wps:cNvPr id="2273" name="Line 2089"/>
                            <wps:cNvCnPr/>
                            <wps:spPr bwMode="auto">
                              <a:xfrm>
                                <a:off x="1173" y="1565"/>
                                <a:ext cx="683"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74" name="Arc 2090"/>
                            <wps:cNvSpPr>
                              <a:spLocks/>
                            </wps:cNvSpPr>
                            <wps:spPr bwMode="auto">
                              <a:xfrm>
                                <a:off x="1292" y="1565"/>
                                <a:ext cx="454" cy="56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type="triangle" w="med" len="me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grpSp>
                        <wps:wsp>
                          <wps:cNvPr id="2275" name="Text Box 2091"/>
                          <wps:cNvSpPr txBox="1">
                            <a:spLocks noChangeArrowheads="1"/>
                          </wps:cNvSpPr>
                          <wps:spPr bwMode="auto">
                            <a:xfrm>
                              <a:off x="149860" y="1477010"/>
                              <a:ext cx="643382"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18" w:rsidRDefault="00444F18" w:rsidP="00273170">
                                <w:pPr>
                                  <w:autoSpaceDE w:val="0"/>
                                  <w:autoSpaceDN w:val="0"/>
                                  <w:adjustRightInd w:val="0"/>
                                  <w:jc w:val="center"/>
                                  <w:rPr>
                                    <w:rFonts w:ascii="Arial" w:hAnsi="Arial" w:cs="Arial"/>
                                    <w:b/>
                                    <w:bCs/>
                                    <w:color w:val="000000"/>
                                    <w:sz w:val="20"/>
                                  </w:rPr>
                                </w:pPr>
                              </w:p>
                            </w:txbxContent>
                          </wps:txbx>
                          <wps:bodyPr rot="0" vert="horz" wrap="square" lIns="59436" tIns="29718" rIns="59436" bIns="29718" anchor="t" anchorCtr="0" upright="1">
                            <a:spAutoFit/>
                          </wps:bodyPr>
                        </wps:wsp>
                        <wps:wsp>
                          <wps:cNvPr id="2277" name="Text Box 2093"/>
                          <wps:cNvSpPr txBox="1">
                            <a:spLocks noChangeArrowheads="1"/>
                          </wps:cNvSpPr>
                          <wps:spPr bwMode="auto">
                            <a:xfrm>
                              <a:off x="816610" y="964565"/>
                              <a:ext cx="784352"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18" w:rsidRDefault="00444F18" w:rsidP="00273170">
                                <w:pPr>
                                  <w:autoSpaceDE w:val="0"/>
                                  <w:autoSpaceDN w:val="0"/>
                                  <w:adjustRightInd w:val="0"/>
                                  <w:jc w:val="center"/>
                                  <w:rPr>
                                    <w:rFonts w:ascii="Arial" w:hAnsi="Arial" w:cs="Arial"/>
                                    <w:i/>
                                    <w:iCs/>
                                    <w:color w:val="000000"/>
                                    <w:sz w:val="20"/>
                                  </w:rPr>
                                </w:pPr>
                              </w:p>
                            </w:txbxContent>
                          </wps:txbx>
                          <wps:bodyPr rot="0" vert="horz" wrap="square" lIns="59436" tIns="29718" rIns="59436" bIns="29718" anchor="t" anchorCtr="0" upright="1">
                            <a:spAutoFit/>
                          </wps:bodyPr>
                        </wps:wsp>
                        <wps:wsp>
                          <wps:cNvPr id="2278" name="Line 2094"/>
                          <wps:cNvCnPr/>
                          <wps:spPr bwMode="auto">
                            <a:xfrm flipV="1">
                              <a:off x="4030345" y="1630680"/>
                              <a:ext cx="86741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12"/>
                            <pic:cNvPicPr>
                              <a:picLocks noChangeAspect="1"/>
                            </pic:cNvPicPr>
                          </pic:nvPicPr>
                          <pic:blipFill>
                            <a:blip r:embed="rId37"/>
                            <a:stretch>
                              <a:fillRect/>
                            </a:stretch>
                          </pic:blipFill>
                          <pic:spPr>
                            <a:xfrm>
                              <a:off x="606476" y="2655781"/>
                              <a:ext cx="2921051" cy="342857"/>
                            </a:xfrm>
                            <a:prstGeom prst="rect">
                              <a:avLst/>
                            </a:prstGeom>
                          </pic:spPr>
                        </pic:pic>
                        <pic:pic xmlns:pic="http://schemas.openxmlformats.org/drawingml/2006/picture">
                          <pic:nvPicPr>
                            <pic:cNvPr id="13" name="Picture 13"/>
                            <pic:cNvPicPr>
                              <a:picLocks noChangeAspect="1"/>
                            </pic:cNvPicPr>
                          </pic:nvPicPr>
                          <pic:blipFill>
                            <a:blip r:embed="rId38"/>
                            <a:stretch>
                              <a:fillRect/>
                            </a:stretch>
                          </pic:blipFill>
                          <pic:spPr>
                            <a:xfrm>
                              <a:off x="3542157" y="2655781"/>
                              <a:ext cx="1845945" cy="334119"/>
                            </a:xfrm>
                            <a:prstGeom prst="rect">
                              <a:avLst/>
                            </a:prstGeom>
                          </pic:spPr>
                        </pic:pic>
                      </wpg:wgp>
                      <pic:pic xmlns:pic="http://schemas.openxmlformats.org/drawingml/2006/picture">
                        <pic:nvPicPr>
                          <pic:cNvPr id="46" name="Picture 46" descr="This figure outlines the process of risk identification followed by risk characterisation. The process is discussed in detail in the introductory paragraphs." title="Figure 4  The risk assessment process"/>
                          <pic:cNvPicPr/>
                        </pic:nvPicPr>
                        <pic:blipFill>
                          <a:blip r:embed="rId39">
                            <a:extLst>
                              <a:ext uri="{28A0092B-C50C-407E-A947-70E740481C1C}">
                                <a14:useLocalDpi xmlns:a14="http://schemas.microsoft.com/office/drawing/2010/main" val="0"/>
                              </a:ext>
                            </a:extLst>
                          </a:blip>
                          <a:stretch>
                            <a:fillRect/>
                          </a:stretch>
                        </pic:blipFill>
                        <pic:spPr>
                          <a:xfrm>
                            <a:off x="0" y="0"/>
                            <a:ext cx="5830214" cy="3653542"/>
                          </a:xfrm>
                          <a:prstGeom prst="rect">
                            <a:avLst/>
                          </a:prstGeom>
                        </pic:spPr>
                      </pic:pic>
                    </wpc:wpc>
                  </a:graphicData>
                </a:graphic>
              </wp:inline>
            </w:drawing>
          </mc:Choice>
          <mc:Fallback>
            <w:pict>
              <v:group id="Canvas 2072" o:spid="_x0000_s1035" editas="canvas" alt="Title: Figure 2. The risk assessment process - Description: This figure outlines the process of risk identification followed by risk characterisation. The process is discussed in detail in paragraphs 104 to 107." style="width:459.05pt;height:290.3pt;mso-position-horizontal-relative:char;mso-position-vertical-relative:line" coordsize="58299,3686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&#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">
                <v:shape id="_x0000_s1036" type="#_x0000_t75" alt="This figure outlines the process of risk identification followed by risk characterisation. The process is discussed in detail in paragraphs 104 to 107." style="position:absolute;width:58299;height:36868;visibility:visible;mso-wrap-style:square">
                  <v:fill o:detectmouseclick="t"/>
                  <v:path o:connecttype="none"/>
                </v:shape>
                <v:line id="Line 2092" o:spid="_x0000_s1037" style="position:absolute;flip:y;visibility:visible;mso-wrap-style:square" from="8705,16440" to="15468,16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6hNcYAAADdAAAADwAAAGRycy9kb3ducmV2LnhtbESPQUvDQBSE74L/YXmCN7NrIK2N3RZb&#10;VHptFenxmX0maXffhuzaxH/vFgo9DjPzDTNfjs6KE/Wh9azhMVMgiCtvWq41fH68PTyBCBHZoPVM&#10;Gv4owHJxezPH0viBt3TaxVokCIcSNTQxdqWUoWrIYch8R5y8H987jEn2tTQ9DgnurMyVmkiHLaeF&#10;BjtaN1Qdd79Ow7varIbDrFDrQ/H9VaxGe3zdW63v78aXZxCRxngNX9oboyHPpxM4v0lPQC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2+oTXGAAAA3QAAAA8AAAAAAAAA&#10;AAAAAAAAoQIAAGRycy9kb3ducmV2LnhtbFBLBQYAAAAABAAEAPkAAACUAwAAAAA=&#10;" strokeweight="1.5pt">
                  <v:stroke endarrow="block"/>
                </v:line>
                <v:group id="Group 15" o:spid="_x0000_s1038" style="position:absolute;left:1498;top:1555;width:55215;height:31887" coordorigin="1498,1555" coordsize="55214,31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Text Box 2075" o:spid="_x0000_s1039" type="#_x0000_t202" style="position:absolute;left:15506;top:1555;width:2148;height:49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JisIA&#10;AADbAAAADwAAAGRycy9kb3ducmV2LnhtbERPS2vCQBC+C/0PyxS86aYFpY2uYoWCQS9NS8HbkB2T&#10;YHY2ZjcP/fVuoeBtPr7nLNeDqURHjSstK3iZRiCIM6tLzhX8fH9O3kA4j6yxskwKruRgvXoaLTHW&#10;tucv6lKfixDCLkYFhfd1LKXLCjLoprYmDtzJNgZ9gE0udYN9CDeVfI2iuTRYcmgosKZtQdk5bY2C&#10;4y1x5eGj3R+Jk4vcZ2ZWp79KjZ+HzQKEp8E/xP/unQ7z3+Hvl3C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4mKwgAAANsAAAAPAAAAAAAAAAAAAAAAAJgCAABkcnMvZG93&#10;bnJldi54bWxQSwUGAAAAAAQABAD1AAAAhwMAAAAA&#10;" filled="f" fillcolor="#bbe0e3" stroked="f">
                    <v:textbox inset="4.68pt,2.34pt,4.68pt,2.34pt">
                      <w:txbxContent>
                        <w:p w:rsidR="00444F18" w:rsidRDefault="00444F18" w:rsidP="00273170">
                          <w:pPr>
                            <w:autoSpaceDE w:val="0"/>
                            <w:autoSpaceDN w:val="0"/>
                            <w:adjustRightInd w:val="0"/>
                            <w:jc w:val="center"/>
                            <w:rPr>
                              <w:rFonts w:ascii="Arial" w:hAnsi="Arial" w:cs="Arial"/>
                              <w:color w:val="000000"/>
                              <w:sz w:val="28"/>
                              <w:szCs w:val="48"/>
                            </w:rPr>
                          </w:pPr>
                        </w:p>
                      </w:txbxContent>
                    </v:textbox>
                  </v:shape>
                  <v:shape id="Text Box 2076" o:spid="_x0000_s1040" type="#_x0000_t202" style="position:absolute;left:15989;top:14897;width:1900;height:47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nqqsIA&#10;AADbAAAADwAAAGRycy9kb3ducmV2LnhtbERPTWvCQBC9F/wPywje6kZBKamb0AoFQ7w0LQVvQ3ZM&#10;gtnZNLsm0V/vHgo9Pt73Lp1MKwbqXWNZwWoZgSAurW64UvD99fH8AsJ5ZI2tZVJwIwdpMnvaYazt&#10;yJ80FL4SIYRdjApq77tYSlfWZNAtbUccuLPtDfoA+0rqHscQblq5jqKtNNhwaKixo31N5aW4GgWn&#10;e+aa4/s1PxFnvzIvzaYrfpRazKe3VxCeJv8v/nMftIJ1WB++hB8g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qeqqwgAAANsAAAAPAAAAAAAAAAAAAAAAAJgCAABkcnMvZG93&#10;bnJldi54bWxQSwUGAAAAAAQABAD1AAAAhwMAAAAA&#10;" filled="f" fillcolor="#bbe0e3" stroked="f">
                    <v:textbox inset="4.68pt,2.34pt,4.68pt,2.34pt">
                      <w:txbxContent>
                        <w:p w:rsidR="00444F18" w:rsidRDefault="00444F18" w:rsidP="00273170">
                          <w:pPr>
                            <w:autoSpaceDE w:val="0"/>
                            <w:autoSpaceDN w:val="0"/>
                            <w:adjustRightInd w:val="0"/>
                            <w:jc w:val="center"/>
                            <w:rPr>
                              <w:rFonts w:ascii="Arial" w:hAnsi="Arial" w:cs="Arial"/>
                              <w:b/>
                              <w:bCs/>
                              <w:color w:val="000000"/>
                              <w:sz w:val="20"/>
                            </w:rPr>
                          </w:pPr>
                        </w:p>
                      </w:txbxContent>
                    </v:textbox>
                  </v:shape>
                  <v:shape id="Text Box 2077" o:spid="_x0000_s1041" type="#_x0000_t202" style="position:absolute;left:31483;top:14770;width:7977;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smMMA&#10;AADbAAAADwAAAGRycy9kb3ducmV2LnhtbESPQWsCMRSE74X+h/AKvRTN6kFkNYoWBPFk1156e2ye&#10;m9XNy5K86vbfm0Khx2FmvmGW68F36kYxtYENTMYFKOI62JYbA5+n3WgOKgmyxS4wGfihBOvV89MS&#10;Sxvu/EG3ShqVIZxKNOBE+lLrVDvymMahJ87eOUSPkmVstI14z3Df6WlRzLTHlvOCw57eHdXX6tsb&#10;2L1dLl/i+1l0UQ7Humq21XljzOvLsFmAEhrkP/zX3lsD0wn8fsk/QK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NsmMMAAADbAAAADwAAAAAAAAAAAAAAAACYAgAAZHJzL2Rv&#10;d25yZXYueG1sUEsFBgAAAAAEAAQA9QAAAIgDAAAAAA==&#10;" filled="f" fillcolor="#bbe0e3" stroked="f">
                    <v:textbox style="mso-fit-shape-to-text:t" inset="4.68pt,2.34pt,4.68pt,2.34pt">
                      <w:txbxContent>
                        <w:p w:rsidR="00444F18" w:rsidRDefault="00444F18" w:rsidP="00273170">
                          <w:pPr>
                            <w:autoSpaceDE w:val="0"/>
                            <w:autoSpaceDN w:val="0"/>
                            <w:adjustRightInd w:val="0"/>
                            <w:jc w:val="center"/>
                            <w:rPr>
                              <w:rFonts w:ascii="Arial" w:hAnsi="Arial" w:cs="Arial"/>
                              <w:b/>
                              <w:bCs/>
                              <w:color w:val="000000"/>
                              <w:sz w:val="20"/>
                            </w:rPr>
                          </w:pPr>
                        </w:p>
                      </w:txbxContent>
                    </v:textbox>
                  </v:shape>
                  <v:shape id="Text Box 2078" o:spid="_x0000_s1042" type="#_x0000_t202" style="position:absolute;left:49949;top:14757;width:6764;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Hy78MA&#10;AADbAAAADwAAAGRycy9kb3ducmV2LnhtbESPQWsCMRSE74X+h/AKXkrNdg8iW6PYglB6qquX3h6b&#10;52bt5mVJXnX9940geBxm5htmsRp9r04UUxfYwOu0AEXcBNtxa2C/27zMQSVBttgHJgMXSrBaPj4s&#10;sLLhzFs61dKqDOFUoQEnMlRap8aRxzQNA3H2DiF6lCxjq23Ec4b7XpdFMdMeO84LDgf6cNT81n/e&#10;wOb5ePwRP8yii/L13dTte31YGzN5GtdvoIRGuYdv7U9roCzh+iX/AL3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Hy78MAAADbAAAADwAAAAAAAAAAAAAAAACYAgAAZHJzL2Rv&#10;d25yZXYueG1sUEsFBgAAAAAEAAQA9QAAAIgDAAAAAA==&#10;" filled="f" fillcolor="#bbe0e3" stroked="f">
                    <v:textbox style="mso-fit-shape-to-text:t" inset="4.68pt,2.34pt,4.68pt,2.34pt">
                      <w:txbxContent>
                        <w:p w:rsidR="00444F18" w:rsidRDefault="00444F18" w:rsidP="00273170">
                          <w:pPr>
                            <w:autoSpaceDE w:val="0"/>
                            <w:autoSpaceDN w:val="0"/>
                            <w:adjustRightInd w:val="0"/>
                            <w:jc w:val="center"/>
                            <w:rPr>
                              <w:rFonts w:ascii="Arial" w:hAnsi="Arial" w:cs="Arial"/>
                              <w:b/>
                              <w:bCs/>
                              <w:color w:val="000000"/>
                              <w:sz w:val="20"/>
                            </w:rPr>
                          </w:pPr>
                        </w:p>
                      </w:txbxContent>
                    </v:textbox>
                  </v:shape>
                  <v:shape id="Text Box 2079" o:spid="_x0000_s1043" type="#_x0000_t202" style="position:absolute;left:39288;top:10208;width:1874;height:20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2Kd8QA&#10;AADbAAAADwAAAGRycy9kb3ducmV2LnhtbESP3WrCQBCF7wXfYZlCb0Q3RgySuooopS0WStI+wDQ7&#10;JqHZ2ZDdxPTtuwXBy8P5+Tjb/WgaMVDnassKlosIBHFhdc2lgq/P5/kGhPPIGhvLpOCXHOx308kW&#10;U22vnNGQ+1KEEXYpKqi8b1MpXVGRQbewLXHwLrYz6IPsSqk7vIZx08g4ihJpsOZAqLClY0XFT96b&#10;AHk7JNn3+uUsZ0NSn5rVBd/7D6UeH8bDEwhPo7+Hb+1XrSBewf+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dinfEAAAA2wAAAA8AAAAAAAAAAAAAAAAAmAIAAGRycy9k&#10;b3ducmV2LnhtbFBLBQYAAAAABAAEAPUAAACJAwAAAAA=&#10;" filled="f" fillcolor="#bbe0e3" stroked="f">
                    <v:textbox style="mso-fit-shape-to-text:t" inset="4.68pt,2.34pt,4.68pt,2.34pt">
                      <w:txbxContent>
                        <w:p w:rsidR="00444F18" w:rsidRDefault="00444F18" w:rsidP="00273170">
                          <w:pPr>
                            <w:autoSpaceDE w:val="0"/>
                            <w:autoSpaceDN w:val="0"/>
                            <w:adjustRightInd w:val="0"/>
                            <w:jc w:val="center"/>
                            <w:rPr>
                              <w:rFonts w:ascii="Arial" w:hAnsi="Arial" w:cs="Arial"/>
                              <w:i/>
                              <w:iCs/>
                              <w:color w:val="000000"/>
                              <w:sz w:val="20"/>
                            </w:rPr>
                          </w:pPr>
                        </w:p>
                      </w:txbxContent>
                    </v:textbox>
                  </v:shape>
                  <v:shape id="Text Box 2080" o:spid="_x0000_s1044" type="#_x0000_t202" style="position:absolute;left:39894;top:18300;width:1875;height:20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QSA8QA&#10;AADbAAAADwAAAGRycy9kb3ducmV2LnhtbESP3WrCQBCF7wXfYRnBm1I3Wg0lZhVpkVZaEG0fYMxO&#10;fjA7G7JrTN/eFQpeHs7Px0nXvalFR62rLCuYTiIQxJnVFRcKfn+2z68gnEfWWFsmBX/kYL0aDlJM&#10;tL3ygbqjL0QYYZeggtL7JpHSZSUZdBPbEAcvt61BH2RbSN3iNYybWs6iKJYGKw6EEht6Kyk7Hy8m&#10;QHab+HBafHzJpy6u3uuXHL8ve6XGo36zBOGp94/wf/tTK5jN4f4l/A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0EgPEAAAA2wAAAA8AAAAAAAAAAAAAAAAAmAIAAGRycy9k&#10;b3ducmV2LnhtbFBLBQYAAAAABAAEAPUAAACJAwAAAAA=&#10;" filled="f" fillcolor="#bbe0e3" stroked="f">
                    <v:textbox style="mso-fit-shape-to-text:t" inset="4.68pt,2.34pt,4.68pt,2.34pt">
                      <w:txbxContent>
                        <w:p w:rsidR="00444F18" w:rsidRDefault="00444F18" w:rsidP="00273170">
                          <w:pPr>
                            <w:autoSpaceDE w:val="0"/>
                            <w:autoSpaceDN w:val="0"/>
                            <w:adjustRightInd w:val="0"/>
                            <w:jc w:val="center"/>
                            <w:rPr>
                              <w:rFonts w:ascii="Arial" w:hAnsi="Arial" w:cs="Arial"/>
                              <w:i/>
                              <w:iCs/>
                              <w:color w:val="000000"/>
                              <w:sz w:val="20"/>
                            </w:rPr>
                          </w:pPr>
                        </w:p>
                      </w:txbxContent>
                    </v:textbox>
                  </v:shape>
                  <v:shape id="Text Box 2081" o:spid="_x0000_s1045" type="#_x0000_t202" style="position:absolute;left:22313;top:10852;width:9265;height:2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ztr8YA&#10;AADbAAAADwAAAGRycy9kb3ducmV2LnhtbESPQWvCQBSE74X+h+UVehGzUWqRNKu0iiAelKrQ6yP7&#10;TNJm34bsxsT8+m5B6HGYmW+YdNmbSlypcaVlBZMoBkGcWV1yruB82oznIJxH1lhZJgU3crBcPD6k&#10;mGjb8Sddjz4XAcIuQQWF93UipcsKMugiWxMH72Ibgz7IJpe6wS7ATSWncfwqDZYcFgqsaVVQ9nNs&#10;jYKv7xFt9uu2G72s8t12fxkOH8Og1PNT//4GwlPv/8P39lYrmM7g70v4AX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ztr8YAAADbAAAADwAAAAAAAAAAAAAAAACYAgAAZHJz&#10;L2Rvd25yZXYueG1sUEsFBgAAAAAEAAQA9QAAAIsDAAAAAA==&#10;" filled="f" fillcolor="#bbe0e3" stroked="f">
                    <v:textbox inset="4.68pt,2.34pt,4.68pt,2.34pt">
                      <w:txbxContent>
                        <w:p w:rsidR="00444F18" w:rsidRDefault="00444F18" w:rsidP="00273170">
                          <w:pPr>
                            <w:autoSpaceDE w:val="0"/>
                            <w:autoSpaceDN w:val="0"/>
                            <w:adjustRightInd w:val="0"/>
                            <w:jc w:val="center"/>
                            <w:rPr>
                              <w:rFonts w:ascii="Arial" w:hAnsi="Arial" w:cs="Arial"/>
                              <w:i/>
                              <w:iCs/>
                              <w:color w:val="000000"/>
                              <w:sz w:val="20"/>
                            </w:rPr>
                          </w:pPr>
                        </w:p>
                      </w:txbxContent>
                    </v:textbox>
                  </v:shape>
                  <v:shape id="Text Box 2086" o:spid="_x0000_s1046" type="#_x0000_t202" style="position:absolute;left:13557;top:31388;width:1874;height:20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C3cIA&#10;AADbAAAADwAAAGRycy9kb3ducmV2LnhtbERP22rCQBB9L/gPyxR8Kbqx0iCpq4hSrFQQLx8wzY5J&#10;aHY2ZNeY/r3zUOjj4dzny97VqqM2VJ4NTMYJKOLc24oLA5fzx2gGKkRki7VnMvBLAZaLwdMcM+vv&#10;fKTuFAslIRwyNFDG2GRah7wkh2HsG2Lhrr51GAW2hbYt3iXc1fo1SVLtsGJpKLGhdUn5z+nmpGS3&#10;So/fb9sv/dKl1aaeXnF/OxgzfO5X76Ai9fFf/Of+tAamsl6+yA/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FoLdwgAAANsAAAAPAAAAAAAAAAAAAAAAAJgCAABkcnMvZG93&#10;bnJldi54bWxQSwUGAAAAAAQABAD1AAAAhwMAAAAA&#10;" filled="f" fillcolor="#bbe0e3" stroked="f">
                    <v:textbox style="mso-fit-shape-to-text:t" inset="4.68pt,2.34pt,4.68pt,2.34pt">
                      <w:txbxContent>
                        <w:p w:rsidR="00444F18" w:rsidRDefault="00444F18" w:rsidP="00273170">
                          <w:pPr>
                            <w:autoSpaceDE w:val="0"/>
                            <w:autoSpaceDN w:val="0"/>
                            <w:adjustRightInd w:val="0"/>
                            <w:jc w:val="center"/>
                            <w:rPr>
                              <w:rFonts w:ascii="Arial" w:hAnsi="Arial" w:cs="Arial"/>
                              <w:color w:val="000000"/>
                              <w:sz w:val="20"/>
                            </w:rPr>
                          </w:pPr>
                        </w:p>
                      </w:txbxContent>
                    </v:textbox>
                  </v:shape>
                  <v:shape id="Text Box 2087" o:spid="_x0000_s1047" type="#_x0000_t202" style="position:absolute;left:36106;top:31388;width:1874;height:20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onRsQA&#10;AADbAAAADwAAAGRycy9kb3ducmV2LnhtbESP3WrCQBCF7wu+wzKCN6KbKA2SuopYSistlKR9gGl2&#10;TILZ2ZDdxPTtu4LQy8P5+Tjb/WgaMVDnassK4mUEgriwuuZSwffXy2IDwnlkjY1lUvBLDva7ycMW&#10;U22vnNGQ+1KEEXYpKqi8b1MpXVGRQbe0LXHwzrYz6IPsSqk7vIZx08hVFCXSYM2BUGFLx4qKS96b&#10;ADkdkuzn8fVdzoekfm7WZ/zoP5WaTcfDEwhPo/8P39tvWsE6htu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aJ0bEAAAA2wAAAA8AAAAAAAAAAAAAAAAAmAIAAGRycy9k&#10;b3ducmV2LnhtbFBLBQYAAAAABAAEAPUAAACJAwAAAAA=&#10;" filled="f" fillcolor="#bbe0e3" stroked="f">
                    <v:textbox style="mso-fit-shape-to-text:t" inset="4.68pt,2.34pt,4.68pt,2.34pt">
                      <w:txbxContent>
                        <w:p w:rsidR="00444F18" w:rsidRDefault="00444F18" w:rsidP="00273170">
                          <w:pPr>
                            <w:autoSpaceDE w:val="0"/>
                            <w:autoSpaceDN w:val="0"/>
                            <w:adjustRightInd w:val="0"/>
                            <w:jc w:val="center"/>
                            <w:rPr>
                              <w:rFonts w:ascii="Arial" w:hAnsi="Arial" w:cs="Arial"/>
                              <w:color w:val="000000"/>
                              <w:sz w:val="20"/>
                            </w:rPr>
                          </w:pPr>
                        </w:p>
                      </w:txbxContent>
                    </v:textbox>
                  </v:shape>
                  <v:group id="Group 2088" o:spid="_x0000_s1048" style="position:absolute;left:23990;top:16440;width:6851;height:4686" coordorigin="1173,1565" coordsize="683,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8rDICxgAAAN0A&#10;AAAPAAAAAAAAAAAAAAAAAKoCAABkcnMvZG93bnJldi54bWxQSwUGAAAAAAQABAD6AAAAnQMAAAAA&#10;">
                    <v:line id="Line 2089" o:spid="_x0000_s1049" style="position:absolute;visibility:visible;mso-wrap-style:square" from="1173,1565" to="1856,1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INnMcAAADdAAAADwAAAGRycy9kb3ducmV2LnhtbESPQWvCQBSE74X+h+UVvNWNidqSugkl&#10;UPXiwbQHvT2yzyRt9m3Irhr/fbcg9DjMzDfMKh9NJy40uNaygtk0AkFcWd1yreDr8+P5FYTzyBo7&#10;y6TgRg7y7PFhham2V97TpfS1CBB2KSpovO9TKV3VkEE3tT1x8E52MOiDHGqpB7wGuOlkHEVLabDl&#10;sNBgT0VD1U95NgoWmCzr/e7gT9v58XssiGfrcqPU5Gl8fwPhafT/4Xt7qxXE8UsCf2/CE5DZ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wg2cxwAAAN0AAAAPAAAAAAAA&#10;AAAAAAAAAKECAABkcnMvZG93bnJldi54bWxQSwUGAAAAAAQABAD5AAAAlQMAAAAA&#10;" strokeweight="1.5pt">
                      <v:stroke endarrow="block"/>
                    </v:line>
                    <v:shape id="Arc 2090" o:spid="_x0000_s1050" style="position:absolute;left:1292;top:1565;width:454;height:56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g6XcYA&#10;AADdAAAADwAAAGRycy9kb3ducmV2LnhtbESPUWvCQBCE3wv+h2MLfauXhmJL9BQRC6VCoamgvq25&#10;NYnm9kJuq/Hf9wpCH4eZ+YaZzHrXqDN1ofZs4GmYgCIuvK25NLD+fnt8BRUE2WLjmQxcKcBsOrib&#10;YGb9hb/onEupIoRDhgYqkTbTOhQVOQxD3xJH7+A7hxJlV2rb4SXCXaPTJBlphzXHhQpbWlRUnPIf&#10;Z2DZf5zsbrOW7bLN90LHz1WzImMe7vv5GJRQL//hW/vdGkjTl2f4exOfgJ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g6XcYAAADdAAAADwAAAAAAAAAAAAAAAACYAgAAZHJz&#10;L2Rvd25yZXYueG1sUEsFBgAAAAAEAAQA9QAAAIsDAAAAAA==&#10;" path="m-1,nfc11929,,21600,9670,21600,21600em-1,nsc11929,,21600,9670,21600,21600l,21600,-1,xe" filled="f" fillcolor="#bbe0e3" strokeweight="1.5pt">
                      <v:stroke endarrow="block"/>
                      <v:path arrowok="t" o:extrusionok="f" o:connecttype="custom" o:connectlocs="0,0;454,567;0,567" o:connectangles="0,0,0"/>
                    </v:shape>
                  </v:group>
                  <v:shape id="Text Box 2091" o:spid="_x0000_s1051" type="#_x0000_t202" style="position:absolute;left:1498;top:14770;width:6434;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48YA&#10;AADdAAAADwAAAGRycy9kb3ducmV2LnhtbESPQUsDMRSE70L/Q3iCF2mzLtjKtmlphYJ40m0v3h6b&#10;183WzcuSPNv13xtB8DjMzDfMajP6Xl0opi6wgYdZAYq4Cbbj1sDxsJ8+gUqCbLEPTAa+KcFmPblZ&#10;YWXDld/pUkurMoRThQacyFBpnRpHHtMsDMTZO4XoUbKMrbYRrxnue10WxVx77DgvOBzo2VHzWX95&#10;A/v78/lD/DCPLsrrW1O3u/q0NebudtwuQQmN8h/+a79YA2W5eITfN/kJ6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j48YAAADdAAAADwAAAAAAAAAAAAAAAACYAgAAZHJz&#10;L2Rvd25yZXYueG1sUEsFBgAAAAAEAAQA9QAAAIsDAAAAAA==&#10;" filled="f" fillcolor="#bbe0e3" stroked="f">
                    <v:textbox style="mso-fit-shape-to-text:t" inset="4.68pt,2.34pt,4.68pt,2.34pt">
                      <w:txbxContent>
                        <w:p w:rsidR="00444F18" w:rsidRDefault="00444F18" w:rsidP="00273170">
                          <w:pPr>
                            <w:autoSpaceDE w:val="0"/>
                            <w:autoSpaceDN w:val="0"/>
                            <w:adjustRightInd w:val="0"/>
                            <w:jc w:val="center"/>
                            <w:rPr>
                              <w:rFonts w:ascii="Arial" w:hAnsi="Arial" w:cs="Arial"/>
                              <w:b/>
                              <w:bCs/>
                              <w:color w:val="000000"/>
                              <w:sz w:val="20"/>
                            </w:rPr>
                          </w:pPr>
                        </w:p>
                      </w:txbxContent>
                    </v:textbox>
                  </v:shape>
                  <v:shape id="Text Box 2093" o:spid="_x0000_s1052" type="#_x0000_t202" style="position:absolute;left:8166;top:9645;width:7843;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YD8UA&#10;AADdAAAADwAAAGRycy9kb3ducmV2LnhtbESPQWsCMRSE74X+h/AKvZSa7R60rEZRQSie2rWX3h6b&#10;52Z187Ikr7r++6ZQ6HGYmW+YxWr0vbpQTF1gAy+TAhRxE2zHrYHPw+75FVQSZIt9YDJwowSr5f3d&#10;AisbrvxBl1palSGcKjTgRIZK69Q48pgmYSDO3jFEj5JlbLWNeM1w3+uyKKbaY8d5weFAW0fNuf72&#10;BnZPp9OX+GEaXZT9e1O3m/q4NubxYVzPQQmN8h/+a79ZA2U5m8Hvm/wE9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NhgPxQAAAN0AAAAPAAAAAAAAAAAAAAAAAJgCAABkcnMv&#10;ZG93bnJldi54bWxQSwUGAAAAAAQABAD1AAAAigMAAAAA&#10;" filled="f" fillcolor="#bbe0e3" stroked="f">
                    <v:textbox style="mso-fit-shape-to-text:t" inset="4.68pt,2.34pt,4.68pt,2.34pt">
                      <w:txbxContent>
                        <w:p w:rsidR="00444F18" w:rsidRDefault="00444F18" w:rsidP="00273170">
                          <w:pPr>
                            <w:autoSpaceDE w:val="0"/>
                            <w:autoSpaceDN w:val="0"/>
                            <w:adjustRightInd w:val="0"/>
                            <w:jc w:val="center"/>
                            <w:rPr>
                              <w:rFonts w:ascii="Arial" w:hAnsi="Arial" w:cs="Arial"/>
                              <w:i/>
                              <w:iCs/>
                              <w:color w:val="000000"/>
                              <w:sz w:val="20"/>
                            </w:rPr>
                          </w:pPr>
                        </w:p>
                      </w:txbxContent>
                    </v:textbox>
                  </v:shape>
                  <v:line id="Line 2094" o:spid="_x0000_s1053" style="position:absolute;flip:y;visibility:visible;mso-wrap-style:square" from="40303,16306" to="48977,16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2Q3MMAAADdAAAADwAAAGRycy9kb3ducmV2LnhtbERPz0/CMBS+m/A/NI/Em7QsmcqkECBo&#10;uIrGcHyuj23Qvi5rZfO/pwcSjl++3/Pl4Ky4UBcazxqmEwWCuPSm4UrD99f70yuIEJENWs+k4Z8C&#10;LBejhzkWxvf8SZd9rEQK4VCghjrGtpAylDU5DBPfEifu6DuHMcGukqbDPoU7KzOlnqXDhlNDjS1t&#10;airP+z+n4UPt1v1plqvNKf/9ydeDPW8PVuvH8bB6AxFpiHfxzb0zGrLsJc1Nb9ITkI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tkNzDAAAA3QAAAA8AAAAAAAAAAAAA&#10;AAAAoQIAAGRycy9kb3ducmV2LnhtbFBLBQYAAAAABAAEAPkAAACRAwAAAAA=&#10;" strokeweight="1.5pt">
                    <v:stroke endarrow="block"/>
                  </v:line>
                  <v:shape id="Picture 12" o:spid="_x0000_s1054" type="#_x0000_t75" style="position:absolute;left:6064;top:26557;width:29211;height:3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9EaXCAAAA2wAAAA8AAABkcnMvZG93bnJldi54bWxET01rwkAQvRf8D8sUems2FUlLmlVEEIqX&#10;kij2OmSnSTQ7G3e3mvbXu4LQ2zze5xSL0fTiTM53lhW8JCkI4trqjhsFu+36+Q2ED8gae8uk4Jc8&#10;LOaThwJzbS9c0rkKjYgh7HNU0IYw5FL6uiWDPrEDceS+rTMYInSN1A4vMdz0cpqmmTTYcWxocaBV&#10;S/Wx+jEKuHKH+qvab9xnFw5/rzKT5eyk1NPjuHwHEWgM/+K7+0PH+VO4/RIPkPMr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fRGlwgAAANsAAAAPAAAAAAAAAAAAAAAAAJ8C&#10;AABkcnMvZG93bnJldi54bWxQSwUGAAAAAAQABAD3AAAAjgMAAAAA&#10;">
                    <v:imagedata r:id="rId40" o:title=""/>
                    <v:path arrowok="t"/>
                  </v:shape>
                  <v:shape id="Picture 13" o:spid="_x0000_s1055" type="#_x0000_t75" style="position:absolute;left:35421;top:26557;width:18460;height:33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SbvXDAAAA2wAAAA8AAABkcnMvZG93bnJldi54bWxET01rwkAQvRf8D8sI3urGWqWNriJCsUIR&#10;jLV4HLJjEs3Ohuyq0V/vFgRv83ifM542phRnql1hWUGvG4EgTq0uOFPwu/l6/QDhPLLG0jIpuJKD&#10;6aT1MsZY2wuv6Zz4TIQQdjEqyL2vYildmpNB17UVceD2tjboA6wzqWu8hHBTyrcoGkqDBYeGHCua&#10;55Qek5NR8D5Pjqvd8lT0t7dPOvz9lMlgsVWq025mIxCeGv8UP9zfOszvw/8v4QA5u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BJu9cMAAADbAAAADwAAAAAAAAAAAAAAAACf&#10;AgAAZHJzL2Rvd25yZXYueG1sUEsFBgAAAAAEAAQA9wAAAI8DAAAAAA==&#10;">
                    <v:imagedata r:id="rId41" o:title=""/>
                    <v:path arrowok="t"/>
                  </v:shape>
                </v:group>
                <v:shape id="Picture 46" o:spid="_x0000_s1056" type="#_x0000_t75" alt="This figure outlines the process of risk identification followed by risk characterisation. The process is discussed in detail in the introductory paragraphs." style="position:absolute;width:58302;height:365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gHZbCAAAA2wAAAA8AAABkcnMvZG93bnJldi54bWxEj9GKwjAURN8X/IdwhX1bU8UVqUaRgiD4&#10;pLsfcG2ubXebm9hE0/79ZkHwcZiZM8x625tWPKjzjWUF00kGgri0uuFKwffX/mMJwgdkja1lUjCQ&#10;h+1m9LbGXNvIJ3qcQyUShH2OCuoQXC6lL2sy6CfWESfvajuDIcmukrrDmOCmlbMsW0iDDaeFGh0V&#10;NZW/57tRcHe3cheLwV3czzWePuNA+2Oh1Pu4361ABOrDK/xsH7SC+QL+v6QfID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4B2WwgAAANsAAAAPAAAAAAAAAAAAAAAAAJ8C&#10;AABkcnMvZG93bnJldi54bWxQSwUGAAAAAAQABAD3AAAAjgMAAAAA&#10;">
                  <v:imagedata r:id="rId42" o:title="This figure outlines the process of risk identification followed by risk characterisation. The process is discussed in detail in the introductory paragraphs"/>
                </v:shape>
                <w10:anchorlock/>
              </v:group>
            </w:pict>
          </mc:Fallback>
        </mc:AlternateContent>
      </w:r>
      <w:bookmarkStart w:id="156" w:name="_GoBack"/>
      <w:bookmarkEnd w:id="156"/>
    </w:p>
    <w:p w:rsidR="00273170" w:rsidRPr="006404A8" w:rsidRDefault="00273170" w:rsidP="00C011B7">
      <w:pPr>
        <w:pStyle w:val="figure"/>
        <w:spacing w:before="0" w:after="240"/>
        <w:ind w:left="1678"/>
      </w:pPr>
      <w:bookmarkStart w:id="157" w:name="_Ref191116682"/>
      <w:r w:rsidRPr="006404A8">
        <w:t>The risk assessment process</w:t>
      </w:r>
      <w:bookmarkEnd w:id="157"/>
    </w:p>
    <w:p w:rsidR="00274879" w:rsidRPr="00D71568" w:rsidRDefault="00273170" w:rsidP="008C23C7">
      <w:pPr>
        <w:pStyle w:val="para"/>
      </w:pPr>
      <w:r w:rsidRPr="00D71568">
        <w:t xml:space="preserve">Initially, risk identification considers a wide range of circumstances whereby the GMO, or the introduced genetic material, could come into contact with people or the environment. </w:t>
      </w:r>
      <w:r w:rsidR="00274879" w:rsidRPr="00D71568">
        <w:t>Consideration of these circumstances leads to postulating plausible causal or exposure pathways that may give rise to harm for people or the environment from dealings with a GMO (risk scenarios) in the short and long term.</w:t>
      </w:r>
    </w:p>
    <w:p w:rsidR="007A2E5C" w:rsidRPr="00D71568" w:rsidRDefault="00274879" w:rsidP="008C23C7">
      <w:pPr>
        <w:pStyle w:val="para"/>
      </w:pPr>
      <w:r w:rsidRPr="00D71568">
        <w:t>Postulated risk scenarios are screened to identify substantive</w:t>
      </w:r>
      <w:r w:rsidR="00273170" w:rsidRPr="00D71568">
        <w:t xml:space="preserve"> risks that warrant detailed characterisation. </w:t>
      </w:r>
      <w:r w:rsidR="007A2E5C" w:rsidRPr="00D71568">
        <w:t>A substantive risk is only identified for further assessment when a risk scenario is considered to have some reasonable chance of causing harm. Pathways that do not lead to harm, or could not plausibly occur, do not advance in the risk assessment process</w:t>
      </w:r>
      <w:r w:rsidR="00273170" w:rsidRPr="00D71568">
        <w:t>.</w:t>
      </w:r>
    </w:p>
    <w:p w:rsidR="00273170" w:rsidRPr="00D71568" w:rsidRDefault="00273170" w:rsidP="008C23C7">
      <w:pPr>
        <w:pStyle w:val="para"/>
      </w:pPr>
      <w:r w:rsidRPr="00D71568">
        <w:t xml:space="preserve">A number of risk identification techniques are used by the Regulator and staff of the OGTR, including checklists, brainstorming, reported international experience and consultation </w:t>
      </w:r>
      <w:r w:rsidRPr="00D71568">
        <w:fldChar w:fldCharType="begin"/>
      </w:r>
      <w:r w:rsidR="00F707CA">
        <w:instrText xml:space="preserve"> ADDIN REFMGR.CITE &lt;Refman&gt;&lt;Cite&gt;&lt;Author&gt;OGTR&lt;/Author&gt;&lt;Year&gt;2013&lt;/Year&gt;&lt;RecNum&gt;4714&lt;/RecNum&gt;&lt;IDText&gt;Risk Analysis Framework&lt;/IDText&gt;&lt;MDL Ref_Type="Report"&gt;&lt;Ref_Type&gt;Report&lt;/Ref_Type&gt;&lt;Ref_ID&gt;4714&lt;/Ref_ID&gt;&lt;Title_Primary&gt;Risk Analysis Framework&lt;/Title_Primary&gt;&lt;Authors_Primary&gt;OGTR&lt;/Authors_Primary&gt;&lt;Date_Primary&gt;2013&lt;/Date_Primary&gt;&lt;Keywords&gt;Risk&lt;/Keywords&gt;&lt;Keywords&gt;analysis&lt;/Keywords&gt;&lt;Reprint&gt;In File&lt;/Reprint&gt;&lt;Volume&gt;Version 4&lt;/Volume&gt;&lt;Publisher&gt;Document produced by the Australian Government Office of the Gene Technology Regulator&lt;/Publisher&gt;&lt;Web_URL&gt;&lt;u&gt;http://www.ogtr.gov.au/&lt;/u&gt;&lt;/Web_URL&gt;&lt;ZZ_WorkformID&gt;24&lt;/ZZ_WorkformID&gt;&lt;/MDL&gt;&lt;/Cite&gt;&lt;/Refman&gt;</w:instrText>
      </w:r>
      <w:r w:rsidRPr="00D71568">
        <w:fldChar w:fldCharType="separate"/>
      </w:r>
      <w:r w:rsidR="00EC3F6A" w:rsidRPr="00D71568">
        <w:rPr>
          <w:noProof/>
        </w:rPr>
        <w:t>(OGTR 2013)</w:t>
      </w:r>
      <w:r w:rsidRPr="00D71568">
        <w:fldChar w:fldCharType="end"/>
      </w:r>
      <w:r w:rsidRPr="00D71568">
        <w:t xml:space="preserve">. In conjunction with these techniques, risk scenarios postulated in </w:t>
      </w:r>
      <w:r w:rsidR="007A2E5C" w:rsidRPr="00D71568">
        <w:t>previous RARMPs prepared for licence applications of</w:t>
      </w:r>
      <w:r w:rsidRPr="00D71568">
        <w:t xml:space="preserve"> the same and similar GMOs are also considered.</w:t>
      </w:r>
    </w:p>
    <w:p w:rsidR="00273170" w:rsidRPr="00D71568" w:rsidRDefault="00273170" w:rsidP="008C23C7">
      <w:pPr>
        <w:pStyle w:val="para"/>
      </w:pPr>
      <w:r w:rsidRPr="00D71568">
        <w:t xml:space="preserve">Substantive risks (i.e. those identified for further assessment) are characterised in terms of the potential seriousness of harm (Consequence assessment) and the likelihood of harm (Likelihood assessment). The level of risk is then estimated from a combination of the Consequence and Likelihood assessments. </w:t>
      </w:r>
      <w:r w:rsidR="007A2E5C" w:rsidRPr="00D71568">
        <w:t xml:space="preserve">Risk evaluation then </w:t>
      </w:r>
      <w:r w:rsidR="0073156A" w:rsidRPr="00D71568">
        <w:t>combines</w:t>
      </w:r>
      <w:r w:rsidR="007A2E5C" w:rsidRPr="00D71568">
        <w:t xml:space="preserve"> the Consequence and Likelihood assessments to determine level of risk and whether risk treatment measures are required. The potential for interactions between risks is also considered</w:t>
      </w:r>
      <w:r w:rsidR="00136B0D" w:rsidRPr="00D71568">
        <w:t>.</w:t>
      </w:r>
    </w:p>
    <w:p w:rsidR="00273170" w:rsidRPr="006404A8" w:rsidRDefault="00273170" w:rsidP="00B0690B">
      <w:pPr>
        <w:pStyle w:val="2RARMP"/>
      </w:pPr>
      <w:bookmarkStart w:id="158" w:name="_Toc274904768"/>
      <w:bookmarkStart w:id="159" w:name="_Toc291151822"/>
      <w:bookmarkStart w:id="160" w:name="_Toc309054023"/>
      <w:bookmarkStart w:id="161" w:name="_Toc309833715"/>
      <w:bookmarkStart w:id="162" w:name="_Ref375316455"/>
      <w:bookmarkStart w:id="163" w:name="_Ref375316490"/>
      <w:bookmarkStart w:id="164" w:name="_Toc376438176"/>
      <w:bookmarkStart w:id="165" w:name="_Ref377052334"/>
      <w:bookmarkStart w:id="166" w:name="_Toc426973540"/>
      <w:r w:rsidRPr="006404A8">
        <w:lastRenderedPageBreak/>
        <w:t>Risk Identification</w:t>
      </w:r>
      <w:bookmarkEnd w:id="158"/>
      <w:bookmarkEnd w:id="159"/>
      <w:bookmarkEnd w:id="160"/>
      <w:bookmarkEnd w:id="161"/>
      <w:bookmarkEnd w:id="162"/>
      <w:bookmarkEnd w:id="163"/>
      <w:bookmarkEnd w:id="164"/>
      <w:bookmarkEnd w:id="165"/>
      <w:bookmarkEnd w:id="166"/>
    </w:p>
    <w:p w:rsidR="000A1854" w:rsidRDefault="00273170" w:rsidP="008C23C7">
      <w:pPr>
        <w:pStyle w:val="para"/>
      </w:pPr>
      <w:r w:rsidRPr="004C503D">
        <w:t xml:space="preserve">Postulated risk scenarios are comprised of three components (Figure </w:t>
      </w:r>
      <w:r w:rsidR="00F309BF">
        <w:t>5</w:t>
      </w:r>
      <w:r w:rsidRPr="004C503D">
        <w:t>):</w:t>
      </w:r>
    </w:p>
    <w:p w:rsidR="000A1854" w:rsidRDefault="00273170" w:rsidP="007C43C6">
      <w:pPr>
        <w:pStyle w:val="romanRARMP"/>
        <w:numPr>
          <w:ilvl w:val="0"/>
          <w:numId w:val="10"/>
        </w:numPr>
        <w:ind w:left="1080"/>
      </w:pPr>
      <w:r w:rsidRPr="00383F25">
        <w:t>The source of potential harm (risk source)</w:t>
      </w:r>
    </w:p>
    <w:p w:rsidR="000A1854" w:rsidRDefault="00273170" w:rsidP="007C43C6">
      <w:pPr>
        <w:pStyle w:val="romanRARMP"/>
        <w:numPr>
          <w:ilvl w:val="0"/>
          <w:numId w:val="10"/>
        </w:numPr>
        <w:ind w:left="1080"/>
      </w:pPr>
      <w:r w:rsidRPr="00383F25">
        <w:t>A plausible causal linkage to potential harm (causal pathway)</w:t>
      </w:r>
      <w:r w:rsidR="001E55E2">
        <w:t>;</w:t>
      </w:r>
      <w:r w:rsidR="004D05CD">
        <w:t xml:space="preserve"> </w:t>
      </w:r>
      <w:r w:rsidR="001048B1">
        <w:t>and</w:t>
      </w:r>
    </w:p>
    <w:p w:rsidR="00273170" w:rsidRPr="00383F25" w:rsidRDefault="00273170" w:rsidP="007C43C6">
      <w:pPr>
        <w:pStyle w:val="romanRARMP"/>
        <w:numPr>
          <w:ilvl w:val="0"/>
          <w:numId w:val="10"/>
        </w:numPr>
        <w:spacing w:after="240"/>
        <w:ind w:left="1080"/>
      </w:pPr>
      <w:r w:rsidRPr="00383F25">
        <w:t>Potential harm to an</w:t>
      </w:r>
      <w:r w:rsidR="001E55E2">
        <w:t xml:space="preserve"> object of value, people or the environment</w:t>
      </w:r>
      <w:r w:rsidRPr="00383F25">
        <w:t>.</w:t>
      </w:r>
    </w:p>
    <w:p w:rsidR="00273170" w:rsidRPr="00383F25" w:rsidRDefault="001E33B5" w:rsidP="008D28CD">
      <w:pPr>
        <w:spacing w:before="120" w:after="120"/>
        <w:jc w:val="center"/>
      </w:pPr>
      <w:r w:rsidRPr="001E33B5">
        <w:rPr>
          <w:noProof/>
        </w:rPr>
        <w:drawing>
          <wp:inline distT="0" distB="0" distL="0" distR="0" wp14:anchorId="7A5A7FC2" wp14:editId="7CE43CB8">
            <wp:extent cx="5113337" cy="952500"/>
            <wp:effectExtent l="0" t="0" r="0" b="0"/>
            <wp:docPr id="2050" name="Picture 2" descr="This figure outlines the components of a risk scenario, ie risk source, causal pathway and potential harm." title="Figure 5: Risk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113337" cy="9525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273170" w:rsidRPr="00383F25" w:rsidRDefault="00273170" w:rsidP="00273170">
      <w:pPr>
        <w:pStyle w:val="figure"/>
        <w:tabs>
          <w:tab w:val="clear" w:pos="1134"/>
          <w:tab w:val="num" w:pos="1677"/>
        </w:tabs>
        <w:spacing w:after="240"/>
        <w:ind w:left="1678"/>
        <w:rPr>
          <w:noProof/>
        </w:rPr>
      </w:pPr>
      <w:r w:rsidRPr="00383F25">
        <w:rPr>
          <w:noProof/>
        </w:rPr>
        <w:t>Risk scenario</w:t>
      </w:r>
    </w:p>
    <w:p w:rsidR="00273170" w:rsidRPr="006404A8" w:rsidRDefault="00273170" w:rsidP="008C23C7">
      <w:pPr>
        <w:pStyle w:val="para"/>
      </w:pPr>
      <w:r>
        <w:t>In addition, t</w:t>
      </w:r>
      <w:r w:rsidRPr="006404A8">
        <w:t>he following factors are taken into account when postulating</w:t>
      </w:r>
      <w:r>
        <w:t xml:space="preserve"> the</w:t>
      </w:r>
      <w:r w:rsidRPr="006404A8">
        <w:t xml:space="preserve"> relevant risk scenarios</w:t>
      </w:r>
      <w:r>
        <w:t xml:space="preserve"> for this licence application</w:t>
      </w:r>
      <w:r w:rsidRPr="006404A8">
        <w:t>:</w:t>
      </w:r>
    </w:p>
    <w:p w:rsidR="00273170" w:rsidRPr="009631F4" w:rsidRDefault="00273170" w:rsidP="001048B1">
      <w:pPr>
        <w:pStyle w:val="bulletedRARMP0"/>
        <w:ind w:left="714" w:hanging="357"/>
        <w:rPr>
          <w:lang w:val="en-AU"/>
        </w:rPr>
      </w:pPr>
      <w:r w:rsidRPr="001048B1">
        <w:rPr>
          <w:lang w:val="en-AU"/>
        </w:rPr>
        <w:t xml:space="preserve">the proposed </w:t>
      </w:r>
      <w:r w:rsidR="00F9202E" w:rsidRPr="001048B1">
        <w:rPr>
          <w:lang w:val="en-AU"/>
        </w:rPr>
        <w:t xml:space="preserve">dealings, which </w:t>
      </w:r>
      <w:r w:rsidR="00AE5FC0">
        <w:rPr>
          <w:lang w:val="en-AU"/>
        </w:rPr>
        <w:t>are</w:t>
      </w:r>
      <w:r w:rsidR="00F9202E" w:rsidRPr="001048B1">
        <w:rPr>
          <w:lang w:val="en-AU"/>
        </w:rPr>
        <w:t xml:space="preserve"> </w:t>
      </w:r>
      <w:r w:rsidR="001048B1">
        <w:rPr>
          <w:lang w:val="en-AU"/>
        </w:rPr>
        <w:t xml:space="preserve">import, </w:t>
      </w:r>
      <w:r w:rsidRPr="001048B1">
        <w:rPr>
          <w:lang w:val="en-AU"/>
        </w:rPr>
        <w:t>transport or dispos</w:t>
      </w:r>
      <w:r w:rsidR="004D05CD">
        <w:rPr>
          <w:lang w:val="en-AU"/>
        </w:rPr>
        <w:t>al</w:t>
      </w:r>
      <w:r w:rsidRPr="001048B1">
        <w:rPr>
          <w:lang w:val="en-AU"/>
        </w:rPr>
        <w:t xml:space="preserve"> of the GMOs and the possession</w:t>
      </w:r>
      <w:r w:rsidR="001B763D" w:rsidRPr="001048B1">
        <w:rPr>
          <w:lang w:val="en-AU"/>
        </w:rPr>
        <w:t xml:space="preserve"> (including storage)</w:t>
      </w:r>
      <w:r w:rsidRPr="001048B1">
        <w:rPr>
          <w:lang w:val="en-AU"/>
        </w:rPr>
        <w:t>, supply and use of the GMOs in the course of any of these dealings</w:t>
      </w:r>
      <w:r w:rsidR="007601A4">
        <w:rPr>
          <w:lang w:val="en-AU"/>
        </w:rPr>
        <w:t>;</w:t>
      </w:r>
    </w:p>
    <w:p w:rsidR="001D4DB4" w:rsidRPr="006404A8" w:rsidRDefault="001D4DB4" w:rsidP="001D4DB4">
      <w:pPr>
        <w:pStyle w:val="bulletedRARMP0"/>
        <w:ind w:left="714" w:hanging="357"/>
        <w:rPr>
          <w:lang w:val="en-AU"/>
        </w:rPr>
      </w:pPr>
      <w:r w:rsidRPr="006404A8">
        <w:rPr>
          <w:lang w:val="en-AU"/>
        </w:rPr>
        <w:t>the proposed controls;</w:t>
      </w:r>
    </w:p>
    <w:p w:rsidR="001D4DB4" w:rsidRPr="006404A8" w:rsidRDefault="001D4DB4" w:rsidP="001D4DB4">
      <w:pPr>
        <w:pStyle w:val="bulletedRARMP0"/>
        <w:ind w:left="714" w:hanging="357"/>
        <w:rPr>
          <w:lang w:val="en-AU"/>
        </w:rPr>
      </w:pPr>
      <w:r w:rsidRPr="006404A8">
        <w:rPr>
          <w:lang w:val="en-AU"/>
        </w:rPr>
        <w:t>characteristics of the parent organism(s);</w:t>
      </w:r>
    </w:p>
    <w:p w:rsidR="001D4DB4" w:rsidRPr="006404A8" w:rsidRDefault="001D4DB4" w:rsidP="001D4DB4">
      <w:pPr>
        <w:pStyle w:val="bulletedRARMP0"/>
        <w:ind w:left="714" w:hanging="357"/>
        <w:rPr>
          <w:lang w:val="en-AU"/>
        </w:rPr>
      </w:pPr>
      <w:r w:rsidRPr="006404A8">
        <w:rPr>
          <w:lang w:val="en-AU"/>
        </w:rPr>
        <w:t>routes of exposure to the GMOs, the introduced gene(s) and gene product(s);</w:t>
      </w:r>
    </w:p>
    <w:p w:rsidR="001D4DB4" w:rsidRPr="006404A8" w:rsidRDefault="001D4DB4" w:rsidP="001D4DB4">
      <w:pPr>
        <w:pStyle w:val="bulletedRARMP0"/>
        <w:ind w:left="714" w:hanging="357"/>
        <w:rPr>
          <w:lang w:val="en-AU"/>
        </w:rPr>
      </w:pPr>
      <w:r w:rsidRPr="006404A8">
        <w:rPr>
          <w:lang w:val="en-AU"/>
        </w:rPr>
        <w:t>potential effects of the introduced gene(s) and gene product(s) expressed in the GMOs;</w:t>
      </w:r>
    </w:p>
    <w:p w:rsidR="001D4DB4" w:rsidRPr="006404A8" w:rsidRDefault="001D4DB4" w:rsidP="001D4DB4">
      <w:pPr>
        <w:pStyle w:val="bulletedRARMP0"/>
        <w:ind w:left="714" w:hanging="357"/>
        <w:rPr>
          <w:lang w:val="en-AU"/>
        </w:rPr>
      </w:pPr>
      <w:r w:rsidRPr="006404A8">
        <w:rPr>
          <w:lang w:val="en-AU"/>
        </w:rPr>
        <w:t>potential exposure to the introduced gene(s) and gene product(s) from other sources in the environment;</w:t>
      </w:r>
    </w:p>
    <w:p w:rsidR="001D4DB4" w:rsidRPr="006404A8" w:rsidRDefault="001D4DB4" w:rsidP="001D4DB4">
      <w:pPr>
        <w:pStyle w:val="bulletedRARMP0"/>
        <w:ind w:left="714" w:hanging="357"/>
        <w:rPr>
          <w:lang w:val="en-AU"/>
        </w:rPr>
      </w:pPr>
      <w:r w:rsidRPr="006404A8">
        <w:rPr>
          <w:lang w:val="en-AU"/>
        </w:rPr>
        <w:t>the environment at the site(s) of release; and</w:t>
      </w:r>
    </w:p>
    <w:p w:rsidR="00273170" w:rsidRPr="007601A4" w:rsidRDefault="001D4DB4" w:rsidP="007601A4">
      <w:pPr>
        <w:pStyle w:val="bulletedRARMP0"/>
        <w:ind w:left="714" w:hanging="357"/>
        <w:rPr>
          <w:lang w:val="en-AU"/>
        </w:rPr>
      </w:pPr>
      <w:proofErr w:type="gramStart"/>
      <w:r w:rsidRPr="006404A8">
        <w:rPr>
          <w:lang w:val="en-AU"/>
        </w:rPr>
        <w:t>clinical</w:t>
      </w:r>
      <w:proofErr w:type="gramEnd"/>
      <w:r w:rsidRPr="006404A8">
        <w:rPr>
          <w:lang w:val="en-AU"/>
        </w:rPr>
        <w:t xml:space="preserve"> man</w:t>
      </w:r>
      <w:r w:rsidR="007601A4">
        <w:rPr>
          <w:lang w:val="en-AU"/>
        </w:rPr>
        <w:t>agement practices for the GMOs.</w:t>
      </w:r>
    </w:p>
    <w:p w:rsidR="00CD321E" w:rsidRDefault="00CD321E" w:rsidP="008C23C7">
      <w:pPr>
        <w:pStyle w:val="para"/>
      </w:pPr>
      <w:r w:rsidRPr="001074EB">
        <w:t xml:space="preserve">As discussed in </w:t>
      </w:r>
      <w:r w:rsidR="009874AD">
        <w:t>Chapter 1, Section 2</w:t>
      </w:r>
      <w:r w:rsidRPr="001074EB">
        <w:t>, the TGA has regulatory responsibility for assessing</w:t>
      </w:r>
      <w:r w:rsidR="00225644">
        <w:t xml:space="preserve"> use of the GMO as a therapeutic, including</w:t>
      </w:r>
      <w:r w:rsidRPr="001074EB">
        <w:t xml:space="preserve"> patient safety. However, </w:t>
      </w:r>
      <w:r w:rsidR="00225644">
        <w:t>risks associated with exposure of people or the environment arising through transport, storage or disposal of the GMO</w:t>
      </w:r>
      <w:r w:rsidRPr="001074EB">
        <w:t xml:space="preserve"> </w:t>
      </w:r>
      <w:r w:rsidR="00E5612B">
        <w:t>are</w:t>
      </w:r>
      <w:r w:rsidR="00E5612B" w:rsidRPr="001074EB">
        <w:t xml:space="preserve"> </w:t>
      </w:r>
      <w:r w:rsidRPr="001074EB">
        <w:t>assessed</w:t>
      </w:r>
      <w:r w:rsidR="00225644">
        <w:t xml:space="preserve"> by the Regulator</w:t>
      </w:r>
      <w:r w:rsidRPr="001074EB">
        <w:t>.</w:t>
      </w:r>
    </w:p>
    <w:p w:rsidR="005F2739" w:rsidRPr="00015BB4" w:rsidRDefault="0025162F" w:rsidP="008C23C7">
      <w:pPr>
        <w:pStyle w:val="para"/>
      </w:pPr>
      <w:r>
        <w:t>Five</w:t>
      </w:r>
      <w:r w:rsidR="005F2739" w:rsidRPr="00015BB4">
        <w:t xml:space="preserve"> risk scenarios were postulated and evaluated. They are summarised in</w:t>
      </w:r>
      <w:r w:rsidR="00A97BC5">
        <w:t xml:space="preserve"> Table </w:t>
      </w:r>
      <w:r w:rsidR="0038769A">
        <w:t>3</w:t>
      </w:r>
      <w:r w:rsidR="005F2739" w:rsidRPr="00015BB4">
        <w:t>, where circumstances that share a number of common features are grouped together in broader risk categories. In the context of the control measures proposed by the applicant, and considering both the short and long term, none of the risk scenarios were identified as a risk that could be greater than negligible. Therefore, they did not warrant further detailed assessment. More detail of the evaluation of these scenarios is provided later in this section.</w:t>
      </w:r>
    </w:p>
    <w:p w:rsidR="00015BB4" w:rsidRPr="00217CD2" w:rsidRDefault="005F2739" w:rsidP="008C23C7">
      <w:pPr>
        <w:pStyle w:val="para"/>
      </w:pPr>
      <w:r w:rsidRPr="00015BB4">
        <w:t>As discussed in</w:t>
      </w:r>
      <w:r w:rsidR="009874AD">
        <w:t xml:space="preserve"> Chapter 1, Section 2.1</w:t>
      </w:r>
      <w:r w:rsidRPr="00015BB4">
        <w:t xml:space="preserve">, </w:t>
      </w:r>
      <w:r w:rsidR="00271B25">
        <w:t>m</w:t>
      </w:r>
      <w:r w:rsidR="00015BB4" w:rsidRPr="00311A3C">
        <w:t xml:space="preserve">edicines and other therapeutic goods for use in Australia are required to be assessed for quality, safety and efficacy under the </w:t>
      </w:r>
      <w:r w:rsidR="00015BB4" w:rsidRPr="006078F6">
        <w:rPr>
          <w:i/>
        </w:rPr>
        <w:t xml:space="preserve">Therapeutic Goods Act </w:t>
      </w:r>
      <w:r w:rsidR="00271B25" w:rsidRPr="006078F6">
        <w:rPr>
          <w:i/>
        </w:rPr>
        <w:t>1989</w:t>
      </w:r>
      <w:r w:rsidR="00271B25">
        <w:t>.</w:t>
      </w:r>
      <w:r w:rsidR="00015BB4" w:rsidRPr="00311A3C">
        <w:t xml:space="preserve"> </w:t>
      </w:r>
      <w:r w:rsidR="00271B25">
        <w:t>W</w:t>
      </w:r>
      <w:r w:rsidR="00015BB4" w:rsidRPr="008F2525">
        <w:t xml:space="preserve">here a GMO is proposed to be a registered therapeutic, TGA has primary regulatory responsibility for quality, efficacy and patient safety; however authorisation is also required under gene technology legislation. </w:t>
      </w:r>
      <w:r w:rsidR="00015BB4" w:rsidRPr="00C53618">
        <w:t xml:space="preserve">The TGA also regulates the labelling, handling, sale and supply of scheduled medicines through the </w:t>
      </w:r>
      <w:r w:rsidR="00F70A87">
        <w:t xml:space="preserve">SUSMP </w:t>
      </w:r>
      <w:r w:rsidR="00F70A87">
        <w:fldChar w:fldCharType="begin"/>
      </w:r>
      <w:r w:rsidR="00F707CA">
        <w:instrText xml:space="preserve"> ADDIN REFMGR.CITE &lt;Refman&gt;&lt;Cite&gt;&lt;Author&gt;Poisons Standard&lt;/Author&gt;&lt;Year&gt;2015&lt;/Year&gt;&lt;RecNum&gt;5523&lt;/RecNum&gt;&lt;IDText&gt;Standard for the Uniform Scheduling of Medicines and Poisons (SUSMP)&lt;/IDText&gt;&lt;MDL Ref_Type="Generic"&gt;&lt;Ref_Type&gt;Generic&lt;/Ref_Type&gt;&lt;Ref_ID&gt;5523&lt;/Ref_ID&gt;&lt;Title_Primary&gt;&lt;i&gt;Standard for the Uniform Scheduling of Medicines and Poisons&lt;/i&gt; (&lt;i&gt;SUSMP&lt;/i&gt;)&lt;/Title_Primary&gt;&lt;Authors_Primary&gt;Poisons Standard&lt;/Authors_Primary&gt;&lt;Date_Primary&gt;2015&lt;/Date_Primary&gt;&lt;Keywords&gt;and&lt;/Keywords&gt;&lt;Keywords&gt;as&lt;/Keywords&gt;&lt;Keywords&gt;Australia&lt;/Keywords&gt;&lt;Keywords&gt;classification&lt;/Keywords&gt;&lt;Keywords&gt;control&lt;/Keywords&gt;&lt;Keywords&gt;labelling&lt;/Keywords&gt;&lt;Keywords&gt;of&lt;/Keywords&gt;&lt;Keywords&gt;regulation&lt;/Keywords&gt;&lt;Keywords&gt;STATE&lt;/Keywords&gt;&lt;Keywords&gt;veterinary&lt;/Keywords&gt;&lt;Keywords&gt;Medicine&lt;/Keywords&gt;&lt;Keywords&gt;Drug&lt;/Keywords&gt;&lt;Keywords&gt;General&lt;/Keywords&gt;&lt;Keywords&gt;PRODUCTS&lt;/Keywords&gt;&lt;Keywords&gt;agricultural&lt;/Keywords&gt;&lt;Keywords&gt;Adoption&lt;/Keywords&gt;&lt;Keywords&gt;Laboratories&lt;/Keywords&gt;&lt;Reprint&gt;Not in File&lt;/Reprint&gt;&lt;Title_Secondary&gt;known as the Poisons Standard 2015, made under paragraph 52D(2)(b) of the &lt;i&gt;Therapeutic Goods Act 1989&lt;/i&gt;&lt;/Title_Secondary&gt;&lt;Web_URL&gt;&lt;u&gt;http://www.comlaw.gov.au/Details/F2015L00128&lt;/u&gt;&lt;/Web_URL&gt;&lt;Web_URL_Link1&gt;&lt;u&gt;file://&lt;/u&gt;S:\CO\OGTR\&lt;u&gt;EVAL\Eval Sections\Library\REFS\DNIR Refs\DNIR Ref 3729 - Poisons Standard 2010.pdf&lt;/u&gt;&lt;/Web_URL_Link1&gt;&lt;ZZ_WorkformID&gt;33&lt;/ZZ_WorkformID&gt;&lt;/MDL&gt;&lt;/Cite&gt;&lt;/Refman&gt;</w:instrText>
      </w:r>
      <w:r w:rsidR="00F70A87">
        <w:fldChar w:fldCharType="separate"/>
      </w:r>
      <w:r w:rsidR="00F70A87">
        <w:rPr>
          <w:noProof/>
        </w:rPr>
        <w:t>(Poisons Standard 2015)</w:t>
      </w:r>
      <w:r w:rsidR="00F70A87">
        <w:fldChar w:fldCharType="end"/>
      </w:r>
      <w:r w:rsidR="00015BB4">
        <w:t xml:space="preserve">. </w:t>
      </w:r>
      <w:r w:rsidR="00271B25" w:rsidRPr="00015BB4">
        <w:t>Therefore, risk scenarios in the current assessment focus primarily on risks posed to people</w:t>
      </w:r>
      <w:r w:rsidR="00271B25">
        <w:t>,</w:t>
      </w:r>
      <w:r w:rsidR="00271B25" w:rsidRPr="00015BB4">
        <w:t xml:space="preserve"> other than </w:t>
      </w:r>
      <w:r w:rsidR="00271B25" w:rsidRPr="008F2525">
        <w:t xml:space="preserve">people receiving the </w:t>
      </w:r>
      <w:r w:rsidR="00271B25">
        <w:t>genetically modified virus</w:t>
      </w:r>
      <w:r w:rsidR="00271B25" w:rsidRPr="00015BB4">
        <w:t>, and to the environment.</w:t>
      </w:r>
    </w:p>
    <w:p w:rsidR="00436683" w:rsidRPr="00D90A24" w:rsidRDefault="00436683" w:rsidP="001A500F">
      <w:pPr>
        <w:pStyle w:val="table"/>
      </w:pPr>
      <w:bookmarkStart w:id="167" w:name="_Ref222561300"/>
      <w:bookmarkStart w:id="168" w:name="_Ref295812934"/>
      <w:bookmarkStart w:id="169" w:name="_Toc330475733"/>
      <w:r w:rsidRPr="00D90A24">
        <w:lastRenderedPageBreak/>
        <w:t xml:space="preserve">Summary of risk scenarios from dealings with </w:t>
      </w:r>
      <w:bookmarkEnd w:id="167"/>
      <w:bookmarkEnd w:id="168"/>
      <w:r w:rsidRPr="00D90A24">
        <w:t>GM</w:t>
      </w:r>
      <w:r>
        <w:t xml:space="preserve"> virus</w:t>
      </w:r>
      <w:r w:rsidRPr="00D90A24">
        <w:t xml:space="preserve"> </w:t>
      </w:r>
    </w:p>
    <w:tbl>
      <w:tblPr>
        <w:tblStyle w:val="TableGrid"/>
        <w:tblW w:w="9895" w:type="dxa"/>
        <w:jc w:val="center"/>
        <w:tblLayout w:type="fixed"/>
        <w:tblLook w:val="04A0" w:firstRow="1" w:lastRow="0" w:firstColumn="1" w:lastColumn="0" w:noHBand="0" w:noVBand="1"/>
        <w:tblCaption w:val="Table 3 Summary of risk scenarios from dealings with the GMOs"/>
        <w:tblDescription w:val="This table summarises the risk scenarios that were considered for the proposed dealings, and assessments of the risks. The table has 6 columns: Risk scenario (number), Risk source, Causal pathway, Potential harm, Substantive risk (yes/no) and Reason."/>
      </w:tblPr>
      <w:tblGrid>
        <w:gridCol w:w="284"/>
        <w:gridCol w:w="905"/>
        <w:gridCol w:w="2383"/>
        <w:gridCol w:w="1161"/>
        <w:gridCol w:w="1107"/>
        <w:gridCol w:w="4055"/>
      </w:tblGrid>
      <w:tr w:rsidR="00436683" w:rsidRPr="00C43B30" w:rsidTr="0000089B">
        <w:trPr>
          <w:tblHeader/>
          <w:jc w:val="center"/>
        </w:trPr>
        <w:tc>
          <w:tcPr>
            <w:tcW w:w="4733" w:type="dxa"/>
            <w:gridSpan w:val="4"/>
            <w:shd w:val="clear" w:color="auto" w:fill="ECECEC"/>
          </w:tcPr>
          <w:p w:rsidR="00436683" w:rsidRPr="00C43B30" w:rsidRDefault="00436683" w:rsidP="00436683">
            <w:pPr>
              <w:spacing w:before="60" w:after="60"/>
              <w:jc w:val="center"/>
              <w:rPr>
                <w:rStyle w:val="tableheading"/>
                <w:rFonts w:ascii="Arial Narrow" w:hAnsi="Arial Narrow"/>
                <w:sz w:val="22"/>
                <w:szCs w:val="22"/>
              </w:rPr>
            </w:pPr>
            <w:r w:rsidRPr="00C43B30">
              <w:rPr>
                <w:rStyle w:val="tableheading"/>
                <w:rFonts w:ascii="Arial Narrow" w:hAnsi="Arial Narrow"/>
                <w:sz w:val="22"/>
                <w:szCs w:val="22"/>
              </w:rPr>
              <w:t>Risk Scenario</w:t>
            </w:r>
          </w:p>
        </w:tc>
        <w:tc>
          <w:tcPr>
            <w:tcW w:w="1107" w:type="dxa"/>
            <w:vMerge w:val="restart"/>
            <w:shd w:val="clear" w:color="auto" w:fill="ECECEC"/>
            <w:vAlign w:val="center"/>
          </w:tcPr>
          <w:p w:rsidR="00436683" w:rsidRPr="00C43B30" w:rsidRDefault="00436683" w:rsidP="009C53B2">
            <w:pPr>
              <w:pStyle w:val="NoSpacing"/>
              <w:ind w:left="-53" w:right="-108"/>
              <w:jc w:val="center"/>
              <w:rPr>
                <w:rStyle w:val="tableheading"/>
                <w:rFonts w:ascii="Arial Narrow" w:hAnsi="Arial Narrow"/>
                <w:sz w:val="22"/>
                <w:szCs w:val="22"/>
              </w:rPr>
            </w:pPr>
            <w:r w:rsidRPr="00C43B30">
              <w:rPr>
                <w:rStyle w:val="tableheading"/>
                <w:rFonts w:ascii="Arial Narrow" w:hAnsi="Arial Narrow"/>
                <w:sz w:val="22"/>
                <w:szCs w:val="22"/>
              </w:rPr>
              <w:t>Substantive</w:t>
            </w:r>
            <w:r w:rsidR="009C53B2" w:rsidRPr="00C43B30">
              <w:rPr>
                <w:rStyle w:val="tableheading"/>
                <w:rFonts w:ascii="Arial Narrow" w:hAnsi="Arial Narrow"/>
                <w:sz w:val="22"/>
                <w:szCs w:val="22"/>
              </w:rPr>
              <w:t xml:space="preserve"> </w:t>
            </w:r>
            <w:r w:rsidRPr="00C43B30">
              <w:rPr>
                <w:rStyle w:val="tableheading"/>
                <w:rFonts w:ascii="Arial Narrow" w:hAnsi="Arial Narrow"/>
                <w:sz w:val="22"/>
                <w:szCs w:val="22"/>
              </w:rPr>
              <w:t>risk?</w:t>
            </w:r>
          </w:p>
        </w:tc>
        <w:tc>
          <w:tcPr>
            <w:tcW w:w="4055" w:type="dxa"/>
            <w:vMerge w:val="restart"/>
            <w:shd w:val="clear" w:color="auto" w:fill="ECECEC"/>
            <w:vAlign w:val="center"/>
          </w:tcPr>
          <w:p w:rsidR="00436683" w:rsidRPr="00C43B30" w:rsidRDefault="00436683" w:rsidP="00436683">
            <w:pPr>
              <w:spacing w:before="60" w:after="60"/>
              <w:jc w:val="center"/>
              <w:rPr>
                <w:rStyle w:val="tableheading"/>
                <w:rFonts w:ascii="Arial Narrow" w:hAnsi="Arial Narrow"/>
                <w:sz w:val="22"/>
                <w:szCs w:val="22"/>
              </w:rPr>
            </w:pPr>
            <w:r w:rsidRPr="00C43B30">
              <w:rPr>
                <w:rStyle w:val="tableheading"/>
                <w:rFonts w:ascii="Arial Narrow" w:hAnsi="Arial Narrow"/>
                <w:sz w:val="22"/>
                <w:szCs w:val="22"/>
              </w:rPr>
              <w:t>Reasons</w:t>
            </w:r>
          </w:p>
        </w:tc>
      </w:tr>
      <w:tr w:rsidR="00436683" w:rsidRPr="00C43B30" w:rsidTr="0000089B">
        <w:trPr>
          <w:tblHeader/>
          <w:jc w:val="center"/>
        </w:trPr>
        <w:tc>
          <w:tcPr>
            <w:tcW w:w="284" w:type="dxa"/>
            <w:shd w:val="clear" w:color="auto" w:fill="ECECEC"/>
            <w:vAlign w:val="center"/>
          </w:tcPr>
          <w:p w:rsidR="00436683" w:rsidRPr="00C43B30" w:rsidRDefault="00436683" w:rsidP="00436683">
            <w:pPr>
              <w:spacing w:before="60" w:after="60"/>
              <w:rPr>
                <w:rStyle w:val="tableheading"/>
                <w:rFonts w:ascii="Arial Narrow" w:hAnsi="Arial Narrow"/>
                <w:sz w:val="22"/>
                <w:szCs w:val="22"/>
              </w:rPr>
            </w:pPr>
            <w:r w:rsidRPr="00C43B30">
              <w:rPr>
                <w:rStyle w:val="tableheading"/>
                <w:rFonts w:ascii="Arial Narrow" w:hAnsi="Arial Narrow"/>
                <w:sz w:val="22"/>
                <w:szCs w:val="22"/>
              </w:rPr>
              <w:t>#</w:t>
            </w:r>
          </w:p>
        </w:tc>
        <w:tc>
          <w:tcPr>
            <w:tcW w:w="905" w:type="dxa"/>
            <w:shd w:val="clear" w:color="auto" w:fill="ECECEC"/>
            <w:vAlign w:val="center"/>
          </w:tcPr>
          <w:p w:rsidR="00436683" w:rsidRPr="00C43B30" w:rsidRDefault="00436683" w:rsidP="009C53B2">
            <w:pPr>
              <w:spacing w:before="60" w:after="60"/>
              <w:ind w:left="-53" w:right="-21"/>
              <w:jc w:val="center"/>
              <w:rPr>
                <w:rStyle w:val="tableheading"/>
                <w:rFonts w:ascii="Arial Narrow" w:hAnsi="Arial Narrow"/>
                <w:sz w:val="22"/>
                <w:szCs w:val="22"/>
              </w:rPr>
            </w:pPr>
            <w:r w:rsidRPr="00C43B30">
              <w:rPr>
                <w:rStyle w:val="tableheading"/>
                <w:rFonts w:ascii="Arial Narrow" w:hAnsi="Arial Narrow"/>
                <w:sz w:val="22"/>
                <w:szCs w:val="22"/>
              </w:rPr>
              <w:t>Risk source</w:t>
            </w:r>
          </w:p>
        </w:tc>
        <w:tc>
          <w:tcPr>
            <w:tcW w:w="2383" w:type="dxa"/>
            <w:shd w:val="clear" w:color="auto" w:fill="ECECEC"/>
            <w:vAlign w:val="center"/>
          </w:tcPr>
          <w:p w:rsidR="00436683" w:rsidRPr="00C43B30" w:rsidRDefault="00436683" w:rsidP="00436683">
            <w:pPr>
              <w:spacing w:before="60" w:after="60"/>
              <w:jc w:val="center"/>
              <w:rPr>
                <w:rStyle w:val="tableheading"/>
                <w:rFonts w:ascii="Arial Narrow" w:hAnsi="Arial Narrow"/>
                <w:sz w:val="22"/>
                <w:szCs w:val="22"/>
              </w:rPr>
            </w:pPr>
            <w:r w:rsidRPr="00C43B30">
              <w:rPr>
                <w:rStyle w:val="tableheading"/>
                <w:rFonts w:ascii="Arial Narrow" w:hAnsi="Arial Narrow"/>
                <w:sz w:val="22"/>
                <w:szCs w:val="22"/>
              </w:rPr>
              <w:t>Causal Pathway</w:t>
            </w:r>
          </w:p>
        </w:tc>
        <w:tc>
          <w:tcPr>
            <w:tcW w:w="1161" w:type="dxa"/>
            <w:shd w:val="clear" w:color="auto" w:fill="ECECEC"/>
            <w:vAlign w:val="center"/>
          </w:tcPr>
          <w:p w:rsidR="00436683" w:rsidRPr="00C43B30" w:rsidRDefault="00436683" w:rsidP="00436683">
            <w:pPr>
              <w:spacing w:before="60" w:after="60"/>
              <w:jc w:val="center"/>
              <w:rPr>
                <w:rStyle w:val="tableheading"/>
                <w:rFonts w:ascii="Arial Narrow" w:hAnsi="Arial Narrow"/>
                <w:sz w:val="22"/>
                <w:szCs w:val="22"/>
              </w:rPr>
            </w:pPr>
            <w:r w:rsidRPr="00C43B30">
              <w:rPr>
                <w:rStyle w:val="tableheading"/>
                <w:rFonts w:ascii="Arial Narrow" w:hAnsi="Arial Narrow"/>
                <w:sz w:val="22"/>
                <w:szCs w:val="22"/>
              </w:rPr>
              <w:t>Potential harm</w:t>
            </w:r>
          </w:p>
        </w:tc>
        <w:tc>
          <w:tcPr>
            <w:tcW w:w="1107" w:type="dxa"/>
            <w:vMerge/>
            <w:shd w:val="clear" w:color="auto" w:fill="ECECEC"/>
            <w:vAlign w:val="center"/>
          </w:tcPr>
          <w:p w:rsidR="00436683" w:rsidRPr="00C43B30" w:rsidRDefault="00436683" w:rsidP="00436683">
            <w:pPr>
              <w:spacing w:before="60" w:after="60"/>
              <w:rPr>
                <w:rStyle w:val="tableheading"/>
                <w:rFonts w:ascii="Arial Narrow" w:hAnsi="Arial Narrow"/>
                <w:sz w:val="22"/>
                <w:szCs w:val="22"/>
              </w:rPr>
            </w:pPr>
          </w:p>
        </w:tc>
        <w:tc>
          <w:tcPr>
            <w:tcW w:w="4055" w:type="dxa"/>
            <w:vMerge/>
            <w:shd w:val="clear" w:color="auto" w:fill="ECECEC"/>
            <w:vAlign w:val="center"/>
          </w:tcPr>
          <w:p w:rsidR="00436683" w:rsidRPr="00C43B30" w:rsidRDefault="00436683" w:rsidP="00436683">
            <w:pPr>
              <w:spacing w:before="60" w:after="60"/>
              <w:rPr>
                <w:rStyle w:val="tableheading"/>
                <w:rFonts w:ascii="Arial Narrow" w:hAnsi="Arial Narrow"/>
                <w:sz w:val="22"/>
                <w:szCs w:val="22"/>
              </w:rPr>
            </w:pPr>
          </w:p>
        </w:tc>
      </w:tr>
      <w:tr w:rsidR="00436683" w:rsidRPr="00D90A24" w:rsidTr="0000089B">
        <w:trPr>
          <w:jc w:val="center"/>
        </w:trPr>
        <w:tc>
          <w:tcPr>
            <w:tcW w:w="9895" w:type="dxa"/>
            <w:gridSpan w:val="6"/>
          </w:tcPr>
          <w:p w:rsidR="00436683" w:rsidRPr="00AC6BBF" w:rsidRDefault="00803587" w:rsidP="00D42C3D">
            <w:pPr>
              <w:pStyle w:val="NoSpacing"/>
              <w:spacing w:before="120" w:after="120"/>
              <w:rPr>
                <w:rStyle w:val="tabletext0"/>
              </w:rPr>
            </w:pPr>
            <w:r w:rsidRPr="00803587">
              <w:rPr>
                <w:rStyle w:val="tabletext0"/>
              </w:rPr>
              <w:t>Section 2.1: Increased disease burden from the GM virus</w:t>
            </w:r>
          </w:p>
        </w:tc>
      </w:tr>
      <w:tr w:rsidR="00CE60DA" w:rsidRPr="00D90A24" w:rsidTr="0000089B">
        <w:trPr>
          <w:jc w:val="center"/>
        </w:trPr>
        <w:tc>
          <w:tcPr>
            <w:tcW w:w="284" w:type="dxa"/>
          </w:tcPr>
          <w:p w:rsidR="00CE60DA" w:rsidRPr="00D90A24" w:rsidRDefault="00CE60DA" w:rsidP="008D0112">
            <w:pPr>
              <w:pStyle w:val="ListParagraph"/>
              <w:numPr>
                <w:ilvl w:val="0"/>
                <w:numId w:val="39"/>
              </w:numPr>
              <w:spacing w:before="60" w:after="60"/>
              <w:rPr>
                <w:rStyle w:val="tabletext0"/>
                <w:lang w:eastAsia="en-US"/>
              </w:rPr>
            </w:pPr>
          </w:p>
        </w:tc>
        <w:tc>
          <w:tcPr>
            <w:tcW w:w="905" w:type="dxa"/>
          </w:tcPr>
          <w:p w:rsidR="00CE60DA" w:rsidRPr="00A729E6" w:rsidRDefault="00CE60DA" w:rsidP="00436683">
            <w:pPr>
              <w:spacing w:before="60" w:after="60"/>
              <w:rPr>
                <w:rStyle w:val="tabletext0"/>
              </w:rPr>
            </w:pPr>
            <w:r w:rsidRPr="00A729E6">
              <w:rPr>
                <w:rFonts w:ascii="Arial Narrow" w:hAnsi="Arial Narrow"/>
                <w:sz w:val="20"/>
              </w:rPr>
              <w:t>GM virus</w:t>
            </w:r>
          </w:p>
        </w:tc>
        <w:tc>
          <w:tcPr>
            <w:tcW w:w="2383" w:type="dxa"/>
          </w:tcPr>
          <w:p w:rsidR="00CE60DA" w:rsidRPr="00AB3A81" w:rsidRDefault="00F86F85" w:rsidP="00363417">
            <w:pPr>
              <w:pStyle w:val="ListParagraph"/>
              <w:numPr>
                <w:ilvl w:val="0"/>
                <w:numId w:val="42"/>
              </w:numPr>
              <w:spacing w:before="60" w:after="60"/>
              <w:ind w:left="323" w:hanging="210"/>
              <w:rPr>
                <w:rStyle w:val="tabletext0"/>
                <w:lang w:eastAsia="en-US"/>
              </w:rPr>
            </w:pPr>
            <w:r w:rsidRPr="00F86F85">
              <w:rPr>
                <w:rStyle w:val="tabletext0"/>
              </w:rPr>
              <w:t>Exposure of clinical staff to the GM</w:t>
            </w:r>
            <w:r w:rsidR="00D76408">
              <w:rPr>
                <w:rStyle w:val="tabletext0"/>
              </w:rPr>
              <w:t xml:space="preserve"> </w:t>
            </w:r>
            <w:r w:rsidR="000B5C83">
              <w:rPr>
                <w:rStyle w:val="tabletext0"/>
              </w:rPr>
              <w:t>during waste disposal</w:t>
            </w:r>
          </w:p>
          <w:p w:rsidR="00CE60DA" w:rsidRPr="00AB3A81" w:rsidRDefault="00CE60DA" w:rsidP="00727E21">
            <w:pPr>
              <w:tabs>
                <w:tab w:val="num" w:pos="272"/>
                <w:tab w:val="num" w:pos="329"/>
              </w:tabs>
              <w:spacing w:before="60" w:after="60"/>
              <w:ind w:left="317" w:hanging="141"/>
              <w:jc w:val="center"/>
              <w:rPr>
                <w:rStyle w:val="tabletext0"/>
              </w:rPr>
            </w:pPr>
            <w:r w:rsidRPr="00AB3A81">
              <w:rPr>
                <w:rStyle w:val="tabletext0"/>
              </w:rPr>
              <w:sym w:font="Wingdings 3" w:char="F0C8"/>
            </w:r>
          </w:p>
          <w:p w:rsidR="00CE60DA" w:rsidRPr="00AB3A81" w:rsidRDefault="00D76408" w:rsidP="00363417">
            <w:pPr>
              <w:pStyle w:val="ListParagraph"/>
              <w:numPr>
                <w:ilvl w:val="0"/>
                <w:numId w:val="42"/>
              </w:numPr>
              <w:spacing w:before="60" w:after="60"/>
              <w:ind w:left="340" w:hanging="227"/>
              <w:rPr>
                <w:rStyle w:val="tabletext0"/>
                <w:lang w:eastAsia="en-US"/>
              </w:rPr>
            </w:pPr>
            <w:r>
              <w:rPr>
                <w:rStyle w:val="tabletext0"/>
              </w:rPr>
              <w:t>Establishment of infection</w:t>
            </w:r>
          </w:p>
          <w:p w:rsidR="00CE60DA" w:rsidRPr="00AB3A81" w:rsidRDefault="00CE60DA" w:rsidP="00727E21">
            <w:pPr>
              <w:tabs>
                <w:tab w:val="num" w:pos="272"/>
                <w:tab w:val="num" w:pos="329"/>
              </w:tabs>
              <w:spacing w:before="60" w:after="60"/>
              <w:ind w:left="317" w:hanging="141"/>
              <w:jc w:val="center"/>
              <w:rPr>
                <w:rStyle w:val="tabletext0"/>
              </w:rPr>
            </w:pPr>
            <w:r w:rsidRPr="00AB3A81">
              <w:rPr>
                <w:rStyle w:val="tabletext0"/>
              </w:rPr>
              <w:sym w:font="Wingdings 3" w:char="F0C8"/>
            </w:r>
          </w:p>
          <w:p w:rsidR="00CE60DA" w:rsidRPr="00AB3A81" w:rsidRDefault="00D76408" w:rsidP="00363417">
            <w:pPr>
              <w:pStyle w:val="TableDot1"/>
              <w:numPr>
                <w:ilvl w:val="0"/>
                <w:numId w:val="42"/>
              </w:numPr>
              <w:ind w:left="340" w:hanging="227"/>
              <w:rPr>
                <w:rStyle w:val="tabletext0"/>
                <w:rFonts w:cs="Times New Roman"/>
                <w:szCs w:val="24"/>
                <w:lang w:eastAsia="en-US"/>
              </w:rPr>
            </w:pPr>
            <w:r>
              <w:rPr>
                <w:rStyle w:val="tabletext0"/>
              </w:rPr>
              <w:t>Development of d</w:t>
            </w:r>
            <w:r w:rsidR="00CE60DA" w:rsidRPr="00AB3A81">
              <w:rPr>
                <w:rStyle w:val="tabletext0"/>
              </w:rPr>
              <w:t>isease</w:t>
            </w:r>
          </w:p>
        </w:tc>
        <w:tc>
          <w:tcPr>
            <w:tcW w:w="1161" w:type="dxa"/>
          </w:tcPr>
          <w:p w:rsidR="00CE60DA" w:rsidRPr="00512C41" w:rsidRDefault="00D76408" w:rsidP="00D76408">
            <w:pPr>
              <w:keepNext/>
              <w:spacing w:before="60" w:after="60"/>
              <w:rPr>
                <w:rStyle w:val="tabletext0"/>
              </w:rPr>
            </w:pPr>
            <w:r>
              <w:rPr>
                <w:rStyle w:val="tabletext0"/>
                <w:color w:val="auto"/>
              </w:rPr>
              <w:t>D</w:t>
            </w:r>
            <w:r w:rsidR="00CE60DA" w:rsidRPr="007662DC">
              <w:rPr>
                <w:rStyle w:val="tabletext0"/>
                <w:color w:val="auto"/>
              </w:rPr>
              <w:t xml:space="preserve">isease </w:t>
            </w:r>
            <w:r>
              <w:rPr>
                <w:rStyle w:val="tabletext0"/>
                <w:color w:val="auto"/>
              </w:rPr>
              <w:t>in clinical staff</w:t>
            </w:r>
          </w:p>
        </w:tc>
        <w:tc>
          <w:tcPr>
            <w:tcW w:w="1107" w:type="dxa"/>
          </w:tcPr>
          <w:p w:rsidR="00CE60DA" w:rsidRPr="00D90A24" w:rsidRDefault="00CE60DA" w:rsidP="00436683">
            <w:pPr>
              <w:spacing w:before="60" w:after="60"/>
              <w:jc w:val="center"/>
              <w:rPr>
                <w:rStyle w:val="tabletext0"/>
              </w:rPr>
            </w:pPr>
            <w:r w:rsidRPr="00D90A24">
              <w:rPr>
                <w:rStyle w:val="tabletext0"/>
              </w:rPr>
              <w:t>No</w:t>
            </w:r>
          </w:p>
        </w:tc>
        <w:tc>
          <w:tcPr>
            <w:tcW w:w="4055" w:type="dxa"/>
          </w:tcPr>
          <w:p w:rsidR="00CE60DA" w:rsidRPr="0017185B" w:rsidRDefault="00301F6D" w:rsidP="00CE60DA">
            <w:pPr>
              <w:pStyle w:val="TableDot1"/>
              <w:numPr>
                <w:ilvl w:val="0"/>
                <w:numId w:val="20"/>
              </w:numPr>
              <w:tabs>
                <w:tab w:val="clear" w:pos="567"/>
                <w:tab w:val="num" w:pos="0"/>
              </w:tabs>
              <w:ind w:left="284" w:hanging="284"/>
            </w:pPr>
            <w:r>
              <w:t xml:space="preserve">Exposure </w:t>
            </w:r>
            <w:r w:rsidR="000B5C83">
              <w:t xml:space="preserve">to the </w:t>
            </w:r>
            <w:r w:rsidR="00CE60DA" w:rsidRPr="0017185B">
              <w:t xml:space="preserve">GM virus </w:t>
            </w:r>
            <w:r w:rsidR="000B5C83">
              <w:t>would be minimised by well-established clinical procedures</w:t>
            </w:r>
            <w:r w:rsidR="00D82B95">
              <w:t xml:space="preserve">, including the use of Personal Protective </w:t>
            </w:r>
            <w:r w:rsidR="00B5447C">
              <w:t>Equipment</w:t>
            </w:r>
            <w:r w:rsidR="00D82B95" w:rsidRPr="0017185B">
              <w:t>.</w:t>
            </w:r>
          </w:p>
          <w:p w:rsidR="009C53B2" w:rsidRDefault="00180A0E" w:rsidP="009B3F8C">
            <w:pPr>
              <w:pStyle w:val="TableDot1"/>
              <w:numPr>
                <w:ilvl w:val="0"/>
                <w:numId w:val="20"/>
              </w:numPr>
              <w:tabs>
                <w:tab w:val="clear" w:pos="567"/>
                <w:tab w:val="num" w:pos="0"/>
              </w:tabs>
              <w:ind w:left="284" w:hanging="284"/>
            </w:pPr>
            <w:r>
              <w:t>Limited shedding of GM.</w:t>
            </w:r>
          </w:p>
          <w:p w:rsidR="00CE60DA" w:rsidRDefault="00CE60DA" w:rsidP="00CE60DA">
            <w:pPr>
              <w:pStyle w:val="TableDot1"/>
              <w:numPr>
                <w:ilvl w:val="0"/>
                <w:numId w:val="20"/>
              </w:numPr>
              <w:tabs>
                <w:tab w:val="clear" w:pos="567"/>
                <w:tab w:val="num" w:pos="0"/>
              </w:tabs>
              <w:ind w:left="284" w:hanging="284"/>
            </w:pPr>
            <w:r w:rsidRPr="0017185B">
              <w:t xml:space="preserve">The GM virus </w:t>
            </w:r>
            <w:r w:rsidR="00180A0E">
              <w:t>is attenuated and</w:t>
            </w:r>
            <w:r w:rsidR="00F86F85">
              <w:t xml:space="preserve"> </w:t>
            </w:r>
            <w:r>
              <w:t xml:space="preserve">does not replicate efficiently in non-dividing cells </w:t>
            </w:r>
            <w:r w:rsidR="00180A0E">
              <w:t>but</w:t>
            </w:r>
            <w:r>
              <w:t xml:space="preserve"> </w:t>
            </w:r>
            <w:r w:rsidRPr="0017185B">
              <w:t xml:space="preserve">replication occurs in </w:t>
            </w:r>
            <w:r w:rsidR="009C53B2">
              <w:t>rapidly diving cells (tumours).</w:t>
            </w:r>
          </w:p>
          <w:p w:rsidR="00CE60DA" w:rsidRDefault="00CE60DA" w:rsidP="00CE60DA">
            <w:pPr>
              <w:pStyle w:val="TableDot1"/>
              <w:numPr>
                <w:ilvl w:val="0"/>
                <w:numId w:val="20"/>
              </w:numPr>
              <w:tabs>
                <w:tab w:val="clear" w:pos="567"/>
                <w:tab w:val="num" w:pos="0"/>
              </w:tabs>
              <w:ind w:left="284" w:hanging="284"/>
            </w:pPr>
            <w:r>
              <w:t>T</w:t>
            </w:r>
            <w:r w:rsidRPr="005B4EF1">
              <w:t xml:space="preserve">he </w:t>
            </w:r>
            <w:r>
              <w:t xml:space="preserve">inserted </w:t>
            </w:r>
            <w:proofErr w:type="spellStart"/>
            <w:r w:rsidRPr="00A40873">
              <w:rPr>
                <w:i/>
              </w:rPr>
              <w:t>hGM</w:t>
            </w:r>
            <w:proofErr w:type="spellEnd"/>
            <w:r w:rsidRPr="00A40873">
              <w:rPr>
                <w:i/>
              </w:rPr>
              <w:t>-CSF</w:t>
            </w:r>
            <w:r>
              <w:t xml:space="preserve"> gene and encoded protein</w:t>
            </w:r>
            <w:r w:rsidRPr="005B4EF1">
              <w:t xml:space="preserve"> </w:t>
            </w:r>
            <w:r w:rsidR="009B3F8C">
              <w:t>are</w:t>
            </w:r>
            <w:r w:rsidR="009B3F8C" w:rsidRPr="005B4EF1">
              <w:t xml:space="preserve"> </w:t>
            </w:r>
            <w:r w:rsidRPr="005B4EF1">
              <w:t>of human origin</w:t>
            </w:r>
            <w:r w:rsidR="009C53B2">
              <w:t xml:space="preserve"> </w:t>
            </w:r>
            <w:r w:rsidRPr="005B4EF1">
              <w:t xml:space="preserve">and </w:t>
            </w:r>
            <w:r w:rsidR="00E5612B">
              <w:t>are</w:t>
            </w:r>
            <w:r w:rsidR="00E5612B" w:rsidRPr="005B4EF1">
              <w:t xml:space="preserve"> </w:t>
            </w:r>
            <w:r w:rsidRPr="005B4EF1">
              <w:t xml:space="preserve">unlikely to be toxic </w:t>
            </w:r>
            <w:r>
              <w:t xml:space="preserve">or cause adverse effects </w:t>
            </w:r>
            <w:r w:rsidRPr="005B4EF1">
              <w:t>to people.</w:t>
            </w:r>
          </w:p>
          <w:p w:rsidR="001D2985" w:rsidRDefault="001D2985" w:rsidP="00CE60DA">
            <w:pPr>
              <w:pStyle w:val="TableDot1"/>
              <w:numPr>
                <w:ilvl w:val="0"/>
                <w:numId w:val="20"/>
              </w:numPr>
              <w:tabs>
                <w:tab w:val="clear" w:pos="567"/>
                <w:tab w:val="num" w:pos="0"/>
              </w:tabs>
              <w:ind w:left="284" w:hanging="284"/>
            </w:pPr>
            <w:r>
              <w:t xml:space="preserve">Exclusion of </w:t>
            </w:r>
            <w:r w:rsidRPr="0017185B">
              <w:t>healthcare personnel who are immunocompromised</w:t>
            </w:r>
            <w:r w:rsidR="008626FC">
              <w:t xml:space="preserve"> from direct or indirect contact with the GM virus</w:t>
            </w:r>
            <w:r>
              <w:t>.</w:t>
            </w:r>
          </w:p>
          <w:p w:rsidR="008824D2" w:rsidRPr="000D3BC4" w:rsidRDefault="008824D2" w:rsidP="00926078">
            <w:pPr>
              <w:pStyle w:val="TableDot1"/>
              <w:numPr>
                <w:ilvl w:val="0"/>
                <w:numId w:val="20"/>
              </w:numPr>
              <w:tabs>
                <w:tab w:val="clear" w:pos="567"/>
                <w:tab w:val="num" w:pos="0"/>
              </w:tabs>
              <w:ind w:left="284" w:hanging="284"/>
            </w:pPr>
            <w:r w:rsidRPr="004A0204">
              <w:rPr>
                <w:rStyle w:val="tabletext0"/>
              </w:rPr>
              <w:t>GM virus is susceptible to anti-viral medication.</w:t>
            </w:r>
          </w:p>
        </w:tc>
      </w:tr>
      <w:tr w:rsidR="00230AB0" w:rsidRPr="00D90A24" w:rsidTr="0000089B">
        <w:trPr>
          <w:jc w:val="center"/>
        </w:trPr>
        <w:tc>
          <w:tcPr>
            <w:tcW w:w="284" w:type="dxa"/>
          </w:tcPr>
          <w:p w:rsidR="00230AB0" w:rsidRPr="00D90A24" w:rsidRDefault="00230AB0" w:rsidP="00861CEC">
            <w:pPr>
              <w:pStyle w:val="ListParagraph"/>
              <w:numPr>
                <w:ilvl w:val="0"/>
                <w:numId w:val="39"/>
              </w:numPr>
              <w:spacing w:before="60" w:after="60"/>
              <w:rPr>
                <w:rStyle w:val="tabletext0"/>
                <w:rFonts w:cs="Arial"/>
                <w:szCs w:val="20"/>
              </w:rPr>
            </w:pPr>
          </w:p>
        </w:tc>
        <w:tc>
          <w:tcPr>
            <w:tcW w:w="905" w:type="dxa"/>
          </w:tcPr>
          <w:p w:rsidR="00230AB0" w:rsidRPr="007662DC" w:rsidRDefault="00230AB0" w:rsidP="00436683">
            <w:pPr>
              <w:spacing w:before="60" w:after="60"/>
              <w:rPr>
                <w:rFonts w:ascii="Arial Narrow" w:hAnsi="Arial Narrow"/>
                <w:i/>
                <w:sz w:val="20"/>
              </w:rPr>
            </w:pPr>
            <w:r w:rsidRPr="004A0204">
              <w:rPr>
                <w:rStyle w:val="tabletext0"/>
              </w:rPr>
              <w:t>GM virus</w:t>
            </w:r>
          </w:p>
        </w:tc>
        <w:tc>
          <w:tcPr>
            <w:tcW w:w="2383" w:type="dxa"/>
          </w:tcPr>
          <w:p w:rsidR="009B6FE9" w:rsidRPr="00977CDC" w:rsidRDefault="009B6FE9" w:rsidP="009B6FE9">
            <w:pPr>
              <w:pStyle w:val="ListParagraph"/>
              <w:keepNext/>
              <w:numPr>
                <w:ilvl w:val="0"/>
                <w:numId w:val="41"/>
              </w:numPr>
              <w:spacing w:before="60" w:after="60"/>
              <w:rPr>
                <w:rStyle w:val="tabletext0"/>
              </w:rPr>
            </w:pPr>
            <w:r>
              <w:rPr>
                <w:rStyle w:val="tabletext0"/>
              </w:rPr>
              <w:t>Treated patient sheds GM virus</w:t>
            </w:r>
          </w:p>
          <w:p w:rsidR="009B6FE9" w:rsidRPr="00977CDC" w:rsidRDefault="009B6FE9" w:rsidP="009B6FE9">
            <w:pPr>
              <w:pStyle w:val="Title"/>
              <w:keepNext/>
              <w:pBdr>
                <w:bottom w:val="none" w:sz="0" w:space="0" w:color="auto"/>
              </w:pBdr>
              <w:spacing w:before="60" w:after="60"/>
              <w:rPr>
                <w:rStyle w:val="tabletext0"/>
                <w:rFonts w:eastAsiaTheme="minorEastAsia" w:cs="Times New Roman"/>
                <w:b w:val="0"/>
                <w:kern w:val="0"/>
                <w:szCs w:val="24"/>
              </w:rPr>
            </w:pPr>
            <w:r w:rsidRPr="00977CDC">
              <w:rPr>
                <w:rStyle w:val="tabletext0"/>
                <w:rFonts w:eastAsiaTheme="minorEastAsia" w:cs="Times New Roman"/>
                <w:b w:val="0"/>
                <w:kern w:val="0"/>
                <w:szCs w:val="24"/>
              </w:rPr>
              <w:sym w:font="Wingdings 3" w:char="F0C8"/>
            </w:r>
          </w:p>
          <w:p w:rsidR="009B6FE9" w:rsidRDefault="009B6FE9" w:rsidP="009B6FE9">
            <w:pPr>
              <w:pStyle w:val="ListParagraph"/>
              <w:keepNext/>
              <w:numPr>
                <w:ilvl w:val="0"/>
                <w:numId w:val="41"/>
              </w:numPr>
              <w:spacing w:before="60" w:after="60"/>
              <w:rPr>
                <w:rStyle w:val="tabletext0"/>
              </w:rPr>
            </w:pPr>
            <w:r>
              <w:rPr>
                <w:rStyle w:val="tabletext0"/>
              </w:rPr>
              <w:t>Patient disposes of material contaminated with the GM virus</w:t>
            </w:r>
          </w:p>
          <w:p w:rsidR="009B6FE9" w:rsidRPr="00977CDC" w:rsidRDefault="009B6FE9" w:rsidP="009B6FE9">
            <w:pPr>
              <w:pStyle w:val="Title"/>
              <w:keepNext/>
              <w:pBdr>
                <w:bottom w:val="none" w:sz="0" w:space="0" w:color="auto"/>
              </w:pBdr>
              <w:spacing w:before="60" w:after="60"/>
              <w:rPr>
                <w:rStyle w:val="tabletext0"/>
                <w:rFonts w:eastAsiaTheme="minorEastAsia" w:cs="Times New Roman"/>
                <w:b w:val="0"/>
                <w:kern w:val="0"/>
                <w:szCs w:val="24"/>
              </w:rPr>
            </w:pPr>
            <w:r w:rsidRPr="00977CDC">
              <w:rPr>
                <w:rStyle w:val="tabletext0"/>
                <w:rFonts w:eastAsiaTheme="minorEastAsia" w:cs="Times New Roman"/>
                <w:b w:val="0"/>
                <w:kern w:val="0"/>
                <w:szCs w:val="24"/>
              </w:rPr>
              <w:sym w:font="Wingdings 3" w:char="F0C8"/>
            </w:r>
          </w:p>
          <w:p w:rsidR="009B6FE9" w:rsidRPr="00977CDC" w:rsidRDefault="009B6FE9" w:rsidP="009B6FE9">
            <w:pPr>
              <w:pStyle w:val="ListParagraph"/>
              <w:keepNext/>
              <w:numPr>
                <w:ilvl w:val="0"/>
                <w:numId w:val="41"/>
              </w:numPr>
              <w:spacing w:before="60" w:after="60"/>
              <w:rPr>
                <w:rStyle w:val="tabletext0"/>
              </w:rPr>
            </w:pPr>
            <w:r>
              <w:rPr>
                <w:rStyle w:val="tabletext0"/>
              </w:rPr>
              <w:t>Exposure of people or animals to the contaminated material</w:t>
            </w:r>
          </w:p>
          <w:p w:rsidR="009B6FE9" w:rsidRPr="00977CDC" w:rsidRDefault="009B6FE9" w:rsidP="009B6FE9">
            <w:pPr>
              <w:pStyle w:val="Title"/>
              <w:keepNext/>
              <w:pBdr>
                <w:bottom w:val="none" w:sz="0" w:space="0" w:color="auto"/>
              </w:pBdr>
              <w:spacing w:before="60" w:after="60"/>
              <w:rPr>
                <w:rStyle w:val="tabletext0"/>
                <w:rFonts w:eastAsiaTheme="minorEastAsia" w:cs="Times New Roman"/>
                <w:b w:val="0"/>
                <w:kern w:val="0"/>
                <w:szCs w:val="24"/>
              </w:rPr>
            </w:pPr>
            <w:r w:rsidRPr="00977CDC">
              <w:rPr>
                <w:rStyle w:val="tabletext0"/>
                <w:rFonts w:eastAsiaTheme="minorEastAsia" w:cs="Times New Roman"/>
                <w:b w:val="0"/>
                <w:kern w:val="0"/>
                <w:szCs w:val="24"/>
              </w:rPr>
              <w:sym w:font="Wingdings 3" w:char="F0C8"/>
            </w:r>
          </w:p>
          <w:p w:rsidR="009B6FE9" w:rsidRPr="00977CDC" w:rsidRDefault="009B6FE9" w:rsidP="009B6FE9">
            <w:pPr>
              <w:pStyle w:val="ListParagraph"/>
              <w:keepNext/>
              <w:numPr>
                <w:ilvl w:val="0"/>
                <w:numId w:val="41"/>
              </w:numPr>
              <w:spacing w:before="60" w:after="60"/>
              <w:rPr>
                <w:rStyle w:val="tabletext0"/>
              </w:rPr>
            </w:pPr>
            <w:r>
              <w:rPr>
                <w:rStyle w:val="tabletext0"/>
              </w:rPr>
              <w:t>Establishment of infection</w:t>
            </w:r>
          </w:p>
          <w:p w:rsidR="009B6FE9" w:rsidRPr="00977CDC" w:rsidRDefault="009B6FE9" w:rsidP="009B6FE9">
            <w:pPr>
              <w:pStyle w:val="Title"/>
              <w:keepNext/>
              <w:pBdr>
                <w:bottom w:val="none" w:sz="0" w:space="0" w:color="auto"/>
              </w:pBdr>
              <w:spacing w:before="60" w:after="60"/>
              <w:rPr>
                <w:rStyle w:val="tabletext0"/>
                <w:rFonts w:eastAsiaTheme="minorEastAsia" w:cs="Times New Roman"/>
                <w:b w:val="0"/>
                <w:kern w:val="0"/>
                <w:szCs w:val="24"/>
              </w:rPr>
            </w:pPr>
            <w:r w:rsidRPr="00977CDC">
              <w:rPr>
                <w:rStyle w:val="tabletext0"/>
                <w:rFonts w:eastAsiaTheme="minorEastAsia" w:cs="Times New Roman"/>
                <w:b w:val="0"/>
                <w:kern w:val="0"/>
                <w:szCs w:val="24"/>
              </w:rPr>
              <w:sym w:font="Wingdings 3" w:char="F0C8"/>
            </w:r>
          </w:p>
          <w:p w:rsidR="009B6FE9" w:rsidRPr="00AB3A81" w:rsidRDefault="009B6FE9" w:rsidP="009B6FE9">
            <w:pPr>
              <w:pStyle w:val="ListParagraph"/>
              <w:numPr>
                <w:ilvl w:val="0"/>
                <w:numId w:val="41"/>
              </w:numPr>
              <w:spacing w:beforeLines="60" w:before="144" w:afterLines="60" w:after="144"/>
              <w:rPr>
                <w:rStyle w:val="tabletext0"/>
                <w:rFonts w:cs="Arial"/>
                <w:szCs w:val="20"/>
              </w:rPr>
            </w:pPr>
            <w:r>
              <w:rPr>
                <w:rStyle w:val="tabletext0"/>
              </w:rPr>
              <w:t>Development of disease</w:t>
            </w:r>
          </w:p>
        </w:tc>
        <w:tc>
          <w:tcPr>
            <w:tcW w:w="1161" w:type="dxa"/>
          </w:tcPr>
          <w:p w:rsidR="00230AB0" w:rsidRPr="007662DC" w:rsidRDefault="00230AB0" w:rsidP="00D76408">
            <w:pPr>
              <w:keepNext/>
              <w:spacing w:before="60" w:after="60"/>
              <w:rPr>
                <w:rStyle w:val="tabletext0"/>
                <w:color w:val="auto"/>
              </w:rPr>
            </w:pPr>
            <w:r w:rsidRPr="007662DC">
              <w:rPr>
                <w:rStyle w:val="tabletext0"/>
                <w:color w:val="auto"/>
              </w:rPr>
              <w:t>Increased disease burden</w:t>
            </w:r>
          </w:p>
        </w:tc>
        <w:tc>
          <w:tcPr>
            <w:tcW w:w="1107" w:type="dxa"/>
          </w:tcPr>
          <w:p w:rsidR="00230AB0" w:rsidRPr="00D90A24" w:rsidRDefault="00230AB0" w:rsidP="00436683">
            <w:pPr>
              <w:spacing w:before="60" w:after="60"/>
              <w:jc w:val="center"/>
              <w:rPr>
                <w:rStyle w:val="tabletext0"/>
              </w:rPr>
            </w:pPr>
            <w:r>
              <w:rPr>
                <w:rStyle w:val="tabletext0"/>
              </w:rPr>
              <w:t>No</w:t>
            </w:r>
          </w:p>
        </w:tc>
        <w:tc>
          <w:tcPr>
            <w:tcW w:w="4055" w:type="dxa"/>
          </w:tcPr>
          <w:p w:rsidR="00230AB0" w:rsidRPr="00221643" w:rsidRDefault="00D75405" w:rsidP="00C0492D">
            <w:pPr>
              <w:pStyle w:val="TableDot1"/>
              <w:numPr>
                <w:ilvl w:val="0"/>
                <w:numId w:val="20"/>
              </w:numPr>
              <w:tabs>
                <w:tab w:val="clear" w:pos="567"/>
                <w:tab w:val="num" w:pos="0"/>
              </w:tabs>
              <w:ind w:left="284" w:hanging="284"/>
              <w:rPr>
                <w:rFonts w:eastAsia="MS Mincho"/>
              </w:rPr>
            </w:pPr>
            <w:r>
              <w:rPr>
                <w:rFonts w:eastAsia="MS Mincho"/>
              </w:rPr>
              <w:t>Patients will u</w:t>
            </w:r>
            <w:r w:rsidR="00230AB0" w:rsidRPr="00221643">
              <w:rPr>
                <w:rFonts w:eastAsia="MS Mincho"/>
              </w:rPr>
              <w:t>se clinical dressings to cover administration site</w:t>
            </w:r>
            <w:r>
              <w:rPr>
                <w:rFonts w:eastAsia="MS Mincho"/>
              </w:rPr>
              <w:t xml:space="preserve"> and will be instructed on appropriate disposal</w:t>
            </w:r>
            <w:r w:rsidR="00230AB0" w:rsidRPr="00221643">
              <w:rPr>
                <w:rFonts w:eastAsia="MS Mincho"/>
              </w:rPr>
              <w:t xml:space="preserve"> using a primary barrier in normal waste stream.</w:t>
            </w:r>
          </w:p>
          <w:p w:rsidR="00180A0E" w:rsidRDefault="00180A0E" w:rsidP="00180A0E">
            <w:pPr>
              <w:pStyle w:val="TableDot1"/>
              <w:numPr>
                <w:ilvl w:val="0"/>
                <w:numId w:val="20"/>
              </w:numPr>
              <w:tabs>
                <w:tab w:val="clear" w:pos="567"/>
                <w:tab w:val="num" w:pos="0"/>
              </w:tabs>
              <w:ind w:left="284" w:hanging="284"/>
            </w:pPr>
            <w:r w:rsidRPr="0017185B">
              <w:t xml:space="preserve">The GM virus </w:t>
            </w:r>
            <w:r>
              <w:t xml:space="preserve">is attenuated and does not replicate efficiently in non-dividing cells but </w:t>
            </w:r>
            <w:r w:rsidRPr="0017185B">
              <w:t xml:space="preserve">replication occurs in </w:t>
            </w:r>
            <w:r>
              <w:t>rapidly diving cells (tumours).</w:t>
            </w:r>
          </w:p>
          <w:p w:rsidR="00230AB0" w:rsidRPr="00221643" w:rsidRDefault="00230AB0" w:rsidP="00230AB0">
            <w:pPr>
              <w:pStyle w:val="TableDot1"/>
              <w:numPr>
                <w:ilvl w:val="0"/>
                <w:numId w:val="20"/>
              </w:numPr>
              <w:tabs>
                <w:tab w:val="clear" w:pos="567"/>
                <w:tab w:val="num" w:pos="0"/>
              </w:tabs>
              <w:ind w:left="284" w:hanging="284"/>
              <w:rPr>
                <w:rFonts w:eastAsia="MS Mincho"/>
              </w:rPr>
            </w:pPr>
            <w:r w:rsidRPr="00221643">
              <w:rPr>
                <w:rFonts w:eastAsia="MS Mincho"/>
              </w:rPr>
              <w:t>The GM virus is unable to replicate outside the host organism.</w:t>
            </w:r>
          </w:p>
          <w:p w:rsidR="00230AB0" w:rsidRPr="00221643" w:rsidRDefault="00230AB0" w:rsidP="00230AB0">
            <w:pPr>
              <w:pStyle w:val="TableDot1"/>
              <w:numPr>
                <w:ilvl w:val="0"/>
                <w:numId w:val="20"/>
              </w:numPr>
              <w:tabs>
                <w:tab w:val="clear" w:pos="567"/>
                <w:tab w:val="num" w:pos="0"/>
              </w:tabs>
              <w:ind w:left="284" w:hanging="284"/>
              <w:rPr>
                <w:rFonts w:eastAsia="MS Mincho"/>
              </w:rPr>
            </w:pPr>
            <w:r w:rsidRPr="00221643">
              <w:rPr>
                <w:rFonts w:eastAsia="MS Mincho"/>
              </w:rPr>
              <w:t>Viability of GM virus outside host under environmental conditions is limited.</w:t>
            </w:r>
          </w:p>
          <w:p w:rsidR="00230AB0" w:rsidRPr="00221643" w:rsidRDefault="00230AB0" w:rsidP="00230AB0">
            <w:pPr>
              <w:pStyle w:val="TableDot1"/>
              <w:numPr>
                <w:ilvl w:val="0"/>
                <w:numId w:val="20"/>
              </w:numPr>
              <w:tabs>
                <w:tab w:val="clear" w:pos="567"/>
                <w:tab w:val="num" w:pos="0"/>
              </w:tabs>
              <w:ind w:left="284" w:hanging="284"/>
              <w:rPr>
                <w:rFonts w:eastAsia="MS Mincho"/>
              </w:rPr>
            </w:pPr>
            <w:r w:rsidRPr="00221643">
              <w:rPr>
                <w:rFonts w:eastAsia="MS Mincho"/>
              </w:rPr>
              <w:t>Humans are the only known natural hosts of HSV</w:t>
            </w:r>
            <w:r w:rsidR="00180A0E">
              <w:rPr>
                <w:rFonts w:eastAsia="MS Mincho"/>
              </w:rPr>
              <w:noBreakHyphen/>
            </w:r>
            <w:r w:rsidRPr="00221643">
              <w:rPr>
                <w:rFonts w:eastAsia="MS Mincho"/>
              </w:rPr>
              <w:t>1</w:t>
            </w:r>
            <w:r w:rsidR="00A729E6">
              <w:rPr>
                <w:rFonts w:eastAsia="MS Mincho"/>
              </w:rPr>
              <w:t>.</w:t>
            </w:r>
          </w:p>
          <w:p w:rsidR="008824D2" w:rsidRDefault="00230AB0" w:rsidP="008824D2">
            <w:pPr>
              <w:pStyle w:val="TableDot1"/>
              <w:numPr>
                <w:ilvl w:val="0"/>
                <w:numId w:val="20"/>
              </w:numPr>
              <w:tabs>
                <w:tab w:val="clear" w:pos="567"/>
                <w:tab w:val="num" w:pos="0"/>
              </w:tabs>
              <w:ind w:left="284" w:hanging="284"/>
              <w:rPr>
                <w:rFonts w:eastAsia="MS Mincho"/>
              </w:rPr>
            </w:pPr>
            <w:r w:rsidRPr="00221643">
              <w:rPr>
                <w:rFonts w:eastAsia="MS Mincho"/>
              </w:rPr>
              <w:t>Limited shedding of GM virus.</w:t>
            </w:r>
          </w:p>
          <w:p w:rsidR="00F86F85" w:rsidRPr="008824D2" w:rsidRDefault="00230AB0" w:rsidP="00FE6878">
            <w:pPr>
              <w:pStyle w:val="TableDot1"/>
              <w:numPr>
                <w:ilvl w:val="0"/>
                <w:numId w:val="20"/>
              </w:numPr>
              <w:tabs>
                <w:tab w:val="clear" w:pos="567"/>
                <w:tab w:val="num" w:pos="0"/>
              </w:tabs>
              <w:ind w:left="284" w:hanging="284"/>
              <w:rPr>
                <w:rFonts w:eastAsia="MS Mincho"/>
              </w:rPr>
            </w:pPr>
            <w:r w:rsidRPr="008824D2">
              <w:rPr>
                <w:rFonts w:eastAsia="MS Mincho"/>
              </w:rPr>
              <w:t>GM virus is susceptible to anti-viral medication.</w:t>
            </w:r>
          </w:p>
        </w:tc>
      </w:tr>
      <w:tr w:rsidR="00B249D5" w:rsidRPr="00D90A24" w:rsidTr="0000089B">
        <w:trPr>
          <w:jc w:val="center"/>
        </w:trPr>
        <w:tc>
          <w:tcPr>
            <w:tcW w:w="284" w:type="dxa"/>
          </w:tcPr>
          <w:p w:rsidR="00B249D5" w:rsidRPr="00D90A24" w:rsidRDefault="00B249D5" w:rsidP="00861CEC">
            <w:pPr>
              <w:pStyle w:val="ListParagraph"/>
              <w:numPr>
                <w:ilvl w:val="0"/>
                <w:numId w:val="39"/>
              </w:numPr>
              <w:spacing w:before="60" w:after="60"/>
              <w:rPr>
                <w:rStyle w:val="tabletext0"/>
                <w:rFonts w:cs="Arial"/>
                <w:szCs w:val="20"/>
              </w:rPr>
            </w:pPr>
          </w:p>
        </w:tc>
        <w:tc>
          <w:tcPr>
            <w:tcW w:w="905" w:type="dxa"/>
          </w:tcPr>
          <w:p w:rsidR="00B249D5" w:rsidRPr="004A0204" w:rsidRDefault="00B249D5" w:rsidP="00436683">
            <w:pPr>
              <w:spacing w:before="60" w:after="60"/>
              <w:rPr>
                <w:rStyle w:val="tabletext0"/>
              </w:rPr>
            </w:pPr>
            <w:r>
              <w:rPr>
                <w:rStyle w:val="tabletext0"/>
              </w:rPr>
              <w:t>GM virus</w:t>
            </w:r>
          </w:p>
        </w:tc>
        <w:tc>
          <w:tcPr>
            <w:tcW w:w="2383" w:type="dxa"/>
          </w:tcPr>
          <w:p w:rsidR="00C259ED" w:rsidRPr="00C259ED" w:rsidRDefault="00C259ED" w:rsidP="00B3703B">
            <w:pPr>
              <w:pStyle w:val="ListParagraph"/>
              <w:numPr>
                <w:ilvl w:val="0"/>
                <w:numId w:val="44"/>
              </w:numPr>
              <w:spacing w:before="60" w:after="60"/>
              <w:rPr>
                <w:rStyle w:val="tabletext0"/>
              </w:rPr>
            </w:pPr>
            <w:r w:rsidRPr="00C259ED">
              <w:rPr>
                <w:rStyle w:val="tabletext0"/>
              </w:rPr>
              <w:t>Exposure of people or animals to the GM virus due to unintentional release during transport or storage</w:t>
            </w:r>
          </w:p>
          <w:p w:rsidR="00B249D5" w:rsidRPr="00AB3A81" w:rsidRDefault="00B249D5" w:rsidP="00B3703B">
            <w:pPr>
              <w:pStyle w:val="Title"/>
              <w:pBdr>
                <w:bottom w:val="none" w:sz="0" w:space="0" w:color="auto"/>
              </w:pBdr>
              <w:spacing w:before="60" w:after="60"/>
              <w:ind w:left="7"/>
              <w:contextualSpacing w:val="0"/>
              <w:rPr>
                <w:rStyle w:val="tabletext0"/>
              </w:rPr>
            </w:pPr>
            <w:r w:rsidRPr="00AB3A81">
              <w:rPr>
                <w:rStyle w:val="tabletext0"/>
              </w:rPr>
              <w:sym w:font="Wingdings 3" w:char="F0C8"/>
            </w:r>
          </w:p>
          <w:p w:rsidR="00C259ED" w:rsidRPr="00977CDC" w:rsidRDefault="00C259ED" w:rsidP="00B3703B">
            <w:pPr>
              <w:pStyle w:val="ListParagraph"/>
              <w:keepNext/>
              <w:numPr>
                <w:ilvl w:val="0"/>
                <w:numId w:val="44"/>
              </w:numPr>
              <w:spacing w:before="60" w:after="60"/>
              <w:rPr>
                <w:rStyle w:val="tabletext0"/>
              </w:rPr>
            </w:pPr>
            <w:r>
              <w:rPr>
                <w:rStyle w:val="tabletext0"/>
              </w:rPr>
              <w:t>Establishment of infection</w:t>
            </w:r>
          </w:p>
          <w:p w:rsidR="00C259ED" w:rsidRDefault="00C259ED" w:rsidP="00B3703B">
            <w:pPr>
              <w:pStyle w:val="Title"/>
              <w:pBdr>
                <w:bottom w:val="none" w:sz="0" w:space="0" w:color="auto"/>
              </w:pBdr>
              <w:spacing w:before="60" w:after="60"/>
              <w:ind w:left="7"/>
              <w:contextualSpacing w:val="0"/>
              <w:rPr>
                <w:rStyle w:val="tabletext0"/>
                <w:rFonts w:eastAsiaTheme="minorEastAsia" w:cs="Times New Roman"/>
                <w:b w:val="0"/>
                <w:kern w:val="0"/>
                <w:szCs w:val="24"/>
              </w:rPr>
            </w:pPr>
            <w:r w:rsidRPr="00977CDC">
              <w:rPr>
                <w:rStyle w:val="tabletext0"/>
                <w:rFonts w:eastAsiaTheme="minorEastAsia" w:cs="Times New Roman"/>
                <w:b w:val="0"/>
                <w:kern w:val="0"/>
                <w:szCs w:val="24"/>
              </w:rPr>
              <w:sym w:font="Wingdings 3" w:char="F0C8"/>
            </w:r>
          </w:p>
          <w:p w:rsidR="00B249D5" w:rsidRPr="00AB3A81" w:rsidRDefault="00C259ED" w:rsidP="00B3703B">
            <w:pPr>
              <w:pStyle w:val="ListParagraph"/>
              <w:keepNext/>
              <w:numPr>
                <w:ilvl w:val="0"/>
                <w:numId w:val="44"/>
              </w:numPr>
              <w:spacing w:before="60" w:after="60"/>
              <w:rPr>
                <w:rStyle w:val="tabletext0"/>
              </w:rPr>
            </w:pPr>
            <w:r w:rsidRPr="00C259ED">
              <w:rPr>
                <w:rStyle w:val="tabletext0"/>
              </w:rPr>
              <w:t>Development of disease</w:t>
            </w:r>
          </w:p>
        </w:tc>
        <w:tc>
          <w:tcPr>
            <w:tcW w:w="1161" w:type="dxa"/>
          </w:tcPr>
          <w:p w:rsidR="00B249D5" w:rsidRPr="007662DC" w:rsidRDefault="00B249D5" w:rsidP="00230AB0">
            <w:pPr>
              <w:keepNext/>
              <w:spacing w:before="60" w:after="60"/>
              <w:rPr>
                <w:rStyle w:val="tabletext0"/>
                <w:color w:val="auto"/>
              </w:rPr>
            </w:pPr>
            <w:r w:rsidRPr="007662DC">
              <w:rPr>
                <w:rStyle w:val="tabletext0"/>
                <w:color w:val="auto"/>
              </w:rPr>
              <w:t>Increased disease burden</w:t>
            </w:r>
          </w:p>
        </w:tc>
        <w:tc>
          <w:tcPr>
            <w:tcW w:w="1107" w:type="dxa"/>
          </w:tcPr>
          <w:p w:rsidR="00B249D5" w:rsidRDefault="00B249D5" w:rsidP="00436683">
            <w:pPr>
              <w:spacing w:before="60" w:after="60"/>
              <w:jc w:val="center"/>
              <w:rPr>
                <w:rStyle w:val="tabletext0"/>
              </w:rPr>
            </w:pPr>
            <w:r>
              <w:rPr>
                <w:rStyle w:val="tabletext0"/>
              </w:rPr>
              <w:t>No</w:t>
            </w:r>
          </w:p>
        </w:tc>
        <w:tc>
          <w:tcPr>
            <w:tcW w:w="4055" w:type="dxa"/>
          </w:tcPr>
          <w:p w:rsidR="00B249D5" w:rsidRPr="00221643" w:rsidRDefault="00B249D5" w:rsidP="00527E56">
            <w:pPr>
              <w:pStyle w:val="TableDot1"/>
              <w:numPr>
                <w:ilvl w:val="0"/>
                <w:numId w:val="20"/>
              </w:numPr>
              <w:tabs>
                <w:tab w:val="clear" w:pos="567"/>
                <w:tab w:val="num" w:pos="0"/>
              </w:tabs>
              <w:ind w:left="284" w:hanging="284"/>
              <w:rPr>
                <w:rFonts w:eastAsia="MS Mincho"/>
              </w:rPr>
            </w:pPr>
            <w:r w:rsidRPr="00221643">
              <w:rPr>
                <w:rFonts w:eastAsia="MS Mincho"/>
              </w:rPr>
              <w:t xml:space="preserve">Transport will be according to </w:t>
            </w:r>
            <w:r w:rsidR="00FE6878">
              <w:rPr>
                <w:rFonts w:eastAsia="MS Mincho"/>
              </w:rPr>
              <w:t>appropriate standards for medical products.</w:t>
            </w:r>
          </w:p>
          <w:p w:rsidR="00B249D5" w:rsidRPr="00221643" w:rsidRDefault="00B249D5" w:rsidP="00527E56">
            <w:pPr>
              <w:pStyle w:val="TableDot1"/>
              <w:numPr>
                <w:ilvl w:val="0"/>
                <w:numId w:val="20"/>
              </w:numPr>
              <w:tabs>
                <w:tab w:val="clear" w:pos="567"/>
                <w:tab w:val="num" w:pos="0"/>
              </w:tabs>
              <w:ind w:left="284" w:hanging="284"/>
              <w:rPr>
                <w:rFonts w:eastAsia="MS Mincho"/>
              </w:rPr>
            </w:pPr>
            <w:r w:rsidRPr="00221643">
              <w:rPr>
                <w:rFonts w:eastAsia="MS Mincho"/>
              </w:rPr>
              <w:t>Storage will be at secure storage or clinical facilities.</w:t>
            </w:r>
          </w:p>
          <w:p w:rsidR="00FE6878" w:rsidRDefault="00FE6878" w:rsidP="00FE6878">
            <w:pPr>
              <w:pStyle w:val="TableDot1"/>
              <w:numPr>
                <w:ilvl w:val="0"/>
                <w:numId w:val="20"/>
              </w:numPr>
              <w:tabs>
                <w:tab w:val="clear" w:pos="567"/>
                <w:tab w:val="num" w:pos="0"/>
              </w:tabs>
              <w:ind w:left="284" w:hanging="284"/>
            </w:pPr>
            <w:r w:rsidRPr="0017185B">
              <w:t xml:space="preserve">The GM virus </w:t>
            </w:r>
            <w:r>
              <w:t xml:space="preserve">is attenuated, does not replicate efficiently in non-dividing cells and </w:t>
            </w:r>
            <w:r w:rsidRPr="0017185B">
              <w:t xml:space="preserve">replication only occurs in </w:t>
            </w:r>
            <w:r>
              <w:t xml:space="preserve">rapidly </w:t>
            </w:r>
            <w:r w:rsidR="002E789F">
              <w:t>dividing</w:t>
            </w:r>
            <w:r>
              <w:t xml:space="preserve"> cells (tumours).</w:t>
            </w:r>
          </w:p>
          <w:p w:rsidR="00B249D5" w:rsidRPr="00B249D5" w:rsidRDefault="00FE6878" w:rsidP="00FE6878">
            <w:pPr>
              <w:pStyle w:val="TableDot1"/>
              <w:numPr>
                <w:ilvl w:val="0"/>
                <w:numId w:val="20"/>
              </w:numPr>
              <w:tabs>
                <w:tab w:val="clear" w:pos="567"/>
                <w:tab w:val="num" w:pos="0"/>
              </w:tabs>
              <w:ind w:left="284" w:hanging="284"/>
              <w:rPr>
                <w:rFonts w:eastAsia="MS Mincho"/>
              </w:rPr>
            </w:pPr>
            <w:r>
              <w:t>T</w:t>
            </w:r>
            <w:r w:rsidRPr="005B4EF1">
              <w:t xml:space="preserve">he </w:t>
            </w:r>
            <w:r>
              <w:t xml:space="preserve">inserted </w:t>
            </w:r>
            <w:proofErr w:type="spellStart"/>
            <w:r w:rsidRPr="00A40873">
              <w:rPr>
                <w:i/>
              </w:rPr>
              <w:t>hGM</w:t>
            </w:r>
            <w:proofErr w:type="spellEnd"/>
            <w:r w:rsidRPr="00A40873">
              <w:rPr>
                <w:i/>
              </w:rPr>
              <w:t>-CSF</w:t>
            </w:r>
            <w:r>
              <w:t xml:space="preserve"> gene and encoded protein</w:t>
            </w:r>
            <w:r w:rsidRPr="005B4EF1">
              <w:t xml:space="preserve"> </w:t>
            </w:r>
            <w:r>
              <w:t>are</w:t>
            </w:r>
            <w:r w:rsidRPr="005B4EF1">
              <w:t xml:space="preserve"> of human origin</w:t>
            </w:r>
            <w:r>
              <w:t xml:space="preserve"> </w:t>
            </w:r>
            <w:r w:rsidRPr="005B4EF1">
              <w:t xml:space="preserve">and </w:t>
            </w:r>
            <w:r>
              <w:t>is</w:t>
            </w:r>
            <w:r w:rsidRPr="005B4EF1">
              <w:t xml:space="preserve"> unlikely to be toxic </w:t>
            </w:r>
            <w:r>
              <w:t xml:space="preserve">or cause adverse effects </w:t>
            </w:r>
            <w:r w:rsidRPr="005B4EF1">
              <w:t>to people.</w:t>
            </w:r>
          </w:p>
        </w:tc>
      </w:tr>
      <w:tr w:rsidR="00947C88" w:rsidRPr="00D90A24" w:rsidTr="0000089B">
        <w:trPr>
          <w:jc w:val="center"/>
        </w:trPr>
        <w:tc>
          <w:tcPr>
            <w:tcW w:w="9895" w:type="dxa"/>
            <w:gridSpan w:val="6"/>
          </w:tcPr>
          <w:p w:rsidR="00947C88" w:rsidRPr="00947C88" w:rsidRDefault="00947C88" w:rsidP="00947C88">
            <w:pPr>
              <w:pStyle w:val="TableDot1"/>
              <w:keepNext/>
              <w:tabs>
                <w:tab w:val="clear" w:pos="0"/>
              </w:tabs>
              <w:ind w:left="0" w:firstLine="0"/>
              <w:rPr>
                <w:rStyle w:val="tabletext0"/>
                <w:b/>
              </w:rPr>
            </w:pPr>
            <w:r w:rsidRPr="00947C88">
              <w:rPr>
                <w:rStyle w:val="tabletext0"/>
                <w:b/>
              </w:rPr>
              <w:lastRenderedPageBreak/>
              <w:t>Section 2.2: Unintended changes in viral characteristics</w:t>
            </w:r>
          </w:p>
        </w:tc>
      </w:tr>
      <w:tr w:rsidR="00B249D5" w:rsidRPr="00D90A24" w:rsidTr="0000089B">
        <w:trPr>
          <w:jc w:val="center"/>
        </w:trPr>
        <w:tc>
          <w:tcPr>
            <w:tcW w:w="284" w:type="dxa"/>
          </w:tcPr>
          <w:p w:rsidR="00B249D5" w:rsidRPr="00D90A24" w:rsidRDefault="00B249D5" w:rsidP="001A500F">
            <w:pPr>
              <w:pStyle w:val="ListParagraph"/>
              <w:keepNext/>
              <w:numPr>
                <w:ilvl w:val="0"/>
                <w:numId w:val="39"/>
              </w:numPr>
              <w:spacing w:before="60" w:after="60"/>
              <w:rPr>
                <w:rStyle w:val="tabletext0"/>
                <w:rFonts w:cs="Arial"/>
                <w:b/>
                <w:bCs/>
              </w:rPr>
            </w:pPr>
          </w:p>
        </w:tc>
        <w:tc>
          <w:tcPr>
            <w:tcW w:w="905" w:type="dxa"/>
          </w:tcPr>
          <w:p w:rsidR="00B249D5" w:rsidRDefault="00AE0D6A" w:rsidP="001A500F">
            <w:pPr>
              <w:keepNext/>
              <w:spacing w:before="60" w:after="60"/>
              <w:rPr>
                <w:rStyle w:val="tabletext0"/>
              </w:rPr>
            </w:pPr>
            <w:r>
              <w:rPr>
                <w:rStyle w:val="tabletext0"/>
              </w:rPr>
              <w:t>GM virus</w:t>
            </w:r>
          </w:p>
        </w:tc>
        <w:tc>
          <w:tcPr>
            <w:tcW w:w="2383" w:type="dxa"/>
          </w:tcPr>
          <w:p w:rsidR="00E5612B" w:rsidRPr="00AB3A81" w:rsidRDefault="003C2AD1" w:rsidP="0017573C">
            <w:pPr>
              <w:pStyle w:val="ListParagraph"/>
              <w:numPr>
                <w:ilvl w:val="0"/>
                <w:numId w:val="73"/>
              </w:numPr>
              <w:tabs>
                <w:tab w:val="clear" w:pos="548"/>
                <w:tab w:val="num" w:pos="234"/>
              </w:tabs>
              <w:spacing w:before="60" w:after="60"/>
              <w:ind w:left="234" w:hanging="141"/>
              <w:rPr>
                <w:rStyle w:val="tabletext0"/>
                <w:lang w:eastAsia="en-US"/>
              </w:rPr>
            </w:pPr>
            <w:r>
              <w:rPr>
                <w:rStyle w:val="tabletext0"/>
              </w:rPr>
              <w:t>Accidental e</w:t>
            </w:r>
            <w:r w:rsidR="008D4403">
              <w:rPr>
                <w:rStyle w:val="tabletext0"/>
              </w:rPr>
              <w:t xml:space="preserve">xposure of people </w:t>
            </w:r>
            <w:r>
              <w:rPr>
                <w:rStyle w:val="tabletext0"/>
              </w:rPr>
              <w:t xml:space="preserve">to the GM virus </w:t>
            </w:r>
            <w:r w:rsidR="008D4403">
              <w:rPr>
                <w:rStyle w:val="tabletext0"/>
              </w:rPr>
              <w:t xml:space="preserve">leading to infection </w:t>
            </w:r>
            <w:r>
              <w:rPr>
                <w:rStyle w:val="tabletext0"/>
              </w:rPr>
              <w:t xml:space="preserve">(see Risk </w:t>
            </w:r>
            <w:r w:rsidR="0036791E">
              <w:rPr>
                <w:rStyle w:val="tabletext0"/>
              </w:rPr>
              <w:t>Scenarios</w:t>
            </w:r>
            <w:r>
              <w:rPr>
                <w:rStyle w:val="tabletext0"/>
              </w:rPr>
              <w:t xml:space="preserve"> 1-3)</w:t>
            </w:r>
          </w:p>
          <w:p w:rsidR="001056BF" w:rsidRDefault="001056BF" w:rsidP="0017573C">
            <w:pPr>
              <w:pStyle w:val="Title"/>
              <w:keepNext/>
              <w:pBdr>
                <w:bottom w:val="none" w:sz="0" w:space="0" w:color="auto"/>
              </w:pBdr>
              <w:tabs>
                <w:tab w:val="num" w:pos="234"/>
              </w:tabs>
              <w:spacing w:before="60" w:after="60"/>
              <w:ind w:left="234" w:hanging="141"/>
              <w:contextualSpacing w:val="0"/>
              <w:rPr>
                <w:rStyle w:val="tabletext0"/>
              </w:rPr>
            </w:pPr>
            <w:r w:rsidRPr="00AB3A81">
              <w:rPr>
                <w:rStyle w:val="tabletext0"/>
              </w:rPr>
              <w:sym w:font="Wingdings 3" w:char="F0C8"/>
            </w:r>
          </w:p>
          <w:p w:rsidR="00AE0D6A" w:rsidRDefault="00C43B30" w:rsidP="0017573C">
            <w:pPr>
              <w:pStyle w:val="ListParagraph"/>
              <w:keepNext/>
              <w:numPr>
                <w:ilvl w:val="0"/>
                <w:numId w:val="73"/>
              </w:numPr>
              <w:tabs>
                <w:tab w:val="clear" w:pos="548"/>
                <w:tab w:val="num" w:pos="234"/>
              </w:tabs>
              <w:spacing w:before="60" w:after="60"/>
              <w:ind w:left="234" w:hanging="141"/>
              <w:rPr>
                <w:rStyle w:val="tabletext0"/>
                <w:rFonts w:cs="Arial"/>
                <w:b/>
                <w:bCs/>
              </w:rPr>
            </w:pPr>
            <w:r>
              <w:rPr>
                <w:rStyle w:val="tabletext0"/>
              </w:rPr>
              <w:t xml:space="preserve">Altered </w:t>
            </w:r>
            <w:r w:rsidR="00AE0D6A">
              <w:rPr>
                <w:rStyle w:val="tabletext0"/>
              </w:rPr>
              <w:t xml:space="preserve">characteristics of the GM virus </w:t>
            </w:r>
            <w:r>
              <w:rPr>
                <w:rStyle w:val="tabletext0"/>
              </w:rPr>
              <w:t>due to</w:t>
            </w:r>
            <w:r w:rsidR="00AE0D6A">
              <w:rPr>
                <w:rStyle w:val="tabletext0"/>
              </w:rPr>
              <w:t xml:space="preserve"> expression of the introduced genes</w:t>
            </w:r>
          </w:p>
          <w:p w:rsidR="008824D2" w:rsidRPr="00AB3A81" w:rsidRDefault="008824D2" w:rsidP="0017573C">
            <w:pPr>
              <w:pStyle w:val="Title"/>
              <w:keepNext/>
              <w:pBdr>
                <w:bottom w:val="none" w:sz="0" w:space="0" w:color="auto"/>
              </w:pBdr>
              <w:tabs>
                <w:tab w:val="num" w:pos="234"/>
              </w:tabs>
              <w:spacing w:before="60" w:after="60"/>
              <w:ind w:left="234" w:hanging="141"/>
              <w:contextualSpacing w:val="0"/>
              <w:rPr>
                <w:rStyle w:val="tabletext0"/>
              </w:rPr>
            </w:pPr>
            <w:r w:rsidRPr="00AB3A81">
              <w:rPr>
                <w:rStyle w:val="tabletext0"/>
              </w:rPr>
              <w:sym w:font="Wingdings 3" w:char="F0C8"/>
            </w:r>
          </w:p>
          <w:p w:rsidR="008824D2" w:rsidRDefault="008824D2" w:rsidP="0017573C">
            <w:pPr>
              <w:pStyle w:val="ListParagraph"/>
              <w:keepNext/>
              <w:numPr>
                <w:ilvl w:val="0"/>
                <w:numId w:val="73"/>
              </w:numPr>
              <w:tabs>
                <w:tab w:val="clear" w:pos="548"/>
                <w:tab w:val="num" w:pos="234"/>
              </w:tabs>
              <w:spacing w:before="60" w:after="60"/>
              <w:ind w:left="234" w:hanging="141"/>
              <w:rPr>
                <w:rStyle w:val="tabletext0"/>
                <w:rFonts w:cs="Arial"/>
                <w:b/>
                <w:bCs/>
              </w:rPr>
            </w:pPr>
            <w:r>
              <w:rPr>
                <w:rStyle w:val="tabletext0"/>
              </w:rPr>
              <w:t xml:space="preserve">GM virus </w:t>
            </w:r>
            <w:r w:rsidR="00C43B30">
              <w:rPr>
                <w:rStyle w:val="tabletext0"/>
              </w:rPr>
              <w:t xml:space="preserve">establishes infection </w:t>
            </w:r>
            <w:r>
              <w:rPr>
                <w:rStyle w:val="tabletext0"/>
              </w:rPr>
              <w:t xml:space="preserve">in </w:t>
            </w:r>
            <w:r w:rsidR="001056BF">
              <w:rPr>
                <w:rStyle w:val="tabletext0"/>
              </w:rPr>
              <w:t xml:space="preserve">new </w:t>
            </w:r>
            <w:r>
              <w:rPr>
                <w:rStyle w:val="tabletext0"/>
              </w:rPr>
              <w:t>host</w:t>
            </w:r>
            <w:r w:rsidR="009728A3">
              <w:rPr>
                <w:rStyle w:val="tabletext0"/>
              </w:rPr>
              <w:t xml:space="preserve"> species</w:t>
            </w:r>
          </w:p>
          <w:p w:rsidR="008824D2" w:rsidRPr="00AB3A81" w:rsidRDefault="008824D2" w:rsidP="0017573C">
            <w:pPr>
              <w:pStyle w:val="Title"/>
              <w:keepNext/>
              <w:pBdr>
                <w:bottom w:val="none" w:sz="0" w:space="0" w:color="auto"/>
              </w:pBdr>
              <w:tabs>
                <w:tab w:val="num" w:pos="234"/>
              </w:tabs>
              <w:spacing w:before="60" w:after="60"/>
              <w:ind w:left="234" w:hanging="141"/>
              <w:contextualSpacing w:val="0"/>
              <w:rPr>
                <w:rStyle w:val="tabletext0"/>
              </w:rPr>
            </w:pPr>
            <w:r w:rsidRPr="00AB3A81">
              <w:rPr>
                <w:rStyle w:val="tabletext0"/>
              </w:rPr>
              <w:sym w:font="Wingdings 3" w:char="F0C8"/>
            </w:r>
          </w:p>
          <w:p w:rsidR="00C259ED" w:rsidRPr="00AB3A81" w:rsidRDefault="009728A3" w:rsidP="0017573C">
            <w:pPr>
              <w:pStyle w:val="ListParagraph"/>
              <w:keepNext/>
              <w:numPr>
                <w:ilvl w:val="0"/>
                <w:numId w:val="73"/>
              </w:numPr>
              <w:tabs>
                <w:tab w:val="clear" w:pos="548"/>
                <w:tab w:val="num" w:pos="234"/>
              </w:tabs>
              <w:spacing w:before="60" w:after="60"/>
              <w:ind w:left="234" w:hanging="141"/>
              <w:rPr>
                <w:rStyle w:val="tabletext0"/>
                <w:rFonts w:cs="Arial"/>
                <w:b/>
                <w:bCs/>
              </w:rPr>
            </w:pPr>
            <w:r>
              <w:rPr>
                <w:rStyle w:val="tabletext0"/>
              </w:rPr>
              <w:t>Development of disease</w:t>
            </w:r>
          </w:p>
        </w:tc>
        <w:tc>
          <w:tcPr>
            <w:tcW w:w="1161" w:type="dxa"/>
          </w:tcPr>
          <w:p w:rsidR="00B249D5" w:rsidRPr="007662DC" w:rsidRDefault="00AE0D6A" w:rsidP="001A500F">
            <w:pPr>
              <w:keepNext/>
              <w:spacing w:before="60" w:after="60"/>
              <w:rPr>
                <w:rStyle w:val="tabletext0"/>
                <w:color w:val="auto"/>
              </w:rPr>
            </w:pPr>
            <w:r>
              <w:rPr>
                <w:rStyle w:val="tabletext0"/>
              </w:rPr>
              <w:t>Increase</w:t>
            </w:r>
            <w:r w:rsidR="003C2AD1">
              <w:rPr>
                <w:rStyle w:val="tabletext0"/>
              </w:rPr>
              <w:t>d</w:t>
            </w:r>
            <w:r>
              <w:rPr>
                <w:rStyle w:val="tabletext0"/>
              </w:rPr>
              <w:t xml:space="preserve"> </w:t>
            </w:r>
            <w:r w:rsidR="00180A0E">
              <w:rPr>
                <w:rStyle w:val="tabletext0"/>
              </w:rPr>
              <w:t>disease burde</w:t>
            </w:r>
            <w:r>
              <w:rPr>
                <w:rStyle w:val="tabletext0"/>
              </w:rPr>
              <w:t>n</w:t>
            </w:r>
          </w:p>
        </w:tc>
        <w:tc>
          <w:tcPr>
            <w:tcW w:w="1107" w:type="dxa"/>
          </w:tcPr>
          <w:p w:rsidR="00B249D5" w:rsidRDefault="00B249D5" w:rsidP="001A500F">
            <w:pPr>
              <w:keepNext/>
              <w:spacing w:before="60" w:after="60"/>
              <w:jc w:val="center"/>
              <w:rPr>
                <w:rStyle w:val="tabletext0"/>
              </w:rPr>
            </w:pPr>
            <w:r>
              <w:rPr>
                <w:rStyle w:val="tabletext0"/>
              </w:rPr>
              <w:t>No</w:t>
            </w:r>
          </w:p>
        </w:tc>
        <w:tc>
          <w:tcPr>
            <w:tcW w:w="4055" w:type="dxa"/>
          </w:tcPr>
          <w:p w:rsidR="00CA0C45" w:rsidRDefault="00CA0C45" w:rsidP="001A500F">
            <w:pPr>
              <w:pStyle w:val="TableDot1"/>
              <w:keepNext/>
              <w:numPr>
                <w:ilvl w:val="0"/>
                <w:numId w:val="20"/>
              </w:numPr>
              <w:tabs>
                <w:tab w:val="clear" w:pos="567"/>
                <w:tab w:val="num" w:pos="0"/>
              </w:tabs>
              <w:ind w:left="284" w:hanging="284"/>
              <w:rPr>
                <w:rStyle w:val="tabletext0"/>
              </w:rPr>
            </w:pPr>
            <w:r>
              <w:t>Tropism of GM virus is not altered compared to naturally occurring HSV</w:t>
            </w:r>
            <w:r w:rsidRPr="00CA0C45">
              <w:rPr>
                <w:rStyle w:val="tabletext0"/>
              </w:rPr>
              <w:t>-</w:t>
            </w:r>
            <w:r>
              <w:rPr>
                <w:rStyle w:val="tabletext0"/>
              </w:rPr>
              <w:t>1</w:t>
            </w:r>
            <w:r w:rsidR="00875DF4">
              <w:rPr>
                <w:rStyle w:val="tabletext0"/>
              </w:rPr>
              <w:t>.</w:t>
            </w:r>
          </w:p>
          <w:p w:rsidR="00B249D5" w:rsidRPr="008824D2" w:rsidRDefault="00875DF4" w:rsidP="001A500F">
            <w:pPr>
              <w:pStyle w:val="TableDot1"/>
              <w:keepNext/>
              <w:numPr>
                <w:ilvl w:val="0"/>
                <w:numId w:val="20"/>
              </w:numPr>
              <w:tabs>
                <w:tab w:val="clear" w:pos="567"/>
                <w:tab w:val="num" w:pos="0"/>
              </w:tabs>
              <w:ind w:left="284" w:hanging="284"/>
              <w:rPr>
                <w:color w:val="000000" w:themeColor="text1"/>
              </w:rPr>
            </w:pPr>
            <w:r>
              <w:t>Vi</w:t>
            </w:r>
            <w:r w:rsidRPr="005B4EF1">
              <w:t>ral surface won’t be altered by the genetic modification</w:t>
            </w:r>
            <w:r>
              <w:t>.</w:t>
            </w:r>
          </w:p>
        </w:tc>
      </w:tr>
      <w:tr w:rsidR="0015043E" w:rsidRPr="00D90A24" w:rsidTr="0000089B">
        <w:trPr>
          <w:jc w:val="center"/>
        </w:trPr>
        <w:tc>
          <w:tcPr>
            <w:tcW w:w="9895" w:type="dxa"/>
            <w:gridSpan w:val="6"/>
          </w:tcPr>
          <w:p w:rsidR="0015043E" w:rsidRPr="00B246AD" w:rsidRDefault="0015043E" w:rsidP="00B246AD">
            <w:pPr>
              <w:spacing w:before="120" w:after="120"/>
              <w:rPr>
                <w:rStyle w:val="tabletext0"/>
                <w:b/>
              </w:rPr>
            </w:pPr>
            <w:bookmarkStart w:id="170" w:name="_Toc415219278"/>
            <w:bookmarkStart w:id="171" w:name="_Toc415557586"/>
            <w:r w:rsidRPr="00B246AD">
              <w:rPr>
                <w:rStyle w:val="tabletext0"/>
                <w:b/>
              </w:rPr>
              <w:t>Section 2.3: Horizontal transfer of genes or genetic elements to other organisms</w:t>
            </w:r>
            <w:bookmarkEnd w:id="170"/>
            <w:bookmarkEnd w:id="171"/>
          </w:p>
        </w:tc>
      </w:tr>
      <w:tr w:rsidR="0015043E" w:rsidRPr="00D90A24" w:rsidTr="0000089B">
        <w:trPr>
          <w:jc w:val="center"/>
        </w:trPr>
        <w:tc>
          <w:tcPr>
            <w:tcW w:w="284" w:type="dxa"/>
          </w:tcPr>
          <w:p w:rsidR="0015043E" w:rsidRPr="00D90A24" w:rsidRDefault="0015043E" w:rsidP="00861CEC">
            <w:pPr>
              <w:pStyle w:val="ListParagraph"/>
              <w:numPr>
                <w:ilvl w:val="0"/>
                <w:numId w:val="39"/>
              </w:numPr>
              <w:spacing w:before="60" w:after="60"/>
              <w:rPr>
                <w:rStyle w:val="tabletext0"/>
                <w:rFonts w:cs="Arial"/>
                <w:b/>
                <w:bCs/>
              </w:rPr>
            </w:pPr>
          </w:p>
        </w:tc>
        <w:tc>
          <w:tcPr>
            <w:tcW w:w="905" w:type="dxa"/>
          </w:tcPr>
          <w:p w:rsidR="0015043E" w:rsidRDefault="001F30DA" w:rsidP="00436683">
            <w:pPr>
              <w:spacing w:before="60" w:after="60"/>
              <w:rPr>
                <w:rStyle w:val="tabletext0"/>
              </w:rPr>
            </w:pPr>
            <w:r>
              <w:rPr>
                <w:rStyle w:val="tabletext0"/>
              </w:rPr>
              <w:t>GM virus</w:t>
            </w:r>
          </w:p>
        </w:tc>
        <w:tc>
          <w:tcPr>
            <w:tcW w:w="2383" w:type="dxa"/>
          </w:tcPr>
          <w:p w:rsidR="009728A3" w:rsidRPr="00734700" w:rsidRDefault="0036791E" w:rsidP="008D4403">
            <w:pPr>
              <w:pStyle w:val="ListParagraph"/>
              <w:numPr>
                <w:ilvl w:val="0"/>
                <w:numId w:val="62"/>
              </w:numPr>
              <w:spacing w:before="60" w:after="60"/>
              <w:ind w:left="217"/>
              <w:rPr>
                <w:rStyle w:val="tabletext0"/>
                <w:rFonts w:cs="Arial"/>
                <w:bCs/>
              </w:rPr>
            </w:pPr>
            <w:r>
              <w:rPr>
                <w:rStyle w:val="tabletext0"/>
              </w:rPr>
              <w:t>A</w:t>
            </w:r>
            <w:r w:rsidR="008D4403">
              <w:rPr>
                <w:rStyle w:val="tabletext0"/>
              </w:rPr>
              <w:t xml:space="preserve">ccidental exposure of people </w:t>
            </w:r>
            <w:r>
              <w:rPr>
                <w:rStyle w:val="tabletext0"/>
              </w:rPr>
              <w:t xml:space="preserve">to the GM </w:t>
            </w:r>
            <w:r w:rsidR="008D4403">
              <w:rPr>
                <w:rStyle w:val="tabletext0"/>
              </w:rPr>
              <w:t>virus leading to infection</w:t>
            </w:r>
            <w:r w:rsidR="00B3703B">
              <w:rPr>
                <w:rStyle w:val="tabletext0"/>
              </w:rPr>
              <w:t xml:space="preserve"> </w:t>
            </w:r>
            <w:r>
              <w:rPr>
                <w:rStyle w:val="tabletext0"/>
              </w:rPr>
              <w:t>(</w:t>
            </w:r>
            <w:r w:rsidR="00B3703B">
              <w:rPr>
                <w:rStyle w:val="tabletext0"/>
              </w:rPr>
              <w:t xml:space="preserve">see </w:t>
            </w:r>
            <w:r>
              <w:rPr>
                <w:rStyle w:val="tabletext0"/>
              </w:rPr>
              <w:t>R</w:t>
            </w:r>
            <w:r w:rsidR="00B3703B">
              <w:rPr>
                <w:rStyle w:val="tabletext0"/>
              </w:rPr>
              <w:t xml:space="preserve">isk </w:t>
            </w:r>
            <w:r w:rsidR="00D46E8D">
              <w:rPr>
                <w:rStyle w:val="tabletext0"/>
              </w:rPr>
              <w:t>Scenarios</w:t>
            </w:r>
            <w:r w:rsidR="00B3703B">
              <w:rPr>
                <w:rStyle w:val="tabletext0"/>
              </w:rPr>
              <w:t xml:space="preserve"> 1-3)</w:t>
            </w:r>
          </w:p>
          <w:p w:rsidR="003C2AD1" w:rsidRDefault="009728A3" w:rsidP="00C71638">
            <w:pPr>
              <w:pStyle w:val="Title"/>
              <w:pBdr>
                <w:bottom w:val="none" w:sz="0" w:space="0" w:color="auto"/>
              </w:pBdr>
              <w:spacing w:before="60" w:after="60"/>
              <w:ind w:left="7"/>
              <w:contextualSpacing w:val="0"/>
              <w:rPr>
                <w:rStyle w:val="tabletext0"/>
              </w:rPr>
            </w:pPr>
            <w:r w:rsidRPr="00734700">
              <w:rPr>
                <w:rStyle w:val="tabletext0"/>
              </w:rPr>
              <w:sym w:font="Wingdings 3" w:char="F0C8"/>
            </w:r>
          </w:p>
          <w:p w:rsidR="003C2AD1" w:rsidRPr="00734700" w:rsidRDefault="003C2AD1" w:rsidP="00C71638">
            <w:pPr>
              <w:pStyle w:val="ListParagraph"/>
              <w:numPr>
                <w:ilvl w:val="0"/>
                <w:numId w:val="62"/>
              </w:numPr>
              <w:tabs>
                <w:tab w:val="clear" w:pos="1066"/>
                <w:tab w:val="num" w:pos="234"/>
              </w:tabs>
              <w:spacing w:before="60" w:after="60"/>
              <w:ind w:left="234"/>
              <w:rPr>
                <w:rStyle w:val="tabletext0"/>
                <w:rFonts w:cs="Arial"/>
                <w:bCs/>
              </w:rPr>
            </w:pPr>
            <w:r>
              <w:rPr>
                <w:rStyle w:val="tabletext0"/>
              </w:rPr>
              <w:t>Pe</w:t>
            </w:r>
            <w:r w:rsidR="008D4403">
              <w:rPr>
                <w:rStyle w:val="tabletext0"/>
              </w:rPr>
              <w:t>rson</w:t>
            </w:r>
            <w:r w:rsidR="0036791E">
              <w:rPr>
                <w:rStyle w:val="tabletext0"/>
              </w:rPr>
              <w:t xml:space="preserve"> </w:t>
            </w:r>
            <w:r w:rsidR="008D4403">
              <w:rPr>
                <w:rStyle w:val="tabletext0"/>
              </w:rPr>
              <w:t xml:space="preserve">also </w:t>
            </w:r>
            <w:r>
              <w:rPr>
                <w:rStyle w:val="tabletext0"/>
              </w:rPr>
              <w:t>infected with the another virus</w:t>
            </w:r>
          </w:p>
          <w:p w:rsidR="003C2AD1" w:rsidRPr="00C71638" w:rsidRDefault="003C2AD1" w:rsidP="00C71638">
            <w:pPr>
              <w:pStyle w:val="Title"/>
              <w:pBdr>
                <w:bottom w:val="none" w:sz="0" w:space="0" w:color="auto"/>
              </w:pBdr>
              <w:spacing w:before="60" w:after="60"/>
              <w:ind w:left="7"/>
              <w:contextualSpacing w:val="0"/>
              <w:rPr>
                <w:rStyle w:val="tabletext0"/>
              </w:rPr>
            </w:pPr>
            <w:r w:rsidRPr="00734700">
              <w:rPr>
                <w:rStyle w:val="tabletext0"/>
              </w:rPr>
              <w:sym w:font="Wingdings 3" w:char="F0C8"/>
            </w:r>
          </w:p>
          <w:p w:rsidR="009728A3" w:rsidRDefault="009728A3" w:rsidP="00C71638">
            <w:pPr>
              <w:pStyle w:val="ListParagraph"/>
              <w:numPr>
                <w:ilvl w:val="0"/>
                <w:numId w:val="62"/>
              </w:numPr>
              <w:spacing w:before="60" w:after="60"/>
              <w:ind w:left="234"/>
              <w:rPr>
                <w:rStyle w:val="tabletext0"/>
              </w:rPr>
            </w:pPr>
            <w:r>
              <w:rPr>
                <w:rStyle w:val="tabletext0"/>
              </w:rPr>
              <w:t>Both viruses replicate in the same host cell</w:t>
            </w:r>
          </w:p>
          <w:p w:rsidR="009728A3" w:rsidRPr="00734700" w:rsidRDefault="009728A3" w:rsidP="00C71638">
            <w:pPr>
              <w:pStyle w:val="Title"/>
              <w:pBdr>
                <w:bottom w:val="none" w:sz="0" w:space="0" w:color="auto"/>
              </w:pBdr>
              <w:spacing w:before="60" w:after="60"/>
              <w:ind w:left="7"/>
              <w:contextualSpacing w:val="0"/>
              <w:rPr>
                <w:rStyle w:val="tabletext0"/>
              </w:rPr>
            </w:pPr>
            <w:r w:rsidRPr="00734700">
              <w:rPr>
                <w:rStyle w:val="tabletext0"/>
              </w:rPr>
              <w:sym w:font="Wingdings 3" w:char="F0C8"/>
            </w:r>
          </w:p>
          <w:p w:rsidR="009728A3" w:rsidRPr="00734700" w:rsidRDefault="009728A3" w:rsidP="00C71638">
            <w:pPr>
              <w:pStyle w:val="ListParagraph"/>
              <w:numPr>
                <w:ilvl w:val="0"/>
                <w:numId w:val="62"/>
              </w:numPr>
              <w:spacing w:before="60" w:after="60"/>
              <w:ind w:left="234"/>
              <w:rPr>
                <w:rStyle w:val="tabletext0"/>
              </w:rPr>
            </w:pPr>
            <w:r>
              <w:rPr>
                <w:rStyle w:val="tabletext0"/>
              </w:rPr>
              <w:t>Recombination occurs between the viral genomes</w:t>
            </w:r>
          </w:p>
          <w:p w:rsidR="009728A3" w:rsidRPr="00734700" w:rsidRDefault="009728A3" w:rsidP="00C71638">
            <w:pPr>
              <w:pStyle w:val="Title"/>
              <w:pBdr>
                <w:bottom w:val="none" w:sz="0" w:space="0" w:color="auto"/>
              </w:pBdr>
              <w:spacing w:before="60" w:after="60"/>
              <w:ind w:left="7"/>
              <w:contextualSpacing w:val="0"/>
              <w:rPr>
                <w:rStyle w:val="tabletext0"/>
              </w:rPr>
            </w:pPr>
            <w:r w:rsidRPr="00734700">
              <w:rPr>
                <w:rStyle w:val="tabletext0"/>
              </w:rPr>
              <w:sym w:font="Wingdings 3" w:char="F0C8"/>
            </w:r>
          </w:p>
          <w:p w:rsidR="009728A3" w:rsidRDefault="009728A3" w:rsidP="00C71638">
            <w:pPr>
              <w:pStyle w:val="ListParagraph"/>
              <w:numPr>
                <w:ilvl w:val="0"/>
                <w:numId w:val="62"/>
              </w:numPr>
              <w:spacing w:before="60" w:after="60"/>
              <w:ind w:left="234"/>
              <w:rPr>
                <w:rStyle w:val="tabletext0"/>
              </w:rPr>
            </w:pPr>
            <w:r>
              <w:rPr>
                <w:rStyle w:val="tabletext0"/>
              </w:rPr>
              <w:t>Recombinant virus infects other hosts</w:t>
            </w:r>
          </w:p>
          <w:p w:rsidR="008572C8" w:rsidRDefault="008572C8" w:rsidP="00C71638">
            <w:pPr>
              <w:pStyle w:val="Title"/>
              <w:pBdr>
                <w:bottom w:val="none" w:sz="0" w:space="0" w:color="auto"/>
              </w:pBdr>
              <w:spacing w:before="60" w:after="60"/>
              <w:ind w:left="7"/>
              <w:contextualSpacing w:val="0"/>
              <w:rPr>
                <w:rStyle w:val="tabletext0"/>
              </w:rPr>
            </w:pPr>
            <w:r w:rsidRPr="00734700">
              <w:rPr>
                <w:rStyle w:val="tabletext0"/>
              </w:rPr>
              <w:sym w:font="Wingdings 3" w:char="F0C8"/>
            </w:r>
          </w:p>
          <w:p w:rsidR="001F30DA" w:rsidRDefault="009728A3" w:rsidP="00C71638">
            <w:pPr>
              <w:pStyle w:val="ListParagraph"/>
              <w:numPr>
                <w:ilvl w:val="0"/>
                <w:numId w:val="62"/>
              </w:numPr>
              <w:tabs>
                <w:tab w:val="clear" w:pos="1066"/>
                <w:tab w:val="num" w:pos="1085"/>
              </w:tabs>
              <w:spacing w:before="60" w:after="60"/>
              <w:ind w:left="234"/>
              <w:rPr>
                <w:rStyle w:val="tabletext0"/>
              </w:rPr>
            </w:pPr>
            <w:r>
              <w:rPr>
                <w:rStyle w:val="tabletext0"/>
              </w:rPr>
              <w:t>Development of disease</w:t>
            </w:r>
          </w:p>
        </w:tc>
        <w:tc>
          <w:tcPr>
            <w:tcW w:w="1161" w:type="dxa"/>
          </w:tcPr>
          <w:p w:rsidR="0015043E" w:rsidRDefault="00C963F4" w:rsidP="00527E56">
            <w:pPr>
              <w:keepNext/>
              <w:spacing w:before="60" w:after="60"/>
              <w:rPr>
                <w:rStyle w:val="tabletext0"/>
              </w:rPr>
            </w:pPr>
            <w:r>
              <w:rPr>
                <w:rStyle w:val="tabletext0"/>
              </w:rPr>
              <w:t>Increase</w:t>
            </w:r>
            <w:r w:rsidR="003C2AD1">
              <w:rPr>
                <w:rStyle w:val="tabletext0"/>
              </w:rPr>
              <w:t>d</w:t>
            </w:r>
            <w:r>
              <w:rPr>
                <w:rStyle w:val="tabletext0"/>
              </w:rPr>
              <w:t xml:space="preserve"> </w:t>
            </w:r>
            <w:r w:rsidR="00180A0E">
              <w:rPr>
                <w:rStyle w:val="tabletext0"/>
              </w:rPr>
              <w:t>disease burde</w:t>
            </w:r>
            <w:r>
              <w:rPr>
                <w:rStyle w:val="tabletext0"/>
              </w:rPr>
              <w:t>n</w:t>
            </w:r>
          </w:p>
        </w:tc>
        <w:tc>
          <w:tcPr>
            <w:tcW w:w="1107" w:type="dxa"/>
          </w:tcPr>
          <w:p w:rsidR="0015043E" w:rsidRDefault="001F30DA" w:rsidP="00436683">
            <w:pPr>
              <w:spacing w:before="60" w:after="60"/>
              <w:jc w:val="center"/>
              <w:rPr>
                <w:rStyle w:val="tabletext0"/>
              </w:rPr>
            </w:pPr>
            <w:r>
              <w:rPr>
                <w:rStyle w:val="tabletext0"/>
              </w:rPr>
              <w:t>No</w:t>
            </w:r>
          </w:p>
        </w:tc>
        <w:tc>
          <w:tcPr>
            <w:tcW w:w="4055" w:type="dxa"/>
          </w:tcPr>
          <w:p w:rsidR="00453B88" w:rsidRDefault="00453B88" w:rsidP="00453B88">
            <w:pPr>
              <w:pStyle w:val="TableDot1"/>
              <w:numPr>
                <w:ilvl w:val="0"/>
                <w:numId w:val="20"/>
              </w:numPr>
              <w:tabs>
                <w:tab w:val="clear" w:pos="567"/>
                <w:tab w:val="num" w:pos="0"/>
              </w:tabs>
              <w:ind w:left="284" w:hanging="284"/>
              <w:rPr>
                <w:rStyle w:val="tabletext0"/>
              </w:rPr>
            </w:pPr>
            <w:r w:rsidRPr="004A0204">
              <w:rPr>
                <w:rStyle w:val="tabletext0"/>
              </w:rPr>
              <w:t>Genetic stability of the GM virus has been confirmed by repeat sequencing of specific areas of the GM virus genome</w:t>
            </w:r>
            <w:r>
              <w:rPr>
                <w:rStyle w:val="tabletext0"/>
              </w:rPr>
              <w:t>.</w:t>
            </w:r>
          </w:p>
          <w:p w:rsidR="00E500E2" w:rsidRPr="00E500E2" w:rsidRDefault="00E500E2" w:rsidP="00E500E2">
            <w:pPr>
              <w:pStyle w:val="TableDot1"/>
              <w:numPr>
                <w:ilvl w:val="0"/>
                <w:numId w:val="20"/>
              </w:numPr>
              <w:tabs>
                <w:tab w:val="clear" w:pos="567"/>
                <w:tab w:val="num" w:pos="0"/>
              </w:tabs>
              <w:ind w:left="284" w:hanging="284"/>
              <w:rPr>
                <w:color w:val="000000" w:themeColor="text1"/>
              </w:rPr>
            </w:pPr>
            <w:r>
              <w:t>GM virus cannot spread effectively into normal tissue</w:t>
            </w:r>
            <w:r w:rsidR="00C0492D">
              <w:t>, limiting interaction with other viruses</w:t>
            </w:r>
            <w:r>
              <w:t>.</w:t>
            </w:r>
          </w:p>
          <w:p w:rsidR="000A1854" w:rsidRDefault="00E500E2" w:rsidP="00E500E2">
            <w:pPr>
              <w:pStyle w:val="TableDot1"/>
              <w:numPr>
                <w:ilvl w:val="0"/>
                <w:numId w:val="20"/>
              </w:numPr>
              <w:tabs>
                <w:tab w:val="clear" w:pos="567"/>
                <w:tab w:val="num" w:pos="0"/>
              </w:tabs>
              <w:ind w:left="284" w:hanging="284"/>
            </w:pPr>
            <w:r w:rsidRPr="0017185B">
              <w:t xml:space="preserve">The GM virus </w:t>
            </w:r>
            <w:r>
              <w:t xml:space="preserve">is attenuated, does not replicate efficiently in non-dividing cells and </w:t>
            </w:r>
            <w:r w:rsidRPr="0017185B">
              <w:t xml:space="preserve">replication only occurs in rapidly </w:t>
            </w:r>
            <w:r w:rsidR="002E789F" w:rsidRPr="0017185B">
              <w:t>divi</w:t>
            </w:r>
            <w:r w:rsidR="002E789F">
              <w:t>d</w:t>
            </w:r>
            <w:r w:rsidR="002E789F" w:rsidRPr="0017185B">
              <w:t>ing</w:t>
            </w:r>
            <w:r w:rsidRPr="0017185B">
              <w:t xml:space="preserve"> cells (tumours).</w:t>
            </w:r>
          </w:p>
          <w:p w:rsidR="000A1854" w:rsidRDefault="00453B88" w:rsidP="00E500E2">
            <w:pPr>
              <w:pStyle w:val="TableDot1"/>
              <w:numPr>
                <w:ilvl w:val="0"/>
                <w:numId w:val="20"/>
              </w:numPr>
              <w:tabs>
                <w:tab w:val="clear" w:pos="567"/>
                <w:tab w:val="num" w:pos="0"/>
              </w:tabs>
              <w:ind w:left="284" w:hanging="284"/>
            </w:pPr>
            <w:r>
              <w:t xml:space="preserve">GM </w:t>
            </w:r>
            <w:r w:rsidR="006059BE">
              <w:t>virus recombination</w:t>
            </w:r>
            <w:r>
              <w:t xml:space="preserve"> with naturally occurring HSV-1 would not result in a more pathogenic organism than the naturally occurring HSV-1.</w:t>
            </w:r>
          </w:p>
          <w:p w:rsidR="0015043E" w:rsidRPr="004A0204" w:rsidRDefault="00453B88" w:rsidP="00225644">
            <w:pPr>
              <w:pStyle w:val="TableDot1"/>
              <w:numPr>
                <w:ilvl w:val="0"/>
                <w:numId w:val="20"/>
              </w:numPr>
              <w:tabs>
                <w:tab w:val="clear" w:pos="567"/>
                <w:tab w:val="num" w:pos="0"/>
              </w:tabs>
              <w:ind w:left="284" w:hanging="284"/>
              <w:rPr>
                <w:rStyle w:val="tabletext0"/>
              </w:rPr>
            </w:pPr>
            <w:r>
              <w:t xml:space="preserve">Recombination with viruses that are not HSV-1 is </w:t>
            </w:r>
            <w:r w:rsidR="0036791E">
              <w:t xml:space="preserve">highly </w:t>
            </w:r>
            <w:r>
              <w:t>unlikely.</w:t>
            </w:r>
          </w:p>
        </w:tc>
      </w:tr>
    </w:tbl>
    <w:p w:rsidR="00436683" w:rsidRPr="00D90A24" w:rsidRDefault="00436683" w:rsidP="00436683">
      <w:pPr>
        <w:rPr>
          <w:color w:val="000000" w:themeColor="text1"/>
        </w:rPr>
      </w:pPr>
    </w:p>
    <w:p w:rsidR="00E65FF9" w:rsidRDefault="00E65FF9" w:rsidP="00E65FF9">
      <w:pPr>
        <w:pStyle w:val="3RARMP"/>
      </w:pPr>
      <w:bookmarkStart w:id="172" w:name="_Toc426973541"/>
      <w:bookmarkStart w:id="173" w:name="_Ref329596058"/>
      <w:bookmarkStart w:id="174" w:name="_Ref329596068"/>
      <w:bookmarkStart w:id="175" w:name="_Toc330475738"/>
      <w:bookmarkEnd w:id="169"/>
      <w:r>
        <w:t>Increased disease burden from the GM virus</w:t>
      </w:r>
      <w:bookmarkEnd w:id="172"/>
    </w:p>
    <w:p w:rsidR="00E65FF9" w:rsidRDefault="00E65FF9" w:rsidP="008C23C7">
      <w:pPr>
        <w:pStyle w:val="para"/>
      </w:pPr>
      <w:r>
        <w:t>The Parent organism of the GMO is HSV-1, a human pathogen. Information on HSV-1 transmissibility, virulence and pathogenicity are given in Chapter 1.</w:t>
      </w:r>
    </w:p>
    <w:p w:rsidR="00E65FF9" w:rsidRDefault="00E65FF9" w:rsidP="00EE069B">
      <w:pPr>
        <w:pStyle w:val="para"/>
      </w:pPr>
      <w:r>
        <w:t xml:space="preserve">In summary, HSV-1 </w:t>
      </w:r>
      <w:r w:rsidRPr="009C481F">
        <w:t>is highly contagious and widespread in the environment with a</w:t>
      </w:r>
      <w:r>
        <w:t>n</w:t>
      </w:r>
      <w:r w:rsidRPr="009C481F">
        <w:t xml:space="preserve"> </w:t>
      </w:r>
      <w:r>
        <w:t>estimated</w:t>
      </w:r>
      <w:r w:rsidRPr="009C481F">
        <w:t xml:space="preserve"> </w:t>
      </w:r>
      <w:r>
        <w:t>76</w:t>
      </w:r>
      <w:r w:rsidRPr="009C481F">
        <w:t xml:space="preserve">% of the </w:t>
      </w:r>
      <w:r>
        <w:t xml:space="preserve">Australian </w:t>
      </w:r>
      <w:r w:rsidRPr="009C481F">
        <w:t>population seropositive for the virus</w:t>
      </w:r>
      <w:r>
        <w:t xml:space="preserve">. Human </w:t>
      </w:r>
      <w:r>
        <w:rPr>
          <w:lang w:val="en"/>
        </w:rPr>
        <w:t>HSV</w:t>
      </w:r>
      <w:r w:rsidR="0017573C">
        <w:rPr>
          <w:lang w:val="en"/>
        </w:rPr>
        <w:t>-</w:t>
      </w:r>
      <w:r>
        <w:rPr>
          <w:lang w:val="en"/>
        </w:rPr>
        <w:t xml:space="preserve">1is highly host (human) specific and only in rare cases does HSV-1 </w:t>
      </w:r>
      <w:r w:rsidR="00EE069B" w:rsidRPr="00EE069B">
        <w:rPr>
          <w:lang w:val="en"/>
        </w:rPr>
        <w:t>anthroponosis</w:t>
      </w:r>
      <w:r>
        <w:rPr>
          <w:lang w:val="en"/>
        </w:rPr>
        <w:t xml:space="preserve"> occur.</w:t>
      </w:r>
    </w:p>
    <w:p w:rsidR="00E65FF9" w:rsidRPr="00CD321E" w:rsidRDefault="00E65FF9" w:rsidP="008C23C7">
      <w:pPr>
        <w:pStyle w:val="para"/>
        <w:rPr>
          <w:rStyle w:val="IntenseReference"/>
          <w:rFonts w:eastAsiaTheme="majorEastAsia"/>
          <w:b w:val="0"/>
          <w:bCs w:val="0"/>
          <w:i w:val="0"/>
          <w:smallCaps w:val="0"/>
          <w:color w:val="auto"/>
        </w:rPr>
      </w:pPr>
      <w:r>
        <w:rPr>
          <w:rStyle w:val="IntenseReference"/>
          <w:rFonts w:eastAsiaTheme="majorEastAsia"/>
          <w:b w:val="0"/>
          <w:bCs w:val="0"/>
          <w:i w:val="0"/>
          <w:smallCaps w:val="0"/>
          <w:color w:val="auto"/>
        </w:rPr>
        <w:t>Primary HSV-1 infection causes localised cell death and produces an associated inflammatory response in the area of infection, which may or may not generate disease symptoms.</w:t>
      </w:r>
    </w:p>
    <w:p w:rsidR="00E65FF9" w:rsidRPr="00CD321E" w:rsidRDefault="00E65FF9" w:rsidP="008C23C7">
      <w:pPr>
        <w:pStyle w:val="para"/>
      </w:pPr>
      <w:r w:rsidRPr="002C061E">
        <w:lastRenderedPageBreak/>
        <w:t xml:space="preserve">Infection by wild type HSV-1 is generally </w:t>
      </w:r>
      <w:r w:rsidR="00535A53" w:rsidRPr="002C061E">
        <w:rPr>
          <w:rStyle w:val="IntenseReference"/>
          <w:b w:val="0"/>
          <w:bCs w:val="0"/>
          <w:i w:val="0"/>
          <w:smallCaps w:val="0"/>
          <w:color w:val="auto"/>
          <w:spacing w:val="0"/>
        </w:rPr>
        <w:t>through direct contact with infected secr</w:t>
      </w:r>
      <w:r w:rsidR="00535A53" w:rsidRPr="002C061E">
        <w:rPr>
          <w:rStyle w:val="IntenseReference"/>
          <w:b w:val="0"/>
          <w:bCs w:val="0"/>
          <w:i w:val="0"/>
          <w:smallCaps w:val="0"/>
          <w:color w:val="auto"/>
        </w:rPr>
        <w:t>etions or mucous membranes/skin</w:t>
      </w:r>
      <w:r w:rsidR="00A36587" w:rsidRPr="002C061E">
        <w:rPr>
          <w:rStyle w:val="IntenseReference"/>
          <w:b w:val="0"/>
          <w:bCs w:val="0"/>
          <w:i w:val="0"/>
          <w:smallCaps w:val="0"/>
          <w:color w:val="auto"/>
        </w:rPr>
        <w:t xml:space="preserve"> </w:t>
      </w:r>
      <w:r w:rsidR="00535A53" w:rsidRPr="002C061E">
        <w:rPr>
          <w:rStyle w:val="IntenseReference"/>
          <w:b w:val="0"/>
          <w:bCs w:val="0"/>
          <w:i w:val="0"/>
          <w:smallCaps w:val="0"/>
          <w:color w:val="auto"/>
          <w:spacing w:val="0"/>
        </w:rPr>
        <w:t>from asymptomatic or symptom</w:t>
      </w:r>
      <w:r w:rsidR="00535A53" w:rsidRPr="002C061E">
        <w:rPr>
          <w:rStyle w:val="IntenseReference"/>
          <w:b w:val="0"/>
          <w:bCs w:val="0"/>
          <w:i w:val="0"/>
          <w:smallCaps w:val="0"/>
          <w:color w:val="auto"/>
        </w:rPr>
        <w:t>atic shedding of the virus</w:t>
      </w:r>
      <w:r w:rsidR="0021447C" w:rsidRPr="002C061E">
        <w:t>.</w:t>
      </w:r>
      <w:r w:rsidRPr="00CD321E">
        <w:t xml:space="preserve"> </w:t>
      </w:r>
      <w:r w:rsidRPr="00CD321E">
        <w:rPr>
          <w:lang w:val="en"/>
        </w:rPr>
        <w:t xml:space="preserve">The virus can be spread from the </w:t>
      </w:r>
      <w:r w:rsidR="00775B8E">
        <w:rPr>
          <w:lang w:val="en"/>
        </w:rPr>
        <w:t>site of infection</w:t>
      </w:r>
      <w:r w:rsidRPr="00CD321E">
        <w:rPr>
          <w:lang w:val="en"/>
        </w:rPr>
        <w:t xml:space="preserve"> to other places (e.g. fingers and eyes) or other people by contact with the infected area </w:t>
      </w:r>
      <w:r w:rsidR="00F309BF" w:rsidRPr="00CD321E">
        <w:rPr>
          <w:lang w:val="en"/>
        </w:rPr>
        <w:t>or by secondary contact with it</w:t>
      </w:r>
      <w:r w:rsidRPr="00CD321E">
        <w:rPr>
          <w:lang w:val="en"/>
        </w:rPr>
        <w:t>ems that have been contaminated by contact with the site of infection (e.g. towels, sheets, clothes, bandages)</w:t>
      </w:r>
      <w:r w:rsidRPr="00CD321E">
        <w:rPr>
          <w:rStyle w:val="IntenseReference"/>
          <w:rFonts w:eastAsiaTheme="majorEastAsia"/>
          <w:b w:val="0"/>
          <w:i w:val="0"/>
          <w:color w:val="auto"/>
        </w:rPr>
        <w:t>.</w:t>
      </w:r>
      <w:r w:rsidRPr="00CD321E">
        <w:rPr>
          <w:rStyle w:val="IntenseReference"/>
          <w:rFonts w:eastAsiaTheme="majorEastAsia"/>
          <w:color w:val="auto"/>
        </w:rPr>
        <w:t xml:space="preserve"> </w:t>
      </w:r>
      <w:r w:rsidRPr="00CD321E">
        <w:rPr>
          <w:lang w:val="en"/>
        </w:rPr>
        <w:t xml:space="preserve">HSV-1 infection in the fingers (herpetic whitlow) has been observed in healthcare workers that come into direct contact with the virus (i.e. in the absence of gloves). There has also been one </w:t>
      </w:r>
      <w:r w:rsidRPr="00CD321E">
        <w:t xml:space="preserve">reported case of transmission of HSV-1 by a needle-stick injury </w:t>
      </w:r>
      <w:r w:rsidRPr="00CD321E">
        <w:fldChar w:fldCharType="begin"/>
      </w:r>
      <w:r w:rsidR="00F707CA">
        <w:instrText xml:space="preserve"> ADDIN REFMGR.CITE &lt;Refman&gt;&lt;Cite&gt;&lt;Author&gt;Douglas&lt;/Author&gt;&lt;Year&gt;2002&lt;/Year&gt;&lt;RecNum&gt;3166&lt;/RecNum&gt;&lt;IDText&gt;Occupational infection with herpes simplex virus type 1 after a needlestick injury&lt;/IDText&gt;&lt;MDL Ref_Type="Journal"&gt;&lt;Ref_Type&gt;Journal&lt;/Ref_Type&gt;&lt;Ref_ID&gt;3166&lt;/Ref_ID&gt;&lt;Title_Primary&gt;Occupational infection with herpes simplex virus type 1 after a needlestick injury&lt;/Title_Primary&gt;&lt;Authors_Primary&gt;Douglas,M.W.&lt;/Authors_Primary&gt;&lt;Authors_Primary&gt;Walters,J.L.&lt;/Authors_Primary&gt;&lt;Authors_Primary&gt;Currie,B.J.&lt;/Authors_Primary&gt;&lt;Date_Primary&gt;2002/3/4&lt;/Date_Primary&gt;&lt;Keywords&gt;Adult&lt;/Keywords&gt;&lt;Keywords&gt;Antiviral Agents&lt;/Keywords&gt;&lt;Keywords&gt;Case Report&lt;/Keywords&gt;&lt;Keywords&gt;etiology&lt;/Keywords&gt;&lt;Keywords&gt;Female&lt;/Keywords&gt;&lt;Keywords&gt;Hand Injuries&lt;/Keywords&gt;&lt;Keywords&gt;Herpes Simplex&lt;/Keywords&gt;&lt;Keywords&gt;Herpesvirus 1,Human&lt;/Keywords&gt;&lt;Keywords&gt;HUMANS&lt;/Keywords&gt;&lt;Keywords&gt;INFECTION&lt;/Keywords&gt;&lt;Keywords&gt;Infectious Disease Transmission,Patient-to-Professional&lt;/Keywords&gt;&lt;Keywords&gt;injuries&lt;/Keywords&gt;&lt;Keywords&gt;Medical Staff,Hospital&lt;/Keywords&gt;&lt;Keywords&gt;Needlestick Injuries&lt;/Keywords&gt;&lt;Keywords&gt;Occupational Diseases&lt;/Keywords&gt;&lt;Keywords&gt;prevention &amp;amp; control&lt;/Keywords&gt;&lt;Keywords&gt;therapeutic use&lt;/Keywords&gt;&lt;Keywords&gt;type 1&lt;/Keywords&gt;&lt;Keywords&gt;virology&lt;/Keywords&gt;&lt;Keywords&gt;virus&lt;/Keywords&gt;&lt;Reprint&gt;Not in File&lt;/Reprint&gt;&lt;Start_Page&gt;240&lt;/Start_Page&gt;&lt;Periodical&gt;Medical Journal of Australia&lt;/Periodical&gt;&lt;Volume&gt;176&lt;/Volume&gt;&lt;Issue&gt;5&lt;/Issue&gt;&lt;Web_URL&gt;PM:11999243&lt;/Web_URL&gt;&lt;ZZ_JournalFull&gt;&lt;f name="System"&gt;Medical Journal of Australia&lt;/f&gt;&lt;/ZZ_JournalFull&gt;&lt;ZZ_JournalStdAbbrev&gt;&lt;f name="System"&gt;Med.J.Aust.&lt;/f&gt;&lt;/ZZ_JournalStdAbbrev&gt;&lt;ZZ_WorkformID&gt;1&lt;/ZZ_WorkformID&gt;&lt;/MDL&gt;&lt;/Cite&gt;&lt;/Refman&gt;</w:instrText>
      </w:r>
      <w:r w:rsidRPr="00CD321E">
        <w:fldChar w:fldCharType="separate"/>
      </w:r>
      <w:r w:rsidRPr="00CD321E">
        <w:rPr>
          <w:noProof/>
        </w:rPr>
        <w:t>(Douglas et al. 2002)</w:t>
      </w:r>
      <w:r w:rsidRPr="00CD321E">
        <w:fldChar w:fldCharType="end"/>
      </w:r>
      <w:r w:rsidRPr="00CD321E">
        <w:t>. The virus is not considered to be transmitted by aerosol exposure.</w:t>
      </w:r>
    </w:p>
    <w:p w:rsidR="00E65FF9" w:rsidRDefault="00E65FF9" w:rsidP="008C23C7">
      <w:pPr>
        <w:pStyle w:val="para"/>
      </w:pPr>
      <w:r>
        <w:t>Infection by HS</w:t>
      </w:r>
      <w:r w:rsidRPr="009C481F">
        <w:t>V</w:t>
      </w:r>
      <w:r>
        <w:t>-1</w:t>
      </w:r>
      <w:r w:rsidRPr="009C481F">
        <w:t xml:space="preserve"> </w:t>
      </w:r>
      <w:r>
        <w:t>may lead to the</w:t>
      </w:r>
      <w:r w:rsidRPr="009C481F">
        <w:t xml:space="preserve"> establish</w:t>
      </w:r>
      <w:r>
        <w:t>ment of</w:t>
      </w:r>
      <w:r w:rsidRPr="009C481F">
        <w:t xml:space="preserve"> a latent infection </w:t>
      </w:r>
      <w:r>
        <w:t>and subsequent r</w:t>
      </w:r>
      <w:r w:rsidRPr="009C481F">
        <w:t>e-activation of the virus</w:t>
      </w:r>
      <w:r>
        <w:t xml:space="preserve">, usually in response to illness, resulting in either the </w:t>
      </w:r>
      <w:r w:rsidRPr="009C481F">
        <w:t>reappearance of the skin or mucosal lesions or asymptomatic shedding of infectious virus.</w:t>
      </w:r>
      <w:r>
        <w:t xml:space="preserve"> HSV-1 DNA does not integrate into the genome of the host.</w:t>
      </w:r>
    </w:p>
    <w:p w:rsidR="0017573C" w:rsidRDefault="00E65FF9" w:rsidP="003C6676">
      <w:pPr>
        <w:pStyle w:val="para"/>
      </w:pPr>
      <w:r>
        <w:t>The GMO is a live attenuated HSV-1</w:t>
      </w:r>
      <w:r w:rsidRPr="00626047">
        <w:t xml:space="preserve"> that </w:t>
      </w:r>
      <w:r>
        <w:t>has been genetically modified</w:t>
      </w:r>
      <w:r w:rsidRPr="00626047">
        <w:t xml:space="preserve"> to selectively replicate in tumours (rapidly dividing cells) and </w:t>
      </w:r>
      <w:r w:rsidR="00B028F3">
        <w:t>elicit</w:t>
      </w:r>
      <w:r w:rsidRPr="00626047">
        <w:t xml:space="preserve"> an immune response for the treatment of patients with skin cancer (metastatic melanoma) and other suitable solid tumours.</w:t>
      </w:r>
      <w:r>
        <w:t xml:space="preserve"> The GM virus </w:t>
      </w:r>
      <w:r w:rsidRPr="00626047">
        <w:t>has been modified by removing specific viral genes involved in neurovirulence</w:t>
      </w:r>
      <w:r>
        <w:t xml:space="preserve"> and</w:t>
      </w:r>
      <w:r w:rsidRPr="00626047">
        <w:t xml:space="preserve"> viral antigen presentation</w:t>
      </w:r>
      <w:r>
        <w:t>,</w:t>
      </w:r>
      <w:r w:rsidRPr="00626047">
        <w:t xml:space="preserve"> and</w:t>
      </w:r>
      <w:r>
        <w:t xml:space="preserve"> by</w:t>
      </w:r>
      <w:r w:rsidRPr="00626047">
        <w:t xml:space="preserve"> introduction of a gene encoding a human protein that stimulates certain types of immune cells.</w:t>
      </w:r>
    </w:p>
    <w:p w:rsidR="00E65FF9" w:rsidRDefault="00E65FF9" w:rsidP="003C6676">
      <w:pPr>
        <w:pStyle w:val="para"/>
      </w:pPr>
      <w:r>
        <w:t>Patients undertaking treatment</w:t>
      </w:r>
      <w:r w:rsidRPr="00E465B0">
        <w:t xml:space="preserve"> would be intentionally exposed to the GM virus. Clinical staff administering the </w:t>
      </w:r>
      <w:r>
        <w:t>GM virus</w:t>
      </w:r>
      <w:r w:rsidRPr="00E465B0">
        <w:t xml:space="preserve"> may be </w:t>
      </w:r>
      <w:r w:rsidR="00813B50">
        <w:t xml:space="preserve">accidentally </w:t>
      </w:r>
      <w:r w:rsidRPr="00E465B0">
        <w:t>exposed</w:t>
      </w:r>
      <w:r w:rsidR="00813B50">
        <w:t xml:space="preserve"> to the GMO.</w:t>
      </w:r>
      <w:r w:rsidR="00813B50" w:rsidRPr="00813B50">
        <w:t xml:space="preserve"> </w:t>
      </w:r>
      <w:r w:rsidR="00813B50">
        <w:t xml:space="preserve">As noted in Chapter 1 Section 2.1, </w:t>
      </w:r>
      <w:r w:rsidR="00813B50" w:rsidRPr="008F2525">
        <w:t xml:space="preserve">TGA has regulatory responsibility for </w:t>
      </w:r>
      <w:r w:rsidR="00813B50">
        <w:t xml:space="preserve">use </w:t>
      </w:r>
      <w:r w:rsidR="00730408">
        <w:t>o</w:t>
      </w:r>
      <w:r w:rsidR="00813B50">
        <w:t>f the GMO as a therapeutic; this is not part of the Regulator’s evaluation of this application</w:t>
      </w:r>
      <w:r w:rsidR="00E94646">
        <w:t>. T</w:t>
      </w:r>
      <w:r w:rsidR="00813B50">
        <w:t>he Regulator will assess risks posed to other people and to the environment associated with other activities</w:t>
      </w:r>
      <w:r w:rsidRPr="00E465B0">
        <w:t xml:space="preserve">. </w:t>
      </w:r>
      <w:r w:rsidR="00E94646">
        <w:t>Other p</w:t>
      </w:r>
      <w:r w:rsidRPr="00E465B0">
        <w:t xml:space="preserve">eople and animals </w:t>
      </w:r>
      <w:r>
        <w:t>may be exposed to the GM virus</w:t>
      </w:r>
      <w:r w:rsidRPr="00E465B0">
        <w:t xml:space="preserve"> </w:t>
      </w:r>
      <w:r w:rsidR="00E94646">
        <w:t xml:space="preserve">through accidental release during transport, storage or disposal, potentially including disposal of material containing GM virus shed </w:t>
      </w:r>
      <w:r w:rsidRPr="00E465B0">
        <w:t xml:space="preserve">by </w:t>
      </w:r>
      <w:r>
        <w:t>patients undergoing treatment</w:t>
      </w:r>
      <w:r w:rsidRPr="00E465B0">
        <w:t>.</w:t>
      </w:r>
    </w:p>
    <w:p w:rsidR="00E65FF9" w:rsidRPr="00A10D2F" w:rsidRDefault="00E65FF9" w:rsidP="008C23C7">
      <w:pPr>
        <w:pStyle w:val="para"/>
      </w:pPr>
      <w:r w:rsidRPr="00A10D2F">
        <w:t xml:space="preserve">Toxicity is the adverse effect(s) of exposure to a dose of a substance as a result of direct cellular or tissue injury, or through the inhibition of normal physiological processes </w:t>
      </w:r>
      <w:r w:rsidRPr="00A10D2F">
        <w:fldChar w:fldCharType="begin"/>
      </w:r>
      <w:r w:rsidR="00F707CA">
        <w:instrText xml:space="preserve"> ADDIN REFMGR.CITE &lt;Refman&gt;&lt;Cite&gt;&lt;Author&gt;Arts&lt;/Author&gt;&lt;Year&gt;2006&lt;/Year&gt;&lt;RecNum&gt;3389&lt;/RecNum&gt;&lt;MDL Ref_Type="Journal"&gt;&lt;Ref_Type&gt;Journal&lt;/Ref_Type&gt;&lt;Ref_ID&gt;3389&lt;/Ref_ID&gt;&lt;Title_Primary&gt;Dose-response relationships and threshold levels in skin and respiratory allergy&lt;/Title_Primary&gt;&lt;Authors_Primary&gt;Arts,JHE&lt;/Authors_Primary&gt;&lt;Authors_Primary&gt;Mommers,C&lt;/Authors_Primary&gt;&lt;Authors_Primary&gt;de Heer,C&lt;/Authors_Primary&gt;&lt;Date_Primary&gt;2006&lt;/Date_Primary&gt;&lt;Keywords&gt;Allergies&lt;/Keywords&gt;&lt;Keywords&gt;allergy&lt;/Keywords&gt;&lt;Keywords&gt;and&lt;/Keywords&gt;&lt;Keywords&gt;Dose-Response Relationship,Drug&lt;/Keywords&gt;&lt;Keywords&gt;Skin&lt;/Keywords&gt;&lt;Reprint&gt;In File&lt;/Reprint&gt;&lt;Start_Page&gt;219&lt;/Start_Page&gt;&lt;End_Page&gt;251&lt;/End_Page&gt;&lt;Periodical&gt;Critical review in Toxicology&lt;/Periodical&gt;&lt;Volume&gt;36&lt;/Volume&gt;&lt;Web_URL_Link1&gt;file://S:\CO\OGTR\EVAL\Eval Sections\Library\REFS\allergen\Arts et al 2006.pdf&lt;/Web_URL_Link1&gt;&lt;ZZ_JournalFull&gt;&lt;f name="System"&gt;Critical review in Toxicology&lt;/f&gt;&lt;/ZZ_JournalFull&gt;&lt;ZZ_WorkformID&gt;1&lt;/ZZ_WorkformID&gt;&lt;/MDL&gt;&lt;/Cite&gt;&lt;/Refman&gt;</w:instrText>
      </w:r>
      <w:r w:rsidRPr="00A10D2F">
        <w:fldChar w:fldCharType="separate"/>
      </w:r>
      <w:r w:rsidRPr="00A10D2F">
        <w:rPr>
          <w:noProof/>
        </w:rPr>
        <w:t>(Arts et al. 2006)</w:t>
      </w:r>
      <w:r w:rsidRPr="00A10D2F">
        <w:fldChar w:fldCharType="end"/>
      </w:r>
      <w:r w:rsidRPr="00A10D2F">
        <w:t>.</w:t>
      </w:r>
    </w:p>
    <w:p w:rsidR="00E65FF9" w:rsidRPr="001E33DB" w:rsidRDefault="00E65FF9" w:rsidP="008C23C7">
      <w:pPr>
        <w:pStyle w:val="para"/>
      </w:pPr>
      <w:r w:rsidRPr="001E33DB">
        <w:t>An increased disease burden could be due to an increase in disease symptoms, or inappropriate immune response to the GM virus as a resu</w:t>
      </w:r>
      <w:r>
        <w:t xml:space="preserve">lt of expression of the protein encoded by the introduced </w:t>
      </w:r>
      <w:proofErr w:type="spellStart"/>
      <w:r w:rsidR="008D4403" w:rsidRPr="008D4403">
        <w:rPr>
          <w:i/>
        </w:rPr>
        <w:t>hGM</w:t>
      </w:r>
      <w:proofErr w:type="spellEnd"/>
      <w:r w:rsidR="008D4403" w:rsidRPr="008D4403">
        <w:rPr>
          <w:i/>
        </w:rPr>
        <w:t>-CSF</w:t>
      </w:r>
      <w:r w:rsidR="008D4403">
        <w:t xml:space="preserve"> </w:t>
      </w:r>
      <w:r>
        <w:t>gene</w:t>
      </w:r>
      <w:r w:rsidRPr="001E33DB">
        <w:t>. An inappropriate immune response would be an abnormal/unintended increase or suppression of the immune response, or an allergic response. Pathways that could lead to an increased di</w:t>
      </w:r>
      <w:r>
        <w:t>sease burden from the GM virus</w:t>
      </w:r>
      <w:r w:rsidRPr="001E33DB">
        <w:t xml:space="preserve"> include:</w:t>
      </w:r>
    </w:p>
    <w:p w:rsidR="00E65FF9" w:rsidRPr="005B4EF1" w:rsidRDefault="00E65FF9" w:rsidP="00E65FF9">
      <w:pPr>
        <w:pStyle w:val="bullets"/>
      </w:pPr>
      <w:r w:rsidRPr="005B4EF1">
        <w:t xml:space="preserve">exposure of </w:t>
      </w:r>
      <w:r w:rsidR="00641C2F">
        <w:t xml:space="preserve">staff involved in disposal of the GM virus at </w:t>
      </w:r>
      <w:r>
        <w:t xml:space="preserve">clinical </w:t>
      </w:r>
      <w:r w:rsidR="00641C2F">
        <w:t>sites</w:t>
      </w:r>
      <w:r w:rsidRPr="005B4EF1">
        <w:t>, leading to viral infection and protein expression;</w:t>
      </w:r>
    </w:p>
    <w:p w:rsidR="00E65FF9" w:rsidRPr="005B4EF1" w:rsidRDefault="00E65FF9" w:rsidP="00E65FF9">
      <w:pPr>
        <w:pStyle w:val="bullets"/>
      </w:pPr>
      <w:r w:rsidRPr="005B4EF1">
        <w:t>exposure of contacts of trial participants (household contact</w:t>
      </w:r>
      <w:r>
        <w:t>s and animals) to the GM virus</w:t>
      </w:r>
      <w:r w:rsidRPr="005B4EF1">
        <w:t>, leading to viral infection and protein expression;</w:t>
      </w:r>
    </w:p>
    <w:p w:rsidR="00E65FF9" w:rsidRPr="005B4EF1" w:rsidRDefault="00E65FF9" w:rsidP="00E65FF9">
      <w:pPr>
        <w:pStyle w:val="bullets"/>
      </w:pPr>
      <w:r w:rsidRPr="005B4EF1">
        <w:t xml:space="preserve">unintentional release of the GM </w:t>
      </w:r>
      <w:r>
        <w:t>virus</w:t>
      </w:r>
      <w:r w:rsidRPr="005B4EF1">
        <w:t>, leading to viral infection and protein expression in other people or animals;</w:t>
      </w:r>
    </w:p>
    <w:p w:rsidR="00E65FF9" w:rsidRPr="001E33DB" w:rsidRDefault="00E65FF9" w:rsidP="008D4403">
      <w:pPr>
        <w:pStyle w:val="Paranonumbers"/>
      </w:pPr>
      <w:proofErr w:type="gramStart"/>
      <w:r w:rsidRPr="001E33DB">
        <w:t>where</w:t>
      </w:r>
      <w:proofErr w:type="gramEnd"/>
      <w:r w:rsidRPr="001E33DB">
        <w:t xml:space="preserve"> expression of the introduced protein (</w:t>
      </w:r>
      <w:proofErr w:type="spellStart"/>
      <w:r w:rsidRPr="001E33DB">
        <w:t>hGM</w:t>
      </w:r>
      <w:proofErr w:type="spellEnd"/>
      <w:r w:rsidRPr="001E33DB">
        <w:t>-CSF) leads to an increase in disease symptoms or an inappropriate immune response. These are discussed below.</w:t>
      </w:r>
    </w:p>
    <w:p w:rsidR="00E65FF9" w:rsidRDefault="00E65FF9" w:rsidP="003C6676">
      <w:pPr>
        <w:pStyle w:val="Heading4"/>
        <w:spacing w:before="240"/>
        <w:ind w:left="1843" w:hanging="1843"/>
      </w:pPr>
      <w:r>
        <w:lastRenderedPageBreak/>
        <w:t>Risk scenario 1 - Exposure of clinical staff to the GM virus resulting in infection and increased disease burden</w:t>
      </w:r>
    </w:p>
    <w:tbl>
      <w:tblPr>
        <w:tblW w:w="495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Caption w:val="Risk scenario 1 - Exposure of clinical staff to the GM virus resulting in infection and increased disease burden"/>
        <w:tblDescription w:val="This table gives an overview of risk scenario 1. The table has three columns, one each for risk source, causal pathway and potential harm."/>
      </w:tblPr>
      <w:tblGrid>
        <w:gridCol w:w="1928"/>
        <w:gridCol w:w="4947"/>
        <w:gridCol w:w="2448"/>
      </w:tblGrid>
      <w:tr w:rsidR="00727E21" w:rsidRPr="006404A8" w:rsidTr="00EF435A">
        <w:trPr>
          <w:cantSplit/>
          <w:jc w:val="center"/>
        </w:trPr>
        <w:tc>
          <w:tcPr>
            <w:tcW w:w="1034"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727E21" w:rsidRPr="006404A8" w:rsidRDefault="00727E21" w:rsidP="00EF435A">
            <w:pPr>
              <w:pStyle w:val="textfortable"/>
              <w:keepNext/>
              <w:jc w:val="left"/>
              <w:rPr>
                <w:b/>
              </w:rPr>
            </w:pPr>
            <w:r>
              <w:rPr>
                <w:b/>
              </w:rPr>
              <w:t>Risk source</w:t>
            </w:r>
          </w:p>
        </w:tc>
        <w:tc>
          <w:tcPr>
            <w:tcW w:w="265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727E21" w:rsidRPr="006404A8" w:rsidRDefault="00727E21" w:rsidP="00EF435A">
            <w:pPr>
              <w:pStyle w:val="textfortable"/>
              <w:keepNext/>
              <w:jc w:val="left"/>
              <w:rPr>
                <w:b/>
              </w:rPr>
            </w:pPr>
            <w:r>
              <w:rPr>
                <w:b/>
              </w:rPr>
              <w:t>Causal pathway</w:t>
            </w:r>
          </w:p>
        </w:tc>
        <w:tc>
          <w:tcPr>
            <w:tcW w:w="131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727E21" w:rsidRPr="006404A8" w:rsidRDefault="00727E21" w:rsidP="00EF435A">
            <w:pPr>
              <w:pStyle w:val="textfortable"/>
              <w:keepNext/>
              <w:jc w:val="left"/>
              <w:rPr>
                <w:b/>
              </w:rPr>
            </w:pPr>
            <w:r w:rsidRPr="006404A8">
              <w:rPr>
                <w:b/>
              </w:rPr>
              <w:t>Potential harm</w:t>
            </w:r>
          </w:p>
        </w:tc>
      </w:tr>
      <w:tr w:rsidR="00727E21" w:rsidTr="00EF435A">
        <w:trPr>
          <w:cantSplit/>
          <w:trHeight w:val="1498"/>
          <w:jc w:val="center"/>
        </w:trPr>
        <w:tc>
          <w:tcPr>
            <w:tcW w:w="1034" w:type="pct"/>
            <w:tcBorders>
              <w:top w:val="single" w:sz="12" w:space="0" w:color="auto"/>
              <w:left w:val="single" w:sz="4" w:space="0" w:color="auto"/>
              <w:bottom w:val="single" w:sz="12" w:space="0" w:color="auto"/>
              <w:right w:val="single" w:sz="4" w:space="0" w:color="auto"/>
            </w:tcBorders>
          </w:tcPr>
          <w:p w:rsidR="00727E21" w:rsidRPr="00D90A24" w:rsidRDefault="00727E21" w:rsidP="00813B50">
            <w:pPr>
              <w:spacing w:before="60" w:after="60"/>
              <w:rPr>
                <w:rStyle w:val="tabletext0"/>
              </w:rPr>
            </w:pPr>
            <w:r w:rsidRPr="007662DC">
              <w:rPr>
                <w:rFonts w:ascii="Arial Narrow" w:hAnsi="Arial Narrow"/>
                <w:i/>
                <w:sz w:val="20"/>
              </w:rPr>
              <w:t>GM virus</w:t>
            </w:r>
          </w:p>
        </w:tc>
        <w:tc>
          <w:tcPr>
            <w:tcW w:w="2653" w:type="pct"/>
            <w:tcBorders>
              <w:top w:val="single" w:sz="12" w:space="0" w:color="auto"/>
              <w:left w:val="single" w:sz="4" w:space="0" w:color="auto"/>
              <w:bottom w:val="single" w:sz="12" w:space="0" w:color="auto"/>
              <w:right w:val="single" w:sz="4" w:space="0" w:color="auto"/>
            </w:tcBorders>
          </w:tcPr>
          <w:p w:rsidR="00727E21" w:rsidRPr="00AB3A81" w:rsidRDefault="00727E21" w:rsidP="00180A0E">
            <w:pPr>
              <w:pStyle w:val="ListParagraph"/>
              <w:numPr>
                <w:ilvl w:val="0"/>
                <w:numId w:val="68"/>
              </w:numPr>
              <w:spacing w:before="60" w:after="60"/>
              <w:ind w:left="586" w:hanging="398"/>
              <w:rPr>
                <w:rStyle w:val="tabletext0"/>
                <w:lang w:eastAsia="en-US"/>
              </w:rPr>
            </w:pPr>
            <w:r w:rsidRPr="00F86F85">
              <w:rPr>
                <w:rStyle w:val="tabletext0"/>
              </w:rPr>
              <w:t>Exposure of clinical staff to the GM</w:t>
            </w:r>
            <w:r>
              <w:rPr>
                <w:rStyle w:val="tabletext0"/>
              </w:rPr>
              <w:t xml:space="preserve"> </w:t>
            </w:r>
            <w:r w:rsidR="00641C2F">
              <w:rPr>
                <w:rStyle w:val="tabletext0"/>
              </w:rPr>
              <w:t>during waste disposal</w:t>
            </w:r>
          </w:p>
          <w:p w:rsidR="00727E21" w:rsidRPr="00AB3A81" w:rsidRDefault="00727E21" w:rsidP="00727E21">
            <w:pPr>
              <w:tabs>
                <w:tab w:val="num" w:pos="272"/>
                <w:tab w:val="num" w:pos="329"/>
              </w:tabs>
              <w:spacing w:before="60" w:after="60"/>
              <w:ind w:left="318" w:hanging="142"/>
              <w:jc w:val="center"/>
              <w:rPr>
                <w:rStyle w:val="tabletext0"/>
              </w:rPr>
            </w:pPr>
            <w:r w:rsidRPr="00AB3A81">
              <w:rPr>
                <w:rStyle w:val="tabletext0"/>
              </w:rPr>
              <w:sym w:font="Wingdings 3" w:char="F0C8"/>
            </w:r>
          </w:p>
          <w:p w:rsidR="00727E21" w:rsidRPr="00AB3A81" w:rsidRDefault="00727E21" w:rsidP="00180A0E">
            <w:pPr>
              <w:pStyle w:val="ListParagraph"/>
              <w:numPr>
                <w:ilvl w:val="0"/>
                <w:numId w:val="68"/>
              </w:numPr>
              <w:spacing w:before="60" w:after="60"/>
              <w:ind w:left="586" w:hanging="398"/>
              <w:rPr>
                <w:rStyle w:val="tabletext0"/>
                <w:lang w:eastAsia="en-US"/>
              </w:rPr>
            </w:pPr>
            <w:r>
              <w:rPr>
                <w:rStyle w:val="tabletext0"/>
                <w:lang w:eastAsia="en-US"/>
              </w:rPr>
              <w:t>Establishment</w:t>
            </w:r>
            <w:r>
              <w:rPr>
                <w:rStyle w:val="tabletext0"/>
              </w:rPr>
              <w:t xml:space="preserve"> of infection</w:t>
            </w:r>
          </w:p>
          <w:p w:rsidR="00727E21" w:rsidRPr="00AB3A81" w:rsidRDefault="00727E21" w:rsidP="00727E21">
            <w:pPr>
              <w:tabs>
                <w:tab w:val="num" w:pos="272"/>
                <w:tab w:val="num" w:pos="329"/>
              </w:tabs>
              <w:spacing w:before="60" w:after="60"/>
              <w:ind w:left="318" w:hanging="142"/>
              <w:jc w:val="center"/>
              <w:rPr>
                <w:rStyle w:val="tabletext0"/>
              </w:rPr>
            </w:pPr>
            <w:r w:rsidRPr="00AB3A81">
              <w:rPr>
                <w:rStyle w:val="tabletext0"/>
              </w:rPr>
              <w:sym w:font="Wingdings 3" w:char="F0C8"/>
            </w:r>
          </w:p>
          <w:p w:rsidR="00727E21" w:rsidRPr="00AB3A81" w:rsidRDefault="00727E21" w:rsidP="00180A0E">
            <w:pPr>
              <w:pStyle w:val="ListParagraph"/>
              <w:numPr>
                <w:ilvl w:val="0"/>
                <w:numId w:val="68"/>
              </w:numPr>
              <w:spacing w:before="60" w:after="60"/>
              <w:ind w:left="586" w:hanging="398"/>
              <w:rPr>
                <w:rStyle w:val="tabletext0"/>
                <w:lang w:eastAsia="en-US"/>
              </w:rPr>
            </w:pPr>
            <w:r>
              <w:rPr>
                <w:rStyle w:val="tabletext0"/>
                <w:lang w:eastAsia="en-US"/>
              </w:rPr>
              <w:t>Development</w:t>
            </w:r>
            <w:r>
              <w:rPr>
                <w:rStyle w:val="tabletext0"/>
              </w:rPr>
              <w:t xml:space="preserve"> of d</w:t>
            </w:r>
            <w:r w:rsidRPr="00AB3A81">
              <w:rPr>
                <w:rStyle w:val="tabletext0"/>
              </w:rPr>
              <w:t>isease</w:t>
            </w:r>
          </w:p>
        </w:tc>
        <w:tc>
          <w:tcPr>
            <w:tcW w:w="1313" w:type="pct"/>
            <w:tcBorders>
              <w:top w:val="single" w:sz="12" w:space="0" w:color="auto"/>
              <w:left w:val="single" w:sz="4" w:space="0" w:color="auto"/>
              <w:bottom w:val="single" w:sz="12" w:space="0" w:color="auto"/>
              <w:right w:val="single" w:sz="4" w:space="0" w:color="auto"/>
            </w:tcBorders>
          </w:tcPr>
          <w:p w:rsidR="00727E21" w:rsidRPr="00512C41" w:rsidRDefault="00727E21" w:rsidP="00813B50">
            <w:pPr>
              <w:keepNext/>
              <w:spacing w:before="60" w:after="60"/>
              <w:rPr>
                <w:rStyle w:val="tabletext0"/>
              </w:rPr>
            </w:pPr>
            <w:r>
              <w:rPr>
                <w:rStyle w:val="tabletext0"/>
                <w:color w:val="auto"/>
              </w:rPr>
              <w:t>D</w:t>
            </w:r>
            <w:r w:rsidRPr="007662DC">
              <w:rPr>
                <w:rStyle w:val="tabletext0"/>
                <w:color w:val="auto"/>
              </w:rPr>
              <w:t xml:space="preserve">isease </w:t>
            </w:r>
            <w:r>
              <w:rPr>
                <w:rStyle w:val="tabletext0"/>
                <w:color w:val="auto"/>
              </w:rPr>
              <w:t>in clinical staff</w:t>
            </w:r>
          </w:p>
        </w:tc>
      </w:tr>
    </w:tbl>
    <w:p w:rsidR="00E65FF9" w:rsidRDefault="00E65FF9" w:rsidP="008C23C7">
      <w:pPr>
        <w:pStyle w:val="para"/>
      </w:pPr>
      <w:r>
        <w:t xml:space="preserve">Clinical staff may come into contact with the virus while </w:t>
      </w:r>
      <w:r w:rsidR="00641C2F">
        <w:t>disposing of unused inoculum or</w:t>
      </w:r>
      <w:r w:rsidR="00D74E40">
        <w:t xml:space="preserve"> contaminated equipment or material, including </w:t>
      </w:r>
      <w:r w:rsidR="00641C2F">
        <w:t xml:space="preserve">waste from </w:t>
      </w:r>
      <w:r>
        <w:t>patients who have received the GMO.</w:t>
      </w:r>
    </w:p>
    <w:p w:rsidR="00EB272C" w:rsidRDefault="00EB272C" w:rsidP="008C23C7">
      <w:pPr>
        <w:pStyle w:val="para"/>
      </w:pPr>
      <w:r>
        <w:t>GM virus administration would be conducted by trained medical professionals in clinical facilities</w:t>
      </w:r>
      <w:r w:rsidR="00A55081" w:rsidRPr="00A55081">
        <w:t xml:space="preserve"> </w:t>
      </w:r>
      <w:r w:rsidR="00A55081">
        <w:t>equipped</w:t>
      </w:r>
      <w:r w:rsidR="00A55081" w:rsidRPr="00BD508E">
        <w:t xml:space="preserve"> to deal with scheduled drugs and infectious agents</w:t>
      </w:r>
      <w:r>
        <w:t xml:space="preserve">. The GM virus would be dispensed within a medical facility and in consideration of the </w:t>
      </w:r>
      <w:r w:rsidRPr="00897187">
        <w:t>Talimogene laherparepvec</w:t>
      </w:r>
      <w:r>
        <w:t xml:space="preserve"> MSDS and facility Safety assessment. Typically, such facilities follow AS/NZS 2243.3:2010 Safety in laboratories - Microbiological Safety and Containment.</w:t>
      </w:r>
    </w:p>
    <w:p w:rsidR="00EB272C" w:rsidRDefault="00EB272C" w:rsidP="008C23C7">
      <w:pPr>
        <w:pStyle w:val="para"/>
      </w:pPr>
      <w:r w:rsidRPr="004A174B">
        <w:t>For handling the GM virus, the recommended</w:t>
      </w:r>
      <w:r>
        <w:t xml:space="preserve"> PPE </w:t>
      </w:r>
      <w:r w:rsidR="00C8781F">
        <w:t xml:space="preserve">in the product information </w:t>
      </w:r>
      <w:r w:rsidR="004D289E">
        <w:t>documentation</w:t>
      </w:r>
      <w:r w:rsidR="00C8781F">
        <w:t xml:space="preserve"> </w:t>
      </w:r>
      <w:r>
        <w:t>include l</w:t>
      </w:r>
      <w:r w:rsidRPr="004A174B">
        <w:t>aboratory coat, gloves and safety glasses when there is potential for direct skin contact with the virus.</w:t>
      </w:r>
      <w:r w:rsidRPr="00D04F21">
        <w:t xml:space="preserve"> The use of gloves will minimise transmission via contact with the injection site.</w:t>
      </w:r>
    </w:p>
    <w:p w:rsidR="009235F5" w:rsidRDefault="009235F5" w:rsidP="008C23C7">
      <w:pPr>
        <w:pStyle w:val="para"/>
      </w:pPr>
      <w:r w:rsidRPr="0017185B">
        <w:t xml:space="preserve">Instructions in CMI to healthcare personnel who are immunocompromised </w:t>
      </w:r>
      <w:r>
        <w:t xml:space="preserve">are </w:t>
      </w:r>
      <w:r w:rsidRPr="0017185B">
        <w:t>not to administer the GM virus and not to come into direct contact with the injection sites or b</w:t>
      </w:r>
      <w:r>
        <w:t>ody fluids of treated patients.</w:t>
      </w:r>
    </w:p>
    <w:p w:rsidR="00E65FF9" w:rsidRPr="008353A6" w:rsidRDefault="009235F5" w:rsidP="008C23C7">
      <w:pPr>
        <w:pStyle w:val="para"/>
      </w:pPr>
      <w:r>
        <w:t xml:space="preserve">Handling of the GMO would </w:t>
      </w:r>
      <w:r w:rsidR="00E65FF9" w:rsidRPr="008353A6">
        <w:t xml:space="preserve">be in accordance with </w:t>
      </w:r>
      <w:r w:rsidR="00E65FF9" w:rsidRPr="006D17FD">
        <w:rPr>
          <w:i/>
        </w:rPr>
        <w:t>Australian code of good wholesaling practice for medicines in schedules 2,3,4, and 8</w:t>
      </w:r>
      <w:r w:rsidR="003C32F8">
        <w:t xml:space="preserve"> </w:t>
      </w:r>
      <w:r w:rsidR="003C32F8">
        <w:fldChar w:fldCharType="begin"/>
      </w:r>
      <w:r w:rsidR="00F707CA">
        <w:instrText xml:space="preserve"> ADDIN REFMGR.CITE &lt;Refman&gt;&lt;Cite&gt;&lt;Author&gt;NCCTG&lt;/Author&gt;&lt;Year&gt;2011&lt;/Year&gt;&lt;RecNum&gt;5528&lt;/RecNum&gt;&lt;IDText&gt;National Coordinating Committee on Therapeutic Goods. Australian code of good wholesaling practice for medicines in schedules 2, 3, 4 &amp;amp; 8&lt;/IDText&gt;&lt;MDL Ref_Type="Statute"&gt;&lt;Ref_Type&gt;Statute&lt;/Ref_Type&gt;&lt;Ref_ID&gt;5528&lt;/Ref_ID&gt;&lt;Title_Primary&gt;&lt;f name="Times New Roman"&gt;National Coordinating Committee on Therapeutic Goods. Australian code of good wholesaling practice for medicines in schedules 2, 3, 4 &amp;amp; 8&lt;/f&gt;&lt;/Title_Primary&gt;&lt;Authors_Primary&gt;NCCTG&lt;/Authors_Primary&gt;&lt;Date_Primary&gt;2011&lt;/Date_Primary&gt;&lt;Keywords&gt;of&lt;/Keywords&gt;&lt;Keywords&gt;Medicine&lt;/Keywords&gt;&lt;Reprint&gt;Not in File&lt;/Reprint&gt;&lt;Pub_Place&gt;Canberra ACT&lt;/Pub_Place&gt;&lt;Publisher&gt;Commonwealth of Australia Goverment Printer&lt;/Publisher&gt;&lt;ZZ_WorkformID&gt;28&lt;/ZZ_WorkformID&gt;&lt;/MDL&gt;&lt;/Cite&gt;&lt;/Refman&gt;</w:instrText>
      </w:r>
      <w:r w:rsidR="003C32F8">
        <w:fldChar w:fldCharType="separate"/>
      </w:r>
      <w:r w:rsidR="003C32F8">
        <w:rPr>
          <w:noProof/>
        </w:rPr>
        <w:t>(NCCTG 2011)</w:t>
      </w:r>
      <w:r w:rsidR="003C32F8">
        <w:fldChar w:fldCharType="end"/>
      </w:r>
      <w:r w:rsidR="003C32F8">
        <w:t xml:space="preserve"> </w:t>
      </w:r>
      <w:r w:rsidR="00E65FF9" w:rsidRPr="008353A6">
        <w:t xml:space="preserve">and the WHO </w:t>
      </w:r>
      <w:r w:rsidR="00E65FF9" w:rsidRPr="006D17FD">
        <w:rPr>
          <w:i/>
        </w:rPr>
        <w:t>Good distribution practices for pharmaceutical products</w:t>
      </w:r>
      <w:r w:rsidR="003C32F8">
        <w:t xml:space="preserve"> </w:t>
      </w:r>
      <w:r w:rsidR="003C32F8">
        <w:fldChar w:fldCharType="begin"/>
      </w:r>
      <w:r w:rsidR="00F707CA">
        <w:instrText xml:space="preserve"> ADDIN REFMGR.CITE &lt;Refman&gt;&lt;Cite&gt;&lt;Author&gt;World Health Organisation (WHO)&lt;/Author&gt;&lt;Year&gt;2010&lt;/Year&gt;&lt;RecNum&gt;5529&lt;/RecNum&gt;&lt;IDText&gt;World Health Organisation (WHO) Good distribution practices for pharmaceutical products, WHO Technical Report Series&lt;/IDText&gt;&lt;MDL Ref_Type="Report"&gt;&lt;Ref_Type&gt;Report&lt;/Ref_Type&gt;&lt;Ref_ID&gt;5529&lt;/Ref_ID&gt;&lt;Title_Primary&gt;World Health Organisation (WHO) Good distribution practices for pharmaceutical products, WHO Technical Report Series&lt;/Title_Primary&gt;&lt;Authors_Primary&gt;World Health Organisation (WHO)&lt;/Authors_Primary&gt;&lt;Date_Primary&gt;2010&lt;/Date_Primary&gt;&lt;Keywords&gt;World Health&lt;/Keywords&gt;&lt;Keywords&gt;Health&lt;/Keywords&gt;&lt;Keywords&gt;PRODUCTS&lt;/Keywords&gt;&lt;Reprint&gt;Not in File&lt;/Reprint&gt;&lt;Volume&gt;957&lt;/Volume&gt;&lt;Pub_Place&gt;&lt;f name="Times New Roman"&gt;&lt;b&gt;Switzerland&lt;/b&gt;&lt;/f&gt;&lt;/Pub_Place&gt;&lt;ZZ_WorkformID&gt;24&lt;/ZZ_WorkformID&gt;&lt;/MDL&gt;&lt;/Cite&gt;&lt;/Refman&gt;</w:instrText>
      </w:r>
      <w:r w:rsidR="003C32F8">
        <w:fldChar w:fldCharType="separate"/>
      </w:r>
      <w:r w:rsidR="003C32F8">
        <w:rPr>
          <w:noProof/>
        </w:rPr>
        <w:t>(World Health Organisation (WHO) 2010)</w:t>
      </w:r>
      <w:r w:rsidR="003C32F8">
        <w:fldChar w:fldCharType="end"/>
      </w:r>
      <w:r w:rsidR="00E65FF9" w:rsidRPr="008353A6">
        <w:t>.</w:t>
      </w:r>
    </w:p>
    <w:p w:rsidR="000B5C83" w:rsidRDefault="000B5C83" w:rsidP="008C23C7">
      <w:pPr>
        <w:pStyle w:val="para"/>
      </w:pPr>
      <w:r w:rsidRPr="00D72CA5">
        <w:t>Following administration</w:t>
      </w:r>
      <w:r>
        <w:t xml:space="preserve"> at treating hospitals and clinics, all unused product and associated waste (including needles, swabs etc.), would be </w:t>
      </w:r>
      <w:r w:rsidRPr="00D72CA5">
        <w:t>discarded into appropriate biohazard containers and disposed of following institutional procedures for the dis</w:t>
      </w:r>
      <w:r>
        <w:t>posal of biohazardous material. This may include rendering all waste inert by high temperature incineration or steam sterilisation at the medical facility and/or use of registered waste contractors.</w:t>
      </w:r>
    </w:p>
    <w:p w:rsidR="00C80E30" w:rsidRDefault="00C80E30" w:rsidP="008C23C7">
      <w:pPr>
        <w:pStyle w:val="para"/>
      </w:pPr>
      <w:r>
        <w:t>As HS</w:t>
      </w:r>
      <w:r w:rsidRPr="009C481F">
        <w:t>V</w:t>
      </w:r>
      <w:r>
        <w:t>-</w:t>
      </w:r>
      <w:r w:rsidRPr="009C481F">
        <w:t>1 is an enveloped virus it is susceptible to chemical decontamination, such as lipid solvents, detergents and hypochlorite, and is also rapidly inactivated by desiccation.</w:t>
      </w:r>
    </w:p>
    <w:p w:rsidR="00C80E30" w:rsidRPr="00D04F21" w:rsidRDefault="00C80E30" w:rsidP="008C23C7">
      <w:pPr>
        <w:pStyle w:val="para"/>
      </w:pPr>
      <w:r w:rsidRPr="00D04F21">
        <w:t xml:space="preserve">The level of shedding of the GM virus from </w:t>
      </w:r>
      <w:r>
        <w:t>patients</w:t>
      </w:r>
      <w:r w:rsidRPr="00D04F21">
        <w:t xml:space="preserve"> is an important factor in determining exposure to and transmission of the GM virus.</w:t>
      </w:r>
      <w:r>
        <w:t xml:space="preserve"> The published clinical trials found transient and limited v</w:t>
      </w:r>
      <w:r w:rsidRPr="00CA4171">
        <w:t xml:space="preserve">iral shedding </w:t>
      </w:r>
      <w:r>
        <w:t>of the GM virus from the injection</w:t>
      </w:r>
      <w:r w:rsidRPr="00CA4171">
        <w:t xml:space="preserve"> site </w:t>
      </w:r>
      <w:r>
        <w:t xml:space="preserve">and the urine, and GM virus shedding </w:t>
      </w:r>
      <w:r w:rsidRPr="00CA4171">
        <w:t>was not routinely detectable</w:t>
      </w:r>
      <w:r>
        <w:t xml:space="preserve"> more than a few days after administration (</w:t>
      </w:r>
      <w:r w:rsidRPr="003674F5">
        <w:t>Chapter 1 Section 6.3.7</w:t>
      </w:r>
      <w:r>
        <w:t xml:space="preserve">). The </w:t>
      </w:r>
      <w:r w:rsidRPr="00CA4171">
        <w:t>GM virus was not detected outside the occlusive dressi</w:t>
      </w:r>
      <w:r>
        <w:t>ng of treated patients in the clinical trials.</w:t>
      </w:r>
    </w:p>
    <w:p w:rsidR="00E65FF9" w:rsidRDefault="00E65FF9" w:rsidP="008C23C7">
      <w:pPr>
        <w:pStyle w:val="para"/>
      </w:pPr>
      <w:r>
        <w:t xml:space="preserve">The GM virus has been modified such that it is not able to produce a main pathogenic determinate of HSV-1, ICP34.5 protein. The HSV-1 ICP34.5 protein normally overcomes host defence pathways to promote neurovirulence and enables the virus to replicate in non-dividing cells. The modified GM virus has both copies of </w:t>
      </w:r>
      <w:r w:rsidRPr="00D75841">
        <w:rPr>
          <w:i/>
        </w:rPr>
        <w:t>ICP34.5</w:t>
      </w:r>
      <w:r>
        <w:t xml:space="preserve"> removed and is attenuated for replication, such that it cannot replicate efficiently in non-dividing cells.</w:t>
      </w:r>
    </w:p>
    <w:p w:rsidR="00E65FF9" w:rsidRDefault="00E65FF9" w:rsidP="008C23C7">
      <w:pPr>
        <w:pStyle w:val="para"/>
      </w:pPr>
      <w:r w:rsidRPr="009C481F">
        <w:t xml:space="preserve">The deletion of </w:t>
      </w:r>
      <w:r w:rsidRPr="00442E3E">
        <w:rPr>
          <w:i/>
        </w:rPr>
        <w:t>ICP34.5</w:t>
      </w:r>
      <w:r>
        <w:t xml:space="preserve"> </w:t>
      </w:r>
      <w:r w:rsidRPr="009C481F">
        <w:t>has been shown to provide the greatest level of attenuat</w:t>
      </w:r>
      <w:r>
        <w:t>ion of any single deletion in HS</w:t>
      </w:r>
      <w:r w:rsidRPr="009C481F">
        <w:t>V</w:t>
      </w:r>
      <w:r>
        <w:t>-</w:t>
      </w:r>
      <w:r w:rsidRPr="009C481F">
        <w:t xml:space="preserve">1 that still allows the virus to replicate efficiently in culture and in animal </w:t>
      </w:r>
      <w:r w:rsidRPr="009C481F">
        <w:rPr>
          <w:i/>
        </w:rPr>
        <w:t>in vivo</w:t>
      </w:r>
      <w:r w:rsidRPr="009C481F">
        <w:t xml:space="preserve"> tumour models </w:t>
      </w:r>
      <w:r w:rsidRPr="009C481F">
        <w:fldChar w:fldCharType="begin">
          <w:fldData xml:space="preserve">PFJlZm1hbj48Q2l0ZT48QXV0aG9yPk1hcmtlcnQ8L0F1dGhvcj48WWVhcj4yMDAwPC9ZZWFyPjxS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</w:fldData>
        </w:fldChar>
      </w:r>
      <w:r w:rsidR="00F707CA">
        <w:instrText xml:space="preserve"> ADDIN REFMGR.CITE </w:instrText>
      </w:r>
      <w:r w:rsidR="00F707CA">
        <w:fldChar w:fldCharType="begin">
          <w:fldData xml:space="preserve">PFJlZm1hbj48Q2l0ZT48QXV0aG9yPk1hcmtlcnQ8L0F1dGhvcj48WWVhcj4yMDAwPC9ZZWFyPjxS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</w:fldData>
        </w:fldChar>
      </w:r>
      <w:r w:rsidR="00F707CA">
        <w:instrText xml:space="preserve"> ADDIN EN.CITE.DATA </w:instrText>
      </w:r>
      <w:r w:rsidR="00F707CA">
        <w:fldChar w:fldCharType="end"/>
      </w:r>
      <w:r w:rsidRPr="009C481F">
        <w:fldChar w:fldCharType="separate"/>
      </w:r>
      <w:r>
        <w:rPr>
          <w:noProof/>
        </w:rPr>
        <w:t>(Markert et al. 2000; Sundaresan et al. 2000)</w:t>
      </w:r>
      <w:r w:rsidRPr="009C481F">
        <w:fldChar w:fldCharType="end"/>
      </w:r>
      <w:r w:rsidRPr="009C481F">
        <w:t>.</w:t>
      </w:r>
    </w:p>
    <w:p w:rsidR="00E65FF9" w:rsidRPr="009210AD" w:rsidRDefault="00E65FF9" w:rsidP="008C23C7">
      <w:pPr>
        <w:pStyle w:val="para"/>
      </w:pPr>
      <w:r>
        <w:lastRenderedPageBreak/>
        <w:t xml:space="preserve">The GM virus is a live virus that can only replicate efficiently within </w:t>
      </w:r>
      <w:proofErr w:type="spellStart"/>
      <w:r>
        <w:t>tumourigenic</w:t>
      </w:r>
      <w:proofErr w:type="spellEnd"/>
      <w:r>
        <w:t xml:space="preserve"> cells and is inherently less competitive that its parental wild type HSV-1 strain. Non-clinical studies indicate that the</w:t>
      </w:r>
      <w:r w:rsidRPr="00D04F21">
        <w:t xml:space="preserve"> GM </w:t>
      </w:r>
      <w:r>
        <w:t xml:space="preserve">virus </w:t>
      </w:r>
      <w:r w:rsidRPr="00D04F21">
        <w:t>do</w:t>
      </w:r>
      <w:r>
        <w:t>es</w:t>
      </w:r>
      <w:r w:rsidRPr="00D04F21">
        <w:t xml:space="preserve"> not </w:t>
      </w:r>
      <w:r>
        <w:t>have any selective adva</w:t>
      </w:r>
      <w:r w:rsidR="00D93E92">
        <w:t xml:space="preserve">ntage over naturally occurring </w:t>
      </w:r>
      <w:r>
        <w:t>HSV-1</w:t>
      </w:r>
      <w:r w:rsidRPr="00D04F21">
        <w:t>.</w:t>
      </w:r>
    </w:p>
    <w:p w:rsidR="00E65FF9" w:rsidRDefault="00E65FF9" w:rsidP="008C23C7">
      <w:pPr>
        <w:pStyle w:val="para"/>
      </w:pPr>
      <w:r w:rsidRPr="0070042A">
        <w:rPr>
          <w:lang w:val="en"/>
        </w:rPr>
        <w:t xml:space="preserve">The removal of </w:t>
      </w:r>
      <w:r w:rsidRPr="0070042A">
        <w:rPr>
          <w:i/>
          <w:lang w:val="en"/>
        </w:rPr>
        <w:t>ICP47</w:t>
      </w:r>
      <w:r w:rsidRPr="0070042A">
        <w:rPr>
          <w:lang w:val="en"/>
        </w:rPr>
        <w:t xml:space="preserve"> from the GM virus is intended to improve the presentation of viral antigens (and concurrently tumour antigens)</w:t>
      </w:r>
      <w:r w:rsidRPr="00746A60">
        <w:rPr>
          <w:lang w:val="en"/>
        </w:rPr>
        <w:t xml:space="preserve"> in infected cells. This will make the virus more easily cleared by the host’s immune system.</w:t>
      </w:r>
      <w:r>
        <w:t xml:space="preserve"> Removal of </w:t>
      </w:r>
      <w:r w:rsidRPr="0070042A">
        <w:rPr>
          <w:i/>
        </w:rPr>
        <w:t>ICP47</w:t>
      </w:r>
      <w:r>
        <w:t xml:space="preserve"> also results in the increased expression of viral protein US11, which enhances replication of </w:t>
      </w:r>
      <w:proofErr w:type="gramStart"/>
      <w:r w:rsidRPr="0070042A">
        <w:rPr>
          <w:i/>
        </w:rPr>
        <w:t>ICP34.5</w:t>
      </w:r>
      <w:proofErr w:type="gramEnd"/>
      <w:r>
        <w:t xml:space="preserve"> deleted HSV-1 in tumour cells</w:t>
      </w:r>
      <w:r w:rsidR="004D289E">
        <w:t>,</w:t>
      </w:r>
      <w:r>
        <w:t xml:space="preserve"> but does not overcome the GM viruses inability to replicate efficiently in non-dividing cells </w:t>
      </w:r>
      <w:r>
        <w:fldChar w:fldCharType="begin">
          <w:fldData xml:space="preserve">PFJlZm1hbj48Q2l0ZT48QXV0aG9yPk1vaHI8L0F1dGhvcj48WWVhcj4yMDAxPC9ZZWFyPjxSZWNO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</w:fldData>
        </w:fldChar>
      </w:r>
      <w:r w:rsidR="00F707CA">
        <w:instrText xml:space="preserve"> ADDIN REFMGR.CITE </w:instrText>
      </w:r>
      <w:r w:rsidR="00F707CA">
        <w:fldChar w:fldCharType="begin">
          <w:fldData xml:space="preserve">PFJlZm1hbj48Q2l0ZT48QXV0aG9yPk1vaHI8L0F1dGhvcj48WWVhcj4yMDAxPC9ZZWFyPjxSZWNO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</w:fldData>
        </w:fldChar>
      </w:r>
      <w:r w:rsidR="00F707CA">
        <w:instrText xml:space="preserve"> ADDIN EN.CITE.DATA </w:instrText>
      </w:r>
      <w:r w:rsidR="00F707CA">
        <w:fldChar w:fldCharType="end"/>
      </w:r>
      <w:r>
        <w:fldChar w:fldCharType="separate"/>
      </w:r>
      <w:r>
        <w:rPr>
          <w:noProof/>
        </w:rPr>
        <w:t>(Mohr et al. 2001)</w:t>
      </w:r>
      <w:r>
        <w:fldChar w:fldCharType="end"/>
      </w:r>
      <w:r>
        <w:t>.</w:t>
      </w:r>
    </w:p>
    <w:p w:rsidR="00E65FF9" w:rsidRDefault="00E65FF9" w:rsidP="008C23C7">
      <w:pPr>
        <w:pStyle w:val="para"/>
      </w:pPr>
      <w:r>
        <w:t>The protein</w:t>
      </w:r>
      <w:r w:rsidRPr="005B4EF1">
        <w:t xml:space="preserve"> encoded by the</w:t>
      </w:r>
      <w:r>
        <w:t xml:space="preserve"> inserted </w:t>
      </w:r>
      <w:proofErr w:type="spellStart"/>
      <w:r w:rsidRPr="00B04B6D">
        <w:rPr>
          <w:i/>
        </w:rPr>
        <w:t>hGM</w:t>
      </w:r>
      <w:proofErr w:type="spellEnd"/>
      <w:r w:rsidRPr="00B04B6D">
        <w:rPr>
          <w:i/>
        </w:rPr>
        <w:t>-CSF</w:t>
      </w:r>
      <w:r>
        <w:t xml:space="preserve"> gene is</w:t>
      </w:r>
      <w:r w:rsidRPr="005B4EF1">
        <w:t xml:space="preserve"> of human origin. </w:t>
      </w:r>
      <w:r w:rsidRPr="00B913EC">
        <w:t xml:space="preserve">The GM-CSF </w:t>
      </w:r>
      <w:r>
        <w:t>proteins are</w:t>
      </w:r>
      <w:r w:rsidRPr="00B913EC">
        <w:t xml:space="preserve"> pleiotropic cytokine</w:t>
      </w:r>
      <w:r>
        <w:t>s</w:t>
      </w:r>
      <w:r w:rsidRPr="00B913EC">
        <w:t xml:space="preserve"> found</w:t>
      </w:r>
      <w:r>
        <w:t xml:space="preserve"> in mammals </w:t>
      </w:r>
      <w:r w:rsidRPr="00B913EC">
        <w:t>that can stimulate the proliferation, maturation, and activation of a variety of hematopoietic cells.</w:t>
      </w:r>
      <w:r w:rsidRPr="00340C0F">
        <w:t xml:space="preserve"> </w:t>
      </w:r>
      <w:r>
        <w:t xml:space="preserve">As discussed in Chapter 1 Section 3.2.2, administration of </w:t>
      </w:r>
      <w:proofErr w:type="spellStart"/>
      <w:r>
        <w:t>hGM</w:t>
      </w:r>
      <w:proofErr w:type="spellEnd"/>
      <w:r>
        <w:t xml:space="preserve">-CSF has been extensively tested and found to be safe in people </w:t>
      </w:r>
      <w:r>
        <w:fldChar w:fldCharType="begin">
          <w:fldData xml:space="preserve">PFJlZm1hbj48Q2l0ZT48QXV0aG9yPkJlbmRhbmRpPC9BdXRob3I+PFllYXI+MTk5OTwvWWVhcj48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</w:fldData>
        </w:fldChar>
      </w:r>
      <w:r w:rsidR="00F707CA">
        <w:instrText xml:space="preserve"> ADDIN REFMGR.CITE </w:instrText>
      </w:r>
      <w:r w:rsidR="00F707CA">
        <w:fldChar w:fldCharType="begin">
          <w:fldData xml:space="preserve">PFJlZm1hbj48Q2l0ZT48QXV0aG9yPkJlbmRhbmRpPC9BdXRob3I+PFllYXI+MTk5OTwvWWVhcj48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</w:fldData>
        </w:fldChar>
      </w:r>
      <w:r w:rsidR="00F707CA">
        <w:instrText xml:space="preserve"> ADDIN EN.CITE.DATA </w:instrText>
      </w:r>
      <w:r w:rsidR="00F707CA">
        <w:fldChar w:fldCharType="end"/>
      </w:r>
      <w:r>
        <w:fldChar w:fldCharType="separate"/>
      </w:r>
      <w:r>
        <w:rPr>
          <w:noProof/>
        </w:rPr>
        <w:t>(Bendandi et al. 1999; Daud et al. 2008; Jager et al. 1996; Sato et al. 2008; Schmittel et al. 1999; Spitler et al. 2009)</w:t>
      </w:r>
      <w:r>
        <w:fldChar w:fldCharType="end"/>
      </w:r>
      <w:r>
        <w:t xml:space="preserve"> and a variety of animal species </w:t>
      </w:r>
      <w:r>
        <w:fldChar w:fldCharType="begin">
          <w:fldData xml:space="preserve">PFJlZm1hbj48Q2l0ZT48QXV0aG9yPkJhaW9jY2hpPC9BdXRob3I+PFllYXI+MjAwMTwvWWVhcj48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</w:fldData>
        </w:fldChar>
      </w:r>
      <w:r w:rsidR="00F707CA">
        <w:instrText xml:space="preserve"> ADDIN REFMGR.CITE </w:instrText>
      </w:r>
      <w:r w:rsidR="00F707CA">
        <w:fldChar w:fldCharType="begin">
          <w:fldData xml:space="preserve">PFJlZm1hbj48Q2l0ZT48QXV0aG9yPkJhaW9jY2hpPC9BdXRob3I+PFllYXI+MjAwMTwvWWVhcj48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</w:fldData>
        </w:fldChar>
      </w:r>
      <w:r w:rsidR="00F707CA">
        <w:instrText xml:space="preserve"> ADDIN EN.CITE.DATA </w:instrText>
      </w:r>
      <w:r w:rsidR="00F707CA">
        <w:fldChar w:fldCharType="end"/>
      </w:r>
      <w:r>
        <w:fldChar w:fldCharType="separate"/>
      </w:r>
      <w:r>
        <w:rPr>
          <w:noProof/>
        </w:rPr>
        <w:t>(Baiocchi et al. 2001; Davis et al. 1990; Liu et al. 2003a; Liu et al. 2003b; Nemunaitis et al. 1991; Rowe et al. 1995; Soiffer et al. 2003; Wang et al. 2002)</w:t>
      </w:r>
      <w:r>
        <w:fldChar w:fldCharType="end"/>
      </w:r>
      <w:r>
        <w:t>.</w:t>
      </w:r>
      <w:r w:rsidRPr="00876EB9">
        <w:t xml:space="preserve"> </w:t>
      </w:r>
      <w:proofErr w:type="spellStart"/>
      <w:proofErr w:type="gramStart"/>
      <w:r>
        <w:t>hGM</w:t>
      </w:r>
      <w:proofErr w:type="spellEnd"/>
      <w:r>
        <w:t>-CSF</w:t>
      </w:r>
      <w:proofErr w:type="gramEnd"/>
      <w:r>
        <w:t xml:space="preserve"> has been approved by United States Food and Drug Administration as a pharmaceutical.</w:t>
      </w:r>
    </w:p>
    <w:p w:rsidR="00E65FF9" w:rsidRDefault="00E65FF9" w:rsidP="008C23C7">
      <w:pPr>
        <w:pStyle w:val="para"/>
      </w:pPr>
      <w:r>
        <w:t>Several</w:t>
      </w:r>
      <w:r w:rsidRPr="006404A8">
        <w:t xml:space="preserve"> clinical trials of the GM </w:t>
      </w:r>
      <w:r>
        <w:t>virus</w:t>
      </w:r>
      <w:r w:rsidRPr="006404A8" w:rsidDel="00E92ED2">
        <w:t xml:space="preserve"> </w:t>
      </w:r>
      <w:r>
        <w:t>(previously known as</w:t>
      </w:r>
      <w:r w:rsidRPr="00DE2F87">
        <w:t xml:space="preserve"> </w:t>
      </w:r>
      <w:proofErr w:type="spellStart"/>
      <w:r>
        <w:t>OncoVEX</w:t>
      </w:r>
      <w:r w:rsidRPr="001D50E8">
        <w:rPr>
          <w:vertAlign w:val="superscript"/>
        </w:rPr>
        <w:t>gm-csf</w:t>
      </w:r>
      <w:proofErr w:type="spellEnd"/>
      <w:r>
        <w:t>; now called</w:t>
      </w:r>
      <w:r w:rsidRPr="00D72CA5">
        <w:t xml:space="preserve"> </w:t>
      </w:r>
      <w:proofErr w:type="spellStart"/>
      <w:r w:rsidRPr="00897187">
        <w:t>Talimogene</w:t>
      </w:r>
      <w:proofErr w:type="spellEnd"/>
      <w:r w:rsidRPr="00897187">
        <w:t xml:space="preserve"> laherparepvec</w:t>
      </w:r>
      <w:r>
        <w:t>)</w:t>
      </w:r>
      <w:r w:rsidRPr="006404A8">
        <w:t xml:space="preserve"> have been carried out</w:t>
      </w:r>
      <w:r>
        <w:t xml:space="preserve"> in Australia and elsewh</w:t>
      </w:r>
      <w:r w:rsidR="00D23742">
        <w:t>ere (see Chapter 1 Section 5.3.5</w:t>
      </w:r>
      <w:r>
        <w:t>)</w:t>
      </w:r>
      <w:r w:rsidRPr="006404A8">
        <w:t xml:space="preserve">. These trials have demonstrated that this </w:t>
      </w:r>
      <w:r>
        <w:t>GM virus is safe for human use</w:t>
      </w:r>
      <w:r w:rsidR="00C567A7">
        <w:t>,</w:t>
      </w:r>
      <w:r>
        <w:t xml:space="preserve"> with </w:t>
      </w:r>
      <w:r w:rsidRPr="006404A8">
        <w:t xml:space="preserve">adverse reactions such as </w:t>
      </w:r>
      <w:r>
        <w:t>p</w:t>
      </w:r>
      <w:r w:rsidRPr="003A408C">
        <w:t>yrexia (</w:t>
      </w:r>
      <w:r w:rsidRPr="003A408C">
        <w:rPr>
          <w:rStyle w:val="st1"/>
        </w:rPr>
        <w:t>abnormal body</w:t>
      </w:r>
      <w:r w:rsidRPr="003A408C">
        <w:t xml:space="preserve"> </w:t>
      </w:r>
      <w:r w:rsidRPr="003A408C">
        <w:rPr>
          <w:rStyle w:val="st1"/>
        </w:rPr>
        <w:t>temperature)</w:t>
      </w:r>
      <w:r w:rsidRPr="003A408C">
        <w:t xml:space="preserve"> and associated constitutional symptoms (which included indications like fever, chills, fatigue nausea, vomiting or headache), as well as inflammation and erythema (redness of the skin) in and around the injected tumour site.</w:t>
      </w:r>
    </w:p>
    <w:p w:rsidR="00E65FF9" w:rsidRDefault="00E65FF9" w:rsidP="008C23C7">
      <w:pPr>
        <w:pStyle w:val="para"/>
      </w:pPr>
      <w:r w:rsidRPr="003A408C">
        <w:t xml:space="preserve">These adverse events were </w:t>
      </w:r>
      <w:r>
        <w:t xml:space="preserve">common in trial participants, were </w:t>
      </w:r>
      <w:r w:rsidRPr="003A408C">
        <w:t xml:space="preserve">generally mild to moderate </w:t>
      </w:r>
      <w:r>
        <w:t xml:space="preserve">in severity </w:t>
      </w:r>
      <w:r w:rsidRPr="003A408C">
        <w:t xml:space="preserve">and were more marked in patients who were HSV-seronegative before treatment. </w:t>
      </w:r>
      <w:r w:rsidRPr="009C481F">
        <w:t xml:space="preserve">It is not possible to determine </w:t>
      </w:r>
      <w:r>
        <w:t xml:space="preserve">the specific element of the GM virus </w:t>
      </w:r>
      <w:r w:rsidRPr="009C481F">
        <w:t xml:space="preserve">that is responsible for the </w:t>
      </w:r>
      <w:r>
        <w:t>adverse</w:t>
      </w:r>
      <w:r w:rsidR="00C567A7">
        <w:t xml:space="preserve"> </w:t>
      </w:r>
      <w:proofErr w:type="gramStart"/>
      <w:r w:rsidR="00C567A7">
        <w:t>effects,</w:t>
      </w:r>
      <w:proofErr w:type="gramEnd"/>
      <w:r w:rsidR="00C567A7">
        <w:t xml:space="preserve"> however</w:t>
      </w:r>
      <w:r w:rsidRPr="009C481F">
        <w:t xml:space="preserve"> it is likely that these side effects could be, in part, mediated by the expression of GM-CSF. </w:t>
      </w:r>
      <w:r w:rsidRPr="003A408C">
        <w:t>No patients in the clinical trials developed HSV encephalitis or other symptoms suggestive of infection of the central nervous system.</w:t>
      </w:r>
      <w:r>
        <w:t xml:space="preserve"> The </w:t>
      </w:r>
      <w:r w:rsidRPr="005B4EF1">
        <w:t xml:space="preserve">clinical studies have shown an acceptable safety profile with no medically significant </w:t>
      </w:r>
      <w:r>
        <w:t>virus</w:t>
      </w:r>
      <w:r w:rsidRPr="005B4EF1">
        <w:t xml:space="preserve">-related adverse events for </w:t>
      </w:r>
      <w:r>
        <w:t>patients treated with the</w:t>
      </w:r>
      <w:r w:rsidRPr="005B4EF1">
        <w:t xml:space="preserve"> GM virus</w:t>
      </w:r>
      <w:r>
        <w:t>.</w:t>
      </w:r>
    </w:p>
    <w:p w:rsidR="00E65FF9" w:rsidRDefault="00E65FF9" w:rsidP="008C23C7">
      <w:pPr>
        <w:pStyle w:val="para"/>
      </w:pPr>
      <w:r>
        <w:t>The applicant has tested the sensitivity of</w:t>
      </w:r>
      <w:r w:rsidRPr="001650BE">
        <w:t xml:space="preserve"> the GM virus to the nucleoside analogue acyclovir </w:t>
      </w:r>
      <w:r w:rsidR="009B3F8C">
        <w:t xml:space="preserve">used as an anti-viral treatment </w:t>
      </w:r>
      <w:r w:rsidRPr="001650BE">
        <w:t xml:space="preserve">and found </w:t>
      </w:r>
      <w:r>
        <w:t>it to</w:t>
      </w:r>
      <w:r w:rsidRPr="001650BE">
        <w:t xml:space="preserve"> be equally sensitive to acyclovir as the parental HSV-1 strain JS1.</w:t>
      </w:r>
    </w:p>
    <w:p w:rsidR="00E65FF9" w:rsidRPr="00D04F21" w:rsidRDefault="00E65FF9" w:rsidP="008C23C7">
      <w:pPr>
        <w:pStyle w:val="para"/>
      </w:pPr>
      <w:r w:rsidRPr="00D04F21">
        <w:t xml:space="preserve">In summary, the proposed controls </w:t>
      </w:r>
      <w:r>
        <w:t xml:space="preserve">for the commercial </w:t>
      </w:r>
      <w:r w:rsidR="00427F2C">
        <w:t>supply</w:t>
      </w:r>
      <w:r w:rsidRPr="00D04F21">
        <w:t xml:space="preserve"> would minimise the likelihood of exposure of clinical staff to the </w:t>
      </w:r>
      <w:r>
        <w:t>GM virus</w:t>
      </w:r>
      <w:r w:rsidRPr="00D04F21">
        <w:t xml:space="preserve">. Human contact with GM </w:t>
      </w:r>
      <w:r>
        <w:t xml:space="preserve">virus </w:t>
      </w:r>
      <w:r w:rsidRPr="00D04F21">
        <w:t>prior to and during inoculat</w:t>
      </w:r>
      <w:r>
        <w:t xml:space="preserve">ion would be limited to trained and </w:t>
      </w:r>
      <w:r w:rsidRPr="00D04F21">
        <w:t xml:space="preserve">authorised staff. The staff </w:t>
      </w:r>
      <w:r w:rsidR="0027727C">
        <w:t>would</w:t>
      </w:r>
      <w:r w:rsidR="0027727C" w:rsidRPr="00D04F21">
        <w:t xml:space="preserve"> </w:t>
      </w:r>
      <w:r w:rsidRPr="00D04F21">
        <w:t xml:space="preserve">be wearing appropriate personal protective equipment, including a laboratory coat, gloves and safety glasses. The proposed trial sites are located within </w:t>
      </w:r>
      <w:r w:rsidR="00C80E30">
        <w:t>clinical facilities equipped to deal with scheduled drugs and infectious agents</w:t>
      </w:r>
      <w:r w:rsidRPr="00D04F21">
        <w:t>.</w:t>
      </w:r>
    </w:p>
    <w:p w:rsidR="00E65FF9" w:rsidRPr="00D04F21" w:rsidRDefault="00C80E30" w:rsidP="008C23C7">
      <w:pPr>
        <w:pStyle w:val="para"/>
      </w:pPr>
      <w:r>
        <w:t>Even if</w:t>
      </w:r>
      <w:r w:rsidR="00E65FF9" w:rsidRPr="00D04F21">
        <w:t xml:space="preserve"> exposure to GM v</w:t>
      </w:r>
      <w:r w:rsidR="00E65FF9">
        <w:t xml:space="preserve">irus </w:t>
      </w:r>
      <w:r>
        <w:t xml:space="preserve">were to </w:t>
      </w:r>
      <w:r w:rsidR="00E65FF9">
        <w:t xml:space="preserve">occur </w:t>
      </w:r>
      <w:r w:rsidR="00E65FF9" w:rsidRPr="00D04F21">
        <w:t>through any of the above exposure routes</w:t>
      </w:r>
      <w:r w:rsidR="00E65FF9">
        <w:t xml:space="preserve">, the </w:t>
      </w:r>
      <w:r w:rsidR="002C0252">
        <w:t>GMO is significantly attenuated, making it less</w:t>
      </w:r>
      <w:r w:rsidR="00E65FF9">
        <w:t xml:space="preserve"> </w:t>
      </w:r>
      <w:r w:rsidR="002C0252">
        <w:t xml:space="preserve">virulent. As such, </w:t>
      </w:r>
      <w:r w:rsidR="00E65FF9">
        <w:t xml:space="preserve">exposure </w:t>
      </w:r>
      <w:r w:rsidR="002C0252">
        <w:t xml:space="preserve">to the GM virus </w:t>
      </w:r>
      <w:r w:rsidR="00E65FF9">
        <w:t xml:space="preserve">is unlikely to </w:t>
      </w:r>
      <w:r w:rsidR="00E65FF9" w:rsidRPr="00D04F21">
        <w:t>result in</w:t>
      </w:r>
      <w:r w:rsidR="00E65FF9">
        <w:t xml:space="preserve"> more than a transient infection.</w:t>
      </w:r>
      <w:r w:rsidR="00E65FF9" w:rsidRPr="00D04F21">
        <w:t xml:space="preserve"> </w:t>
      </w:r>
      <w:r w:rsidR="00E65FF9">
        <w:t xml:space="preserve">Furthermore, </w:t>
      </w:r>
      <w:r w:rsidR="00E65FF9" w:rsidRPr="00D04F21">
        <w:t>data from previous</w:t>
      </w:r>
      <w:r w:rsidR="00E65FF9">
        <w:t xml:space="preserve"> non-</w:t>
      </w:r>
      <w:r w:rsidR="00E65FF9" w:rsidRPr="00D04F21">
        <w:t xml:space="preserve">clinical </w:t>
      </w:r>
      <w:r w:rsidR="00E65FF9">
        <w:t xml:space="preserve">studies and clinical trials </w:t>
      </w:r>
      <w:r w:rsidR="00E65FF9" w:rsidRPr="00D04F21">
        <w:t xml:space="preserve">suggests that </w:t>
      </w:r>
      <w:r w:rsidR="00E65FF9">
        <w:t xml:space="preserve">even if infection does occur, </w:t>
      </w:r>
      <w:r w:rsidR="00E65FF9" w:rsidRPr="00D04F21">
        <w:t xml:space="preserve">expression </w:t>
      </w:r>
      <w:r w:rsidR="00E65FF9">
        <w:t xml:space="preserve">of the </w:t>
      </w:r>
      <w:proofErr w:type="spellStart"/>
      <w:r w:rsidR="00E65FF9">
        <w:t>hGM</w:t>
      </w:r>
      <w:proofErr w:type="spellEnd"/>
      <w:r w:rsidR="00E65FF9">
        <w:t>-CSF protein</w:t>
      </w:r>
      <w:r w:rsidR="00E65FF9" w:rsidRPr="00D04F21">
        <w:t xml:space="preserve"> is not </w:t>
      </w:r>
      <w:r w:rsidR="00E65FF9">
        <w:t xml:space="preserve">toxic or </w:t>
      </w:r>
      <w:r w:rsidR="00E65FF9" w:rsidRPr="00D04F21">
        <w:t>expected to affect the virulence and pathogenicity of the virus.</w:t>
      </w:r>
    </w:p>
    <w:p w:rsidR="00E65FF9" w:rsidRPr="00D04F21" w:rsidRDefault="00E65FF9" w:rsidP="008C23C7">
      <w:pPr>
        <w:pStyle w:val="para"/>
      </w:pPr>
      <w:r w:rsidRPr="00A35493">
        <w:rPr>
          <w:rStyle w:val="Heading5Char"/>
        </w:rPr>
        <w:lastRenderedPageBreak/>
        <w:t>Conclusion</w:t>
      </w:r>
      <w:r w:rsidRPr="00D04F21">
        <w:t xml:space="preserve">: The potential of </w:t>
      </w:r>
      <w:r>
        <w:t>the</w:t>
      </w:r>
      <w:r w:rsidRPr="00D04F21">
        <w:t xml:space="preserve"> GM virus to increase disease burden following </w:t>
      </w:r>
      <w:r>
        <w:t xml:space="preserve">exposure and </w:t>
      </w:r>
      <w:r w:rsidRPr="00D04F21">
        <w:t xml:space="preserve">infection of clinical staff, resulting in increased disease symptoms or an inappropriate </w:t>
      </w:r>
      <w:r>
        <w:t xml:space="preserve">adverse </w:t>
      </w:r>
      <w:r w:rsidRPr="00D04F21">
        <w:t>immune response due to th</w:t>
      </w:r>
      <w:r>
        <w:t>e expression of introduced gene</w:t>
      </w:r>
      <w:r w:rsidRPr="00D04F21">
        <w:t xml:space="preserve"> is not identified as a</w:t>
      </w:r>
      <w:r w:rsidR="008B446D">
        <w:t xml:space="preserve"> substantive</w:t>
      </w:r>
      <w:r w:rsidRPr="00D04F21">
        <w:t xml:space="preserve"> risk</w:t>
      </w:r>
      <w:r w:rsidR="008B446D">
        <w:t>.</w:t>
      </w:r>
      <w:r w:rsidRPr="00D04F21">
        <w:t xml:space="preserve"> Therefore, it does not warrant further assessment.</w:t>
      </w:r>
    </w:p>
    <w:p w:rsidR="00E65FF9" w:rsidRDefault="00E65FF9" w:rsidP="00E65FF9">
      <w:pPr>
        <w:pStyle w:val="Heading4"/>
        <w:ind w:left="1843" w:hanging="1843"/>
      </w:pPr>
      <w:r>
        <w:t xml:space="preserve">Risk Scenario 2 - </w:t>
      </w:r>
      <w:r w:rsidRPr="005B4EF1">
        <w:t>Exposure of people or animals to the GM virus resulting in infection</w:t>
      </w:r>
      <w:r>
        <w:t xml:space="preserve"> and increased disease burden</w:t>
      </w:r>
    </w:p>
    <w:tbl>
      <w:tblPr>
        <w:tblW w:w="497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Caption w:val="Risk scenario 2 - Exposure of people or animals to the GM virus resulting in infection and increased disease burden"/>
        <w:tblDescription w:val="This table gives an overview of risk scenario 2. The table has three columns, one each for risk source, causal pathway and potential harm."/>
      </w:tblPr>
      <w:tblGrid>
        <w:gridCol w:w="1647"/>
        <w:gridCol w:w="5811"/>
        <w:gridCol w:w="1899"/>
      </w:tblGrid>
      <w:tr w:rsidR="003735FF" w:rsidRPr="006404A8" w:rsidTr="00EF435A">
        <w:trPr>
          <w:cantSplit/>
          <w:jc w:val="center"/>
        </w:trPr>
        <w:tc>
          <w:tcPr>
            <w:tcW w:w="88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3735FF" w:rsidRPr="006404A8" w:rsidRDefault="003735FF" w:rsidP="008020B0">
            <w:pPr>
              <w:pStyle w:val="textfortable"/>
              <w:jc w:val="left"/>
              <w:rPr>
                <w:b/>
              </w:rPr>
            </w:pPr>
            <w:r>
              <w:rPr>
                <w:b/>
              </w:rPr>
              <w:t>Risk source</w:t>
            </w:r>
          </w:p>
        </w:tc>
        <w:tc>
          <w:tcPr>
            <w:tcW w:w="3105"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3735FF" w:rsidRPr="006404A8" w:rsidRDefault="003735FF" w:rsidP="008020B0">
            <w:pPr>
              <w:pStyle w:val="textfortable"/>
              <w:jc w:val="left"/>
              <w:rPr>
                <w:b/>
              </w:rPr>
            </w:pPr>
            <w:r>
              <w:rPr>
                <w:b/>
              </w:rPr>
              <w:t>Causal pathway</w:t>
            </w:r>
          </w:p>
        </w:tc>
        <w:tc>
          <w:tcPr>
            <w:tcW w:w="1015"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3735FF" w:rsidRPr="006404A8" w:rsidRDefault="003735FF" w:rsidP="008020B0">
            <w:pPr>
              <w:pStyle w:val="textfortable"/>
              <w:jc w:val="left"/>
              <w:rPr>
                <w:b/>
              </w:rPr>
            </w:pPr>
            <w:r w:rsidRPr="006404A8">
              <w:rPr>
                <w:b/>
              </w:rPr>
              <w:t>Potential harm</w:t>
            </w:r>
          </w:p>
        </w:tc>
      </w:tr>
      <w:tr w:rsidR="00977CDC" w:rsidRPr="006404A8" w:rsidTr="00EF435A">
        <w:trPr>
          <w:cantSplit/>
          <w:jc w:val="center"/>
        </w:trPr>
        <w:tc>
          <w:tcPr>
            <w:tcW w:w="880" w:type="pct"/>
            <w:tcBorders>
              <w:top w:val="single" w:sz="12" w:space="0" w:color="auto"/>
              <w:left w:val="single" w:sz="12" w:space="0" w:color="auto"/>
              <w:bottom w:val="single" w:sz="12" w:space="0" w:color="auto"/>
              <w:right w:val="single" w:sz="12" w:space="0" w:color="auto"/>
            </w:tcBorders>
            <w:shd w:val="clear" w:color="auto" w:fill="auto"/>
          </w:tcPr>
          <w:p w:rsidR="00977CDC" w:rsidRDefault="00977CDC" w:rsidP="008020B0">
            <w:pPr>
              <w:pStyle w:val="textfortable"/>
              <w:jc w:val="left"/>
              <w:rPr>
                <w:b/>
              </w:rPr>
            </w:pPr>
            <w:r>
              <w:rPr>
                <w:rStyle w:val="tabletext0"/>
              </w:rPr>
              <w:t>GM virus</w:t>
            </w:r>
          </w:p>
        </w:tc>
        <w:tc>
          <w:tcPr>
            <w:tcW w:w="3105" w:type="pct"/>
            <w:tcBorders>
              <w:top w:val="single" w:sz="12" w:space="0" w:color="auto"/>
              <w:left w:val="single" w:sz="12" w:space="0" w:color="auto"/>
              <w:bottom w:val="single" w:sz="12" w:space="0" w:color="auto"/>
              <w:right w:val="single" w:sz="12" w:space="0" w:color="auto"/>
            </w:tcBorders>
            <w:shd w:val="clear" w:color="auto" w:fill="auto"/>
          </w:tcPr>
          <w:p w:rsidR="00977CDC" w:rsidRPr="00977CDC" w:rsidRDefault="00977CDC" w:rsidP="0027727C">
            <w:pPr>
              <w:pStyle w:val="ListParagraph"/>
              <w:keepNext/>
              <w:numPr>
                <w:ilvl w:val="0"/>
                <w:numId w:val="55"/>
              </w:numPr>
              <w:spacing w:before="60" w:after="60"/>
              <w:ind w:left="930" w:hanging="330"/>
              <w:rPr>
                <w:rStyle w:val="tabletext0"/>
              </w:rPr>
            </w:pPr>
            <w:r>
              <w:rPr>
                <w:rStyle w:val="tabletext0"/>
              </w:rPr>
              <w:t>Treated patient sheds GM virus</w:t>
            </w:r>
          </w:p>
          <w:p w:rsidR="00977CDC" w:rsidRPr="00977CDC" w:rsidRDefault="00977CDC" w:rsidP="00977CDC">
            <w:pPr>
              <w:pStyle w:val="Title"/>
              <w:keepNext/>
              <w:pBdr>
                <w:bottom w:val="none" w:sz="0" w:space="0" w:color="auto"/>
              </w:pBdr>
              <w:spacing w:before="60" w:after="60"/>
              <w:rPr>
                <w:rStyle w:val="tabletext0"/>
                <w:rFonts w:eastAsiaTheme="minorEastAsia" w:cs="Times New Roman"/>
                <w:b w:val="0"/>
                <w:kern w:val="0"/>
                <w:szCs w:val="24"/>
              </w:rPr>
            </w:pPr>
            <w:r w:rsidRPr="00977CDC">
              <w:rPr>
                <w:rStyle w:val="tabletext0"/>
                <w:rFonts w:eastAsiaTheme="minorEastAsia" w:cs="Times New Roman"/>
                <w:b w:val="0"/>
                <w:kern w:val="0"/>
                <w:szCs w:val="24"/>
              </w:rPr>
              <w:sym w:font="Wingdings 3" w:char="F0C8"/>
            </w:r>
          </w:p>
          <w:p w:rsidR="00977CDC" w:rsidRDefault="00977CDC" w:rsidP="0027727C">
            <w:pPr>
              <w:pStyle w:val="ListParagraph"/>
              <w:keepNext/>
              <w:numPr>
                <w:ilvl w:val="0"/>
                <w:numId w:val="55"/>
              </w:numPr>
              <w:spacing w:before="60" w:after="60"/>
              <w:ind w:left="930" w:hanging="330"/>
              <w:rPr>
                <w:rStyle w:val="tabletext0"/>
              </w:rPr>
            </w:pPr>
            <w:r>
              <w:rPr>
                <w:rStyle w:val="tabletext0"/>
              </w:rPr>
              <w:t>Patient disposes of material contaminated with the GM virus</w:t>
            </w:r>
          </w:p>
          <w:p w:rsidR="00977CDC" w:rsidRPr="00977CDC" w:rsidRDefault="00977CDC" w:rsidP="00977CDC">
            <w:pPr>
              <w:pStyle w:val="Title"/>
              <w:keepNext/>
              <w:pBdr>
                <w:bottom w:val="none" w:sz="0" w:space="0" w:color="auto"/>
              </w:pBdr>
              <w:spacing w:before="60" w:after="60"/>
              <w:rPr>
                <w:rStyle w:val="tabletext0"/>
                <w:rFonts w:eastAsiaTheme="minorEastAsia" w:cs="Times New Roman"/>
                <w:b w:val="0"/>
                <w:kern w:val="0"/>
                <w:szCs w:val="24"/>
              </w:rPr>
            </w:pPr>
            <w:r w:rsidRPr="00977CDC">
              <w:rPr>
                <w:rStyle w:val="tabletext0"/>
                <w:rFonts w:eastAsiaTheme="minorEastAsia" w:cs="Times New Roman"/>
                <w:b w:val="0"/>
                <w:kern w:val="0"/>
                <w:szCs w:val="24"/>
              </w:rPr>
              <w:sym w:font="Wingdings 3" w:char="F0C8"/>
            </w:r>
          </w:p>
          <w:p w:rsidR="00977CDC" w:rsidRPr="00977CDC" w:rsidRDefault="00977CDC" w:rsidP="0027727C">
            <w:pPr>
              <w:pStyle w:val="ListParagraph"/>
              <w:keepNext/>
              <w:numPr>
                <w:ilvl w:val="0"/>
                <w:numId w:val="55"/>
              </w:numPr>
              <w:spacing w:before="60" w:after="60"/>
              <w:ind w:left="930" w:hanging="330"/>
              <w:rPr>
                <w:rStyle w:val="tabletext0"/>
              </w:rPr>
            </w:pPr>
            <w:r>
              <w:rPr>
                <w:rStyle w:val="tabletext0"/>
              </w:rPr>
              <w:t>Exposure of people or animals to the contaminated material</w:t>
            </w:r>
          </w:p>
          <w:p w:rsidR="00977CDC" w:rsidRPr="00977CDC" w:rsidRDefault="00977CDC" w:rsidP="00977CDC">
            <w:pPr>
              <w:pStyle w:val="Title"/>
              <w:keepNext/>
              <w:pBdr>
                <w:bottom w:val="none" w:sz="0" w:space="0" w:color="auto"/>
              </w:pBdr>
              <w:spacing w:before="60" w:after="60"/>
              <w:rPr>
                <w:rStyle w:val="tabletext0"/>
                <w:rFonts w:eastAsiaTheme="minorEastAsia" w:cs="Times New Roman"/>
                <w:b w:val="0"/>
                <w:kern w:val="0"/>
                <w:szCs w:val="24"/>
              </w:rPr>
            </w:pPr>
            <w:r w:rsidRPr="00977CDC">
              <w:rPr>
                <w:rStyle w:val="tabletext0"/>
                <w:rFonts w:eastAsiaTheme="minorEastAsia" w:cs="Times New Roman"/>
                <w:b w:val="0"/>
                <w:kern w:val="0"/>
                <w:szCs w:val="24"/>
              </w:rPr>
              <w:sym w:font="Wingdings 3" w:char="F0C8"/>
            </w:r>
          </w:p>
          <w:p w:rsidR="00977CDC" w:rsidRPr="00977CDC" w:rsidRDefault="00977CDC" w:rsidP="0027727C">
            <w:pPr>
              <w:pStyle w:val="ListParagraph"/>
              <w:keepNext/>
              <w:numPr>
                <w:ilvl w:val="0"/>
                <w:numId w:val="55"/>
              </w:numPr>
              <w:spacing w:before="60" w:after="60"/>
              <w:ind w:left="930" w:hanging="330"/>
              <w:rPr>
                <w:rStyle w:val="tabletext0"/>
              </w:rPr>
            </w:pPr>
            <w:r>
              <w:rPr>
                <w:rStyle w:val="tabletext0"/>
              </w:rPr>
              <w:t>Establishment of infection</w:t>
            </w:r>
          </w:p>
          <w:p w:rsidR="00977CDC" w:rsidRPr="00977CDC" w:rsidRDefault="00977CDC" w:rsidP="00977CDC">
            <w:pPr>
              <w:pStyle w:val="Title"/>
              <w:keepNext/>
              <w:pBdr>
                <w:bottom w:val="none" w:sz="0" w:space="0" w:color="auto"/>
              </w:pBdr>
              <w:spacing w:before="60" w:after="60"/>
              <w:rPr>
                <w:rStyle w:val="tabletext0"/>
                <w:rFonts w:eastAsiaTheme="minorEastAsia" w:cs="Times New Roman"/>
                <w:b w:val="0"/>
                <w:kern w:val="0"/>
                <w:szCs w:val="24"/>
              </w:rPr>
            </w:pPr>
            <w:r w:rsidRPr="00977CDC">
              <w:rPr>
                <w:rStyle w:val="tabletext0"/>
                <w:rFonts w:eastAsiaTheme="minorEastAsia" w:cs="Times New Roman"/>
                <w:b w:val="0"/>
                <w:kern w:val="0"/>
                <w:szCs w:val="24"/>
              </w:rPr>
              <w:sym w:font="Wingdings 3" w:char="F0C8"/>
            </w:r>
          </w:p>
          <w:p w:rsidR="00977CDC" w:rsidRPr="00977CDC" w:rsidRDefault="00977CDC" w:rsidP="0027727C">
            <w:pPr>
              <w:pStyle w:val="ListParagraph"/>
              <w:keepNext/>
              <w:numPr>
                <w:ilvl w:val="0"/>
                <w:numId w:val="55"/>
              </w:numPr>
              <w:spacing w:before="60" w:after="60"/>
              <w:ind w:left="930" w:hanging="330"/>
              <w:rPr>
                <w:rStyle w:val="tabletext0"/>
              </w:rPr>
            </w:pPr>
            <w:r>
              <w:rPr>
                <w:rStyle w:val="tabletext0"/>
              </w:rPr>
              <w:t>Development of disease</w:t>
            </w:r>
          </w:p>
        </w:tc>
        <w:tc>
          <w:tcPr>
            <w:tcW w:w="1015" w:type="pct"/>
            <w:tcBorders>
              <w:top w:val="single" w:sz="12" w:space="0" w:color="auto"/>
              <w:left w:val="single" w:sz="12" w:space="0" w:color="auto"/>
              <w:bottom w:val="single" w:sz="12" w:space="0" w:color="auto"/>
              <w:right w:val="single" w:sz="12" w:space="0" w:color="auto"/>
            </w:tcBorders>
            <w:shd w:val="clear" w:color="auto" w:fill="auto"/>
          </w:tcPr>
          <w:p w:rsidR="00977CDC" w:rsidRPr="006404A8" w:rsidRDefault="00977CDC" w:rsidP="008020B0">
            <w:pPr>
              <w:pStyle w:val="textfortable"/>
              <w:jc w:val="left"/>
              <w:rPr>
                <w:b/>
              </w:rPr>
            </w:pPr>
            <w:r>
              <w:rPr>
                <w:rStyle w:val="tabletext0"/>
              </w:rPr>
              <w:t>Increased disease burden</w:t>
            </w:r>
          </w:p>
        </w:tc>
      </w:tr>
    </w:tbl>
    <w:p w:rsidR="00E65FF9" w:rsidRDefault="00E65FF9" w:rsidP="008C23C7">
      <w:pPr>
        <w:pStyle w:val="para"/>
      </w:pPr>
      <w:r>
        <w:t>Other people or animals may be exposed to the GMO through coming into contact with objects or waste which has become contaminated with the GMO shed by patients.</w:t>
      </w:r>
    </w:p>
    <w:p w:rsidR="00E65FF9" w:rsidRDefault="00E65FF9" w:rsidP="008C23C7">
      <w:pPr>
        <w:pStyle w:val="para"/>
      </w:pPr>
      <w:r>
        <w:t>Examination of GM virus shedding in the published</w:t>
      </w:r>
      <w:r w:rsidRPr="009C481F">
        <w:t xml:space="preserve"> </w:t>
      </w:r>
      <w:r>
        <w:t>clinical trials indicate that transient and limited v</w:t>
      </w:r>
      <w:r w:rsidRPr="00CA4171">
        <w:t xml:space="preserve">iral shedding </w:t>
      </w:r>
      <w:r>
        <w:t>of the GM virus can occur from the injection</w:t>
      </w:r>
      <w:r w:rsidRPr="00CA4171">
        <w:t xml:space="preserve"> site</w:t>
      </w:r>
      <w:r w:rsidR="003E420A">
        <w:t>,</w:t>
      </w:r>
      <w:r w:rsidRPr="00CA4171">
        <w:t xml:space="preserve"> </w:t>
      </w:r>
      <w:r>
        <w:t xml:space="preserve">and viral DNA was </w:t>
      </w:r>
      <w:r w:rsidR="003E420A">
        <w:t xml:space="preserve">detected in </w:t>
      </w:r>
      <w:r>
        <w:t xml:space="preserve">the urine of patients. GM virus shedding </w:t>
      </w:r>
      <w:r w:rsidRPr="00CA4171">
        <w:t>was not routinely detectable</w:t>
      </w:r>
      <w:r>
        <w:t xml:space="preserve"> more than a few days after administration and </w:t>
      </w:r>
      <w:r w:rsidRPr="00CA4171">
        <w:t>was not detected outside the occlusive dressi</w:t>
      </w:r>
      <w:r>
        <w:t>ng of treated patients. The limited level of GM virus shedding from the patients reduces the likelihood of transmission of the GM virus to non-trial participants or animals that may come in contact with the patient.</w:t>
      </w:r>
    </w:p>
    <w:p w:rsidR="00E65FF9" w:rsidRPr="00912F8D" w:rsidRDefault="00E65FF9" w:rsidP="008C23C7">
      <w:pPr>
        <w:pStyle w:val="para"/>
        <w:rPr>
          <w:lang w:val="en"/>
        </w:rPr>
      </w:pPr>
      <w:r w:rsidRPr="00154020">
        <w:rPr>
          <w:lang w:val="en"/>
        </w:rPr>
        <w:t>HSV-1 does not form survival structures and its survival outside the host organism is l</w:t>
      </w:r>
      <w:r>
        <w:rPr>
          <w:lang w:val="en"/>
        </w:rPr>
        <w:t>imited to short periods of time, but may be up to several weeks (See Chapter 1, section 5.4).</w:t>
      </w:r>
      <w:r w:rsidRPr="00912F8D">
        <w:rPr>
          <w:lang w:val="en"/>
        </w:rPr>
        <w:t xml:space="preserve"> </w:t>
      </w:r>
      <w:r>
        <w:t>Transient and limited v</w:t>
      </w:r>
      <w:r w:rsidRPr="00CA4171">
        <w:t xml:space="preserve">iral shedding </w:t>
      </w:r>
      <w:r>
        <w:t>of the GM virus from the injection</w:t>
      </w:r>
      <w:r w:rsidRPr="00CA4171">
        <w:t xml:space="preserve"> site</w:t>
      </w:r>
      <w:r>
        <w:t xml:space="preserve"> </w:t>
      </w:r>
      <w:r w:rsidR="00CB2D6A">
        <w:t>would</w:t>
      </w:r>
      <w:r>
        <w:t xml:space="preserve"> be </w:t>
      </w:r>
      <w:r w:rsidR="0027727C">
        <w:t xml:space="preserve">contained </w:t>
      </w:r>
      <w:r>
        <w:t xml:space="preserve">by clinical dressings (bandages). </w:t>
      </w:r>
      <w:r w:rsidRPr="005B4EF1">
        <w:t xml:space="preserve">Patient </w:t>
      </w:r>
      <w:r>
        <w:t>will be instructed</w:t>
      </w:r>
      <w:r w:rsidRPr="005B4EF1">
        <w:t xml:space="preserve"> for care </w:t>
      </w:r>
      <w:r>
        <w:t>on</w:t>
      </w:r>
      <w:r w:rsidRPr="005B4EF1">
        <w:t xml:space="preserve"> the injection site,</w:t>
      </w:r>
      <w:r>
        <w:t xml:space="preserve"> including</w:t>
      </w:r>
      <w:r w:rsidRPr="005B4EF1">
        <w:t xml:space="preserve"> how to change </w:t>
      </w:r>
      <w:r>
        <w:t xml:space="preserve">and dispose the </w:t>
      </w:r>
      <w:r w:rsidRPr="005B4EF1">
        <w:t>dressings</w:t>
      </w:r>
      <w:r>
        <w:t>.</w:t>
      </w:r>
      <w:r w:rsidRPr="005B4EF1">
        <w:t xml:space="preserve"> </w:t>
      </w:r>
      <w:r>
        <w:t xml:space="preserve">Patient </w:t>
      </w:r>
      <w:r w:rsidRPr="005B4EF1">
        <w:t>dressings</w:t>
      </w:r>
      <w:r>
        <w:t xml:space="preserve"> and material used for cleaning the injection site(s) </w:t>
      </w:r>
      <w:r w:rsidR="003E420A">
        <w:t xml:space="preserve">are to </w:t>
      </w:r>
      <w:r>
        <w:t xml:space="preserve">be placed within a </w:t>
      </w:r>
      <w:r w:rsidR="00E130C2">
        <w:t>sealed plastic bag</w:t>
      </w:r>
      <w:r>
        <w:t xml:space="preserve"> before disposal in the normal </w:t>
      </w:r>
      <w:r w:rsidR="006356AF">
        <w:t xml:space="preserve">household </w:t>
      </w:r>
      <w:r>
        <w:t xml:space="preserve">waste, mitigating the chances </w:t>
      </w:r>
      <w:r w:rsidR="00050EA5">
        <w:t>of</w:t>
      </w:r>
      <w:r>
        <w:t xml:space="preserve"> accidental exposure or release into the environment.</w:t>
      </w:r>
    </w:p>
    <w:p w:rsidR="00E65FF9" w:rsidRDefault="00E65FF9" w:rsidP="008C23C7">
      <w:pPr>
        <w:pStyle w:val="para"/>
      </w:pPr>
      <w:r>
        <w:t>The CMI will provide additional communication to patients around the risk of secondary transmission, what consumers can do to mitigate this risk and measures for management of accidental exposure.</w:t>
      </w:r>
    </w:p>
    <w:p w:rsidR="00E65FF9" w:rsidRPr="00912F8D" w:rsidRDefault="00E65FF9" w:rsidP="008C23C7">
      <w:pPr>
        <w:pStyle w:val="para"/>
        <w:rPr>
          <w:lang w:val="en"/>
        </w:rPr>
      </w:pPr>
      <w:r>
        <w:t>Presence of DNA from the GM virus</w:t>
      </w:r>
      <w:r w:rsidRPr="00626751">
        <w:t xml:space="preserve"> </w:t>
      </w:r>
      <w:r>
        <w:t xml:space="preserve">in the urine may indicate a possibility that live virus is being excreted in the urine and constitute a potential avenue for exposure. </w:t>
      </w:r>
      <w:r w:rsidRPr="00912F8D">
        <w:rPr>
          <w:lang w:val="en"/>
        </w:rPr>
        <w:t xml:space="preserve">The GM virus is not able to replicate outside of a host </w:t>
      </w:r>
      <w:r w:rsidRPr="009C481F">
        <w:t>an</w:t>
      </w:r>
      <w:r>
        <w:t>d as an</w:t>
      </w:r>
      <w:r w:rsidRPr="009C481F">
        <w:t xml:space="preserve"> enveloped </w:t>
      </w:r>
      <w:r>
        <w:t xml:space="preserve">DNA virus, it is highly susceptible to </w:t>
      </w:r>
      <w:r w:rsidRPr="00041170">
        <w:t xml:space="preserve">chemical decontamination, such as lipid solvents, </w:t>
      </w:r>
      <w:r w:rsidRPr="00912F8D">
        <w:rPr>
          <w:lang w:val="en"/>
        </w:rPr>
        <w:t xml:space="preserve">quaternary ammonium compounds, </w:t>
      </w:r>
      <w:r w:rsidRPr="00041170">
        <w:t>detergents and hypochlorite</w:t>
      </w:r>
      <w:r>
        <w:t>. The viability of the virus on common household surfaces is greatly reduced over a time frame of a few hours (see Chapter 1, Section 1.4).</w:t>
      </w:r>
    </w:p>
    <w:p w:rsidR="00E65FF9" w:rsidRPr="00626751" w:rsidRDefault="00E65FF9" w:rsidP="008C23C7">
      <w:pPr>
        <w:pStyle w:val="para"/>
      </w:pPr>
      <w:r w:rsidRPr="00626751">
        <w:t xml:space="preserve">In Australia, treatment of wastewater (including sewage) is required as per State and Territory regulations. This would significantly limit the chances of </w:t>
      </w:r>
      <w:r>
        <w:t>GM virus</w:t>
      </w:r>
      <w:r w:rsidRPr="00626751">
        <w:t xml:space="preserve"> entering into the environmental waters. Septic tanks are used in some local government areas where </w:t>
      </w:r>
      <w:r>
        <w:t>centralised</w:t>
      </w:r>
      <w:r w:rsidRPr="00626751">
        <w:t xml:space="preserve"> wastewater treatment is not available</w:t>
      </w:r>
      <w:r>
        <w:t>. Where used,</w:t>
      </w:r>
      <w:r w:rsidRPr="00626751">
        <w:t xml:space="preserve"> septic tanks are required to be maintained in accordance with State and Territory regulations. This means that untreated sewage should not leak from the septic tank. Nevertheless, septic tank leakage can occur, and it is possible that </w:t>
      </w:r>
      <w:r w:rsidRPr="00626751">
        <w:lastRenderedPageBreak/>
        <w:t xml:space="preserve">persons servicing the septic tank or working with the surrounding soil may come into contact with the GM </w:t>
      </w:r>
      <w:r>
        <w:t>virus</w:t>
      </w:r>
      <w:r w:rsidRPr="00626751">
        <w:t>. However, this is not considered a plausible pathway to harm for the following reasons:</w:t>
      </w:r>
    </w:p>
    <w:p w:rsidR="00E65FF9" w:rsidRDefault="00E65FF9" w:rsidP="00E65FF9">
      <w:pPr>
        <w:pStyle w:val="bulletedRARMP0"/>
        <w:ind w:left="714" w:hanging="357"/>
      </w:pPr>
      <w:r>
        <w:t>the GM virus is only shed briefly and at low levels by a small proportion of patients (Chapter 1 Section 5.3.7)</w:t>
      </w:r>
    </w:p>
    <w:p w:rsidR="00E65FF9" w:rsidRPr="00E9761D" w:rsidRDefault="00E65FF9" w:rsidP="00E65FF9">
      <w:pPr>
        <w:pStyle w:val="bulletedRARMP0"/>
        <w:ind w:left="714" w:hanging="357"/>
      </w:pPr>
      <w:r w:rsidRPr="00E9761D">
        <w:t xml:space="preserve">few </w:t>
      </w:r>
      <w:r>
        <w:t xml:space="preserve">patients </w:t>
      </w:r>
      <w:r w:rsidRPr="00E9761D">
        <w:t>are likely to</w:t>
      </w:r>
      <w:r>
        <w:t xml:space="preserve"> be using the septic tanks</w:t>
      </w:r>
    </w:p>
    <w:p w:rsidR="00E65FF9" w:rsidRDefault="00E65FF9" w:rsidP="00E65FF9">
      <w:pPr>
        <w:pStyle w:val="bulletedRARMP0"/>
        <w:ind w:left="714" w:hanging="357"/>
      </w:pPr>
      <w:r w:rsidRPr="00E9761D">
        <w:t xml:space="preserve">once in the septic tank the small amount of GM </w:t>
      </w:r>
      <w:r>
        <w:t>virus</w:t>
      </w:r>
      <w:r w:rsidRPr="00E9761D">
        <w:t xml:space="preserve"> would be significantly diluted</w:t>
      </w:r>
    </w:p>
    <w:p w:rsidR="00E65FF9" w:rsidRPr="00E9761D" w:rsidRDefault="00E65FF9" w:rsidP="00E65FF9">
      <w:pPr>
        <w:pStyle w:val="bulletedRARMP0"/>
        <w:ind w:left="714" w:hanging="357"/>
      </w:pPr>
      <w:proofErr w:type="gramStart"/>
      <w:r>
        <w:t>the</w:t>
      </w:r>
      <w:proofErr w:type="gramEnd"/>
      <w:r>
        <w:t xml:space="preserve"> GM virus would not persist as it</w:t>
      </w:r>
      <w:r w:rsidRPr="00E9761D">
        <w:t xml:space="preserve"> </w:t>
      </w:r>
      <w:r>
        <w:t>does</w:t>
      </w:r>
      <w:r w:rsidRPr="00E9761D">
        <w:t xml:space="preserve"> not replicate outside the human host</w:t>
      </w:r>
      <w:r>
        <w:t xml:space="preserve"> and has limited environmental stability (Chapter 1 Section 4.4).</w:t>
      </w:r>
    </w:p>
    <w:p w:rsidR="00E65FF9" w:rsidRPr="00A3616F" w:rsidRDefault="00E65FF9" w:rsidP="00EE069B">
      <w:pPr>
        <w:pStyle w:val="para"/>
      </w:pPr>
      <w:r>
        <w:t>The only natural host for human HSV-1 is humans</w:t>
      </w:r>
      <w:r w:rsidRPr="00A3616F">
        <w:t xml:space="preserve">, but non-human primates </w:t>
      </w:r>
      <w:r>
        <w:t xml:space="preserve">and a few other mammals </w:t>
      </w:r>
      <w:r w:rsidRPr="00A3616F">
        <w:t xml:space="preserve">in captivity can be accidentally infected. Rabbits and </w:t>
      </w:r>
      <w:r>
        <w:t xml:space="preserve">various rodent species </w:t>
      </w:r>
      <w:r w:rsidRPr="00A3616F">
        <w:t>can be infected experimentally.</w:t>
      </w:r>
      <w:r>
        <w:t xml:space="preserve"> </w:t>
      </w:r>
      <w:r w:rsidR="00D46E8D">
        <w:t>The</w:t>
      </w:r>
      <w:r w:rsidR="00D46E8D" w:rsidRPr="00EC3F6A">
        <w:t xml:space="preserve"> </w:t>
      </w:r>
      <w:r w:rsidR="00D46E8D">
        <w:t>ability</w:t>
      </w:r>
      <w:r w:rsidR="00D46E8D" w:rsidRPr="00EC3F6A">
        <w:t xml:space="preserve"> </w:t>
      </w:r>
      <w:r w:rsidR="00DC6300">
        <w:t xml:space="preserve">or likelihood </w:t>
      </w:r>
      <w:r w:rsidR="00EF435A">
        <w:t>of</w:t>
      </w:r>
      <w:r w:rsidR="00D46E8D">
        <w:t xml:space="preserve"> </w:t>
      </w:r>
      <w:r w:rsidR="00DC6300">
        <w:t xml:space="preserve">HSV-1 to </w:t>
      </w:r>
      <w:r w:rsidR="00D46E8D" w:rsidRPr="00EC3F6A">
        <w:t>in</w:t>
      </w:r>
      <w:r w:rsidR="00D46E8D">
        <w:t>fect</w:t>
      </w:r>
      <w:r w:rsidR="00D46E8D" w:rsidRPr="00EC3F6A">
        <w:t xml:space="preserve"> </w:t>
      </w:r>
      <w:r w:rsidR="00D46E8D">
        <w:t>domestic pets</w:t>
      </w:r>
      <w:r w:rsidR="00D46E8D" w:rsidRPr="00EC3F6A">
        <w:t xml:space="preserve"> </w:t>
      </w:r>
      <w:r w:rsidR="00D46E8D">
        <w:t xml:space="preserve">or animals (e.g. </w:t>
      </w:r>
      <w:r w:rsidR="00D46E8D" w:rsidRPr="00EC3F6A">
        <w:t>dogs, cats, horses, cows or other common domesticated animals</w:t>
      </w:r>
      <w:r w:rsidR="00D46E8D">
        <w:t>) is</w:t>
      </w:r>
      <w:r w:rsidR="00DC6300">
        <w:t xml:space="preserve"> </w:t>
      </w:r>
      <w:r w:rsidR="008D4403">
        <w:t>extremely</w:t>
      </w:r>
      <w:r w:rsidR="00DC6300">
        <w:t xml:space="preserve"> low</w:t>
      </w:r>
      <w:r w:rsidR="00D46E8D">
        <w:t>.</w:t>
      </w:r>
      <w:r w:rsidR="00D46E8D">
        <w:rPr>
          <w:rStyle w:val="IntenseReference"/>
          <w:b w:val="0"/>
          <w:bCs w:val="0"/>
          <w:i w:val="0"/>
          <w:smallCaps w:val="0"/>
          <w:color w:val="auto"/>
          <w:spacing w:val="0"/>
        </w:rPr>
        <w:t xml:space="preserve"> </w:t>
      </w:r>
      <w:r w:rsidRPr="005B4EF1">
        <w:t xml:space="preserve">The insertion of </w:t>
      </w:r>
      <w:r>
        <w:t xml:space="preserve">two copies of the </w:t>
      </w:r>
      <w:proofErr w:type="spellStart"/>
      <w:r w:rsidRPr="00D46E8D">
        <w:rPr>
          <w:i/>
        </w:rPr>
        <w:t>hGM</w:t>
      </w:r>
      <w:proofErr w:type="spellEnd"/>
      <w:r w:rsidRPr="00D46E8D">
        <w:rPr>
          <w:i/>
        </w:rPr>
        <w:t>-CSF</w:t>
      </w:r>
      <w:r>
        <w:t xml:space="preserve"> </w:t>
      </w:r>
      <w:r w:rsidRPr="005B4EF1">
        <w:t xml:space="preserve">will not change the </w:t>
      </w:r>
      <w:r>
        <w:t>host range</w:t>
      </w:r>
      <w:r w:rsidRPr="005B4EF1">
        <w:t xml:space="preserve"> of </w:t>
      </w:r>
      <w:r w:rsidR="00D46E8D">
        <w:t>the GM virus</w:t>
      </w:r>
      <w:r>
        <w:t>, as this</w:t>
      </w:r>
      <w:r w:rsidRPr="005B4EF1">
        <w:t xml:space="preserve"> gene</w:t>
      </w:r>
      <w:r>
        <w:t xml:space="preserve"> is not a determinant</w:t>
      </w:r>
      <w:r w:rsidRPr="005B4EF1">
        <w:t xml:space="preserve"> of </w:t>
      </w:r>
      <w:r>
        <w:t xml:space="preserve">HSV-1 </w:t>
      </w:r>
      <w:r w:rsidRPr="005B4EF1">
        <w:t xml:space="preserve">host range. </w:t>
      </w:r>
      <w:r>
        <w:t xml:space="preserve">The attenuation of the GM virus makes the possibility for </w:t>
      </w:r>
      <w:r w:rsidR="00EE069B" w:rsidRPr="00EE069B">
        <w:t>anthroponosis</w:t>
      </w:r>
      <w:r>
        <w:t xml:space="preserve"> even less likely than for naturally occurring HSV-1.</w:t>
      </w:r>
    </w:p>
    <w:p w:rsidR="00337F2C" w:rsidRDefault="00E65FF9" w:rsidP="008C23C7">
      <w:pPr>
        <w:pStyle w:val="para"/>
      </w:pPr>
      <w:r>
        <w:t>As detailed in Risk Scenario 1 the GM virus has been modified such that it is significantly attenuated. It does not replicate</w:t>
      </w:r>
      <w:r w:rsidRPr="00642B78">
        <w:t xml:space="preserve"> </w:t>
      </w:r>
      <w:r>
        <w:t>efficiently in non-dividing cells and is inherently less competitive than naturally occurring HSV-1, and the modifications are not expected to increase disease symptoms relative to its parental HSV-1 strain.</w:t>
      </w:r>
      <w:r w:rsidR="00337F2C">
        <w:t xml:space="preserve"> In addition, the GM virus has been found to be sensitive to standard anti-viral medication.</w:t>
      </w:r>
    </w:p>
    <w:p w:rsidR="00E65FF9" w:rsidRPr="005B4EF1" w:rsidRDefault="00E65FF9" w:rsidP="008C23C7">
      <w:pPr>
        <w:pStyle w:val="para"/>
      </w:pPr>
      <w:r w:rsidRPr="005B4EF1">
        <w:t xml:space="preserve">The proposed controls of the </w:t>
      </w:r>
      <w:r>
        <w:t xml:space="preserve">commercial </w:t>
      </w:r>
      <w:r w:rsidR="00427F2C">
        <w:t>supply</w:t>
      </w:r>
      <w:r>
        <w:t xml:space="preserve"> </w:t>
      </w:r>
      <w:r w:rsidRPr="005B4EF1">
        <w:t>would minimise the likelihood of transmission of the GM</w:t>
      </w:r>
      <w:r>
        <w:t xml:space="preserve"> virus</w:t>
      </w:r>
      <w:r w:rsidRPr="005B4EF1">
        <w:t>.</w:t>
      </w:r>
    </w:p>
    <w:p w:rsidR="00E65FF9" w:rsidRPr="005B4EF1" w:rsidRDefault="00E65FF9" w:rsidP="008C23C7">
      <w:pPr>
        <w:pStyle w:val="para"/>
      </w:pPr>
      <w:r w:rsidRPr="00A35493">
        <w:rPr>
          <w:rStyle w:val="Heading5Char"/>
        </w:rPr>
        <w:t>Conclusion</w:t>
      </w:r>
      <w:r w:rsidRPr="005B4EF1">
        <w:rPr>
          <w:b/>
        </w:rPr>
        <w:t>:</w:t>
      </w:r>
      <w:r w:rsidRPr="005B4EF1">
        <w:t xml:space="preserve"> The potential of </w:t>
      </w:r>
      <w:r w:rsidR="00E130C2">
        <w:t>the</w:t>
      </w:r>
      <w:r w:rsidR="00E130C2" w:rsidRPr="005B4EF1">
        <w:t xml:space="preserve"> </w:t>
      </w:r>
      <w:r w:rsidRPr="005B4EF1">
        <w:t xml:space="preserve">GM virus to increase disease burden due to transmission of the virus to people or animals </w:t>
      </w:r>
      <w:r>
        <w:t>that</w:t>
      </w:r>
      <w:r w:rsidRPr="005B4EF1">
        <w:t xml:space="preserve"> come into contact with patients, resulting in increased disease symptoms or an inappropriate immune response due to the expression of introduced genes </w:t>
      </w:r>
      <w:r w:rsidR="008B446D" w:rsidRPr="00D04F21">
        <w:t>is not identified as a</w:t>
      </w:r>
      <w:r w:rsidR="008B446D">
        <w:t xml:space="preserve"> substantive</w:t>
      </w:r>
      <w:r w:rsidR="008B446D" w:rsidRPr="00D04F21">
        <w:t xml:space="preserve"> risk</w:t>
      </w:r>
      <w:r w:rsidR="008B446D">
        <w:t xml:space="preserve">. </w:t>
      </w:r>
      <w:r w:rsidRPr="005B4EF1">
        <w:t>Therefore, it does not warrant further assessment.</w:t>
      </w:r>
    </w:p>
    <w:p w:rsidR="00E65FF9" w:rsidRDefault="00E65FF9" w:rsidP="00E65FF9">
      <w:pPr>
        <w:pStyle w:val="Heading4"/>
        <w:ind w:left="1843" w:hanging="1843"/>
      </w:pPr>
      <w:r>
        <w:t>Risk Scenario 3 - Exposure of people or animals to the GM virus due to unintentional release</w:t>
      </w:r>
    </w:p>
    <w:tbl>
      <w:tblPr>
        <w:tblW w:w="497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Caption w:val="Risk scenario 3 - Exposure of people or animals to the GM virus due to unintentional release"/>
        <w:tblDescription w:val="This table gives an overview of risk scenario 3. The table has three columns, one each for risk source, causal pathway and potential harm."/>
      </w:tblPr>
      <w:tblGrid>
        <w:gridCol w:w="1419"/>
        <w:gridCol w:w="6095"/>
        <w:gridCol w:w="1843"/>
      </w:tblGrid>
      <w:tr w:rsidR="002A2CD9" w:rsidRPr="006404A8" w:rsidTr="00C259ED">
        <w:trPr>
          <w:cantSplit/>
          <w:jc w:val="center"/>
        </w:trPr>
        <w:tc>
          <w:tcPr>
            <w:tcW w:w="758"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2A2CD9" w:rsidRPr="006404A8" w:rsidRDefault="002A2CD9" w:rsidP="002A2CD9">
            <w:pPr>
              <w:pStyle w:val="textfortable"/>
              <w:keepNext/>
              <w:jc w:val="left"/>
              <w:rPr>
                <w:b/>
              </w:rPr>
            </w:pPr>
            <w:r>
              <w:rPr>
                <w:b/>
              </w:rPr>
              <w:t>Risk source</w:t>
            </w:r>
          </w:p>
        </w:tc>
        <w:tc>
          <w:tcPr>
            <w:tcW w:w="3257"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2A2CD9" w:rsidRPr="006404A8" w:rsidRDefault="002A2CD9" w:rsidP="002A2CD9">
            <w:pPr>
              <w:pStyle w:val="textfortable"/>
              <w:keepNext/>
              <w:jc w:val="left"/>
              <w:rPr>
                <w:b/>
              </w:rPr>
            </w:pPr>
            <w:r>
              <w:rPr>
                <w:b/>
              </w:rPr>
              <w:t>Causal pathway</w:t>
            </w:r>
          </w:p>
        </w:tc>
        <w:tc>
          <w:tcPr>
            <w:tcW w:w="985"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2A2CD9" w:rsidRPr="006404A8" w:rsidRDefault="002A2CD9" w:rsidP="002A2CD9">
            <w:pPr>
              <w:pStyle w:val="textfortable"/>
              <w:keepNext/>
              <w:jc w:val="left"/>
              <w:rPr>
                <w:b/>
              </w:rPr>
            </w:pPr>
            <w:r w:rsidRPr="006404A8">
              <w:rPr>
                <w:b/>
              </w:rPr>
              <w:t>Potential harm</w:t>
            </w:r>
          </w:p>
        </w:tc>
      </w:tr>
      <w:tr w:rsidR="002A2CD9" w:rsidRPr="006404A8" w:rsidTr="00C259ED">
        <w:trPr>
          <w:cantSplit/>
          <w:jc w:val="center"/>
        </w:trPr>
        <w:tc>
          <w:tcPr>
            <w:tcW w:w="758" w:type="pct"/>
            <w:tcBorders>
              <w:top w:val="single" w:sz="12" w:space="0" w:color="auto"/>
              <w:left w:val="single" w:sz="12" w:space="0" w:color="auto"/>
              <w:bottom w:val="single" w:sz="12" w:space="0" w:color="auto"/>
              <w:right w:val="single" w:sz="12" w:space="0" w:color="auto"/>
            </w:tcBorders>
            <w:shd w:val="clear" w:color="auto" w:fill="auto"/>
          </w:tcPr>
          <w:p w:rsidR="002A2CD9" w:rsidRDefault="002A2CD9" w:rsidP="008020B0">
            <w:pPr>
              <w:pStyle w:val="textfortable"/>
              <w:jc w:val="left"/>
              <w:rPr>
                <w:b/>
              </w:rPr>
            </w:pPr>
            <w:r>
              <w:rPr>
                <w:rStyle w:val="tabletext0"/>
              </w:rPr>
              <w:t>GM virus</w:t>
            </w:r>
          </w:p>
        </w:tc>
        <w:tc>
          <w:tcPr>
            <w:tcW w:w="3257" w:type="pct"/>
            <w:tcBorders>
              <w:top w:val="single" w:sz="12" w:space="0" w:color="auto"/>
              <w:left w:val="single" w:sz="12" w:space="0" w:color="auto"/>
              <w:bottom w:val="single" w:sz="12" w:space="0" w:color="auto"/>
              <w:right w:val="single" w:sz="12" w:space="0" w:color="auto"/>
            </w:tcBorders>
            <w:shd w:val="clear" w:color="auto" w:fill="auto"/>
          </w:tcPr>
          <w:p w:rsidR="002A2CD9" w:rsidRPr="00AB3A81" w:rsidRDefault="002A2CD9" w:rsidP="00CB2D6A">
            <w:pPr>
              <w:pStyle w:val="ListParagraph"/>
              <w:numPr>
                <w:ilvl w:val="0"/>
                <w:numId w:val="69"/>
              </w:numPr>
              <w:spacing w:before="60" w:after="60"/>
              <w:ind w:hanging="374"/>
              <w:rPr>
                <w:rStyle w:val="tabletext0"/>
                <w:rFonts w:cs="Arial"/>
                <w:szCs w:val="20"/>
              </w:rPr>
            </w:pPr>
            <w:r w:rsidRPr="00F86F85">
              <w:rPr>
                <w:rStyle w:val="tabletext0"/>
              </w:rPr>
              <w:t xml:space="preserve">Exposure of people or animals to the GM virus </w:t>
            </w:r>
            <w:r>
              <w:rPr>
                <w:rStyle w:val="tabletext0"/>
              </w:rPr>
              <w:t>due to unintentional release</w:t>
            </w:r>
            <w:r w:rsidRPr="00F86F85">
              <w:rPr>
                <w:rStyle w:val="tabletext0"/>
              </w:rPr>
              <w:t xml:space="preserve"> </w:t>
            </w:r>
            <w:r w:rsidR="00AC1593">
              <w:rPr>
                <w:rStyle w:val="tabletext0"/>
              </w:rPr>
              <w:t>during transport</w:t>
            </w:r>
            <w:r w:rsidR="00290F9C">
              <w:rPr>
                <w:rStyle w:val="tabletext0"/>
              </w:rPr>
              <w:t xml:space="preserve"> or</w:t>
            </w:r>
            <w:r w:rsidRPr="002A2CD9">
              <w:rPr>
                <w:rStyle w:val="tabletext0"/>
              </w:rPr>
              <w:t xml:space="preserve"> storage</w:t>
            </w:r>
          </w:p>
          <w:p w:rsidR="000A1854" w:rsidRDefault="002A2CD9" w:rsidP="006356AF">
            <w:pPr>
              <w:tabs>
                <w:tab w:val="num" w:pos="272"/>
                <w:tab w:val="num" w:pos="329"/>
              </w:tabs>
              <w:spacing w:before="60" w:after="60"/>
              <w:ind w:left="206" w:hanging="141"/>
              <w:jc w:val="center"/>
              <w:rPr>
                <w:rStyle w:val="tabletext0"/>
              </w:rPr>
            </w:pPr>
            <w:r w:rsidRPr="00AB3A81">
              <w:rPr>
                <w:rStyle w:val="tabletext0"/>
              </w:rPr>
              <w:sym w:font="Wingdings 3" w:char="F0C8"/>
            </w:r>
          </w:p>
          <w:p w:rsidR="002A2CD9" w:rsidRDefault="002A2CD9" w:rsidP="00037876">
            <w:pPr>
              <w:pStyle w:val="ListParagraph"/>
              <w:numPr>
                <w:ilvl w:val="0"/>
                <w:numId w:val="69"/>
              </w:numPr>
              <w:tabs>
                <w:tab w:val="clear" w:pos="1066"/>
                <w:tab w:val="num" w:pos="970"/>
              </w:tabs>
              <w:spacing w:before="60" w:after="60"/>
              <w:ind w:hanging="374"/>
              <w:rPr>
                <w:rStyle w:val="tabletext0"/>
                <w:rFonts w:cs="Arial"/>
                <w:szCs w:val="20"/>
              </w:rPr>
            </w:pPr>
            <w:r>
              <w:rPr>
                <w:rStyle w:val="tabletext0"/>
              </w:rPr>
              <w:t>Establishment of infection</w:t>
            </w:r>
          </w:p>
          <w:p w:rsidR="002A2CD9" w:rsidRPr="00AB3A81" w:rsidRDefault="002A2CD9" w:rsidP="006356AF">
            <w:pPr>
              <w:tabs>
                <w:tab w:val="num" w:pos="272"/>
                <w:tab w:val="num" w:pos="329"/>
              </w:tabs>
              <w:spacing w:before="60" w:after="60"/>
              <w:ind w:left="206" w:hanging="141"/>
              <w:jc w:val="center"/>
              <w:rPr>
                <w:rStyle w:val="tabletext0"/>
              </w:rPr>
            </w:pPr>
            <w:r w:rsidRPr="00AB3A81">
              <w:rPr>
                <w:rStyle w:val="tabletext0"/>
              </w:rPr>
              <w:sym w:font="Wingdings 3" w:char="F0C8"/>
            </w:r>
          </w:p>
          <w:p w:rsidR="002A2CD9" w:rsidRPr="00977CDC" w:rsidRDefault="002A2CD9" w:rsidP="00CB2D6A">
            <w:pPr>
              <w:pStyle w:val="ListParagraph"/>
              <w:numPr>
                <w:ilvl w:val="0"/>
                <w:numId w:val="69"/>
              </w:numPr>
              <w:spacing w:before="60" w:after="60"/>
              <w:ind w:hanging="374"/>
              <w:rPr>
                <w:rStyle w:val="tabletext0"/>
              </w:rPr>
            </w:pPr>
            <w:r>
              <w:rPr>
                <w:rStyle w:val="tabletext0"/>
              </w:rPr>
              <w:t>Development of disease</w:t>
            </w:r>
          </w:p>
        </w:tc>
        <w:tc>
          <w:tcPr>
            <w:tcW w:w="985" w:type="pct"/>
            <w:tcBorders>
              <w:top w:val="single" w:sz="12" w:space="0" w:color="auto"/>
              <w:left w:val="single" w:sz="12" w:space="0" w:color="auto"/>
              <w:bottom w:val="single" w:sz="12" w:space="0" w:color="auto"/>
              <w:right w:val="single" w:sz="12" w:space="0" w:color="auto"/>
            </w:tcBorders>
            <w:shd w:val="clear" w:color="auto" w:fill="auto"/>
          </w:tcPr>
          <w:p w:rsidR="002A2CD9" w:rsidRPr="006404A8" w:rsidRDefault="002A2CD9" w:rsidP="00C259ED">
            <w:pPr>
              <w:keepNext/>
              <w:spacing w:before="60" w:after="60"/>
              <w:rPr>
                <w:b/>
              </w:rPr>
            </w:pPr>
            <w:r w:rsidRPr="007662DC">
              <w:rPr>
                <w:rStyle w:val="tabletext0"/>
                <w:color w:val="auto"/>
              </w:rPr>
              <w:t>Increased disease burden</w:t>
            </w:r>
          </w:p>
        </w:tc>
      </w:tr>
    </w:tbl>
    <w:p w:rsidR="00E65FF9" w:rsidRDefault="00E65FF9" w:rsidP="008C23C7">
      <w:pPr>
        <w:pStyle w:val="para"/>
      </w:pPr>
      <w:r>
        <w:t xml:space="preserve">An unintentional release </w:t>
      </w:r>
      <w:r w:rsidR="00AC1593">
        <w:t>c</w:t>
      </w:r>
      <w:r>
        <w:t xml:space="preserve">ould </w:t>
      </w:r>
      <w:r w:rsidR="00AC1593">
        <w:t xml:space="preserve">occur as a result of a </w:t>
      </w:r>
      <w:r>
        <w:t>spill outside of the containment environment</w:t>
      </w:r>
      <w:r w:rsidR="00AC1593">
        <w:t xml:space="preserve"> </w:t>
      </w:r>
      <w:r>
        <w:t xml:space="preserve">during import, </w:t>
      </w:r>
      <w:r w:rsidR="00AC1593">
        <w:t>transport</w:t>
      </w:r>
      <w:r w:rsidR="00290F9C">
        <w:t xml:space="preserve"> or</w:t>
      </w:r>
      <w:r w:rsidR="00AC1593">
        <w:t xml:space="preserve"> </w:t>
      </w:r>
      <w:r>
        <w:t>storage.</w:t>
      </w:r>
    </w:p>
    <w:p w:rsidR="00BA33E9" w:rsidRDefault="00E65FF9" w:rsidP="008C23C7">
      <w:pPr>
        <w:pStyle w:val="para"/>
      </w:pPr>
      <w:r w:rsidRPr="00D72CA5">
        <w:t>The GM v</w:t>
      </w:r>
      <w:r>
        <w:t>irus</w:t>
      </w:r>
      <w:r w:rsidRPr="00D72CA5">
        <w:t xml:space="preserve"> proposed for </w:t>
      </w:r>
      <w:r>
        <w:t xml:space="preserve">commercial </w:t>
      </w:r>
      <w:r w:rsidR="00427F2C">
        <w:t>supply</w:t>
      </w:r>
      <w:r w:rsidRPr="00D72CA5">
        <w:t xml:space="preserve"> would be imported from overseas manufacturing sites in the</w:t>
      </w:r>
      <w:r>
        <w:t xml:space="preserve"> USA. </w:t>
      </w:r>
      <w:r w:rsidR="00BA33E9">
        <w:t xml:space="preserve">Storage, handling and transport will be in accordance with </w:t>
      </w:r>
      <w:r w:rsidR="00BA33E9" w:rsidRPr="007D1D24">
        <w:t>the</w:t>
      </w:r>
      <w:r w:rsidR="00BA33E9">
        <w:t xml:space="preserve"> </w:t>
      </w:r>
      <w:r w:rsidR="00BA33E9" w:rsidRPr="000F6A4D">
        <w:rPr>
          <w:i/>
        </w:rPr>
        <w:t>Australian code of good wholesaling practice for medicines in schedules 2,3,4, and 8</w:t>
      </w:r>
      <w:r w:rsidR="00BA33E9">
        <w:t xml:space="preserve"> </w:t>
      </w:r>
      <w:r w:rsidR="003C32F8">
        <w:fldChar w:fldCharType="begin"/>
      </w:r>
      <w:r w:rsidR="00F707CA">
        <w:instrText xml:space="preserve"> ADDIN REFMGR.CITE &lt;Refman&gt;&lt;Cite&gt;&lt;Author&gt;NCCTG&lt;/Author&gt;&lt;Year&gt;2011&lt;/Year&gt;&lt;RecNum&gt;5528&lt;/RecNum&gt;&lt;IDText&gt;National Coordinating Committee on Therapeutic Goods. Australian code of good wholesaling practice for medicines in schedules 2, 3, 4 &amp;amp; 8&lt;/IDText&gt;&lt;MDL Ref_Type="Statute"&gt;&lt;Ref_Type&gt;Statute&lt;/Ref_Type&gt;&lt;Ref_ID&gt;5528&lt;/Ref_ID&gt;&lt;Title_Primary&gt;&lt;f name="Times New Roman"&gt;National Coordinating Committee on Therapeutic Goods. Australian code of good wholesaling practice for medicines in schedules 2, 3, 4 &amp;amp; 8&lt;/f&gt;&lt;/Title_Primary&gt;&lt;Authors_Primary&gt;NCCTG&lt;/Authors_Primary&gt;&lt;Date_Primary&gt;2011&lt;/Date_Primary&gt;&lt;Keywords&gt;of&lt;/Keywords&gt;&lt;Keywords&gt;Medicine&lt;/Keywords&gt;&lt;Reprint&gt;Not in File&lt;/Reprint&gt;&lt;Pub_Place&gt;Canberra ACT&lt;/Pub_Place&gt;&lt;Publisher&gt;Commonwealth of Australia Goverment Printer&lt;/Publisher&gt;&lt;ZZ_WorkformID&gt;28&lt;/ZZ_WorkformID&gt;&lt;/MDL&gt;&lt;/Cite&gt;&lt;/Refman&gt;</w:instrText>
      </w:r>
      <w:r w:rsidR="003C32F8">
        <w:fldChar w:fldCharType="separate"/>
      </w:r>
      <w:r w:rsidR="003C32F8">
        <w:rPr>
          <w:noProof/>
        </w:rPr>
        <w:t>(NCCTG 2011)</w:t>
      </w:r>
      <w:r w:rsidR="003C32F8">
        <w:fldChar w:fldCharType="end"/>
      </w:r>
      <w:r w:rsidR="00BA33E9">
        <w:t xml:space="preserve"> and the WHO </w:t>
      </w:r>
      <w:r w:rsidR="00BA33E9" w:rsidRPr="000F6A4D">
        <w:rPr>
          <w:i/>
        </w:rPr>
        <w:t>Good distribution practices for pharmaceutical products</w:t>
      </w:r>
      <w:r w:rsidR="003C32F8">
        <w:t xml:space="preserve"> </w:t>
      </w:r>
      <w:r w:rsidR="003C32F8">
        <w:fldChar w:fldCharType="begin"/>
      </w:r>
      <w:r w:rsidR="00F707CA">
        <w:instrText xml:space="preserve"> ADDIN REFMGR.CITE &lt;Refman&gt;&lt;Cite&gt;&lt;Author&gt;World Health Organisation (WHO)&lt;/Author&gt;&lt;Year&gt;2010&lt;/Year&gt;&lt;RecNum&gt;5529&lt;/RecNum&gt;&lt;IDText&gt;World Health Organisation (WHO) Good distribution practices for pharmaceutical products, WHO Technical Report Series&lt;/IDText&gt;&lt;MDL Ref_Type="Report"&gt;&lt;Ref_Type&gt;Report&lt;/Ref_Type&gt;&lt;Ref_ID&gt;5529&lt;/Ref_ID&gt;&lt;Title_Primary&gt;World Health Organisation (WHO) Good distribution practices for pharmaceutical products, WHO Technical Report Series&lt;/Title_Primary&gt;&lt;Authors_Primary&gt;World Health Organisation (WHO)&lt;/Authors_Primary&gt;&lt;Date_Primary&gt;2010&lt;/Date_Primary&gt;&lt;Keywords&gt;World Health&lt;/Keywords&gt;&lt;Keywords&gt;Health&lt;/Keywords&gt;&lt;Keywords&gt;PRODUCTS&lt;/Keywords&gt;&lt;Reprint&gt;Not in File&lt;/Reprint&gt;&lt;Volume&gt;957&lt;/Volume&gt;&lt;Pub_Place&gt;&lt;f name="Times New Roman"&gt;&lt;b&gt;Switzerland&lt;/b&gt;&lt;/f&gt;&lt;/Pub_Place&gt;&lt;ZZ_WorkformID&gt;24&lt;/ZZ_WorkformID&gt;&lt;/MDL&gt;&lt;/Cite&gt;&lt;/Refman&gt;</w:instrText>
      </w:r>
      <w:r w:rsidR="003C32F8">
        <w:fldChar w:fldCharType="separate"/>
      </w:r>
      <w:r w:rsidR="003C32F8">
        <w:rPr>
          <w:noProof/>
        </w:rPr>
        <w:t>(World Health Organisation (WHO) 2010)</w:t>
      </w:r>
      <w:r w:rsidR="003C32F8">
        <w:fldChar w:fldCharType="end"/>
      </w:r>
      <w:r w:rsidR="00BA33E9">
        <w:t>.</w:t>
      </w:r>
    </w:p>
    <w:p w:rsidR="00E65FF9" w:rsidRDefault="00BA33E9" w:rsidP="008C23C7">
      <w:pPr>
        <w:pStyle w:val="para"/>
      </w:pPr>
      <w:r>
        <w:t>The GM virus would be packaged as a sterile frozen liquid in single use 2.0</w:t>
      </w:r>
      <w:r w:rsidRPr="00F503F3">
        <w:rPr>
          <w:rFonts w:ascii="Arial Narrow" w:hAnsi="Arial Narrow" w:cs="Arial"/>
          <w:sz w:val="20"/>
          <w:szCs w:val="20"/>
        </w:rPr>
        <w:t xml:space="preserve"> </w:t>
      </w:r>
      <w:r w:rsidRPr="00F503F3">
        <w:t xml:space="preserve">millilitre </w:t>
      </w:r>
      <w:r>
        <w:t>(</w:t>
      </w:r>
      <w:r w:rsidRPr="00F503F3">
        <w:t>mL</w:t>
      </w:r>
      <w:r>
        <w:t xml:space="preserve">) Crystal Zenith resin vials, which are highly durable vials. The single dose vials </w:t>
      </w:r>
      <w:r w:rsidR="00E65FF9" w:rsidRPr="006345C5">
        <w:t xml:space="preserve">will be </w:t>
      </w:r>
      <w:r w:rsidR="00E65FF9" w:rsidRPr="006345C5">
        <w:lastRenderedPageBreak/>
        <w:t>packaged into a secure secondary packaging carton</w:t>
      </w:r>
      <w:r>
        <w:t xml:space="preserve"> and imported /</w:t>
      </w:r>
      <w:r w:rsidR="00E65FF9" w:rsidRPr="006345C5">
        <w:t xml:space="preserve"> transporte</w:t>
      </w:r>
      <w:r w:rsidR="00E65FF9">
        <w:t>d using commercial couriers to the</w:t>
      </w:r>
      <w:r w:rsidR="00E65FF9" w:rsidRPr="006345C5">
        <w:t xml:space="preserve"> central storage facilities of a logistics service provider used by</w:t>
      </w:r>
      <w:r w:rsidR="00E65FF9">
        <w:t xml:space="preserve"> Amgen in Australia </w:t>
      </w:r>
      <w:r>
        <w:t xml:space="preserve">according to </w:t>
      </w:r>
      <w:r w:rsidR="00E65FF9">
        <w:t xml:space="preserve">IATA </w:t>
      </w:r>
      <w:r w:rsidR="00E65FF9" w:rsidRPr="006345C5">
        <w:t>shipping classification UN 3245.</w:t>
      </w:r>
    </w:p>
    <w:p w:rsidR="00E65FF9" w:rsidRPr="006345C5" w:rsidRDefault="00E65FF9" w:rsidP="008C23C7">
      <w:pPr>
        <w:pStyle w:val="para"/>
      </w:pPr>
      <w:r w:rsidRPr="006345C5">
        <w:t>The GM virus would be transported to treating hospitals and clinics that are registered and licenced for the purposes of handling scheduled medicines and poisons as legislated through The Poisons Standard (201</w:t>
      </w:r>
      <w:r>
        <w:t>5</w:t>
      </w:r>
      <w:r w:rsidRPr="006345C5">
        <w:t>) and enforced through state and territory legislation. The GM virus would be stored within the pharmacy or other appropriate secure locations at treating hospital</w:t>
      </w:r>
      <w:r w:rsidR="00290F9C">
        <w:t>s</w:t>
      </w:r>
      <w:r w:rsidRPr="006345C5">
        <w:t xml:space="preserve"> and clinics.</w:t>
      </w:r>
    </w:p>
    <w:p w:rsidR="008F57CF" w:rsidRDefault="00E65FF9" w:rsidP="008C23C7">
      <w:pPr>
        <w:pStyle w:val="para"/>
      </w:pPr>
      <w:r>
        <w:t xml:space="preserve">Any spills occurring in a clinical setting would be disinfected and cleaned according to standard clinical procedures. Spills outside of clinical facilities (i.e. during transport, storage or disposal) would be disinfected and contained according to the </w:t>
      </w:r>
      <w:r w:rsidR="008F57CF" w:rsidRPr="00897187">
        <w:t>Talimogene laherparepvec</w:t>
      </w:r>
      <w:r w:rsidR="008F57CF">
        <w:t xml:space="preserve"> MSDS</w:t>
      </w:r>
      <w:r w:rsidR="000F6A4D">
        <w:t xml:space="preserve"> and other appropriate regulatory standards (Chapter 1, Section 4)</w:t>
      </w:r>
      <w:r>
        <w:t>.</w:t>
      </w:r>
    </w:p>
    <w:p w:rsidR="00E65FF9" w:rsidRDefault="00E65FF9" w:rsidP="008C23C7">
      <w:pPr>
        <w:pStyle w:val="para"/>
      </w:pPr>
      <w:r>
        <w:t xml:space="preserve">In addition, the GM virus </w:t>
      </w:r>
      <w:r w:rsidR="00290F9C">
        <w:t xml:space="preserve">is </w:t>
      </w:r>
      <w:r>
        <w:t>supplied as purified virus particles, which have reduced capacity to survive in the environment compared to virus found in scabs and other biological specimens. The GM virus has limited environmental stability (Chapter 1 Section 4.4)</w:t>
      </w:r>
      <w:r w:rsidRPr="002C4885">
        <w:t xml:space="preserve"> </w:t>
      </w:r>
      <w:r w:rsidR="00290F9C">
        <w:t xml:space="preserve">and is </w:t>
      </w:r>
      <w:r w:rsidRPr="007179B0">
        <w:t xml:space="preserve">susceptible to </w:t>
      </w:r>
      <w:r>
        <w:t xml:space="preserve">common </w:t>
      </w:r>
      <w:r w:rsidRPr="007179B0">
        <w:t>chemical decontamination</w:t>
      </w:r>
      <w:r>
        <w:t xml:space="preserve"> agents</w:t>
      </w:r>
      <w:r w:rsidRPr="007179B0">
        <w:t>, such as lipid solvents, detergents and hypochlorite</w:t>
      </w:r>
      <w:r>
        <w:t xml:space="preserve"> (Chapter 1 Section 4.5). Therefore there is very little potential for exposure of humans or animals to the GM viruses.</w:t>
      </w:r>
    </w:p>
    <w:p w:rsidR="00E65FF9" w:rsidRDefault="00E65FF9" w:rsidP="008C23C7">
      <w:pPr>
        <w:pStyle w:val="para"/>
      </w:pPr>
      <w:r>
        <w:t xml:space="preserve">As noted for Scenario 1, the GMO is significantly attenuated and exposure is unlikely to result </w:t>
      </w:r>
      <w:r w:rsidRPr="00D04F21">
        <w:t>in</w:t>
      </w:r>
      <w:r>
        <w:t xml:space="preserve"> more than a transient infection. Expression of the introduced </w:t>
      </w:r>
      <w:proofErr w:type="spellStart"/>
      <w:r w:rsidRPr="009F4D24">
        <w:rPr>
          <w:i/>
        </w:rPr>
        <w:t>hGM</w:t>
      </w:r>
      <w:proofErr w:type="spellEnd"/>
      <w:r w:rsidRPr="009F4D24">
        <w:rPr>
          <w:i/>
        </w:rPr>
        <w:noBreakHyphen/>
        <w:t>CSF</w:t>
      </w:r>
      <w:r>
        <w:t xml:space="preserve"> gene </w:t>
      </w:r>
      <w:r w:rsidRPr="00D04F21">
        <w:t>is not expected to increase the symptoms of the disease</w:t>
      </w:r>
      <w:r>
        <w:t xml:space="preserve"> or</w:t>
      </w:r>
      <w:r w:rsidRPr="00D04F21">
        <w:t xml:space="preserve"> affect the virulence and pathogenicity of the </w:t>
      </w:r>
      <w:r>
        <w:t xml:space="preserve">GM </w:t>
      </w:r>
      <w:r w:rsidRPr="00D04F21">
        <w:t>virus</w:t>
      </w:r>
      <w:r>
        <w:t>.</w:t>
      </w:r>
    </w:p>
    <w:p w:rsidR="00E65FF9" w:rsidRDefault="00E65FF9" w:rsidP="008C23C7">
      <w:pPr>
        <w:pStyle w:val="para"/>
      </w:pPr>
      <w:r w:rsidRPr="00290F9C">
        <w:rPr>
          <w:rStyle w:val="Heading5Char"/>
        </w:rPr>
        <w:t>Conclusion</w:t>
      </w:r>
      <w:r w:rsidRPr="00F81CA2">
        <w:rPr>
          <w:b/>
          <w:i/>
        </w:rPr>
        <w:t>:</w:t>
      </w:r>
      <w:r w:rsidRPr="00F81CA2">
        <w:t xml:space="preserve"> </w:t>
      </w:r>
      <w:r>
        <w:t>The potential of GM virus to increase disease burden due to infection of susceptible hosts</w:t>
      </w:r>
      <w:r w:rsidR="00290F9C">
        <w:t xml:space="preserve"> following a spill during transport or storage</w:t>
      </w:r>
      <w:r>
        <w:t xml:space="preserve">, resulting in increased disease symptoms or an inappropriate immune response due to the expression of introduced genes </w:t>
      </w:r>
      <w:r w:rsidR="008B446D" w:rsidRPr="00D04F21">
        <w:t>is not identified as a</w:t>
      </w:r>
      <w:r w:rsidR="008B446D">
        <w:t xml:space="preserve"> substantive</w:t>
      </w:r>
      <w:r w:rsidR="008B446D" w:rsidRPr="00D04F21">
        <w:t xml:space="preserve"> risk</w:t>
      </w:r>
      <w:r w:rsidR="008B446D">
        <w:t>.</w:t>
      </w:r>
      <w:r>
        <w:t xml:space="preserve"> Therefore, it does not warrant further assessment.</w:t>
      </w:r>
    </w:p>
    <w:p w:rsidR="00E65FF9" w:rsidRPr="005B4EF1" w:rsidRDefault="00E65FF9" w:rsidP="00E65FF9">
      <w:pPr>
        <w:pStyle w:val="3RARMP"/>
      </w:pPr>
      <w:bookmarkStart w:id="176" w:name="_Toc330475735"/>
      <w:bookmarkStart w:id="177" w:name="_Toc426973542"/>
      <w:r w:rsidRPr="005B4EF1">
        <w:t>Unintended changes in viral characteristics</w:t>
      </w:r>
      <w:bookmarkEnd w:id="176"/>
      <w:bookmarkEnd w:id="177"/>
    </w:p>
    <w:p w:rsidR="00E65FF9" w:rsidRPr="00C45EFA" w:rsidRDefault="00CF5CB7" w:rsidP="008C23C7">
      <w:pPr>
        <w:pStyle w:val="para"/>
        <w:rPr>
          <w:spacing w:val="5"/>
        </w:rPr>
      </w:pPr>
      <w:r>
        <w:t>B</w:t>
      </w:r>
      <w:r w:rsidR="00E65FF9">
        <w:t xml:space="preserve">oth copies of </w:t>
      </w:r>
      <w:r w:rsidR="00E65FF9" w:rsidRPr="00CB2D6A">
        <w:rPr>
          <w:i/>
        </w:rPr>
        <w:t>ICP34.5</w:t>
      </w:r>
      <w:r w:rsidR="00E65FF9">
        <w:t xml:space="preserve"> have been functionally deleted from the GM virus. </w:t>
      </w:r>
      <w:r w:rsidR="00E65FF9" w:rsidRPr="007470B9">
        <w:t xml:space="preserve">In place of the two deleted </w:t>
      </w:r>
      <w:r w:rsidR="00E65FF9" w:rsidRPr="007470B9">
        <w:rPr>
          <w:i/>
        </w:rPr>
        <w:t>ICP34.5</w:t>
      </w:r>
      <w:r w:rsidR="00E65FF9" w:rsidRPr="007470B9">
        <w:t xml:space="preserve"> genes, two </w:t>
      </w:r>
      <w:r w:rsidR="00E65FF9">
        <w:t xml:space="preserve">copies of </w:t>
      </w:r>
      <w:r w:rsidR="00E65FF9" w:rsidRPr="007470B9">
        <w:t xml:space="preserve">the gene encoding </w:t>
      </w:r>
      <w:proofErr w:type="spellStart"/>
      <w:r w:rsidR="00E65FF9">
        <w:t>hGM</w:t>
      </w:r>
      <w:proofErr w:type="spellEnd"/>
      <w:r w:rsidR="00E65FF9">
        <w:t>-CSF have been inserted</w:t>
      </w:r>
      <w:r w:rsidR="00E65FF9" w:rsidRPr="007470B9">
        <w:t>.</w:t>
      </w:r>
      <w:r w:rsidR="00E65FF9">
        <w:t xml:space="preserve"> </w:t>
      </w:r>
      <w:r w:rsidR="00F62CD9">
        <w:t xml:space="preserve">Expression of </w:t>
      </w:r>
      <w:proofErr w:type="spellStart"/>
      <w:r w:rsidR="00F62CD9">
        <w:t>hGM</w:t>
      </w:r>
      <w:proofErr w:type="spellEnd"/>
      <w:r w:rsidR="00F62CD9">
        <w:t>-CSF from the GM virus is controlled by t</w:t>
      </w:r>
      <w:r w:rsidR="00F62CD9" w:rsidRPr="00F453E2">
        <w:t>he</w:t>
      </w:r>
      <w:r w:rsidR="00F62CD9">
        <w:t xml:space="preserve"> </w:t>
      </w:r>
      <w:r w:rsidR="00F62CD9" w:rsidRPr="00F453E2">
        <w:t>non-coding</w:t>
      </w:r>
      <w:r w:rsidR="00F62CD9">
        <w:t xml:space="preserve"> </w:t>
      </w:r>
      <w:r w:rsidR="00F62CD9" w:rsidRPr="00F453E2">
        <w:t>CMV promoter</w:t>
      </w:r>
      <w:r w:rsidR="00F62CD9">
        <w:t xml:space="preserve"> and</w:t>
      </w:r>
      <w:r w:rsidR="00F62CD9" w:rsidRPr="00F453E2">
        <w:t xml:space="preserve"> </w:t>
      </w:r>
      <w:proofErr w:type="spellStart"/>
      <w:r w:rsidR="00F62CD9" w:rsidRPr="00F453E2">
        <w:t>bgh-PolyA</w:t>
      </w:r>
      <w:proofErr w:type="spellEnd"/>
      <w:r w:rsidR="00F62CD9" w:rsidRPr="00F453E2">
        <w:t xml:space="preserve"> sequence</w:t>
      </w:r>
      <w:r w:rsidR="00F62CD9">
        <w:t xml:space="preserve">. </w:t>
      </w:r>
      <w:r w:rsidR="00E65FF9">
        <w:t xml:space="preserve">In addition, the viral </w:t>
      </w:r>
      <w:r w:rsidR="00E65FF9" w:rsidRPr="00A7180A">
        <w:rPr>
          <w:i/>
        </w:rPr>
        <w:t>ICP47</w:t>
      </w:r>
      <w:r w:rsidR="00E65FF9">
        <w:t xml:space="preserve"> gene of HSV-1 has been deleted from the GM virus resulting in the increased expression of viral protein US11. The </w:t>
      </w:r>
      <w:r w:rsidR="00E65FF9" w:rsidRPr="00C006CC">
        <w:t xml:space="preserve">US11 </w:t>
      </w:r>
      <w:r w:rsidR="006916CC">
        <w:t xml:space="preserve">protein provides </w:t>
      </w:r>
      <w:r w:rsidR="00E65FF9">
        <w:t xml:space="preserve">some functional redundancy with </w:t>
      </w:r>
      <w:r w:rsidR="00E65FF9" w:rsidRPr="00C006CC">
        <w:t>ICP34.5</w:t>
      </w:r>
      <w:r w:rsidR="00E65FF9">
        <w:t xml:space="preserve"> in relation to viral replication. Increased </w:t>
      </w:r>
      <w:r w:rsidR="00E65FF9" w:rsidRPr="00904462">
        <w:t>US11</w:t>
      </w:r>
      <w:r w:rsidR="00E65FF9">
        <w:t xml:space="preserve"> expression enhances replication of </w:t>
      </w:r>
      <w:r w:rsidR="00E65FF9" w:rsidRPr="00904462">
        <w:rPr>
          <w:i/>
        </w:rPr>
        <w:t>ICP34.5</w:t>
      </w:r>
      <w:r w:rsidR="00E65FF9">
        <w:t xml:space="preserve"> deleted HSV-1 in rapidly dividing cells,</w:t>
      </w:r>
      <w:r w:rsidR="00C45EFA">
        <w:t xml:space="preserve"> but not in non-dividing cells.</w:t>
      </w:r>
    </w:p>
    <w:p w:rsidR="00E65FF9" w:rsidRDefault="00E65FF9" w:rsidP="008C23C7">
      <w:pPr>
        <w:pStyle w:val="para"/>
      </w:pPr>
      <w:r w:rsidRPr="005B4EF1">
        <w:t xml:space="preserve">When genes are inserted into a genome, there is a possibility that the insertion may have unintended consequences on the expression of other genes. This is particularly of concern in small viruses that have a limited number of genes, </w:t>
      </w:r>
      <w:r w:rsidR="00F62CD9">
        <w:t>as</w:t>
      </w:r>
      <w:r w:rsidRPr="005B4EF1">
        <w:t xml:space="preserve"> the gene products of individual genes may display pleiotropy (the genetic effect of one gene on apparently unrelated, multiple phenotypic traits </w:t>
      </w:r>
      <w:r w:rsidRPr="005B4EF1">
        <w:fldChar w:fldCharType="begin"/>
      </w:r>
      <w:r w:rsidR="00F707CA">
        <w:instrText xml:space="preserve"> ADDIN REFMGR.CITE &lt;Refman&gt;&lt;Cite&gt;&lt;Author&gt;Kahl&lt;/Author&gt;&lt;Year&gt;2001&lt;/Year&gt;&lt;RecNum&gt;3390&lt;/RecNum&gt;&lt;IDText&gt;The dictionary of gene technology: genomics, transcriptomics, proteomics&lt;/IDText&gt;&lt;MDL Ref_Type="Book, Whole"&gt;&lt;Ref_Type&gt;Book, Whole&lt;/Ref_Type&gt;&lt;Ref_ID&gt;3390&lt;/Ref_ID&gt;&lt;Title_Primary&gt;The dictionary of gene technology: genomics, transcriptomics, proteomics&lt;/Title_Primary&gt;&lt;Authors_Primary&gt;Kahl,G.&lt;/Authors_Primary&gt;&lt;Date_Primary&gt;2001&lt;/Date_Primary&gt;&lt;Keywords&gt;dictionary&lt;/Keywords&gt;&lt;Keywords&gt;GENE&lt;/Keywords&gt;&lt;Keywords&gt;Genomics&lt;/Keywords&gt;&lt;Keywords&gt;of&lt;/Keywords&gt;&lt;Keywords&gt;Proteomics&lt;/Keywords&gt;&lt;Keywords&gt;Technology&lt;/Keywords&gt;&lt;Reprint&gt;Not in File&lt;/Reprint&gt;&lt;Start_Page&gt;1&lt;/Start_Page&gt;&lt;End_Page&gt;941&lt;/End_Page&gt;&lt;Pub_Place&gt;Weinheim, Germany&lt;/Pub_Place&gt;&lt;Publisher&gt;Wiley-VCH&lt;/Publisher&gt;&lt;ISSN_ISBN&gt;3-527-30100-3&lt;/ISSN_ISBN&gt;&lt;Availability&gt;Sunita Dhindsa&lt;/Availability&gt;&lt;ZZ_WorkformID&gt;2&lt;/ZZ_WorkformID&gt;&lt;/MDL&gt;&lt;/Cite&gt;&lt;/Refman&gt;</w:instrText>
      </w:r>
      <w:r w:rsidRPr="005B4EF1">
        <w:fldChar w:fldCharType="separate"/>
      </w:r>
      <w:r w:rsidRPr="005B4EF1">
        <w:rPr>
          <w:noProof/>
        </w:rPr>
        <w:t>(Kahl 2001)</w:t>
      </w:r>
      <w:r w:rsidRPr="005B4EF1">
        <w:fldChar w:fldCharType="end"/>
      </w:r>
      <w:bookmarkStart w:id="178" w:name="_Ref329706725"/>
      <w:r>
        <w:t>).</w:t>
      </w:r>
    </w:p>
    <w:p w:rsidR="00E65FF9" w:rsidRDefault="00E65FF9" w:rsidP="006315D4">
      <w:pPr>
        <w:pStyle w:val="4RARMP"/>
        <w:numPr>
          <w:ilvl w:val="0"/>
          <w:numId w:val="0"/>
        </w:numPr>
        <w:ind w:left="1843" w:hanging="1843"/>
        <w:rPr>
          <w:rStyle w:val="Heading4Char1"/>
          <w:b/>
          <w:i/>
        </w:rPr>
      </w:pPr>
      <w:r>
        <w:lastRenderedPageBreak/>
        <w:t xml:space="preserve">Risk Scenario 4 - </w:t>
      </w:r>
      <w:r w:rsidRPr="006315D4">
        <w:rPr>
          <w:rStyle w:val="Heading4Char1"/>
          <w:b/>
          <w:i/>
        </w:rPr>
        <w:t xml:space="preserve">Changes to </w:t>
      </w:r>
      <w:r w:rsidR="000B5DAA">
        <w:rPr>
          <w:rStyle w:val="Heading4Char1"/>
          <w:b/>
          <w:i/>
        </w:rPr>
        <w:t>tropism of</w:t>
      </w:r>
      <w:r w:rsidRPr="006315D4">
        <w:rPr>
          <w:rStyle w:val="Heading4Char1"/>
          <w:b/>
          <w:i/>
        </w:rPr>
        <w:t xml:space="preserve"> GM virus </w:t>
      </w:r>
      <w:bookmarkEnd w:id="178"/>
      <w:r w:rsidR="000B5DAA">
        <w:rPr>
          <w:rStyle w:val="Heading4Char1"/>
          <w:b/>
          <w:i/>
        </w:rPr>
        <w:t>due to the genetic modifications</w:t>
      </w:r>
    </w:p>
    <w:tbl>
      <w:tblPr>
        <w:tblW w:w="497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Caption w:val="Risk scenario 4 - Changes to tropism of GM virus due to the genetic modifications"/>
        <w:tblDescription w:val="This table gives an overview of risk scenario 4. The table has three columns, one each for risk source, causal pathway and potential harm."/>
      </w:tblPr>
      <w:tblGrid>
        <w:gridCol w:w="1419"/>
        <w:gridCol w:w="6095"/>
        <w:gridCol w:w="1843"/>
      </w:tblGrid>
      <w:tr w:rsidR="00FA65FA" w:rsidRPr="006404A8" w:rsidTr="00C259ED">
        <w:trPr>
          <w:cantSplit/>
          <w:jc w:val="center"/>
        </w:trPr>
        <w:tc>
          <w:tcPr>
            <w:tcW w:w="758"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FA65FA" w:rsidRPr="006404A8" w:rsidRDefault="00FA65FA" w:rsidP="008020B0">
            <w:pPr>
              <w:pStyle w:val="textfortable"/>
              <w:keepNext/>
              <w:jc w:val="left"/>
              <w:rPr>
                <w:b/>
              </w:rPr>
            </w:pPr>
            <w:r>
              <w:rPr>
                <w:b/>
              </w:rPr>
              <w:t>Risk source</w:t>
            </w:r>
          </w:p>
        </w:tc>
        <w:tc>
          <w:tcPr>
            <w:tcW w:w="3257"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FA65FA" w:rsidRPr="006404A8" w:rsidRDefault="00FA65FA" w:rsidP="008020B0">
            <w:pPr>
              <w:pStyle w:val="textfortable"/>
              <w:keepNext/>
              <w:jc w:val="left"/>
              <w:rPr>
                <w:b/>
              </w:rPr>
            </w:pPr>
            <w:r>
              <w:rPr>
                <w:b/>
              </w:rPr>
              <w:t>Causal pathway</w:t>
            </w:r>
          </w:p>
        </w:tc>
        <w:tc>
          <w:tcPr>
            <w:tcW w:w="985"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FA65FA" w:rsidRPr="006404A8" w:rsidRDefault="00FA65FA" w:rsidP="008020B0">
            <w:pPr>
              <w:pStyle w:val="textfortable"/>
              <w:keepNext/>
              <w:jc w:val="left"/>
              <w:rPr>
                <w:b/>
              </w:rPr>
            </w:pPr>
            <w:r w:rsidRPr="006404A8">
              <w:rPr>
                <w:b/>
              </w:rPr>
              <w:t>Potential harm</w:t>
            </w:r>
          </w:p>
        </w:tc>
      </w:tr>
      <w:tr w:rsidR="00FA65FA" w:rsidRPr="006404A8" w:rsidTr="00C259ED">
        <w:trPr>
          <w:cantSplit/>
          <w:jc w:val="center"/>
        </w:trPr>
        <w:tc>
          <w:tcPr>
            <w:tcW w:w="758" w:type="pct"/>
            <w:tcBorders>
              <w:top w:val="single" w:sz="12" w:space="0" w:color="auto"/>
              <w:left w:val="single" w:sz="12" w:space="0" w:color="auto"/>
              <w:bottom w:val="single" w:sz="12" w:space="0" w:color="auto"/>
              <w:right w:val="single" w:sz="12" w:space="0" w:color="auto"/>
            </w:tcBorders>
            <w:shd w:val="clear" w:color="auto" w:fill="auto"/>
          </w:tcPr>
          <w:p w:rsidR="00FA65FA" w:rsidRDefault="00FA65FA" w:rsidP="008020B0">
            <w:pPr>
              <w:pStyle w:val="textfortable"/>
              <w:jc w:val="left"/>
              <w:rPr>
                <w:b/>
              </w:rPr>
            </w:pPr>
            <w:r>
              <w:rPr>
                <w:rStyle w:val="tabletext0"/>
              </w:rPr>
              <w:t>GM virus</w:t>
            </w:r>
          </w:p>
        </w:tc>
        <w:tc>
          <w:tcPr>
            <w:tcW w:w="3257" w:type="pct"/>
            <w:tcBorders>
              <w:top w:val="single" w:sz="12" w:space="0" w:color="auto"/>
              <w:left w:val="single" w:sz="12" w:space="0" w:color="auto"/>
              <w:bottom w:val="single" w:sz="12" w:space="0" w:color="auto"/>
              <w:right w:val="single" w:sz="12" w:space="0" w:color="auto"/>
            </w:tcBorders>
            <w:shd w:val="clear" w:color="auto" w:fill="auto"/>
          </w:tcPr>
          <w:p w:rsidR="000A1854" w:rsidRDefault="00365C42" w:rsidP="00365C42">
            <w:pPr>
              <w:pStyle w:val="ListParagraph"/>
              <w:numPr>
                <w:ilvl w:val="0"/>
                <w:numId w:val="75"/>
              </w:numPr>
              <w:spacing w:before="60" w:after="60"/>
              <w:rPr>
                <w:rStyle w:val="tabletext0"/>
              </w:rPr>
            </w:pPr>
            <w:r>
              <w:rPr>
                <w:rStyle w:val="tabletext0"/>
              </w:rPr>
              <w:t xml:space="preserve">Accidental exposure of people to the GM virus </w:t>
            </w:r>
            <w:r w:rsidR="00FE2B9A">
              <w:rPr>
                <w:rStyle w:val="tabletext0"/>
              </w:rPr>
              <w:t xml:space="preserve">leading to infection </w:t>
            </w:r>
            <w:r>
              <w:rPr>
                <w:rStyle w:val="tabletext0"/>
              </w:rPr>
              <w:t>(see Risk Scenarios 1-3)</w:t>
            </w:r>
          </w:p>
          <w:p w:rsidR="00365C42" w:rsidRDefault="00365C42" w:rsidP="00365C42">
            <w:pPr>
              <w:pStyle w:val="Title"/>
              <w:keepNext/>
              <w:pBdr>
                <w:bottom w:val="none" w:sz="0" w:space="0" w:color="auto"/>
              </w:pBdr>
              <w:tabs>
                <w:tab w:val="num" w:pos="234"/>
              </w:tabs>
              <w:spacing w:before="60" w:after="60"/>
              <w:ind w:left="234" w:hanging="141"/>
              <w:contextualSpacing w:val="0"/>
              <w:rPr>
                <w:rStyle w:val="tabletext0"/>
              </w:rPr>
            </w:pPr>
            <w:r w:rsidRPr="00AB3A81">
              <w:rPr>
                <w:rStyle w:val="tabletext0"/>
              </w:rPr>
              <w:sym w:font="Wingdings 3" w:char="F0C8"/>
            </w:r>
          </w:p>
          <w:p w:rsidR="00365C42" w:rsidRDefault="00365C42" w:rsidP="00365C42">
            <w:pPr>
              <w:pStyle w:val="ListParagraph"/>
              <w:keepNext/>
              <w:numPr>
                <w:ilvl w:val="0"/>
                <w:numId w:val="75"/>
              </w:numPr>
              <w:spacing w:before="60" w:after="60"/>
              <w:rPr>
                <w:rStyle w:val="tabletext0"/>
                <w:rFonts w:cs="Arial"/>
                <w:b/>
                <w:bCs/>
              </w:rPr>
            </w:pPr>
            <w:r>
              <w:rPr>
                <w:rStyle w:val="tabletext0"/>
              </w:rPr>
              <w:t>Altered characteristics of the GM virus due to expression of the introduced genes</w:t>
            </w:r>
          </w:p>
          <w:p w:rsidR="00365C42" w:rsidRPr="00AB3A81" w:rsidRDefault="00365C42" w:rsidP="00365C42">
            <w:pPr>
              <w:pStyle w:val="Title"/>
              <w:keepNext/>
              <w:pBdr>
                <w:bottom w:val="none" w:sz="0" w:space="0" w:color="auto"/>
              </w:pBdr>
              <w:tabs>
                <w:tab w:val="num" w:pos="234"/>
              </w:tabs>
              <w:spacing w:before="60" w:after="60"/>
              <w:ind w:left="234" w:hanging="141"/>
              <w:contextualSpacing w:val="0"/>
              <w:rPr>
                <w:rStyle w:val="tabletext0"/>
              </w:rPr>
            </w:pPr>
            <w:r w:rsidRPr="00AB3A81">
              <w:rPr>
                <w:rStyle w:val="tabletext0"/>
              </w:rPr>
              <w:sym w:font="Wingdings 3" w:char="F0C8"/>
            </w:r>
          </w:p>
          <w:p w:rsidR="00365C42" w:rsidRDefault="00365C42" w:rsidP="00365C42">
            <w:pPr>
              <w:pStyle w:val="ListParagraph"/>
              <w:keepNext/>
              <w:numPr>
                <w:ilvl w:val="0"/>
                <w:numId w:val="75"/>
              </w:numPr>
              <w:spacing w:before="60" w:after="60"/>
              <w:rPr>
                <w:rStyle w:val="tabletext0"/>
                <w:rFonts w:cs="Arial"/>
                <w:b/>
                <w:bCs/>
              </w:rPr>
            </w:pPr>
            <w:r>
              <w:rPr>
                <w:rStyle w:val="tabletext0"/>
              </w:rPr>
              <w:t>GM virus establishes infection in new host species</w:t>
            </w:r>
          </w:p>
          <w:p w:rsidR="00365C42" w:rsidRPr="00AB3A81" w:rsidRDefault="00365C42" w:rsidP="00365C42">
            <w:pPr>
              <w:pStyle w:val="Title"/>
              <w:keepNext/>
              <w:pBdr>
                <w:bottom w:val="none" w:sz="0" w:space="0" w:color="auto"/>
              </w:pBdr>
              <w:tabs>
                <w:tab w:val="num" w:pos="234"/>
              </w:tabs>
              <w:spacing w:before="60" w:after="60"/>
              <w:ind w:left="234" w:hanging="141"/>
              <w:contextualSpacing w:val="0"/>
              <w:rPr>
                <w:rStyle w:val="tabletext0"/>
              </w:rPr>
            </w:pPr>
            <w:r w:rsidRPr="00AB3A81">
              <w:rPr>
                <w:rStyle w:val="tabletext0"/>
              </w:rPr>
              <w:sym w:font="Wingdings 3" w:char="F0C8"/>
            </w:r>
          </w:p>
          <w:p w:rsidR="00FA65FA" w:rsidRPr="00977CDC" w:rsidRDefault="00365C42" w:rsidP="00365C42">
            <w:pPr>
              <w:pStyle w:val="ListParagraph"/>
              <w:numPr>
                <w:ilvl w:val="0"/>
                <w:numId w:val="75"/>
              </w:numPr>
              <w:spacing w:before="60" w:after="60"/>
              <w:ind w:hanging="180"/>
              <w:rPr>
                <w:rStyle w:val="tabletext0"/>
              </w:rPr>
            </w:pPr>
            <w:r>
              <w:rPr>
                <w:rStyle w:val="tabletext0"/>
              </w:rPr>
              <w:t>Development of disease</w:t>
            </w:r>
          </w:p>
        </w:tc>
        <w:tc>
          <w:tcPr>
            <w:tcW w:w="985" w:type="pct"/>
            <w:tcBorders>
              <w:top w:val="single" w:sz="12" w:space="0" w:color="auto"/>
              <w:left w:val="single" w:sz="12" w:space="0" w:color="auto"/>
              <w:bottom w:val="single" w:sz="12" w:space="0" w:color="auto"/>
              <w:right w:val="single" w:sz="12" w:space="0" w:color="auto"/>
            </w:tcBorders>
            <w:shd w:val="clear" w:color="auto" w:fill="auto"/>
          </w:tcPr>
          <w:p w:rsidR="00FA65FA" w:rsidRPr="006404A8" w:rsidRDefault="00FA65FA" w:rsidP="00D5799B">
            <w:pPr>
              <w:keepNext/>
              <w:spacing w:before="60" w:after="60"/>
              <w:rPr>
                <w:b/>
              </w:rPr>
            </w:pPr>
            <w:r>
              <w:rPr>
                <w:rStyle w:val="tabletext0"/>
              </w:rPr>
              <w:t>Increase</w:t>
            </w:r>
            <w:r w:rsidR="00365C42">
              <w:rPr>
                <w:rStyle w:val="tabletext0"/>
              </w:rPr>
              <w:t>d</w:t>
            </w:r>
            <w:r>
              <w:rPr>
                <w:rStyle w:val="tabletext0"/>
              </w:rPr>
              <w:t xml:space="preserve"> Disease </w:t>
            </w:r>
            <w:r w:rsidR="00F62CD9">
              <w:rPr>
                <w:rStyle w:val="tabletext0"/>
              </w:rPr>
              <w:t>burden</w:t>
            </w:r>
          </w:p>
        </w:tc>
      </w:tr>
    </w:tbl>
    <w:p w:rsidR="00D5799B" w:rsidRPr="00D5799B" w:rsidRDefault="00D5799B" w:rsidP="008C23C7">
      <w:pPr>
        <w:pStyle w:val="para"/>
        <w:rPr>
          <w:rFonts w:eastAsiaTheme="majorEastAsia"/>
          <w:spacing w:val="5"/>
        </w:rPr>
      </w:pPr>
      <w:r>
        <w:t>HSV-1 is a relatively large virus</w:t>
      </w:r>
      <w:r w:rsidR="005E54E0">
        <w:t>, so pleiotr</w:t>
      </w:r>
      <w:r w:rsidR="0091196D">
        <w:t>o</w:t>
      </w:r>
      <w:r w:rsidR="005E54E0">
        <w:t>py is</w:t>
      </w:r>
      <w:r w:rsidR="00BE33BE">
        <w:t xml:space="preserve"> expected to be less prevalent </w:t>
      </w:r>
      <w:r w:rsidR="005E54E0">
        <w:t>than for viruses with small genomes</w:t>
      </w:r>
      <w:r>
        <w:t xml:space="preserve">. </w:t>
      </w:r>
      <w:r w:rsidR="00E65FF9" w:rsidRPr="00D71568">
        <w:t xml:space="preserve">Human and animal trials involving the GM virus, and other viruses with similar genetic modifications, have not </w:t>
      </w:r>
      <w:r w:rsidR="00D75405">
        <w:t>revealed</w:t>
      </w:r>
      <w:r w:rsidR="00D75405" w:rsidRPr="00D71568">
        <w:t xml:space="preserve"> </w:t>
      </w:r>
      <w:r w:rsidR="00E65FF9" w:rsidRPr="00D71568">
        <w:t>un</w:t>
      </w:r>
      <w:r w:rsidR="0014667A">
        <w:t>intended</w:t>
      </w:r>
      <w:r w:rsidR="00E65FF9" w:rsidRPr="00D71568">
        <w:t xml:space="preserve"> changes in the characteristics of the GM viruses resulting from the introduced genes or genetic </w:t>
      </w:r>
      <w:r w:rsidR="00E65FF9" w:rsidRPr="00F62CD9">
        <w:t>modifications.</w:t>
      </w:r>
    </w:p>
    <w:p w:rsidR="00CA0C45" w:rsidRPr="00F62CD9" w:rsidRDefault="00CA0C45" w:rsidP="008C23C7">
      <w:pPr>
        <w:pStyle w:val="para"/>
        <w:rPr>
          <w:rStyle w:val="IntenseReference"/>
          <w:rFonts w:eastAsiaTheme="majorEastAsia"/>
          <w:b w:val="0"/>
          <w:bCs w:val="0"/>
          <w:i w:val="0"/>
          <w:smallCaps w:val="0"/>
          <w:color w:val="auto"/>
        </w:rPr>
      </w:pPr>
      <w:r w:rsidRPr="00F62CD9">
        <w:t xml:space="preserve">Amgen has </w:t>
      </w:r>
      <w:r w:rsidR="004C520F" w:rsidRPr="00F62CD9">
        <w:t>provided a study indicating</w:t>
      </w:r>
      <w:r w:rsidRPr="00F62CD9">
        <w:t xml:space="preserve"> that the tropism (i.e. the range of cell types that can be infected) of the GM virus is the same as naturally occurring HSV</w:t>
      </w:r>
      <w:r w:rsidRPr="00F62CD9">
        <w:rPr>
          <w:rStyle w:val="tabletext0"/>
          <w:rFonts w:ascii="Times New Roman" w:hAnsi="Times New Roman"/>
          <w:color w:val="auto"/>
          <w:sz w:val="24"/>
        </w:rPr>
        <w:t>-1.</w:t>
      </w:r>
    </w:p>
    <w:p w:rsidR="00E65FF9" w:rsidRPr="00D71568" w:rsidRDefault="00E65FF9" w:rsidP="008C23C7">
      <w:pPr>
        <w:pStyle w:val="para"/>
      </w:pPr>
      <w:r w:rsidRPr="005B4EF1">
        <w:t>It is also important to note th</w:t>
      </w:r>
      <w:r>
        <w:t>at the human gene product expressed by the GM virus</w:t>
      </w:r>
      <w:r w:rsidRPr="005B4EF1">
        <w:t xml:space="preserve"> will not be expressed on the viral surface. Rather, following viral in</w:t>
      </w:r>
      <w:r>
        <w:t xml:space="preserve">fection, the infected host cell </w:t>
      </w:r>
      <w:r w:rsidRPr="005B4EF1">
        <w:t xml:space="preserve">will express the </w:t>
      </w:r>
      <w:r>
        <w:t>human gene product</w:t>
      </w:r>
      <w:r w:rsidRPr="005B4EF1">
        <w:t xml:space="preserve"> </w:t>
      </w:r>
      <w:r>
        <w:t>to be secreted as a cytokine into the local tumour microenvironment.</w:t>
      </w:r>
      <w:r w:rsidRPr="005B4EF1">
        <w:t xml:space="preserve"> This means that the viral surface won’t be altered by the genetic modification.</w:t>
      </w:r>
    </w:p>
    <w:p w:rsidR="00E65FF9" w:rsidRPr="005B4EF1" w:rsidRDefault="00E65FF9" w:rsidP="008C23C7">
      <w:pPr>
        <w:pStyle w:val="para"/>
      </w:pPr>
      <w:r w:rsidRPr="005B4EF1">
        <w:rPr>
          <w:b/>
          <w:i/>
        </w:rPr>
        <w:t>Conclusion</w:t>
      </w:r>
      <w:r w:rsidRPr="005B4EF1">
        <w:rPr>
          <w:b/>
        </w:rPr>
        <w:t xml:space="preserve">: </w:t>
      </w:r>
      <w:r w:rsidRPr="005B4EF1">
        <w:t xml:space="preserve">The potential for an adverse outcome as a result of altered viral structure or function </w:t>
      </w:r>
      <w:r w:rsidR="008B446D" w:rsidRPr="00D04F21">
        <w:t>is not identified as a</w:t>
      </w:r>
      <w:r w:rsidR="008B446D">
        <w:t xml:space="preserve"> substantive</w:t>
      </w:r>
      <w:r w:rsidR="008B446D" w:rsidRPr="00D04F21">
        <w:t xml:space="preserve"> risk</w:t>
      </w:r>
      <w:r w:rsidR="008B446D">
        <w:t>.</w:t>
      </w:r>
      <w:r w:rsidR="00E666E5">
        <w:t xml:space="preserve"> </w:t>
      </w:r>
      <w:r w:rsidRPr="005B4EF1">
        <w:t>Therefore, it does not warrant further assessment.</w:t>
      </w:r>
    </w:p>
    <w:p w:rsidR="00C95B3D" w:rsidRPr="005B4EF1" w:rsidRDefault="00C95B3D" w:rsidP="00C95B3D">
      <w:pPr>
        <w:pStyle w:val="3RARMP"/>
      </w:pPr>
      <w:bookmarkStart w:id="179" w:name="_Toc330475736"/>
      <w:bookmarkStart w:id="180" w:name="_Toc426973543"/>
      <w:r w:rsidRPr="005B4EF1">
        <w:t>Horizontal transfer of genes or genetic elements to other organisms</w:t>
      </w:r>
      <w:bookmarkEnd w:id="179"/>
      <w:bookmarkEnd w:id="180"/>
    </w:p>
    <w:p w:rsidR="00C95B3D" w:rsidRPr="005B4EF1" w:rsidRDefault="00C95B3D" w:rsidP="008C23C7">
      <w:pPr>
        <w:pStyle w:val="para"/>
      </w:pPr>
      <w:r>
        <w:t>HGT</w:t>
      </w:r>
      <w:r w:rsidRPr="005B4EF1">
        <w:t xml:space="preserve"> is the stable transfer of genetic material from one organism to another without reproduction </w:t>
      </w:r>
      <w:r w:rsidRPr="005B4EF1">
        <w:fldChar w:fldCharType="begin">
          <w:fldData xml:space="preserve">PFJlZm1hbj48Q2l0ZT48QXV0aG9yPktlZXNlPC9BdXRob3I+PFllYXI+MjAwODwvWWVhcj48UmVj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</w:fldData>
        </w:fldChar>
      </w:r>
      <w:r w:rsidR="00F707CA">
        <w:instrText xml:space="preserve"> ADDIN REFMGR.CITE </w:instrText>
      </w:r>
      <w:r w:rsidR="00F707CA">
        <w:fldChar w:fldCharType="begin">
          <w:fldData xml:space="preserve">PFJlZm1hbj48Q2l0ZT48QXV0aG9yPktlZXNlPC9BdXRob3I+PFllYXI+MjAwODwvWWVhcj48UmVj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</w:fldData>
        </w:fldChar>
      </w:r>
      <w:r w:rsidR="00F707CA">
        <w:instrText xml:space="preserve"> ADDIN EN.CITE.DATA </w:instrText>
      </w:r>
      <w:r w:rsidR="00F707CA">
        <w:fldChar w:fldCharType="end"/>
      </w:r>
      <w:r w:rsidRPr="005B4EF1">
        <w:fldChar w:fldCharType="separate"/>
      </w:r>
      <w:r w:rsidRPr="005B4EF1">
        <w:rPr>
          <w:noProof/>
        </w:rPr>
        <w:t>(Keese 2008)</w:t>
      </w:r>
      <w:r w:rsidRPr="005B4EF1">
        <w:fldChar w:fldCharType="end"/>
      </w:r>
      <w:r w:rsidRPr="005B4EF1">
        <w:t xml:space="preserve">. All genes within an organism, including those introduced by gene technology, are capable of being transferred to another organism by HGT. HGT itself is not considered an adverse effect, but an event that may or may not lead to harm. A gene transferred through HGT could confer a novel trait to the recipient organism, through expression of the gene itself or </w:t>
      </w:r>
      <w:r>
        <w:t>through changes to</w:t>
      </w:r>
      <w:r w:rsidRPr="005B4EF1">
        <w:t xml:space="preserve"> expression of endogenous genes. The novel trait may result in negative, neutral or positive effects.</w:t>
      </w:r>
    </w:p>
    <w:p w:rsidR="00C95B3D" w:rsidRDefault="00C95B3D" w:rsidP="008C23C7">
      <w:pPr>
        <w:pStyle w:val="para"/>
      </w:pPr>
      <w:r w:rsidRPr="005B4EF1">
        <w:t>Baseline information on the presence of the introduced gene or similar genetic elements is provided in</w:t>
      </w:r>
      <w:r>
        <w:t xml:space="preserve"> Chapter 1, Section 6.2</w:t>
      </w:r>
      <w:r w:rsidRPr="005B4EF1">
        <w:t>.</w:t>
      </w:r>
      <w:r>
        <w:t xml:space="preserve"> HSV is </w:t>
      </w:r>
      <w:r w:rsidRPr="009C481F">
        <w:t>widespread in the environment</w:t>
      </w:r>
      <w:r>
        <w:t>,</w:t>
      </w:r>
      <w:r w:rsidRPr="009C481F">
        <w:t xml:space="preserve"> with </w:t>
      </w:r>
      <w:r>
        <w:t xml:space="preserve">around </w:t>
      </w:r>
      <w:r w:rsidRPr="009C481F">
        <w:t xml:space="preserve">80% of the </w:t>
      </w:r>
      <w:r>
        <w:t xml:space="preserve">human </w:t>
      </w:r>
      <w:r w:rsidRPr="009C481F">
        <w:t xml:space="preserve">population </w:t>
      </w:r>
      <w:r>
        <w:t xml:space="preserve">showing a significant level of serum antibodies (indicating previous exposure), and </w:t>
      </w:r>
      <w:r w:rsidRPr="00FE4BE3">
        <w:rPr>
          <w:i/>
        </w:rPr>
        <w:t>GM-CSF</w:t>
      </w:r>
      <w:r>
        <w:t xml:space="preserve"> genes are present in all mammals. Because the viral genes and the introduced </w:t>
      </w:r>
      <w:proofErr w:type="spellStart"/>
      <w:r w:rsidRPr="006F08FF">
        <w:rPr>
          <w:i/>
        </w:rPr>
        <w:t>hGM</w:t>
      </w:r>
      <w:proofErr w:type="spellEnd"/>
      <w:r w:rsidRPr="006F08FF">
        <w:rPr>
          <w:i/>
        </w:rPr>
        <w:t>-CSF</w:t>
      </w:r>
      <w:r>
        <w:rPr>
          <w:i/>
        </w:rPr>
        <w:t xml:space="preserve"> </w:t>
      </w:r>
      <w:r w:rsidRPr="00DE103C">
        <w:t>in the GMO</w:t>
      </w:r>
      <w:r>
        <w:rPr>
          <w:i/>
        </w:rPr>
        <w:t xml:space="preserve"> </w:t>
      </w:r>
      <w:r w:rsidRPr="006F08FF">
        <w:t>are already</w:t>
      </w:r>
      <w:r>
        <w:t xml:space="preserve"> available for HGT from these natural sources, their transfer to organisms other than viruses </w:t>
      </w:r>
      <w:r w:rsidRPr="00383F25">
        <w:t>will not be assessed further</w:t>
      </w:r>
      <w:r>
        <w:t>.</w:t>
      </w:r>
      <w:r w:rsidRPr="00383F25">
        <w:t xml:space="preserve"> Therefore, </w:t>
      </w:r>
      <w:r>
        <w:t xml:space="preserve">the risk assessment will address potential </w:t>
      </w:r>
      <w:r w:rsidRPr="00383F25">
        <w:t>HGT</w:t>
      </w:r>
      <w:r>
        <w:t xml:space="preserve"> between the GM virus and other viruses</w:t>
      </w:r>
      <w:r w:rsidRPr="00383F25">
        <w:t>.</w:t>
      </w:r>
    </w:p>
    <w:p w:rsidR="00C95B3D" w:rsidRDefault="00C95B3D" w:rsidP="008C23C7">
      <w:pPr>
        <w:pStyle w:val="para"/>
      </w:pPr>
      <w:r w:rsidRPr="005B4EF1">
        <w:t xml:space="preserve">Recombination between two viruses occurs during simultaneous infection of the same cell </w:t>
      </w:r>
      <w:r w:rsidRPr="005B4EF1">
        <w:fldChar w:fldCharType="begin"/>
      </w:r>
      <w:r w:rsidR="00F707CA">
        <w:instrText xml:space="preserve"> ADDIN REFMGR.CITE &lt;Refman&gt;&lt;Cite&gt;&lt;Author&gt;DeFillipis&lt;/Author&gt;&lt;Year&gt;2001&lt;/Year&gt;&lt;RecNum&gt;4335&lt;/RecNum&gt;&lt;IDText&gt;Virus Evolution&lt;/IDText&gt;&lt;MDL Ref_Type="Book Chapter"&gt;&lt;Ref_Type&gt;Book Chapter&lt;/Ref_Type&gt;&lt;Ref_ID&gt;4335&lt;/Ref_ID&gt;&lt;Title_Primary&gt;&lt;i&gt;Virus Evolution&lt;/i&gt;&lt;/Title_Primary&gt;&lt;Authors_Primary&gt;DeFillipis,V.R.&lt;/Authors_Primary&gt;&lt;Authors_Primary&gt;Villarreal,L.P.&lt;/Authors_Primary&gt;&lt;Date_Primary&gt;2001&lt;/Date_Primary&gt;&lt;Keywords&gt;virus&lt;/Keywords&gt;&lt;Keywords&gt;Evolution&lt;/Keywords&gt;&lt;Reprint&gt;Not in File&lt;/Reprint&gt;&lt;Start_Page&gt;353&lt;/Start_Page&gt;&lt;End_Page&gt;370&lt;/End_Page&gt;&lt;Volume&gt;4th&lt;/Volume&gt;&lt;Title_Secondary&gt;Fields Virology&lt;/Title_Secondary&gt;&lt;Authors_Secondary&gt;Knipe,D.M.&lt;/Authors_Secondary&gt;&lt;Authors_Secondary&gt;Howley,P.M.&lt;/Authors_Secondary&gt;&lt;Issue&gt;13&lt;/Issue&gt;&lt;Pub_Place&gt;Philadelphia&lt;/Pub_Place&gt;&lt;Publisher&gt;Lippincott Williams and Wilkins&lt;/Publisher&gt;&lt;ZZ_WorkformID&gt;3&lt;/ZZ_WorkformID&gt;&lt;/MDL&gt;&lt;/Cite&gt;&lt;/Refman&gt;</w:instrText>
      </w:r>
      <w:r w:rsidRPr="005B4EF1">
        <w:fldChar w:fldCharType="separate"/>
      </w:r>
      <w:r w:rsidRPr="005B4EF1">
        <w:rPr>
          <w:noProof/>
        </w:rPr>
        <w:t>(DeFillipis &amp; Villarreal 2001)</w:t>
      </w:r>
      <w:r w:rsidRPr="005B4EF1">
        <w:fldChar w:fldCharType="end"/>
      </w:r>
      <w:r w:rsidRPr="005B4EF1">
        <w:t xml:space="preserve">. Recombination can occur within and between viral types </w:t>
      </w:r>
      <w:r w:rsidRPr="005B4EF1">
        <w:fldChar w:fldCharType="begin"/>
      </w:r>
      <w:r w:rsidR="00F707CA">
        <w:instrText xml:space="preserve"> ADDIN REFMGR.CITE &lt;Refman&gt;&lt;Cite&gt;&lt;Author&gt;DeFillipis&lt;/Author&gt;&lt;Year&gt;2001&lt;/Year&gt;&lt;RecNum&gt;4335&lt;/RecNum&gt;&lt;IDText&gt;Virus Evolution&lt;/IDText&gt;&lt;MDL Ref_Type="Book Chapter"&gt;&lt;Ref_Type&gt;Book Chapter&lt;/Ref_Type&gt;&lt;Ref_ID&gt;4335&lt;/Ref_ID&gt;&lt;Title_Primary&gt;&lt;i&gt;Virus Evolution&lt;/i&gt;&lt;/Title_Primary&gt;&lt;Authors_Primary&gt;DeFillipis,V.R.&lt;/Authors_Primary&gt;&lt;Authors_Primary&gt;Villarreal,L.P.&lt;/Authors_Primary&gt;&lt;Date_Primary&gt;2001&lt;/Date_Primary&gt;&lt;Keywords&gt;virus&lt;/Keywords&gt;&lt;Keywords&gt;Evolution&lt;/Keywords&gt;&lt;Reprint&gt;Not in File&lt;/Reprint&gt;&lt;Start_Page&gt;353&lt;/Start_Page&gt;&lt;End_Page&gt;370&lt;/End_Page&gt;&lt;Volume&gt;4th&lt;/Volume&gt;&lt;Title_Secondary&gt;Fields Virology&lt;/Title_Secondary&gt;&lt;Authors_Secondary&gt;Knipe,D.M.&lt;/Authors_Secondary&gt;&lt;Authors_Secondary&gt;Howley,P.M.&lt;/Authors_Secondary&gt;&lt;Issue&gt;13&lt;/Issue&gt;&lt;Pub_Place&gt;Philadelphia&lt;/Pub_Place&gt;&lt;Publisher&gt;Lippincott Williams and Wilkins&lt;/Publisher&gt;&lt;ZZ_WorkformID&gt;3&lt;/ZZ_WorkformID&gt;&lt;/MDL&gt;&lt;/Cite&gt;&lt;/Refman&gt;</w:instrText>
      </w:r>
      <w:r w:rsidRPr="005B4EF1">
        <w:fldChar w:fldCharType="separate"/>
      </w:r>
      <w:r w:rsidRPr="005B4EF1">
        <w:rPr>
          <w:noProof/>
        </w:rPr>
        <w:t>(DeFillipis &amp; Villarreal 2001)</w:t>
      </w:r>
      <w:r w:rsidRPr="005B4EF1">
        <w:fldChar w:fldCharType="end"/>
      </w:r>
      <w:r w:rsidRPr="005B4EF1">
        <w:t>, meaning that introduced genes could be potentially transferred to other viruses</w:t>
      </w:r>
      <w:r>
        <w:t>, and the GMO may acquire genes from other viruses</w:t>
      </w:r>
      <w:r w:rsidRPr="005B4EF1">
        <w:t>. While recombination between different classes of virus can occur, the frequency of recombination happening decreases with decreasing relationship between the viruses</w:t>
      </w:r>
      <w:r>
        <w:t>, i.e.</w:t>
      </w:r>
      <w:r w:rsidRPr="005B4EF1">
        <w:t xml:space="preserve"> the GM virus </w:t>
      </w:r>
      <w:r>
        <w:t>is</w:t>
      </w:r>
      <w:r w:rsidRPr="005B4EF1">
        <w:t xml:space="preserve"> more likely to recombine with another </w:t>
      </w:r>
      <w:r>
        <w:t>HSV-1</w:t>
      </w:r>
      <w:r w:rsidRPr="005B4EF1">
        <w:t xml:space="preserve"> virus than with an unrelated virus.</w:t>
      </w:r>
      <w:r w:rsidRPr="00E76AA5">
        <w:t xml:space="preserve"> </w:t>
      </w:r>
      <w:r>
        <w:t>R</w:t>
      </w:r>
      <w:r w:rsidRPr="005B4EF1">
        <w:t xml:space="preserve">ecombination between two </w:t>
      </w:r>
      <w:r w:rsidRPr="005B4EF1">
        <w:lastRenderedPageBreak/>
        <w:t>live viral vaccines used for chickens</w:t>
      </w:r>
      <w:r>
        <w:t>, based on two strains of the same viral pathogen,</w:t>
      </w:r>
      <w:r w:rsidRPr="005B4EF1">
        <w:t xml:space="preserve"> </w:t>
      </w:r>
      <w:r>
        <w:t>has been recently reported</w:t>
      </w:r>
      <w:r w:rsidRPr="005B4EF1">
        <w:t xml:space="preserve"> </w:t>
      </w:r>
      <w:r w:rsidRPr="005B4EF1">
        <w:fldChar w:fldCharType="begin">
          <w:fldData xml:space="preserve">PFJlZm1hbj48Q2l0ZT48QXV0aG9yPkxlZTwvQXV0aG9yPjxZZWFyPjIwMTI8L1llYXI+PFJlY051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</w:fldData>
        </w:fldChar>
      </w:r>
      <w:r w:rsidR="00F707CA">
        <w:instrText xml:space="preserve"> ADDIN REFMGR.CITE </w:instrText>
      </w:r>
      <w:r w:rsidR="00F707CA">
        <w:fldChar w:fldCharType="begin">
          <w:fldData xml:space="preserve">PFJlZm1hbj48Q2l0ZT48QXV0aG9yPkxlZTwvQXV0aG9yPjxZZWFyPjIwMTI8L1llYXI+PFJlY051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</w:fldData>
        </w:fldChar>
      </w:r>
      <w:r w:rsidR="00F707CA">
        <w:instrText xml:space="preserve"> ADDIN EN.CITE.DATA </w:instrText>
      </w:r>
      <w:r w:rsidR="00F707CA">
        <w:fldChar w:fldCharType="end"/>
      </w:r>
      <w:r w:rsidRPr="005B4EF1">
        <w:fldChar w:fldCharType="separate"/>
      </w:r>
      <w:r w:rsidRPr="005B4EF1">
        <w:rPr>
          <w:noProof/>
        </w:rPr>
        <w:t>(Lee et al. 2012)</w:t>
      </w:r>
      <w:r w:rsidRPr="005B4EF1">
        <w:fldChar w:fldCharType="end"/>
      </w:r>
      <w:r w:rsidRPr="005B4EF1">
        <w:t>.</w:t>
      </w:r>
    </w:p>
    <w:p w:rsidR="00897D15" w:rsidRPr="00D03A1B" w:rsidRDefault="00897D15" w:rsidP="00897D15">
      <w:pPr>
        <w:pStyle w:val="para"/>
      </w:pPr>
      <w:r w:rsidRPr="0043425F">
        <w:t xml:space="preserve">Homologous </w:t>
      </w:r>
      <w:r w:rsidRPr="00137724">
        <w:rPr>
          <w:lang w:val="en"/>
        </w:rPr>
        <w:t>recombination</w:t>
      </w:r>
      <w:r w:rsidRPr="0043425F">
        <w:t xml:space="preserve"> is a type of genetic recombination in which nucleotide sequences are exchanged between two similar or identical molecules of DNA. Homologous recombination between HSV ha</w:t>
      </w:r>
      <w:r>
        <w:t xml:space="preserve">s been previously demonstrated </w:t>
      </w:r>
      <w:r>
        <w:fldChar w:fldCharType="begin"/>
      </w:r>
      <w:r w:rsidR="00F707CA">
        <w:instrText xml:space="preserve"> ADDIN REFMGR.CITE &lt;Refman&gt;&lt;Cite&gt;&lt;Author&gt;Wildy&lt;/Author&gt;&lt;Year&gt;1955&lt;/Year&gt;&lt;RecNum&gt;5473&lt;/RecNum&gt;&lt;IDText&gt;Recombination with herpes simplex virus&lt;/IDText&gt;&lt;MDL Ref_Type="Journal"&gt;&lt;Ref_Type&gt;Journal&lt;/Ref_Type&gt;&lt;Ref_ID&gt;5473&lt;/Ref_ID&gt;&lt;Title_Primary&gt;Recombination with herpes simplex virus&lt;/Title_Primary&gt;&lt;Authors_Primary&gt;Wildy,P&lt;/Authors_Primary&gt;&lt;Date_Primary&gt;1955/10&lt;/Date_Primary&gt;&lt;Keywords&gt;Herpes Simplex&lt;/Keywords&gt;&lt;Keywords&gt;Herpesviridae Infections&lt;/Keywords&gt;&lt;Keywords&gt;virus&lt;/Keywords&gt;&lt;Keywords&gt;Viruses&lt;/Keywords&gt;&lt;Reprint&gt;Not in File&lt;/Reprint&gt;&lt;Start_Page&gt;346&lt;/Start_Page&gt;&lt;End_Page&gt;360&lt;/End_Page&gt;&lt;Periodical&gt;Journal of General Microbiology&lt;/Periodical&gt;&lt;Volume&gt;13&lt;/Volume&gt;&lt;Issue&gt;2&lt;/Issue&gt;&lt;Web_URL&gt;&lt;u&gt;PM:13278484&lt;/u&gt;&lt;/Web_URL&gt;&lt;ZZ_JournalFull&gt;&lt;f name="System"&gt;Journal of General Microbiology&lt;/f&gt;&lt;/ZZ_JournalFull&gt;&lt;ZZ_JournalStdAbbrev&gt;&lt;f name="System"&gt;J.Gen.Microbiol.&lt;/f&gt;&lt;/ZZ_JournalStdAbbrev&gt;&lt;ZZ_WorkformID&gt;1&lt;/ZZ_WorkformID&gt;&lt;/MDL&gt;&lt;/Cite&gt;&lt;/Refman&gt;</w:instrText>
      </w:r>
      <w:r>
        <w:fldChar w:fldCharType="separate"/>
      </w:r>
      <w:r>
        <w:rPr>
          <w:noProof/>
        </w:rPr>
        <w:t>(Wildy 1955)</w:t>
      </w:r>
      <w:r>
        <w:fldChar w:fldCharType="end"/>
      </w:r>
      <w:r w:rsidRPr="0043425F">
        <w:t xml:space="preserve">. </w:t>
      </w:r>
      <w:r w:rsidRPr="0043425F">
        <w:rPr>
          <w:lang w:val="en"/>
        </w:rPr>
        <w:t>Studies have shown that homologous recombination of HSV-1 occurs frequently and that HSV-1 genomes contain mosaic patterns of segments with different evolutionary origins</w:t>
      </w:r>
      <w:r w:rsidR="00FE2B9A">
        <w:rPr>
          <w:lang w:val="en"/>
        </w:rPr>
        <w:t xml:space="preserve"> </w:t>
      </w:r>
      <w:r w:rsidR="00FE2B9A">
        <w:rPr>
          <w:lang w:val="en"/>
        </w:rPr>
        <w:fldChar w:fldCharType="begin">
          <w:fldData xml:space="preserve">PFJlZm1hbj48Q2l0ZT48QXV0aG9yPk5vcmJlcmc8L0F1dGhvcj48WWVhcj4yMDExPC9ZZWFyPjxS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</w:fldData>
        </w:fldChar>
      </w:r>
      <w:r w:rsidR="00F707CA">
        <w:rPr>
          <w:lang w:val="en"/>
        </w:rPr>
        <w:instrText xml:space="preserve"> ADDIN REFMGR.CITE </w:instrText>
      </w:r>
      <w:r w:rsidR="00F707CA">
        <w:rPr>
          <w:lang w:val="en"/>
        </w:rPr>
        <w:fldChar w:fldCharType="begin">
          <w:fldData xml:space="preserve">PFJlZm1hbj48Q2l0ZT48QXV0aG9yPk5vcmJlcmc8L0F1dGhvcj48WWVhcj4yMDExPC9ZZWFyPjxS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</w:fldData>
        </w:fldChar>
      </w:r>
      <w:r w:rsidR="00F707CA">
        <w:rPr>
          <w:lang w:val="en"/>
        </w:rPr>
        <w:instrText xml:space="preserve"> ADDIN EN.CITE.DATA </w:instrText>
      </w:r>
      <w:r w:rsidR="00F707CA">
        <w:rPr>
          <w:lang w:val="en"/>
        </w:rPr>
      </w:r>
      <w:r w:rsidR="00F707CA">
        <w:rPr>
          <w:lang w:val="en"/>
        </w:rPr>
        <w:fldChar w:fldCharType="end"/>
      </w:r>
      <w:r w:rsidR="00FE2B9A">
        <w:rPr>
          <w:lang w:val="en"/>
        </w:rPr>
      </w:r>
      <w:r w:rsidR="00FE2B9A">
        <w:rPr>
          <w:lang w:val="en"/>
        </w:rPr>
        <w:fldChar w:fldCharType="separate"/>
      </w:r>
      <w:r w:rsidR="00FE2B9A">
        <w:rPr>
          <w:noProof/>
          <w:lang w:val="en"/>
        </w:rPr>
        <w:t>(Norberg et al. 2011)</w:t>
      </w:r>
      <w:r w:rsidR="00FE2B9A">
        <w:rPr>
          <w:lang w:val="en"/>
        </w:rPr>
        <w:fldChar w:fldCharType="end"/>
      </w:r>
      <w:r w:rsidR="00FE2B9A">
        <w:rPr>
          <w:lang w:val="en"/>
        </w:rPr>
        <w:t>.</w:t>
      </w:r>
    </w:p>
    <w:p w:rsidR="00C95B3D" w:rsidRDefault="00C95B3D" w:rsidP="00FE2B9A">
      <w:pPr>
        <w:pStyle w:val="4RARMP"/>
        <w:numPr>
          <w:ilvl w:val="0"/>
          <w:numId w:val="0"/>
        </w:numPr>
        <w:spacing w:before="240"/>
        <w:ind w:left="1843" w:hanging="1843"/>
      </w:pPr>
      <w:r>
        <w:t xml:space="preserve">Risk </w:t>
      </w:r>
      <w:r w:rsidR="00C054E6">
        <w:t>Scenario</w:t>
      </w:r>
      <w:r>
        <w:t xml:space="preserve"> 5 – Recombination of the GMO with other viruses</w:t>
      </w:r>
    </w:p>
    <w:tbl>
      <w:tblPr>
        <w:tblW w:w="495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Caption w:val="Risk scenario 5 - Recombination of the GMO with other viruses"/>
        <w:tblDescription w:val="This table gives an overview of risk scenario 5. The table has three columns, one each for risk source, causal pathway and potential harm."/>
      </w:tblPr>
      <w:tblGrid>
        <w:gridCol w:w="1411"/>
        <w:gridCol w:w="6062"/>
        <w:gridCol w:w="1833"/>
      </w:tblGrid>
      <w:tr w:rsidR="00D75405" w:rsidTr="00D75405">
        <w:trPr>
          <w:cantSplit/>
          <w:jc w:val="center"/>
        </w:trPr>
        <w:tc>
          <w:tcPr>
            <w:tcW w:w="758"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734700" w:rsidRDefault="00734700">
            <w:pPr>
              <w:pStyle w:val="textfortable"/>
              <w:keepNext/>
              <w:jc w:val="left"/>
              <w:rPr>
                <w:b/>
              </w:rPr>
            </w:pPr>
            <w:r>
              <w:rPr>
                <w:b/>
              </w:rPr>
              <w:t>Risk source</w:t>
            </w:r>
          </w:p>
        </w:tc>
        <w:tc>
          <w:tcPr>
            <w:tcW w:w="3257"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734700" w:rsidRDefault="00734700">
            <w:pPr>
              <w:pStyle w:val="textfortable"/>
              <w:keepNext/>
              <w:jc w:val="left"/>
              <w:rPr>
                <w:b/>
              </w:rPr>
            </w:pPr>
            <w:r>
              <w:rPr>
                <w:b/>
              </w:rPr>
              <w:t>Causal pathway</w:t>
            </w:r>
          </w:p>
        </w:tc>
        <w:tc>
          <w:tcPr>
            <w:tcW w:w="985"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734700" w:rsidRDefault="00734700">
            <w:pPr>
              <w:pStyle w:val="textfortable"/>
              <w:keepNext/>
              <w:jc w:val="left"/>
              <w:rPr>
                <w:b/>
              </w:rPr>
            </w:pPr>
            <w:r>
              <w:rPr>
                <w:b/>
              </w:rPr>
              <w:t>Potential harm</w:t>
            </w:r>
          </w:p>
        </w:tc>
      </w:tr>
      <w:tr w:rsidR="00D75405" w:rsidTr="00D75405">
        <w:trPr>
          <w:cantSplit/>
          <w:jc w:val="center"/>
        </w:trPr>
        <w:tc>
          <w:tcPr>
            <w:tcW w:w="758" w:type="pct"/>
            <w:tcBorders>
              <w:top w:val="single" w:sz="12" w:space="0" w:color="auto"/>
              <w:left w:val="single" w:sz="12" w:space="0" w:color="auto"/>
              <w:bottom w:val="single" w:sz="12" w:space="0" w:color="auto"/>
              <w:right w:val="single" w:sz="12" w:space="0" w:color="auto"/>
            </w:tcBorders>
            <w:shd w:val="clear" w:color="auto" w:fill="auto"/>
            <w:hideMark/>
          </w:tcPr>
          <w:p w:rsidR="00734700" w:rsidRDefault="00734700">
            <w:pPr>
              <w:pStyle w:val="textfortable"/>
              <w:jc w:val="left"/>
              <w:rPr>
                <w:b/>
              </w:rPr>
            </w:pPr>
            <w:r>
              <w:rPr>
                <w:rStyle w:val="tabletext0"/>
              </w:rPr>
              <w:t>GM virus</w:t>
            </w:r>
          </w:p>
        </w:tc>
        <w:tc>
          <w:tcPr>
            <w:tcW w:w="3257" w:type="pct"/>
            <w:tcBorders>
              <w:top w:val="single" w:sz="12" w:space="0" w:color="auto"/>
              <w:left w:val="single" w:sz="12" w:space="0" w:color="auto"/>
              <w:bottom w:val="single" w:sz="12" w:space="0" w:color="auto"/>
              <w:right w:val="single" w:sz="12" w:space="0" w:color="auto"/>
            </w:tcBorders>
            <w:shd w:val="clear" w:color="auto" w:fill="auto"/>
            <w:hideMark/>
          </w:tcPr>
          <w:p w:rsidR="00415AD7" w:rsidRPr="00734700" w:rsidRDefault="0036791E" w:rsidP="000C57B4">
            <w:pPr>
              <w:pStyle w:val="ListParagraph"/>
              <w:numPr>
                <w:ilvl w:val="0"/>
                <w:numId w:val="67"/>
              </w:numPr>
              <w:spacing w:before="60" w:after="60"/>
              <w:ind w:left="527" w:hanging="284"/>
              <w:rPr>
                <w:rStyle w:val="tabletext0"/>
                <w:rFonts w:cs="Arial"/>
                <w:bCs/>
              </w:rPr>
            </w:pPr>
            <w:r>
              <w:rPr>
                <w:rStyle w:val="tabletext0"/>
              </w:rPr>
              <w:t>Accidental exposure of p</w:t>
            </w:r>
            <w:r w:rsidR="00415AD7">
              <w:rPr>
                <w:rStyle w:val="tabletext0"/>
              </w:rPr>
              <w:t xml:space="preserve">eople </w:t>
            </w:r>
            <w:r>
              <w:rPr>
                <w:rStyle w:val="tabletext0"/>
              </w:rPr>
              <w:t>to</w:t>
            </w:r>
            <w:r w:rsidR="00415AD7">
              <w:rPr>
                <w:rStyle w:val="tabletext0"/>
              </w:rPr>
              <w:t xml:space="preserve"> the GM virus</w:t>
            </w:r>
            <w:r w:rsidR="00A05613">
              <w:rPr>
                <w:rStyle w:val="tabletext0"/>
              </w:rPr>
              <w:t xml:space="preserve"> leading to infection</w:t>
            </w:r>
            <w:r w:rsidR="00415AD7">
              <w:rPr>
                <w:rStyle w:val="tabletext0"/>
              </w:rPr>
              <w:t xml:space="preserve"> (see risk Scenarios 1-3)</w:t>
            </w:r>
          </w:p>
          <w:p w:rsidR="00415AD7" w:rsidRDefault="00415AD7" w:rsidP="00415AD7">
            <w:pPr>
              <w:pStyle w:val="Title"/>
              <w:pBdr>
                <w:bottom w:val="none" w:sz="0" w:space="0" w:color="auto"/>
              </w:pBdr>
              <w:spacing w:before="60" w:after="60"/>
              <w:ind w:left="527"/>
              <w:contextualSpacing w:val="0"/>
              <w:rPr>
                <w:rStyle w:val="tabletext0"/>
              </w:rPr>
            </w:pPr>
            <w:r w:rsidRPr="00734700">
              <w:rPr>
                <w:rStyle w:val="tabletext0"/>
              </w:rPr>
              <w:sym w:font="Wingdings 3" w:char="F0C8"/>
            </w:r>
          </w:p>
          <w:p w:rsidR="00415AD7" w:rsidRPr="00734700" w:rsidRDefault="00415AD7" w:rsidP="000C57B4">
            <w:pPr>
              <w:pStyle w:val="ListParagraph"/>
              <w:numPr>
                <w:ilvl w:val="0"/>
                <w:numId w:val="67"/>
              </w:numPr>
              <w:spacing w:before="60" w:after="60"/>
              <w:ind w:left="527" w:hanging="284"/>
              <w:rPr>
                <w:rStyle w:val="tabletext0"/>
                <w:rFonts w:cs="Arial"/>
                <w:bCs/>
              </w:rPr>
            </w:pPr>
            <w:r>
              <w:rPr>
                <w:rStyle w:val="tabletext0"/>
              </w:rPr>
              <w:t>Pe</w:t>
            </w:r>
            <w:r w:rsidR="00A05613">
              <w:rPr>
                <w:rStyle w:val="tabletext0"/>
              </w:rPr>
              <w:t xml:space="preserve">rson also </w:t>
            </w:r>
            <w:r>
              <w:rPr>
                <w:rStyle w:val="tabletext0"/>
              </w:rPr>
              <w:t>infected with another virus</w:t>
            </w:r>
          </w:p>
          <w:p w:rsidR="00415AD7" w:rsidRPr="00C71638" w:rsidRDefault="00415AD7" w:rsidP="00415AD7">
            <w:pPr>
              <w:pStyle w:val="Title"/>
              <w:pBdr>
                <w:bottom w:val="none" w:sz="0" w:space="0" w:color="auto"/>
              </w:pBdr>
              <w:spacing w:before="60" w:after="60"/>
              <w:ind w:left="527"/>
              <w:contextualSpacing w:val="0"/>
              <w:rPr>
                <w:rStyle w:val="tabletext0"/>
              </w:rPr>
            </w:pPr>
            <w:r w:rsidRPr="00734700">
              <w:rPr>
                <w:rStyle w:val="tabletext0"/>
              </w:rPr>
              <w:sym w:font="Wingdings 3" w:char="F0C8"/>
            </w:r>
          </w:p>
          <w:p w:rsidR="00415AD7" w:rsidRDefault="00415AD7" w:rsidP="000C57B4">
            <w:pPr>
              <w:pStyle w:val="ListParagraph"/>
              <w:numPr>
                <w:ilvl w:val="0"/>
                <w:numId w:val="67"/>
              </w:numPr>
              <w:spacing w:before="60" w:after="60"/>
              <w:ind w:left="527" w:hanging="284"/>
              <w:rPr>
                <w:rStyle w:val="tabletext0"/>
              </w:rPr>
            </w:pPr>
            <w:r>
              <w:rPr>
                <w:rStyle w:val="tabletext0"/>
              </w:rPr>
              <w:t>Both viruses replicate in the same host cell</w:t>
            </w:r>
          </w:p>
          <w:p w:rsidR="00415AD7" w:rsidRPr="00734700" w:rsidRDefault="00415AD7" w:rsidP="00415AD7">
            <w:pPr>
              <w:pStyle w:val="Title"/>
              <w:pBdr>
                <w:bottom w:val="none" w:sz="0" w:space="0" w:color="auto"/>
              </w:pBdr>
              <w:spacing w:before="60" w:after="60"/>
              <w:ind w:left="527"/>
              <w:contextualSpacing w:val="0"/>
              <w:rPr>
                <w:rStyle w:val="tabletext0"/>
              </w:rPr>
            </w:pPr>
            <w:r w:rsidRPr="00734700">
              <w:rPr>
                <w:rStyle w:val="tabletext0"/>
              </w:rPr>
              <w:sym w:font="Wingdings 3" w:char="F0C8"/>
            </w:r>
          </w:p>
          <w:p w:rsidR="00415AD7" w:rsidRPr="00734700" w:rsidRDefault="00415AD7" w:rsidP="000C57B4">
            <w:pPr>
              <w:pStyle w:val="ListParagraph"/>
              <w:numPr>
                <w:ilvl w:val="0"/>
                <w:numId w:val="67"/>
              </w:numPr>
              <w:spacing w:before="60" w:after="60"/>
              <w:ind w:left="527" w:hanging="284"/>
              <w:rPr>
                <w:rStyle w:val="tabletext0"/>
              </w:rPr>
            </w:pPr>
            <w:r>
              <w:rPr>
                <w:rStyle w:val="tabletext0"/>
              </w:rPr>
              <w:t>Recombination occurs between the viral genomes</w:t>
            </w:r>
          </w:p>
          <w:p w:rsidR="00415AD7" w:rsidRPr="00734700" w:rsidRDefault="00415AD7" w:rsidP="00415AD7">
            <w:pPr>
              <w:pStyle w:val="Title"/>
              <w:pBdr>
                <w:bottom w:val="none" w:sz="0" w:space="0" w:color="auto"/>
              </w:pBdr>
              <w:spacing w:before="60" w:after="60"/>
              <w:ind w:left="527"/>
              <w:contextualSpacing w:val="0"/>
              <w:rPr>
                <w:rStyle w:val="tabletext0"/>
              </w:rPr>
            </w:pPr>
            <w:r w:rsidRPr="00734700">
              <w:rPr>
                <w:rStyle w:val="tabletext0"/>
              </w:rPr>
              <w:sym w:font="Wingdings 3" w:char="F0C8"/>
            </w:r>
          </w:p>
          <w:p w:rsidR="00415AD7" w:rsidRDefault="00415AD7" w:rsidP="000C57B4">
            <w:pPr>
              <w:pStyle w:val="ListParagraph"/>
              <w:numPr>
                <w:ilvl w:val="0"/>
                <w:numId w:val="67"/>
              </w:numPr>
              <w:spacing w:before="60" w:after="60"/>
              <w:ind w:left="527" w:hanging="284"/>
              <w:rPr>
                <w:rStyle w:val="tabletext0"/>
              </w:rPr>
            </w:pPr>
            <w:r>
              <w:rPr>
                <w:rStyle w:val="tabletext0"/>
              </w:rPr>
              <w:t>Recombinant virus infects other hosts</w:t>
            </w:r>
          </w:p>
          <w:p w:rsidR="00415AD7" w:rsidRDefault="00415AD7" w:rsidP="00415AD7">
            <w:pPr>
              <w:pStyle w:val="Title"/>
              <w:pBdr>
                <w:bottom w:val="none" w:sz="0" w:space="0" w:color="auto"/>
              </w:pBdr>
              <w:spacing w:before="60" w:after="60"/>
              <w:ind w:left="527"/>
              <w:contextualSpacing w:val="0"/>
              <w:rPr>
                <w:rStyle w:val="tabletext0"/>
              </w:rPr>
            </w:pPr>
            <w:r w:rsidRPr="00734700">
              <w:rPr>
                <w:rStyle w:val="tabletext0"/>
              </w:rPr>
              <w:sym w:font="Wingdings 3" w:char="F0C8"/>
            </w:r>
          </w:p>
          <w:p w:rsidR="003E5908" w:rsidRDefault="00415AD7" w:rsidP="000C57B4">
            <w:pPr>
              <w:pStyle w:val="ListParagraph"/>
              <w:numPr>
                <w:ilvl w:val="0"/>
                <w:numId w:val="67"/>
              </w:numPr>
              <w:ind w:left="527" w:hanging="284"/>
              <w:rPr>
                <w:rStyle w:val="tabletext0"/>
              </w:rPr>
            </w:pPr>
            <w:r>
              <w:rPr>
                <w:rStyle w:val="tabletext0"/>
              </w:rPr>
              <w:t>Development of disease</w:t>
            </w:r>
          </w:p>
        </w:tc>
        <w:tc>
          <w:tcPr>
            <w:tcW w:w="985" w:type="pct"/>
            <w:tcBorders>
              <w:top w:val="single" w:sz="12" w:space="0" w:color="auto"/>
              <w:left w:val="single" w:sz="12" w:space="0" w:color="auto"/>
              <w:bottom w:val="single" w:sz="12" w:space="0" w:color="auto"/>
              <w:right w:val="single" w:sz="12" w:space="0" w:color="auto"/>
            </w:tcBorders>
            <w:shd w:val="clear" w:color="auto" w:fill="auto"/>
            <w:hideMark/>
          </w:tcPr>
          <w:p w:rsidR="00734700" w:rsidRDefault="00F70A27">
            <w:pPr>
              <w:keepNext/>
              <w:spacing w:before="60" w:after="60"/>
              <w:rPr>
                <w:b/>
              </w:rPr>
            </w:pPr>
            <w:r>
              <w:rPr>
                <w:rStyle w:val="tabletext0"/>
              </w:rPr>
              <w:t>Increased disease burden</w:t>
            </w:r>
          </w:p>
        </w:tc>
      </w:tr>
    </w:tbl>
    <w:p w:rsidR="00C95B3D" w:rsidRPr="005B4EF1" w:rsidRDefault="003E5908" w:rsidP="008C23C7">
      <w:pPr>
        <w:pStyle w:val="para"/>
      </w:pPr>
      <w:r>
        <w:t>Amgen have sequenced 99% of the GM virus genome.</w:t>
      </w:r>
      <w:r w:rsidDel="00061C66">
        <w:t xml:space="preserve"> </w:t>
      </w:r>
      <w:r>
        <w:t xml:space="preserve">The modified regions of </w:t>
      </w:r>
      <w:r w:rsidR="00C95B3D" w:rsidRPr="00D71568">
        <w:t xml:space="preserve">the GM virus have been sequenced at least three times between 2001 and 2011. These sequenced regions have been found to only contain the intended DNA sequence. There is no evidence that the </w:t>
      </w:r>
      <w:r>
        <w:t>modifications are</w:t>
      </w:r>
      <w:r w:rsidR="00C95B3D" w:rsidRPr="00D71568">
        <w:t xml:space="preserve"> unstable or have made the GM virus prone to genetic instability.</w:t>
      </w:r>
    </w:p>
    <w:p w:rsidR="00C95B3D" w:rsidRPr="00AA4A5E" w:rsidRDefault="00C95B3D" w:rsidP="008C23C7">
      <w:pPr>
        <w:pStyle w:val="para"/>
      </w:pPr>
      <w:r>
        <w:t>The ability of replication</w:t>
      </w:r>
      <w:r w:rsidRPr="00AA4A5E">
        <w:t xml:space="preserve"> incompetent HSV-1 and replication competent HSV-1 to undergo non-homologous recombination </w:t>
      </w:r>
      <w:r>
        <w:t xml:space="preserve">(recombination </w:t>
      </w:r>
      <w:r>
        <w:rPr>
          <w:lang w:val="en-US"/>
        </w:rPr>
        <w:t xml:space="preserve">occurring in regions where no large-scale </w:t>
      </w:r>
      <w:r w:rsidRPr="00137724">
        <w:rPr>
          <w:lang w:val="en"/>
        </w:rPr>
        <w:t>sequence</w:t>
      </w:r>
      <w:r>
        <w:rPr>
          <w:lang w:val="en-US"/>
        </w:rPr>
        <w:t xml:space="preserve"> similarity is apparent)</w:t>
      </w:r>
      <w:r w:rsidRPr="00AA4A5E">
        <w:t xml:space="preserve"> has been examined experimentally </w:t>
      </w:r>
      <w:r w:rsidRPr="003069D8">
        <w:rPr>
          <w:i/>
        </w:rPr>
        <w:t>in vitro</w:t>
      </w:r>
      <w:r w:rsidRPr="00AA4A5E">
        <w:t xml:space="preserve"> and </w:t>
      </w:r>
      <w:r w:rsidRPr="003069D8">
        <w:rPr>
          <w:i/>
        </w:rPr>
        <w:t>in vivo</w:t>
      </w:r>
      <w:r w:rsidRPr="00AA4A5E">
        <w:t>. This study found that non-homologous recombination between replication incompetent and replication competent HSV-1 did not occur a</w:t>
      </w:r>
      <w:r>
        <w:t xml:space="preserve">t detectable levels </w:t>
      </w:r>
      <w:r>
        <w:fldChar w:fldCharType="begin"/>
      </w:r>
      <w:r w:rsidR="00F707CA">
        <w:instrText xml:space="preserve"> ADDIN REFMGR.CITE &lt;Refman&gt;&lt;Cite&gt;&lt;Author&gt;Smith&lt;/Author&gt;&lt;Year&gt;2003&lt;/Year&gt;&lt;RecNum&gt;5472&lt;/RecNum&gt;&lt;IDText&gt;Examination of the potential interactions between herpes simplex virus vectors and replication-competent virus in vitro and in vivo&lt;/IDText&gt;&lt;MDL Ref_Type="Journal"&gt;&lt;Ref_Type&gt;Journal&lt;/Ref_Type&gt;&lt;Ref_ID&gt;5472&lt;/Ref_ID&gt;&lt;Title_Primary&gt;&lt;f name="Times New Roman"&gt;Examination of the potential interactions between herpes simplex virus vectors and replication-competent virus &lt;/f&gt;&lt;f name="Times New Roman"&gt;&lt;i&gt;in vitro&lt;/i&gt;&lt;/f&gt;&lt;f name="Times New Roman"&gt; and &lt;/f&gt;&lt;f name="Times New Roman"&gt;&lt;i&gt;in vivo&lt;/i&gt;&lt;/f&gt;&lt;/Title_Primary&gt;&lt;Authors_Primary&gt;Smith,J.&lt;/Authors_Primary&gt;&lt;Authors_Primary&gt;Thomas,S.K.&lt;/Authors_Primary&gt;&lt;Authors_Primary&gt;Coffin,R.S.&lt;/Authors_Primary&gt;&lt;Authors_Primary&gt;Latchman,D.S.&lt;/Authors_Primary&gt;&lt;Date_Primary&gt;2003&lt;/Date_Primary&gt;&lt;Keywords&gt;of&lt;/Keywords&gt;&lt;Keywords&gt;Potential&lt;/Keywords&gt;&lt;Keywords&gt;Herpes Simplex&lt;/Keywords&gt;&lt;Keywords&gt;virus&lt;/Keywords&gt;&lt;Keywords&gt;and&lt;/Keywords&gt;&lt;Keywords&gt;In Vitro&lt;/Keywords&gt;&lt;Keywords&gt;IN-VITRO&lt;/Keywords&gt;&lt;Keywords&gt;VITRO&lt;/Keywords&gt;&lt;Reprint&gt;Not in File&lt;/Reprint&gt;&lt;Start_Page&gt;29&lt;/Start_Page&gt;&lt;End_Page&gt;47&lt;/End_Page&gt;&lt;Periodical&gt;Gene Therapy and Regulation&lt;/Periodical&gt;&lt;Volume&gt;2&lt;/Volume&gt;&lt;Issue&gt;1&lt;/Issue&gt;&lt;ISSN_ISBN&gt;&lt;f name="Times New Roman"&gt;1388-9532&lt;/f&gt;&lt;/ISSN_ISBN&gt;&lt;ZZ_JournalFull&gt;&lt;f name="System"&gt;Gene Therapy and Regulation&lt;/f&gt;&lt;/ZZ_JournalFull&gt;&lt;ZZ_WorkformID&gt;1&lt;/ZZ_WorkformID&gt;&lt;/MDL&gt;&lt;/Cite&gt;&lt;/Refman&gt;</w:instrText>
      </w:r>
      <w:r>
        <w:fldChar w:fldCharType="separate"/>
      </w:r>
      <w:r>
        <w:rPr>
          <w:noProof/>
        </w:rPr>
        <w:t>(Smith et al. 2003)</w:t>
      </w:r>
      <w:r>
        <w:fldChar w:fldCharType="end"/>
      </w:r>
      <w:r w:rsidRPr="00AA4A5E">
        <w:t>.</w:t>
      </w:r>
      <w:r>
        <w:t xml:space="preserve"> The replication</w:t>
      </w:r>
      <w:r w:rsidRPr="00AA4A5E">
        <w:t xml:space="preserve"> incompetent HSV-1</w:t>
      </w:r>
      <w:r w:rsidR="00887135">
        <w:t xml:space="preserve"> </w:t>
      </w:r>
      <w:r>
        <w:t xml:space="preserve">used in this study was produced by deleting the </w:t>
      </w:r>
      <w:r w:rsidRPr="00135016">
        <w:rPr>
          <w:i/>
        </w:rPr>
        <w:t>ICP27</w:t>
      </w:r>
      <w:r>
        <w:t xml:space="preserve"> gene. Although the gene deleted in the experiments by Smith and colleagues </w:t>
      </w:r>
      <w:r>
        <w:fldChar w:fldCharType="begin"/>
      </w:r>
      <w:r w:rsidR="00F707CA">
        <w:instrText xml:space="preserve"> ADDIN REFMGR.CITE &lt;Refman&gt;&lt;Cite&gt;&lt;Author&gt;Smith&lt;/Author&gt;&lt;Year&gt;2003&lt;/Year&gt;&lt;RecNum&gt;5472&lt;/RecNum&gt;&lt;IDText&gt;Examination of the potential interactions between herpes simplex virus vectors and replication-competent virus in vitro and in vivo&lt;/IDText&gt;&lt;MDL Ref_Type="Journal"&gt;&lt;Ref_Type&gt;Journal&lt;/Ref_Type&gt;&lt;Ref_ID&gt;5472&lt;/Ref_ID&gt;&lt;Title_Primary&gt;&lt;f name="Times New Roman"&gt;Examination of the potential interactions between herpes simplex virus vectors and replication-competent virus &lt;/f&gt;&lt;f name="Times New Roman"&gt;&lt;i&gt;in vitro&lt;/i&gt;&lt;/f&gt;&lt;f name="Times New Roman"&gt; and &lt;/f&gt;&lt;f name="Times New Roman"&gt;&lt;i&gt;in vivo&lt;/i&gt;&lt;/f&gt;&lt;/Title_Primary&gt;&lt;Authors_Primary&gt;Smith,J.&lt;/Authors_Primary&gt;&lt;Authors_Primary&gt;Thomas,S.K.&lt;/Authors_Primary&gt;&lt;Authors_Primary&gt;Coffin,R.S.&lt;/Authors_Primary&gt;&lt;Authors_Primary&gt;Latchman,D.S.&lt;/Authors_Primary&gt;&lt;Date_Primary&gt;2003&lt;/Date_Primary&gt;&lt;Keywords&gt;of&lt;/Keywords&gt;&lt;Keywords&gt;Potential&lt;/Keywords&gt;&lt;Keywords&gt;Herpes Simplex&lt;/Keywords&gt;&lt;Keywords&gt;virus&lt;/Keywords&gt;&lt;Keywords&gt;and&lt;/Keywords&gt;&lt;Keywords&gt;In Vitro&lt;/Keywords&gt;&lt;Keywords&gt;IN-VITRO&lt;/Keywords&gt;&lt;Keywords&gt;VITRO&lt;/Keywords&gt;&lt;Reprint&gt;Not in File&lt;/Reprint&gt;&lt;Start_Page&gt;29&lt;/Start_Page&gt;&lt;End_Page&gt;47&lt;/End_Page&gt;&lt;Periodical&gt;Gene Therapy and Regulation&lt;/Periodical&gt;&lt;Volume&gt;2&lt;/Volume&gt;&lt;Issue&gt;1&lt;/Issue&gt;&lt;ISSN_ISBN&gt;&lt;f name="Times New Roman"&gt;1388-9532&lt;/f&gt;&lt;/ISSN_ISBN&gt;&lt;ZZ_JournalFull&gt;&lt;f name="System"&gt;Gene Therapy and Regulation&lt;/f&gt;&lt;/ZZ_JournalFull&gt;&lt;ZZ_WorkformID&gt;1&lt;/ZZ_WorkformID&gt;&lt;/MDL&gt;&lt;/Cite&gt;&lt;/Refman&gt;</w:instrText>
      </w:r>
      <w:r>
        <w:fldChar w:fldCharType="separate"/>
      </w:r>
      <w:r>
        <w:rPr>
          <w:noProof/>
        </w:rPr>
        <w:t>(Smith et al. 2003)</w:t>
      </w:r>
      <w:r>
        <w:fldChar w:fldCharType="end"/>
      </w:r>
      <w:r>
        <w:t xml:space="preserve"> to produce the replication</w:t>
      </w:r>
      <w:r w:rsidRPr="00AA4A5E">
        <w:t xml:space="preserve"> incompetent HSV-1</w:t>
      </w:r>
      <w:r>
        <w:t xml:space="preserve"> is not </w:t>
      </w:r>
      <w:r w:rsidRPr="004B2E08">
        <w:rPr>
          <w:i/>
        </w:rPr>
        <w:t>ICP34.5</w:t>
      </w:r>
      <w:r>
        <w:t xml:space="preserve"> (as per the GM virus in this application), the experiments do indicate that HSV-1 is not prone to </w:t>
      </w:r>
      <w:r w:rsidRPr="00AA4A5E">
        <w:t>non-homologous recombination</w:t>
      </w:r>
      <w:r>
        <w:t xml:space="preserve"> between replication</w:t>
      </w:r>
      <w:r w:rsidRPr="00AA4A5E">
        <w:t xml:space="preserve"> incompetent </w:t>
      </w:r>
      <w:r>
        <w:t>and</w:t>
      </w:r>
      <w:r w:rsidR="00027233">
        <w:t xml:space="preserve"> replication competent strains.</w:t>
      </w:r>
    </w:p>
    <w:p w:rsidR="000E0AF1" w:rsidRDefault="00897D15" w:rsidP="00897D15">
      <w:pPr>
        <w:pStyle w:val="para"/>
      </w:pPr>
      <w:r>
        <w:t>F</w:t>
      </w:r>
      <w:r w:rsidRPr="005B4EF1">
        <w:t xml:space="preserve">or </w:t>
      </w:r>
      <w:r>
        <w:t xml:space="preserve">the GM HSV-1 </w:t>
      </w:r>
      <w:r w:rsidRPr="005B4EF1">
        <w:t>to undergo recombination, a host cell would need to be concurrently infected with the GM virus and another virus.</w:t>
      </w:r>
      <w:r>
        <w:t xml:space="preserve"> It is unlikely that a </w:t>
      </w:r>
      <w:r w:rsidR="00712E64">
        <w:t xml:space="preserve">pre-existing </w:t>
      </w:r>
      <w:r>
        <w:t>wild-type virus would be in the same tissue as the GM virus; the GM virus will be directly injected into tumour</w:t>
      </w:r>
      <w:r w:rsidR="00AB0377">
        <w:t>s</w:t>
      </w:r>
      <w:r>
        <w:t xml:space="preserve"> of patients undergoing treatment and cannot spread effectively into normal tissue</w:t>
      </w:r>
      <w:r w:rsidR="00AB0377">
        <w:t xml:space="preserve">. If a patient has a pre-existing </w:t>
      </w:r>
      <w:r>
        <w:t>HSV-1 infection</w:t>
      </w:r>
      <w:r w:rsidR="00E128B9">
        <w:t>,</w:t>
      </w:r>
      <w:r w:rsidR="000E0AF1">
        <w:t xml:space="preserve"> it would</w:t>
      </w:r>
      <w:r>
        <w:t xml:space="preserve"> be confined </w:t>
      </w:r>
      <w:r w:rsidR="000E0AF1">
        <w:t>to their</w:t>
      </w:r>
      <w:r>
        <w:t xml:space="preserve"> mucosal tissues and/or neuronal ganglia</w:t>
      </w:r>
      <w:r w:rsidR="000E0AF1">
        <w:t>.</w:t>
      </w:r>
    </w:p>
    <w:p w:rsidR="00A917AC" w:rsidRDefault="00A917AC" w:rsidP="00A917AC">
      <w:pPr>
        <w:pStyle w:val="para"/>
      </w:pPr>
      <w:r>
        <w:t xml:space="preserve">Information reported from the clinical trials indicated that the GM virus was detected in the blood of a few patients post injection. </w:t>
      </w:r>
      <w:r w:rsidRPr="009370DA">
        <w:t xml:space="preserve">The appearance of the GM virus in the blood </w:t>
      </w:r>
      <w:r>
        <w:t>occurred only within</w:t>
      </w:r>
      <w:r w:rsidRPr="009370DA">
        <w:t xml:space="preserve"> a few days post-injection in a few patients</w:t>
      </w:r>
      <w:r>
        <w:t xml:space="preserve">, indicating the presence of the </w:t>
      </w:r>
      <w:r w:rsidRPr="009370DA">
        <w:t>GM v</w:t>
      </w:r>
      <w:r>
        <w:t>irus in the blood was transient and</w:t>
      </w:r>
      <w:r w:rsidRPr="009370DA">
        <w:t xml:space="preserve"> most likely due to the high level of GM virus injected into the tumours of patients at the </w:t>
      </w:r>
      <w:r>
        <w:t>time of treatment</w:t>
      </w:r>
      <w:r w:rsidRPr="009370DA">
        <w:t xml:space="preserve">. The attenuation of the GM virus </w:t>
      </w:r>
      <w:r>
        <w:t>limits its</w:t>
      </w:r>
      <w:r w:rsidRPr="009370DA">
        <w:t xml:space="preserve"> ability </w:t>
      </w:r>
      <w:r>
        <w:t>produce a latent infection</w:t>
      </w:r>
      <w:r w:rsidRPr="009370DA">
        <w:t>.</w:t>
      </w:r>
    </w:p>
    <w:p w:rsidR="00897D15" w:rsidRDefault="00897D15" w:rsidP="00897D15">
      <w:pPr>
        <w:pStyle w:val="para"/>
      </w:pPr>
      <w:r>
        <w:lastRenderedPageBreak/>
        <w:t xml:space="preserve">As detailed in risk scenarios 1 and 2, </w:t>
      </w:r>
      <w:r w:rsidRPr="00D04F21">
        <w:t xml:space="preserve">the proposed controls </w:t>
      </w:r>
      <w:r>
        <w:t xml:space="preserve">for the commercial </w:t>
      </w:r>
      <w:r w:rsidR="00427F2C">
        <w:t>supply</w:t>
      </w:r>
      <w:r>
        <w:t xml:space="preserve"> as well as the nature of the genetic modifications</w:t>
      </w:r>
      <w:r w:rsidRPr="00D04F21">
        <w:t xml:space="preserve"> would minimise the likelihood of exposure </w:t>
      </w:r>
      <w:r>
        <w:t xml:space="preserve">of people </w:t>
      </w:r>
      <w:r w:rsidRPr="00D04F21">
        <w:t xml:space="preserve">to the </w:t>
      </w:r>
      <w:r>
        <w:t>GM virus</w:t>
      </w:r>
      <w:r w:rsidRPr="00D04F21">
        <w:t xml:space="preserve">. </w:t>
      </w:r>
      <w:r>
        <w:t xml:space="preserve">Additionally, as noted for Scenario 1, the GM virus is significantly attenuated, making it less virulent than wild-type HSV-1. As such, exposure to the GM virus is unlikely to </w:t>
      </w:r>
      <w:r w:rsidRPr="00D04F21">
        <w:t>result in</w:t>
      </w:r>
      <w:r>
        <w:t xml:space="preserve"> more than a transient infection, minimising the opportunity for viral recombination.</w:t>
      </w:r>
    </w:p>
    <w:p w:rsidR="00897D15" w:rsidRPr="00EA267F" w:rsidRDefault="00897D15" w:rsidP="00897D15">
      <w:pPr>
        <w:pStyle w:val="para"/>
        <w:rPr>
          <w:rFonts w:ascii="Arial" w:hAnsi="Arial" w:cs="Arial"/>
          <w:sz w:val="20"/>
          <w:szCs w:val="20"/>
        </w:rPr>
      </w:pPr>
      <w:r>
        <w:t>The possibility of recombination between the GMO and types of viruses other than HSV is even less likely.</w:t>
      </w:r>
      <w:r w:rsidRPr="005B4EF1">
        <w:t xml:space="preserve"> </w:t>
      </w:r>
      <w:r>
        <w:t xml:space="preserve">Functional differences among viruses, such as viral replication strategies, reduce the possibility for recombination between different virus types. As an example, the double stranded DNA </w:t>
      </w:r>
      <w:r w:rsidRPr="005B4EF1">
        <w:t>Poxviruses and</w:t>
      </w:r>
      <w:r>
        <w:t xml:space="preserve"> double stranded DNA</w:t>
      </w:r>
      <w:r w:rsidRPr="005B4EF1">
        <w:t xml:space="preserve"> herpes viruses replicate in different locations within the cell</w:t>
      </w:r>
      <w:r>
        <w:t>;</w:t>
      </w:r>
      <w:r w:rsidRPr="005B4EF1">
        <w:t xml:space="preserve"> poxviruses replicate in the cytoplasm</w:t>
      </w:r>
      <w:r>
        <w:t xml:space="preserve"> whereas</w:t>
      </w:r>
      <w:r w:rsidRPr="005B4EF1">
        <w:t xml:space="preserve"> herpes viruses </w:t>
      </w:r>
      <w:r>
        <w:t xml:space="preserve">replicate </w:t>
      </w:r>
      <w:r w:rsidRPr="005B4EF1">
        <w:t>in the nucleus</w:t>
      </w:r>
      <w:r>
        <w:t xml:space="preserve"> </w:t>
      </w:r>
      <w:r w:rsidR="00005E67">
        <w:fldChar w:fldCharType="begin">
          <w:fldData xml:space="preserve">PFJlZm1hbj48Q2l0ZT48QXV0aG9yPk11dHNhZmk8L0F1dGhvcj48WWVhcj4yMDEwPC9ZZWFyPjxS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</w:fldData>
        </w:fldChar>
      </w:r>
      <w:r w:rsidR="00F707CA">
        <w:instrText xml:space="preserve"> ADDIN REFMGR.CITE </w:instrText>
      </w:r>
      <w:r w:rsidR="00F707CA">
        <w:fldChar w:fldCharType="begin">
          <w:fldData xml:space="preserve">PFJlZm1hbj48Q2l0ZT48QXV0aG9yPk11dHNhZmk8L0F1dGhvcj48WWVhcj4yMDEwPC9ZZWFyPjxS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</w:fldData>
        </w:fldChar>
      </w:r>
      <w:r w:rsidR="00F707CA">
        <w:instrText xml:space="preserve"> ADDIN EN.CITE.DATA </w:instrText>
      </w:r>
      <w:r w:rsidR="00F707CA">
        <w:fldChar w:fldCharType="end"/>
      </w:r>
      <w:r w:rsidR="00005E67">
        <w:fldChar w:fldCharType="separate"/>
      </w:r>
      <w:r w:rsidR="001579C6">
        <w:rPr>
          <w:noProof/>
        </w:rPr>
        <w:t>(Boehmer &amp; Lehman 1997; Mutsafi et al. 2010)</w:t>
      </w:r>
      <w:r w:rsidR="00005E67">
        <w:fldChar w:fldCharType="end"/>
      </w:r>
      <w:r>
        <w:t xml:space="preserve">. </w:t>
      </w:r>
      <w:r w:rsidRPr="005B4EF1">
        <w:t>This difference in replication locations minimises the potential for recombination</w:t>
      </w:r>
      <w:r>
        <w:t xml:space="preserve"> with other viruses. As mentioned above, the GM virus will be directly injected into tumour cells and cannot spread effectively into normal tissue, reducing the possibility recombination with other viruses.</w:t>
      </w:r>
    </w:p>
    <w:p w:rsidR="00C95B3D" w:rsidRDefault="00C95B3D" w:rsidP="008C23C7">
      <w:pPr>
        <w:pStyle w:val="para"/>
      </w:pPr>
      <w:r>
        <w:t>The ability of the GM virus to undergo homologous recombination with wild-type HSV</w:t>
      </w:r>
      <w:r w:rsidR="006A3E5E">
        <w:noBreakHyphen/>
      </w:r>
      <w:r>
        <w:t>1 would result in a reciprocal exchange of genetic information. In theory, any combination of the introduced modifications may be generated in the genetic background of either virus involved in the exchange. The theoretically stable combinations of genetic modifications f</w:t>
      </w:r>
      <w:r w:rsidR="00F25972">
        <w:t>rom the GMO are shown in Table 4</w:t>
      </w:r>
      <w:r>
        <w:t xml:space="preserve"> and discussed below. The rest of the genome of the GMO is derived from a natural isolate of HSV-1, strain JS1. Thus the rest of the genome of </w:t>
      </w:r>
      <w:r w:rsidR="00EC4E4A">
        <w:t xml:space="preserve">a </w:t>
      </w:r>
      <w:r>
        <w:t>recombinant between the GMO and another HSV-1 strain would be sequence from either the JS1 strain or the other naturally occurring HSV-1 strain.</w:t>
      </w:r>
    </w:p>
    <w:p w:rsidR="00C95B3D" w:rsidRDefault="00C95B3D" w:rsidP="001A500F">
      <w:pPr>
        <w:pStyle w:val="table"/>
      </w:pPr>
      <w:r>
        <w:t>Theoretical stable genetic variants of the GM virus*.</w:t>
      </w:r>
    </w:p>
    <w:tbl>
      <w:tblPr>
        <w:tblStyle w:val="TableGrid"/>
        <w:tblW w:w="0" w:type="auto"/>
        <w:tblInd w:w="250" w:type="dxa"/>
        <w:tblLook w:val="04A0" w:firstRow="1" w:lastRow="0" w:firstColumn="1" w:lastColumn="0" w:noHBand="0" w:noVBand="1"/>
        <w:tblCaption w:val="Table 4 - Theoretical stable genetic variants of the GM virus"/>
        <w:tblDescription w:val="This table summarises theTheoretical stable genetic variants of the GM virus. The table has 6 columns: Genetic varient (number), Genetic varient (name),  Gene - ICP34.5 (Function - virulence), Gene - GM-CSF (Function - immune stimulation), Gene - ICP47  (Function - immune evasion), Gene - US11 upregulation."/>
      </w:tblPr>
      <w:tblGrid>
        <w:gridCol w:w="693"/>
        <w:gridCol w:w="2234"/>
        <w:gridCol w:w="1427"/>
        <w:gridCol w:w="1433"/>
        <w:gridCol w:w="1410"/>
        <w:gridCol w:w="1953"/>
      </w:tblGrid>
      <w:tr w:rsidR="00C95B3D" w:rsidTr="00F37F99">
        <w:trPr>
          <w:tblHeader/>
        </w:trPr>
        <w:tc>
          <w:tcPr>
            <w:tcW w:w="2927" w:type="dxa"/>
            <w:gridSpan w:val="2"/>
            <w:vMerge w:val="restart"/>
            <w:vAlign w:val="bottom"/>
          </w:tcPr>
          <w:p w:rsidR="00C95B3D" w:rsidRPr="00B3708D" w:rsidRDefault="00C95B3D" w:rsidP="00F25972">
            <w:pPr>
              <w:pStyle w:val="Paranonumbers"/>
              <w:keepNext/>
              <w:rPr>
                <w:rFonts w:ascii="Arial Narrow" w:hAnsi="Arial Narrow"/>
                <w:sz w:val="20"/>
                <w:szCs w:val="20"/>
              </w:rPr>
            </w:pPr>
            <w:r w:rsidRPr="00B3708D">
              <w:rPr>
                <w:rFonts w:ascii="Arial Narrow" w:hAnsi="Arial Narrow"/>
                <w:b/>
                <w:sz w:val="20"/>
                <w:szCs w:val="20"/>
              </w:rPr>
              <w:t>Genetic Variant</w:t>
            </w:r>
          </w:p>
        </w:tc>
        <w:tc>
          <w:tcPr>
            <w:tcW w:w="6223" w:type="dxa"/>
            <w:gridSpan w:val="4"/>
          </w:tcPr>
          <w:p w:rsidR="00C95B3D" w:rsidRPr="00B3708D" w:rsidRDefault="00C95B3D" w:rsidP="00F25972">
            <w:pPr>
              <w:pStyle w:val="Paranonumbers"/>
              <w:keepNext/>
              <w:jc w:val="center"/>
              <w:rPr>
                <w:rFonts w:ascii="Arial Narrow" w:hAnsi="Arial Narrow"/>
                <w:b/>
                <w:sz w:val="20"/>
                <w:szCs w:val="20"/>
              </w:rPr>
            </w:pPr>
            <w:r w:rsidRPr="00B3708D">
              <w:rPr>
                <w:rFonts w:ascii="Arial Narrow" w:hAnsi="Arial Narrow"/>
                <w:b/>
                <w:sz w:val="20"/>
                <w:szCs w:val="20"/>
              </w:rPr>
              <w:t>Gene (Function)</w:t>
            </w:r>
          </w:p>
        </w:tc>
      </w:tr>
      <w:tr w:rsidR="00C95B3D" w:rsidTr="00F37F99">
        <w:trPr>
          <w:tblHeader/>
        </w:trPr>
        <w:tc>
          <w:tcPr>
            <w:tcW w:w="2927" w:type="dxa"/>
            <w:gridSpan w:val="2"/>
            <w:vMerge/>
          </w:tcPr>
          <w:p w:rsidR="00C95B3D" w:rsidRPr="00B3708D" w:rsidRDefault="00C95B3D" w:rsidP="002308DA">
            <w:pPr>
              <w:pStyle w:val="Paranonumbers"/>
              <w:rPr>
                <w:rFonts w:ascii="Arial Narrow" w:hAnsi="Arial Narrow"/>
                <w:sz w:val="20"/>
                <w:szCs w:val="20"/>
              </w:rPr>
            </w:pPr>
          </w:p>
        </w:tc>
        <w:tc>
          <w:tcPr>
            <w:tcW w:w="1427" w:type="dxa"/>
          </w:tcPr>
          <w:p w:rsidR="00C95B3D" w:rsidRPr="00B3708D" w:rsidRDefault="00C95B3D" w:rsidP="00F25972">
            <w:pPr>
              <w:pStyle w:val="Paranonumbers"/>
              <w:keepNext/>
              <w:rPr>
                <w:rFonts w:ascii="Arial Narrow" w:hAnsi="Arial Narrow"/>
                <w:sz w:val="20"/>
                <w:szCs w:val="20"/>
              </w:rPr>
            </w:pPr>
            <w:r w:rsidRPr="00A04BB5">
              <w:rPr>
                <w:rFonts w:ascii="Arial Narrow" w:hAnsi="Arial Narrow"/>
                <w:i/>
                <w:sz w:val="20"/>
                <w:szCs w:val="20"/>
              </w:rPr>
              <w:t>ICP34.5</w:t>
            </w:r>
            <w:r w:rsidRPr="00B3708D">
              <w:rPr>
                <w:rFonts w:ascii="Arial Narrow" w:hAnsi="Arial Narrow"/>
                <w:sz w:val="20"/>
                <w:szCs w:val="20"/>
              </w:rPr>
              <w:t xml:space="preserve"> (Virulence)</w:t>
            </w:r>
          </w:p>
        </w:tc>
        <w:tc>
          <w:tcPr>
            <w:tcW w:w="1433" w:type="dxa"/>
          </w:tcPr>
          <w:p w:rsidR="00C95B3D" w:rsidRPr="00B3708D" w:rsidRDefault="00C95B3D" w:rsidP="00F25972">
            <w:pPr>
              <w:pStyle w:val="Paranonumbers"/>
              <w:keepNext/>
              <w:rPr>
                <w:rFonts w:ascii="Arial Narrow" w:hAnsi="Arial Narrow"/>
                <w:sz w:val="20"/>
                <w:szCs w:val="20"/>
              </w:rPr>
            </w:pPr>
            <w:r w:rsidRPr="00B3708D">
              <w:rPr>
                <w:rFonts w:ascii="Arial Narrow" w:hAnsi="Arial Narrow"/>
                <w:sz w:val="20"/>
                <w:szCs w:val="20"/>
              </w:rPr>
              <w:t>GM-CSF (Immune stimulation)</w:t>
            </w:r>
          </w:p>
        </w:tc>
        <w:tc>
          <w:tcPr>
            <w:tcW w:w="1410" w:type="dxa"/>
          </w:tcPr>
          <w:p w:rsidR="00C95B3D" w:rsidRPr="00B3708D" w:rsidRDefault="00C95B3D" w:rsidP="00F25972">
            <w:pPr>
              <w:pStyle w:val="Paranonumbers"/>
              <w:keepNext/>
              <w:rPr>
                <w:rFonts w:ascii="Arial Narrow" w:hAnsi="Arial Narrow"/>
                <w:sz w:val="20"/>
                <w:szCs w:val="20"/>
              </w:rPr>
            </w:pPr>
            <w:r w:rsidRPr="00A04BB5">
              <w:rPr>
                <w:rFonts w:ascii="Arial Narrow" w:hAnsi="Arial Narrow"/>
                <w:i/>
                <w:sz w:val="20"/>
                <w:szCs w:val="20"/>
              </w:rPr>
              <w:t>ICP47</w:t>
            </w:r>
            <w:r w:rsidRPr="00B3708D">
              <w:rPr>
                <w:rFonts w:ascii="Arial Narrow" w:hAnsi="Arial Narrow"/>
                <w:sz w:val="20"/>
                <w:szCs w:val="20"/>
              </w:rPr>
              <w:t xml:space="preserve"> (immune evasion) </w:t>
            </w:r>
          </w:p>
        </w:tc>
        <w:tc>
          <w:tcPr>
            <w:tcW w:w="1953" w:type="dxa"/>
          </w:tcPr>
          <w:p w:rsidR="00C95B3D" w:rsidRPr="00B3708D" w:rsidRDefault="00C95B3D" w:rsidP="00F25972">
            <w:pPr>
              <w:pStyle w:val="Paranonumbers"/>
              <w:keepNext/>
              <w:rPr>
                <w:rFonts w:ascii="Arial Narrow" w:hAnsi="Arial Narrow"/>
                <w:sz w:val="20"/>
                <w:szCs w:val="20"/>
              </w:rPr>
            </w:pPr>
            <w:r w:rsidRPr="00B3708D">
              <w:rPr>
                <w:rFonts w:ascii="Arial Narrow" w:hAnsi="Arial Narrow"/>
                <w:sz w:val="20"/>
                <w:szCs w:val="20"/>
              </w:rPr>
              <w:t>US11</w:t>
            </w:r>
            <w:r w:rsidRPr="00E97B82">
              <w:rPr>
                <w:rFonts w:ascii="Arial Narrow" w:hAnsi="Arial Narrow"/>
                <w:sz w:val="20"/>
                <w:szCs w:val="20"/>
                <w:vertAlign w:val="superscript"/>
              </w:rPr>
              <w:t xml:space="preserve"> </w:t>
            </w:r>
            <w:proofErr w:type="spellStart"/>
            <w:r w:rsidRPr="00B3708D">
              <w:rPr>
                <w:rFonts w:ascii="Arial Narrow" w:hAnsi="Arial Narrow"/>
                <w:sz w:val="20"/>
                <w:szCs w:val="20"/>
              </w:rPr>
              <w:t>upregulation</w:t>
            </w:r>
            <w:proofErr w:type="spellEnd"/>
            <w:r w:rsidRPr="008C2C08">
              <w:rPr>
                <w:rFonts w:ascii="Arial Narrow" w:hAnsi="Arial Narrow"/>
                <w:b/>
                <w:i/>
                <w:sz w:val="20"/>
                <w:szCs w:val="20"/>
                <w:vertAlign w:val="superscript"/>
              </w:rPr>
              <w:t>#</w:t>
            </w:r>
          </w:p>
        </w:tc>
      </w:tr>
      <w:tr w:rsidR="00C95B3D" w:rsidTr="00F309BF">
        <w:tc>
          <w:tcPr>
            <w:tcW w:w="693" w:type="dxa"/>
          </w:tcPr>
          <w:p w:rsidR="00C95B3D" w:rsidRDefault="00C95B3D" w:rsidP="002308DA">
            <w:pPr>
              <w:pStyle w:val="Paranonumbers"/>
              <w:rPr>
                <w:rFonts w:ascii="Arial Narrow" w:hAnsi="Arial Narrow"/>
                <w:sz w:val="20"/>
                <w:szCs w:val="20"/>
              </w:rPr>
            </w:pPr>
            <w:r>
              <w:rPr>
                <w:rFonts w:ascii="Arial Narrow" w:hAnsi="Arial Narrow"/>
                <w:sz w:val="20"/>
                <w:szCs w:val="20"/>
              </w:rPr>
              <w:t>1</w:t>
            </w:r>
          </w:p>
        </w:tc>
        <w:tc>
          <w:tcPr>
            <w:tcW w:w="2234" w:type="dxa"/>
          </w:tcPr>
          <w:p w:rsidR="00C95B3D" w:rsidRPr="00B3708D" w:rsidRDefault="00C95B3D" w:rsidP="002308DA">
            <w:pPr>
              <w:pStyle w:val="Paranonumbers"/>
              <w:rPr>
                <w:rFonts w:ascii="Arial Narrow" w:hAnsi="Arial Narrow"/>
                <w:sz w:val="20"/>
                <w:szCs w:val="20"/>
              </w:rPr>
            </w:pPr>
            <w:r>
              <w:rPr>
                <w:rFonts w:ascii="Arial Narrow" w:hAnsi="Arial Narrow"/>
                <w:sz w:val="20"/>
                <w:szCs w:val="20"/>
              </w:rPr>
              <w:t xml:space="preserve">The </w:t>
            </w:r>
            <w:r w:rsidRPr="00B3708D">
              <w:rPr>
                <w:rFonts w:ascii="Arial Narrow" w:hAnsi="Arial Narrow"/>
                <w:sz w:val="20"/>
                <w:szCs w:val="20"/>
              </w:rPr>
              <w:t>GM</w:t>
            </w:r>
            <w:r>
              <w:rPr>
                <w:rFonts w:ascii="Arial Narrow" w:hAnsi="Arial Narrow"/>
                <w:sz w:val="20"/>
                <w:szCs w:val="20"/>
              </w:rPr>
              <w:t>O</w:t>
            </w:r>
          </w:p>
        </w:tc>
        <w:tc>
          <w:tcPr>
            <w:tcW w:w="1427" w:type="dxa"/>
          </w:tcPr>
          <w:p w:rsidR="00C95B3D" w:rsidRPr="00BD38C3" w:rsidRDefault="00C95B3D" w:rsidP="002308DA">
            <w:pPr>
              <w:pStyle w:val="Paranonumbers"/>
              <w:jc w:val="center"/>
              <w:rPr>
                <w:rFonts w:ascii="Arial" w:hAnsi="Arial" w:cs="Arial"/>
              </w:rPr>
            </w:pPr>
            <w:r w:rsidRPr="00BD38C3">
              <w:rPr>
                <w:rFonts w:ascii="Arial" w:hAnsi="Arial" w:cs="Arial"/>
              </w:rPr>
              <w:t>-/-</w:t>
            </w:r>
          </w:p>
        </w:tc>
        <w:tc>
          <w:tcPr>
            <w:tcW w:w="1433" w:type="dxa"/>
          </w:tcPr>
          <w:p w:rsidR="00C95B3D" w:rsidRPr="00BD38C3" w:rsidRDefault="00C95B3D" w:rsidP="002308DA">
            <w:pPr>
              <w:pStyle w:val="Paranonumbers"/>
              <w:jc w:val="center"/>
              <w:rPr>
                <w:rFonts w:ascii="Arial" w:hAnsi="Arial" w:cs="Arial"/>
              </w:rPr>
            </w:pPr>
            <w:r w:rsidRPr="00BD38C3">
              <w:rPr>
                <w:rFonts w:ascii="Arial" w:hAnsi="Arial" w:cs="Arial"/>
              </w:rPr>
              <w:t>+/+</w:t>
            </w:r>
          </w:p>
        </w:tc>
        <w:tc>
          <w:tcPr>
            <w:tcW w:w="1410" w:type="dxa"/>
          </w:tcPr>
          <w:p w:rsidR="00C95B3D" w:rsidRPr="00BD38C3" w:rsidRDefault="00C95B3D" w:rsidP="002308DA">
            <w:pPr>
              <w:pStyle w:val="Paranonumbers"/>
              <w:jc w:val="center"/>
              <w:rPr>
                <w:rFonts w:ascii="Arial" w:hAnsi="Arial" w:cs="Arial"/>
              </w:rPr>
            </w:pPr>
            <w:r w:rsidRPr="00BD38C3">
              <w:rPr>
                <w:rFonts w:ascii="Arial" w:hAnsi="Arial" w:cs="Arial"/>
              </w:rPr>
              <w:t>-</w:t>
            </w:r>
          </w:p>
        </w:tc>
        <w:tc>
          <w:tcPr>
            <w:tcW w:w="1953" w:type="dxa"/>
          </w:tcPr>
          <w:p w:rsidR="00C95B3D" w:rsidRPr="00BD38C3" w:rsidRDefault="00C95B3D" w:rsidP="002308DA">
            <w:pPr>
              <w:pStyle w:val="Paranonumbers"/>
              <w:jc w:val="center"/>
              <w:rPr>
                <w:rFonts w:ascii="Arial" w:hAnsi="Arial" w:cs="Arial"/>
              </w:rPr>
            </w:pPr>
            <w:r w:rsidRPr="00BD38C3">
              <w:rPr>
                <w:rFonts w:ascii="Arial" w:hAnsi="Arial" w:cs="Arial"/>
              </w:rPr>
              <w:t>+</w:t>
            </w:r>
          </w:p>
        </w:tc>
      </w:tr>
      <w:tr w:rsidR="00C95B3D" w:rsidTr="00F309BF">
        <w:tc>
          <w:tcPr>
            <w:tcW w:w="693" w:type="dxa"/>
          </w:tcPr>
          <w:p w:rsidR="00C95B3D" w:rsidRPr="00A04BB5" w:rsidRDefault="00C95B3D" w:rsidP="002308DA">
            <w:pPr>
              <w:pStyle w:val="Paranonumbers"/>
              <w:rPr>
                <w:rFonts w:ascii="Arial Narrow" w:hAnsi="Arial Narrow"/>
                <w:i/>
                <w:sz w:val="20"/>
                <w:szCs w:val="20"/>
              </w:rPr>
            </w:pPr>
            <w:r>
              <w:rPr>
                <w:rFonts w:ascii="Arial Narrow" w:hAnsi="Arial Narrow"/>
                <w:i/>
                <w:sz w:val="20"/>
                <w:szCs w:val="20"/>
              </w:rPr>
              <w:t>2</w:t>
            </w:r>
          </w:p>
        </w:tc>
        <w:tc>
          <w:tcPr>
            <w:tcW w:w="2234" w:type="dxa"/>
          </w:tcPr>
          <w:p w:rsidR="00C95B3D" w:rsidRPr="00B3708D" w:rsidRDefault="00C95B3D" w:rsidP="002308DA">
            <w:pPr>
              <w:pStyle w:val="Paranonumbers"/>
              <w:rPr>
                <w:rFonts w:ascii="Arial Narrow" w:hAnsi="Arial Narrow"/>
                <w:sz w:val="20"/>
                <w:szCs w:val="20"/>
              </w:rPr>
            </w:pPr>
            <w:r w:rsidRPr="00A04BB5">
              <w:rPr>
                <w:rFonts w:ascii="Arial Narrow" w:hAnsi="Arial Narrow"/>
                <w:i/>
                <w:sz w:val="20"/>
                <w:szCs w:val="20"/>
              </w:rPr>
              <w:t>ICP47</w:t>
            </w:r>
            <w:r w:rsidRPr="00B3708D">
              <w:rPr>
                <w:rFonts w:ascii="Arial Narrow" w:hAnsi="Arial Narrow"/>
                <w:sz w:val="20"/>
                <w:szCs w:val="20"/>
              </w:rPr>
              <w:t xml:space="preserve"> restoration</w:t>
            </w:r>
          </w:p>
        </w:tc>
        <w:tc>
          <w:tcPr>
            <w:tcW w:w="1427" w:type="dxa"/>
          </w:tcPr>
          <w:p w:rsidR="00C95B3D" w:rsidRPr="00BD38C3" w:rsidRDefault="00C95B3D" w:rsidP="002308DA">
            <w:pPr>
              <w:pStyle w:val="Paranonumbers"/>
              <w:jc w:val="center"/>
              <w:rPr>
                <w:rFonts w:ascii="Arial" w:hAnsi="Arial" w:cs="Arial"/>
              </w:rPr>
            </w:pPr>
            <w:r w:rsidRPr="00BD38C3">
              <w:rPr>
                <w:rFonts w:ascii="Arial" w:hAnsi="Arial" w:cs="Arial"/>
              </w:rPr>
              <w:t>-/-</w:t>
            </w:r>
          </w:p>
        </w:tc>
        <w:tc>
          <w:tcPr>
            <w:tcW w:w="1433" w:type="dxa"/>
          </w:tcPr>
          <w:p w:rsidR="00C95B3D" w:rsidRPr="00BD38C3" w:rsidRDefault="00C95B3D" w:rsidP="002308DA">
            <w:pPr>
              <w:pStyle w:val="Paranonumbers"/>
              <w:jc w:val="center"/>
              <w:rPr>
                <w:rFonts w:ascii="Arial" w:hAnsi="Arial" w:cs="Arial"/>
              </w:rPr>
            </w:pPr>
            <w:r w:rsidRPr="00BD38C3">
              <w:rPr>
                <w:rFonts w:ascii="Arial" w:hAnsi="Arial" w:cs="Arial"/>
              </w:rPr>
              <w:t>+/+</w:t>
            </w:r>
          </w:p>
        </w:tc>
        <w:tc>
          <w:tcPr>
            <w:tcW w:w="1410" w:type="dxa"/>
          </w:tcPr>
          <w:p w:rsidR="00C95B3D" w:rsidRPr="00BD38C3" w:rsidRDefault="00C95B3D" w:rsidP="002308DA">
            <w:pPr>
              <w:pStyle w:val="Paranonumbers"/>
              <w:jc w:val="center"/>
              <w:rPr>
                <w:rFonts w:ascii="Arial" w:hAnsi="Arial" w:cs="Arial"/>
              </w:rPr>
            </w:pPr>
            <w:r w:rsidRPr="00BD38C3">
              <w:rPr>
                <w:rFonts w:ascii="Arial" w:hAnsi="Arial" w:cs="Arial"/>
              </w:rPr>
              <w:t>+</w:t>
            </w:r>
          </w:p>
        </w:tc>
        <w:tc>
          <w:tcPr>
            <w:tcW w:w="1953" w:type="dxa"/>
          </w:tcPr>
          <w:p w:rsidR="00C95B3D" w:rsidRPr="00BD38C3" w:rsidRDefault="00C95B3D" w:rsidP="002308DA">
            <w:pPr>
              <w:pStyle w:val="Paranonumbers"/>
              <w:jc w:val="center"/>
              <w:rPr>
                <w:rFonts w:ascii="Arial" w:hAnsi="Arial" w:cs="Arial"/>
              </w:rPr>
            </w:pPr>
            <w:r w:rsidRPr="00BD38C3">
              <w:rPr>
                <w:rFonts w:ascii="Arial" w:hAnsi="Arial" w:cs="Arial"/>
              </w:rPr>
              <w:t>-</w:t>
            </w:r>
          </w:p>
        </w:tc>
      </w:tr>
      <w:tr w:rsidR="00C95B3D" w:rsidTr="00F309BF">
        <w:tc>
          <w:tcPr>
            <w:tcW w:w="693" w:type="dxa"/>
          </w:tcPr>
          <w:p w:rsidR="00C95B3D" w:rsidRDefault="00C95B3D" w:rsidP="002308DA">
            <w:pPr>
              <w:pStyle w:val="Paranonumbers"/>
              <w:rPr>
                <w:rFonts w:ascii="Arial Narrow" w:hAnsi="Arial Narrow"/>
                <w:sz w:val="20"/>
                <w:szCs w:val="20"/>
              </w:rPr>
            </w:pPr>
            <w:r>
              <w:rPr>
                <w:rFonts w:ascii="Arial Narrow" w:hAnsi="Arial Narrow"/>
                <w:sz w:val="20"/>
                <w:szCs w:val="20"/>
              </w:rPr>
              <w:t>3</w:t>
            </w:r>
          </w:p>
        </w:tc>
        <w:tc>
          <w:tcPr>
            <w:tcW w:w="2234" w:type="dxa"/>
          </w:tcPr>
          <w:p w:rsidR="00C95B3D" w:rsidRPr="00B3708D" w:rsidRDefault="00C95B3D" w:rsidP="002308DA">
            <w:pPr>
              <w:pStyle w:val="Paranonumbers"/>
              <w:rPr>
                <w:rFonts w:ascii="Arial Narrow" w:hAnsi="Arial Narrow"/>
                <w:sz w:val="20"/>
                <w:szCs w:val="20"/>
              </w:rPr>
            </w:pPr>
            <w:r>
              <w:rPr>
                <w:rFonts w:ascii="Arial Narrow" w:hAnsi="Arial Narrow"/>
                <w:sz w:val="20"/>
                <w:szCs w:val="20"/>
              </w:rPr>
              <w:t xml:space="preserve">Homozygous </w:t>
            </w:r>
            <w:r w:rsidRPr="00A04BB5">
              <w:rPr>
                <w:rFonts w:ascii="Arial Narrow" w:hAnsi="Arial Narrow"/>
                <w:i/>
                <w:sz w:val="20"/>
                <w:szCs w:val="20"/>
              </w:rPr>
              <w:t>ICP34.5</w:t>
            </w:r>
            <w:r w:rsidRPr="00B3708D">
              <w:rPr>
                <w:rFonts w:ascii="Arial Narrow" w:hAnsi="Arial Narrow"/>
                <w:sz w:val="20"/>
                <w:szCs w:val="20"/>
              </w:rPr>
              <w:t xml:space="preserve"> restoration</w:t>
            </w:r>
          </w:p>
        </w:tc>
        <w:tc>
          <w:tcPr>
            <w:tcW w:w="1427" w:type="dxa"/>
          </w:tcPr>
          <w:p w:rsidR="00C95B3D" w:rsidRPr="00BD38C3" w:rsidRDefault="00C95B3D" w:rsidP="002308DA">
            <w:pPr>
              <w:pStyle w:val="Paranonumbers"/>
              <w:jc w:val="center"/>
              <w:rPr>
                <w:rFonts w:ascii="Arial" w:hAnsi="Arial" w:cs="Arial"/>
              </w:rPr>
            </w:pPr>
            <w:r w:rsidRPr="00BD38C3">
              <w:rPr>
                <w:rFonts w:ascii="Arial" w:hAnsi="Arial" w:cs="Arial"/>
              </w:rPr>
              <w:t>+/+</w:t>
            </w:r>
          </w:p>
        </w:tc>
        <w:tc>
          <w:tcPr>
            <w:tcW w:w="1433" w:type="dxa"/>
          </w:tcPr>
          <w:p w:rsidR="00C95B3D" w:rsidRPr="00BD38C3" w:rsidRDefault="00C95B3D" w:rsidP="002308DA">
            <w:pPr>
              <w:pStyle w:val="Paranonumbers"/>
              <w:jc w:val="center"/>
              <w:rPr>
                <w:rFonts w:ascii="Arial" w:hAnsi="Arial" w:cs="Arial"/>
              </w:rPr>
            </w:pPr>
            <w:r w:rsidRPr="00BD38C3">
              <w:rPr>
                <w:rFonts w:ascii="Arial" w:hAnsi="Arial" w:cs="Arial"/>
              </w:rPr>
              <w:t>-/-</w:t>
            </w:r>
          </w:p>
        </w:tc>
        <w:tc>
          <w:tcPr>
            <w:tcW w:w="1410" w:type="dxa"/>
          </w:tcPr>
          <w:p w:rsidR="00C95B3D" w:rsidRPr="00BD38C3" w:rsidRDefault="00C95B3D" w:rsidP="002308DA">
            <w:pPr>
              <w:pStyle w:val="Paranonumbers"/>
              <w:jc w:val="center"/>
              <w:rPr>
                <w:rFonts w:ascii="Arial" w:hAnsi="Arial" w:cs="Arial"/>
              </w:rPr>
            </w:pPr>
            <w:r w:rsidRPr="00BD38C3">
              <w:rPr>
                <w:rFonts w:ascii="Arial" w:hAnsi="Arial" w:cs="Arial"/>
              </w:rPr>
              <w:t>-</w:t>
            </w:r>
          </w:p>
        </w:tc>
        <w:tc>
          <w:tcPr>
            <w:tcW w:w="1953" w:type="dxa"/>
          </w:tcPr>
          <w:p w:rsidR="00C95B3D" w:rsidRPr="00BD38C3" w:rsidRDefault="00C95B3D" w:rsidP="002308DA">
            <w:pPr>
              <w:pStyle w:val="Paranonumbers"/>
              <w:jc w:val="center"/>
              <w:rPr>
                <w:rFonts w:ascii="Arial" w:hAnsi="Arial" w:cs="Arial"/>
              </w:rPr>
            </w:pPr>
            <w:r w:rsidRPr="00BD38C3">
              <w:rPr>
                <w:rFonts w:ascii="Arial" w:hAnsi="Arial" w:cs="Arial"/>
              </w:rPr>
              <w:t>+</w:t>
            </w:r>
          </w:p>
        </w:tc>
      </w:tr>
      <w:tr w:rsidR="00C95B3D" w:rsidTr="00715A64">
        <w:tc>
          <w:tcPr>
            <w:tcW w:w="693" w:type="dxa"/>
            <w:tcBorders>
              <w:bottom w:val="single" w:sz="4" w:space="0" w:color="auto"/>
            </w:tcBorders>
          </w:tcPr>
          <w:p w:rsidR="00C95B3D" w:rsidRPr="00A04BB5" w:rsidRDefault="00C95B3D" w:rsidP="002308DA">
            <w:pPr>
              <w:pStyle w:val="Paranonumbers"/>
              <w:rPr>
                <w:rFonts w:ascii="Arial Narrow" w:hAnsi="Arial Narrow"/>
                <w:i/>
                <w:sz w:val="20"/>
                <w:szCs w:val="20"/>
              </w:rPr>
            </w:pPr>
            <w:r>
              <w:rPr>
                <w:rFonts w:ascii="Arial Narrow" w:hAnsi="Arial Narrow"/>
                <w:i/>
                <w:sz w:val="20"/>
                <w:szCs w:val="20"/>
              </w:rPr>
              <w:t>4</w:t>
            </w:r>
          </w:p>
        </w:tc>
        <w:tc>
          <w:tcPr>
            <w:tcW w:w="2234" w:type="dxa"/>
            <w:tcBorders>
              <w:bottom w:val="single" w:sz="4" w:space="0" w:color="auto"/>
            </w:tcBorders>
          </w:tcPr>
          <w:p w:rsidR="000A1854" w:rsidRDefault="00C95B3D" w:rsidP="00DD7BE4">
            <w:pPr>
              <w:pStyle w:val="Paranonumbers"/>
              <w:spacing w:after="0"/>
              <w:rPr>
                <w:rFonts w:ascii="Arial Narrow" w:hAnsi="Arial Narrow"/>
                <w:sz w:val="20"/>
                <w:szCs w:val="20"/>
              </w:rPr>
            </w:pPr>
            <w:r w:rsidRPr="00A04BB5">
              <w:rPr>
                <w:rFonts w:ascii="Arial Narrow" w:hAnsi="Arial Narrow"/>
                <w:i/>
                <w:sz w:val="20"/>
                <w:szCs w:val="20"/>
              </w:rPr>
              <w:t>ICP47</w:t>
            </w:r>
            <w:r w:rsidRPr="00B3708D">
              <w:rPr>
                <w:rFonts w:ascii="Arial Narrow" w:hAnsi="Arial Narrow"/>
                <w:sz w:val="20"/>
                <w:szCs w:val="20"/>
              </w:rPr>
              <w:t xml:space="preserve"> restoration</w:t>
            </w:r>
            <w:r>
              <w:rPr>
                <w:rFonts w:ascii="Arial Narrow" w:hAnsi="Arial Narrow"/>
                <w:sz w:val="20"/>
                <w:szCs w:val="20"/>
              </w:rPr>
              <w:t xml:space="preserve"> plus homozygous </w:t>
            </w:r>
            <w:r w:rsidRPr="00A04BB5">
              <w:rPr>
                <w:rFonts w:ascii="Arial Narrow" w:hAnsi="Arial Narrow"/>
                <w:i/>
                <w:sz w:val="20"/>
                <w:szCs w:val="20"/>
              </w:rPr>
              <w:t>ICP34.5</w:t>
            </w:r>
            <w:r w:rsidRPr="00B3708D">
              <w:rPr>
                <w:rFonts w:ascii="Arial Narrow" w:hAnsi="Arial Narrow"/>
                <w:sz w:val="20"/>
                <w:szCs w:val="20"/>
              </w:rPr>
              <w:t xml:space="preserve"> restoration</w:t>
            </w:r>
          </w:p>
          <w:p w:rsidR="00C95B3D" w:rsidRPr="00B3708D" w:rsidRDefault="00C95B3D" w:rsidP="00DD7BE4">
            <w:pPr>
              <w:pStyle w:val="Paranonumbers"/>
              <w:spacing w:before="0"/>
              <w:rPr>
                <w:rFonts w:ascii="Arial Narrow" w:hAnsi="Arial Narrow"/>
                <w:sz w:val="20"/>
                <w:szCs w:val="20"/>
              </w:rPr>
            </w:pPr>
            <w:r w:rsidRPr="00B3708D">
              <w:rPr>
                <w:rFonts w:ascii="Arial Narrow" w:hAnsi="Arial Narrow"/>
                <w:sz w:val="20"/>
                <w:szCs w:val="20"/>
              </w:rPr>
              <w:t>(Wild-type HSV-1)</w:t>
            </w:r>
          </w:p>
        </w:tc>
        <w:tc>
          <w:tcPr>
            <w:tcW w:w="1427" w:type="dxa"/>
            <w:tcBorders>
              <w:bottom w:val="single" w:sz="4" w:space="0" w:color="auto"/>
            </w:tcBorders>
          </w:tcPr>
          <w:p w:rsidR="00C95B3D" w:rsidRPr="00BD38C3" w:rsidRDefault="00C95B3D" w:rsidP="002308DA">
            <w:pPr>
              <w:pStyle w:val="Paranonumbers"/>
              <w:jc w:val="center"/>
              <w:rPr>
                <w:rFonts w:ascii="Arial" w:hAnsi="Arial" w:cs="Arial"/>
              </w:rPr>
            </w:pPr>
            <w:r w:rsidRPr="00BD38C3">
              <w:rPr>
                <w:rFonts w:ascii="Arial" w:hAnsi="Arial" w:cs="Arial"/>
              </w:rPr>
              <w:t>+/+</w:t>
            </w:r>
          </w:p>
        </w:tc>
        <w:tc>
          <w:tcPr>
            <w:tcW w:w="1433" w:type="dxa"/>
            <w:tcBorders>
              <w:bottom w:val="single" w:sz="4" w:space="0" w:color="auto"/>
            </w:tcBorders>
          </w:tcPr>
          <w:p w:rsidR="00C95B3D" w:rsidRPr="00BD38C3" w:rsidRDefault="00C95B3D" w:rsidP="002308DA">
            <w:pPr>
              <w:pStyle w:val="Paranonumbers"/>
              <w:jc w:val="center"/>
              <w:rPr>
                <w:rFonts w:ascii="Arial" w:hAnsi="Arial" w:cs="Arial"/>
              </w:rPr>
            </w:pPr>
            <w:r w:rsidRPr="00BD38C3">
              <w:rPr>
                <w:rFonts w:ascii="Arial" w:hAnsi="Arial" w:cs="Arial"/>
              </w:rPr>
              <w:t>-/-</w:t>
            </w:r>
          </w:p>
        </w:tc>
        <w:tc>
          <w:tcPr>
            <w:tcW w:w="1410" w:type="dxa"/>
            <w:tcBorders>
              <w:bottom w:val="single" w:sz="4" w:space="0" w:color="auto"/>
            </w:tcBorders>
          </w:tcPr>
          <w:p w:rsidR="00C95B3D" w:rsidRPr="00BD38C3" w:rsidRDefault="00C95B3D" w:rsidP="002308DA">
            <w:pPr>
              <w:pStyle w:val="Paranonumbers"/>
              <w:jc w:val="center"/>
              <w:rPr>
                <w:rFonts w:ascii="Arial" w:hAnsi="Arial" w:cs="Arial"/>
              </w:rPr>
            </w:pPr>
            <w:r w:rsidRPr="00BD38C3">
              <w:rPr>
                <w:rFonts w:ascii="Arial" w:hAnsi="Arial" w:cs="Arial"/>
              </w:rPr>
              <w:t>+</w:t>
            </w:r>
          </w:p>
        </w:tc>
        <w:tc>
          <w:tcPr>
            <w:tcW w:w="1953" w:type="dxa"/>
            <w:tcBorders>
              <w:bottom w:val="single" w:sz="4" w:space="0" w:color="auto"/>
            </w:tcBorders>
          </w:tcPr>
          <w:p w:rsidR="00C95B3D" w:rsidRPr="00BD38C3" w:rsidRDefault="00C95B3D" w:rsidP="002308DA">
            <w:pPr>
              <w:pStyle w:val="Paranonumbers"/>
              <w:jc w:val="center"/>
              <w:rPr>
                <w:rFonts w:ascii="Arial" w:hAnsi="Arial" w:cs="Arial"/>
              </w:rPr>
            </w:pPr>
            <w:r w:rsidRPr="00BD38C3">
              <w:rPr>
                <w:rFonts w:ascii="Arial" w:hAnsi="Arial" w:cs="Arial"/>
              </w:rPr>
              <w:t>-</w:t>
            </w:r>
          </w:p>
        </w:tc>
      </w:tr>
      <w:tr w:rsidR="00F309BF" w:rsidTr="00715A64">
        <w:tc>
          <w:tcPr>
            <w:tcW w:w="9150" w:type="dxa"/>
            <w:gridSpan w:val="6"/>
            <w:tcBorders>
              <w:left w:val="nil"/>
              <w:bottom w:val="nil"/>
              <w:right w:val="nil"/>
            </w:tcBorders>
          </w:tcPr>
          <w:p w:rsidR="00F309BF" w:rsidRPr="00AA01E3" w:rsidRDefault="00F309BF" w:rsidP="008C23C7">
            <w:pPr>
              <w:pStyle w:val="para"/>
              <w:numPr>
                <w:ilvl w:val="0"/>
                <w:numId w:val="0"/>
              </w:numPr>
              <w:ind w:left="176"/>
              <w:rPr>
                <w:rFonts w:ascii="Arial" w:hAnsi="Arial" w:cs="Arial"/>
                <w:sz w:val="20"/>
                <w:szCs w:val="20"/>
              </w:rPr>
            </w:pPr>
            <w:r w:rsidRPr="00AA01E3">
              <w:rPr>
                <w:rFonts w:ascii="Arial" w:hAnsi="Arial" w:cs="Arial"/>
                <w:b/>
                <w:sz w:val="20"/>
                <w:szCs w:val="20"/>
              </w:rPr>
              <w:t xml:space="preserve">* </w:t>
            </w:r>
            <w:r w:rsidRPr="00AA01E3">
              <w:rPr>
                <w:rFonts w:ascii="Arial" w:hAnsi="Arial" w:cs="Arial"/>
                <w:sz w:val="20"/>
                <w:szCs w:val="20"/>
              </w:rPr>
              <w:t>+</w:t>
            </w:r>
            <w:r w:rsidR="00694B5C" w:rsidRPr="00AA01E3">
              <w:rPr>
                <w:rFonts w:ascii="Arial" w:hAnsi="Arial" w:cs="Arial"/>
                <w:sz w:val="20"/>
                <w:szCs w:val="20"/>
              </w:rPr>
              <w:t xml:space="preserve"> </w:t>
            </w:r>
            <w:r w:rsidRPr="00AA01E3">
              <w:rPr>
                <w:rFonts w:ascii="Arial" w:hAnsi="Arial" w:cs="Arial"/>
                <w:sz w:val="20"/>
                <w:szCs w:val="20"/>
              </w:rPr>
              <w:t>and - indicated presence or absence of the gene or characteristic in the unique genome regions; +/+ and -/- indicate presence or absence of two copies of the gene in the repeated regions.</w:t>
            </w:r>
          </w:p>
          <w:p w:rsidR="00F309BF" w:rsidRPr="00BD38C3" w:rsidRDefault="00F309BF" w:rsidP="008C23C7">
            <w:pPr>
              <w:pStyle w:val="para"/>
              <w:numPr>
                <w:ilvl w:val="0"/>
                <w:numId w:val="0"/>
              </w:numPr>
              <w:ind w:left="176"/>
              <w:rPr>
                <w:rFonts w:ascii="Arial" w:hAnsi="Arial" w:cs="Arial"/>
              </w:rPr>
            </w:pPr>
            <w:r w:rsidRPr="00AA01E3">
              <w:rPr>
                <w:rFonts w:ascii="Arial" w:hAnsi="Arial" w:cs="Arial"/>
                <w:b/>
                <w:sz w:val="20"/>
                <w:szCs w:val="20"/>
                <w:vertAlign w:val="superscript"/>
              </w:rPr>
              <w:t>#</w:t>
            </w:r>
            <w:r w:rsidRPr="00AA01E3">
              <w:rPr>
                <w:rFonts w:ascii="Arial" w:hAnsi="Arial" w:cs="Arial"/>
                <w:sz w:val="20"/>
                <w:szCs w:val="20"/>
              </w:rPr>
              <w:t xml:space="preserve"> </w:t>
            </w:r>
            <w:r w:rsidRPr="00AA01E3">
              <w:rPr>
                <w:rFonts w:ascii="Arial" w:hAnsi="Arial" w:cs="Arial"/>
                <w:i/>
                <w:sz w:val="20"/>
                <w:szCs w:val="20"/>
              </w:rPr>
              <w:t>ICP47</w:t>
            </w:r>
            <w:r w:rsidRPr="00AA01E3">
              <w:rPr>
                <w:rFonts w:ascii="Arial" w:hAnsi="Arial" w:cs="Arial"/>
                <w:sz w:val="20"/>
                <w:szCs w:val="20"/>
              </w:rPr>
              <w:t xml:space="preserve"> deletion leads to increased expression of the US11 gene, which increase</w:t>
            </w:r>
            <w:r w:rsidR="00BB639C" w:rsidRPr="00AA01E3">
              <w:rPr>
                <w:rFonts w:ascii="Arial" w:hAnsi="Arial" w:cs="Arial"/>
                <w:sz w:val="20"/>
                <w:szCs w:val="20"/>
              </w:rPr>
              <w:t>s</w:t>
            </w:r>
            <w:r w:rsidRPr="00AA01E3">
              <w:rPr>
                <w:rFonts w:ascii="Arial" w:hAnsi="Arial" w:cs="Arial"/>
                <w:sz w:val="20"/>
                <w:szCs w:val="20"/>
              </w:rPr>
              <w:t xml:space="preserve"> replication of </w:t>
            </w:r>
            <w:r w:rsidRPr="00AA01E3">
              <w:rPr>
                <w:rFonts w:ascii="Arial" w:hAnsi="Arial" w:cs="Arial"/>
                <w:i/>
                <w:sz w:val="20"/>
                <w:szCs w:val="20"/>
              </w:rPr>
              <w:t>ICP14.5</w:t>
            </w:r>
            <w:r w:rsidRPr="00AA01E3">
              <w:rPr>
                <w:rFonts w:ascii="Arial" w:hAnsi="Arial" w:cs="Arial"/>
                <w:sz w:val="20"/>
                <w:szCs w:val="20"/>
              </w:rPr>
              <w:t>-deleted virus in rapidly dividing (tumour) cells</w:t>
            </w:r>
            <w:r w:rsidR="00BB639C" w:rsidRPr="00AA01E3">
              <w:rPr>
                <w:rFonts w:ascii="Arial" w:hAnsi="Arial" w:cs="Arial"/>
                <w:sz w:val="20"/>
                <w:szCs w:val="20"/>
              </w:rPr>
              <w:t xml:space="preserve"> in experimental systems.</w:t>
            </w:r>
          </w:p>
        </w:tc>
      </w:tr>
    </w:tbl>
    <w:p w:rsidR="00C95B3D" w:rsidRDefault="00C95B3D" w:rsidP="008C23C7">
      <w:pPr>
        <w:pStyle w:val="para"/>
      </w:pPr>
      <w:r>
        <w:t xml:space="preserve">In a recombinant with </w:t>
      </w:r>
      <w:r w:rsidRPr="00F5694A">
        <w:rPr>
          <w:i/>
        </w:rPr>
        <w:t>ICP47</w:t>
      </w:r>
      <w:r>
        <w:t xml:space="preserve"> restored but retaining the </w:t>
      </w:r>
      <w:r w:rsidRPr="00F5694A">
        <w:rPr>
          <w:i/>
        </w:rPr>
        <w:t>ICP34.5</w:t>
      </w:r>
      <w:r>
        <w:t xml:space="preserve"> deletion</w:t>
      </w:r>
      <w:r w:rsidR="003B51C9">
        <w:t>s</w:t>
      </w:r>
      <w:r>
        <w:t xml:space="preserve"> and </w:t>
      </w:r>
      <w:proofErr w:type="spellStart"/>
      <w:r>
        <w:t>hGM</w:t>
      </w:r>
      <w:proofErr w:type="spellEnd"/>
      <w:r>
        <w:t>-CSF insertion</w:t>
      </w:r>
      <w:r w:rsidR="003B51C9">
        <w:t>s</w:t>
      </w:r>
      <w:r>
        <w:t xml:space="preserve"> (variant 2 in table </w:t>
      </w:r>
      <w:r w:rsidR="00D82B95">
        <w:t>4</w:t>
      </w:r>
      <w:r>
        <w:t>), the</w:t>
      </w:r>
      <w:r w:rsidRPr="00A34F4D">
        <w:t xml:space="preserve"> </w:t>
      </w:r>
      <w:r w:rsidRPr="00F5694A">
        <w:rPr>
          <w:i/>
        </w:rPr>
        <w:t>ICP34.5</w:t>
      </w:r>
      <w:r>
        <w:t xml:space="preserve"> deletion would prevent the virus from replicating efficiently in non-dividing cells and reduce neurovirulence relative to wild-type HSV-1. Many studies indicate the pathogenicity of </w:t>
      </w:r>
      <w:r w:rsidRPr="003727DA">
        <w:rPr>
          <w:i/>
        </w:rPr>
        <w:t>ICP34.5</w:t>
      </w:r>
      <w:r>
        <w:t xml:space="preserve">-deleted HSV-1 is substantially attenuated in animals and humans </w:t>
      </w:r>
      <w:r w:rsidRPr="009775E8">
        <w:fldChar w:fldCharType="begin">
          <w:fldData xml:space="preserve">eXdvcmRzPjxLZXl3b3Jkcz5BY3Rpdml0eTwvS2V5d29yZHM+PEtleXdvcmRzPkFkdWx0PC9LZXl3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</w:fldData>
        </w:fldChar>
      </w:r>
      <w:r w:rsidR="00F707CA">
        <w:instrText xml:space="preserve"> ADDIN REFMGR.CITE </w:instrText>
      </w:r>
      <w:r w:rsidR="00F707CA">
        <w:fldChar w:fldCharType="begin">
          <w:fldData xml:space="preserve">PFJlZm1hbj48Q2l0ZT48QXV0aG9yPldoaXRsZXk8L0F1dGhvcj48WWVhcj4xOTkzPC9ZZWFyPjxS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==
</w:fldData>
        </w:fldChar>
      </w:r>
      <w:r w:rsidR="00F707CA">
        <w:instrText xml:space="preserve"> ADDIN EN.CITE.DATA </w:instrText>
      </w:r>
      <w:r w:rsidR="00F707CA">
        <w:fldChar w:fldCharType="end"/>
      </w:r>
      <w:r w:rsidR="00F707CA">
        <w:fldChar w:fldCharType="begin">
          <w:fldData xml:space="preserve">eXdvcmRzPjxLZXl3b3Jkcz5BY3Rpdml0eTwvS2V5d29yZHM+PEtleXdvcmRzPkFkdWx0PC9LZXl3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</w:fldData>
        </w:fldChar>
      </w:r>
      <w:r w:rsidR="00F707CA">
        <w:instrText xml:space="preserve"> ADDIN EN.CITE.DATA </w:instrText>
      </w:r>
      <w:r w:rsidR="00F707CA">
        <w:fldChar w:fldCharType="end"/>
      </w:r>
      <w:r w:rsidRPr="009775E8">
        <w:fldChar w:fldCharType="separate"/>
      </w:r>
      <w:r>
        <w:rPr>
          <w:noProof/>
        </w:rPr>
        <w:t xml:space="preserve">(Harrington et al. 2010; Harrow et al. 2004; Hu et al. 2006; Hunter et al. </w:t>
      </w:r>
      <w:r>
        <w:rPr>
          <w:noProof/>
        </w:rPr>
        <w:lastRenderedPageBreak/>
        <w:t>1999; Mace et al. 2008; MacKie et al. 2001; McKie et al. 1998; Papanastassiou et al. 2002; Perng et al. 1995; Rampling et al. 2000; Senzer et al. 2009; Valyi-Nagy et al. 1994; Varghese et al. 2001; Whitley et al. 1993)</w:t>
      </w:r>
      <w:r w:rsidRPr="009775E8">
        <w:fldChar w:fldCharType="end"/>
      </w:r>
      <w:r>
        <w:t xml:space="preserve"> (Chapter 1 Section 5.2.1). </w:t>
      </w:r>
      <w:proofErr w:type="spellStart"/>
      <w:proofErr w:type="gramStart"/>
      <w:r>
        <w:t>hGM</w:t>
      </w:r>
      <w:proofErr w:type="spellEnd"/>
      <w:r>
        <w:t>-CSF</w:t>
      </w:r>
      <w:proofErr w:type="gramEnd"/>
      <w:r>
        <w:t xml:space="preserve"> expression would have the same effect as in the GMO, </w:t>
      </w:r>
      <w:r w:rsidRPr="007470B9">
        <w:t>induc</w:t>
      </w:r>
      <w:r>
        <w:t>ing</w:t>
      </w:r>
      <w:r w:rsidRPr="007470B9">
        <w:t xml:space="preserve"> proliferation and differentiation of </w:t>
      </w:r>
      <w:r>
        <w:t>certain types of immune cells (Chapter 1 Section 5.2.2).</w:t>
      </w:r>
    </w:p>
    <w:p w:rsidR="00C95B3D" w:rsidRDefault="00C95B3D" w:rsidP="008C23C7">
      <w:pPr>
        <w:pStyle w:val="para"/>
      </w:pPr>
      <w:r>
        <w:t xml:space="preserve">In a recombinant containing the </w:t>
      </w:r>
      <w:r w:rsidRPr="00F5694A">
        <w:rPr>
          <w:i/>
        </w:rPr>
        <w:t>ICP47</w:t>
      </w:r>
      <w:r>
        <w:t xml:space="preserve"> deletion but with </w:t>
      </w:r>
      <w:r w:rsidRPr="00F5694A">
        <w:rPr>
          <w:i/>
        </w:rPr>
        <w:t>ICP34.5</w:t>
      </w:r>
      <w:r>
        <w:t xml:space="preserve"> restored, the </w:t>
      </w:r>
      <w:proofErr w:type="spellStart"/>
      <w:r w:rsidRPr="007207A8">
        <w:rPr>
          <w:i/>
        </w:rPr>
        <w:t>hGM</w:t>
      </w:r>
      <w:proofErr w:type="spellEnd"/>
      <w:r w:rsidRPr="007207A8">
        <w:rPr>
          <w:i/>
        </w:rPr>
        <w:t>-CSF</w:t>
      </w:r>
      <w:r>
        <w:t xml:space="preserve"> gene insertion would be lost (variant 3 in table </w:t>
      </w:r>
      <w:r w:rsidR="00D82B95">
        <w:t>4</w:t>
      </w:r>
      <w:r>
        <w:t>).</w:t>
      </w:r>
      <w:r w:rsidRPr="00CA0BD8">
        <w:rPr>
          <w:i/>
        </w:rPr>
        <w:t xml:space="preserve"> </w:t>
      </w:r>
      <w:r w:rsidRPr="001174EA">
        <w:rPr>
          <w:i/>
        </w:rPr>
        <w:t>US11</w:t>
      </w:r>
      <w:r>
        <w:t xml:space="preserve"> expression would remain upregulated. Recombinant HSV-1 viruses that contain a US11 up-</w:t>
      </w:r>
      <w:r w:rsidRPr="00137724">
        <w:rPr>
          <w:lang w:val="en"/>
        </w:rPr>
        <w:t>regulation</w:t>
      </w:r>
      <w:r>
        <w:t xml:space="preserve"> mutation in a wild-type background have been generated and they display neurovirulence comparable to wild-type HSV-1 </w:t>
      </w:r>
      <w:r>
        <w:fldChar w:fldCharType="begin">
          <w:fldData xml:space="preserve">PFJlZm1hbj48Q2l0ZT48QXV0aG9yPk1vaHI8L0F1dGhvcj48WWVhcj4yMDAxPC9ZZWFyPjxSZWNO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</w:fldData>
        </w:fldChar>
      </w:r>
      <w:r w:rsidR="00F707CA">
        <w:instrText xml:space="preserve"> ADDIN REFMGR.CITE </w:instrText>
      </w:r>
      <w:r w:rsidR="00F707CA">
        <w:fldChar w:fldCharType="begin">
          <w:fldData xml:space="preserve">PFJlZm1hbj48Q2l0ZT48QXV0aG9yPk1vaHI8L0F1dGhvcj48WWVhcj4yMDAxPC9ZZWFyPjxSZWNO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</w:fldData>
        </w:fldChar>
      </w:r>
      <w:r w:rsidR="00F707CA">
        <w:instrText xml:space="preserve"> ADDIN EN.CITE.DATA </w:instrText>
      </w:r>
      <w:r w:rsidR="00F707CA">
        <w:fldChar w:fldCharType="end"/>
      </w:r>
      <w:r>
        <w:fldChar w:fldCharType="separate"/>
      </w:r>
      <w:r>
        <w:rPr>
          <w:noProof/>
        </w:rPr>
        <w:t>(Mohr et al. 2001)</w:t>
      </w:r>
      <w:r>
        <w:fldChar w:fldCharType="end"/>
      </w:r>
      <w:r>
        <w:t xml:space="preserve">. However, </w:t>
      </w:r>
      <w:r w:rsidR="000B0017" w:rsidRPr="000E0AF1">
        <w:t>ICP47</w:t>
      </w:r>
      <w:r w:rsidR="00887135">
        <w:rPr>
          <w:i/>
        </w:rPr>
        <w:t xml:space="preserve"> </w:t>
      </w:r>
      <w:r>
        <w:rPr>
          <w:lang w:val="en"/>
        </w:rPr>
        <w:t xml:space="preserve">allows the virus to hide from the immune system, so </w:t>
      </w:r>
      <w:r>
        <w:t xml:space="preserve">loss of </w:t>
      </w:r>
      <w:r w:rsidRPr="00F5694A">
        <w:rPr>
          <w:i/>
        </w:rPr>
        <w:t>ICP</w:t>
      </w:r>
      <w:r w:rsidR="00081185">
        <w:rPr>
          <w:i/>
        </w:rPr>
        <w:t>47</w:t>
      </w:r>
      <w:r>
        <w:t xml:space="preserve"> will make infected cells better targets for the host immune response (Chapter 1 Section 5.2.3), potentially resulting if faster clearance of the virus. Additionally, as natural viral replication has a tendency to generate DNA sequence variations, including deletions, deletion of the </w:t>
      </w:r>
      <w:r w:rsidRPr="00F5694A">
        <w:rPr>
          <w:i/>
        </w:rPr>
        <w:t>ICP47</w:t>
      </w:r>
      <w:r>
        <w:t xml:space="preserve"> gene is more likely to occur during replication of naturally occurring HSV-1 stains than through recombination between the GMO and another HSV-1 strain. Natural selection </w:t>
      </w:r>
      <w:r w:rsidR="00953112">
        <w:t xml:space="preserve">is expected to </w:t>
      </w:r>
      <w:r>
        <w:t>remove most of the changes generated as they are disadvantageous for the virus, while changes that are advantageous become established in the viral population.</w:t>
      </w:r>
    </w:p>
    <w:p w:rsidR="00C95B3D" w:rsidRDefault="00C95B3D" w:rsidP="008C23C7">
      <w:pPr>
        <w:pStyle w:val="para"/>
      </w:pPr>
      <w:r>
        <w:t xml:space="preserve">Variant 1 in </w:t>
      </w:r>
      <w:r w:rsidR="00D82B95">
        <w:t>T</w:t>
      </w:r>
      <w:r>
        <w:t xml:space="preserve">able </w:t>
      </w:r>
      <w:r w:rsidR="00D82B95">
        <w:t>4</w:t>
      </w:r>
      <w:r>
        <w:t xml:space="preserve"> </w:t>
      </w:r>
      <w:r w:rsidR="00610437">
        <w:t>would be a</w:t>
      </w:r>
      <w:r>
        <w:t xml:space="preserve"> virus with all the genetic modification of the GMO (but with other parts of the viral genome potentially derived from a different wild-type HSV-1 strain). This viral variant would retain the attenuated characteristic of the GMO (Chapter 1 Section 5.2).</w:t>
      </w:r>
    </w:p>
    <w:p w:rsidR="00C95B3D" w:rsidRDefault="00C95B3D" w:rsidP="00AF231E">
      <w:pPr>
        <w:pStyle w:val="para"/>
      </w:pPr>
      <w:r>
        <w:t xml:space="preserve">Variant 4 </w:t>
      </w:r>
      <w:r w:rsidR="00610437">
        <w:t>would be a</w:t>
      </w:r>
      <w:r>
        <w:t xml:space="preserve"> virus </w:t>
      </w:r>
      <w:r w:rsidR="000D0E7C">
        <w:t xml:space="preserve">equivalent to wild-type HSV-1, </w:t>
      </w:r>
      <w:r>
        <w:t>with none of the introduce</w:t>
      </w:r>
      <w:r w:rsidR="004B5E05">
        <w:t>d</w:t>
      </w:r>
      <w:r>
        <w:t xml:space="preserve"> genetic modifications from the GMO. Its genome could be composed of a mixture of sequences from the parent strain of the GMO, HSV-1 strain JS1, and another naturally occurring strain. Such a virus is more likely to arise from recombination events between two naturally occurring strains than from recombination involving the GMO.</w:t>
      </w:r>
      <w:r w:rsidR="00AF231E">
        <w:t xml:space="preserve"> There is no specific data on the presence or absence of HSV-1 strain JS1 in Australia. However, </w:t>
      </w:r>
      <w:r w:rsidR="003D77A5">
        <w:t>HSV-1 strain JS1 is a clinical isolate</w:t>
      </w:r>
      <w:r w:rsidR="00AF231E">
        <w:t xml:space="preserve"> and therefore present in the naturally occurring pool of HSV-1 strains</w:t>
      </w:r>
      <w:r w:rsidR="003D77A5">
        <w:t xml:space="preserve">. </w:t>
      </w:r>
      <w:r w:rsidR="00E22BB8">
        <w:t>As t</w:t>
      </w:r>
      <w:r w:rsidR="003D77A5">
        <w:t xml:space="preserve">here are no restrictions </w:t>
      </w:r>
      <w:r w:rsidR="00E22BB8">
        <w:t>on international travel related to</w:t>
      </w:r>
      <w:r w:rsidR="003D77A5">
        <w:t>H</w:t>
      </w:r>
      <w:r w:rsidR="00AF231E">
        <w:t>S</w:t>
      </w:r>
      <w:r w:rsidR="003D77A5">
        <w:t>V-1 infection</w:t>
      </w:r>
      <w:r w:rsidR="00AF231E">
        <w:t>,</w:t>
      </w:r>
      <w:r w:rsidR="00E22BB8">
        <w:t xml:space="preserve"> </w:t>
      </w:r>
      <w:r w:rsidR="00AF231E">
        <w:t>HSV-1 strain</w:t>
      </w:r>
      <w:r w:rsidR="003F1FA4">
        <w:t>s</w:t>
      </w:r>
      <w:r w:rsidR="00AF231E">
        <w:t xml:space="preserve"> present in Australia</w:t>
      </w:r>
      <w:r w:rsidR="003F1FA4">
        <w:t xml:space="preserve"> would be part of a larger pool</w:t>
      </w:r>
      <w:r w:rsidR="00AF231E">
        <w:t>.</w:t>
      </w:r>
    </w:p>
    <w:p w:rsidR="00C95B3D" w:rsidRPr="005154C1" w:rsidRDefault="00C95B3D" w:rsidP="008C23C7">
      <w:pPr>
        <w:pStyle w:val="para"/>
      </w:pPr>
      <w:r w:rsidRPr="005154C1">
        <w:t xml:space="preserve">It is possible for individual recombinant </w:t>
      </w:r>
      <w:proofErr w:type="spellStart"/>
      <w:r w:rsidRPr="005154C1">
        <w:t>virons</w:t>
      </w:r>
      <w:proofErr w:type="spellEnd"/>
      <w:r w:rsidRPr="005154C1">
        <w:t xml:space="preserve"> </w:t>
      </w:r>
      <w:r>
        <w:t>to contain</w:t>
      </w:r>
      <w:r w:rsidRPr="005154C1">
        <w:t xml:space="preserve"> DNA with one copy of </w:t>
      </w:r>
      <w:r w:rsidRPr="00F5694A">
        <w:rPr>
          <w:i/>
        </w:rPr>
        <w:t>ICP34.5</w:t>
      </w:r>
      <w:r w:rsidRPr="005154C1">
        <w:t xml:space="preserve"> and one copy of </w:t>
      </w:r>
      <w:proofErr w:type="spellStart"/>
      <w:r w:rsidRPr="005154C1">
        <w:t>hGM</w:t>
      </w:r>
      <w:proofErr w:type="spellEnd"/>
      <w:r w:rsidRPr="005154C1">
        <w:t xml:space="preserve">-CSF </w:t>
      </w:r>
      <w:r>
        <w:t>to</w:t>
      </w:r>
      <w:r w:rsidRPr="005154C1">
        <w:t xml:space="preserve"> be generated, resulting in a vir</w:t>
      </w:r>
      <w:r>
        <w:t xml:space="preserve">us that is heterozygous in the </w:t>
      </w:r>
      <w:r w:rsidRPr="001174EA">
        <w:rPr>
          <w:i/>
        </w:rPr>
        <w:t>ICP34.5</w:t>
      </w:r>
      <w:r>
        <w:t xml:space="preserve"> region (since two copies of </w:t>
      </w:r>
      <w:r w:rsidRPr="001174EA">
        <w:rPr>
          <w:i/>
        </w:rPr>
        <w:t>ICP34.5</w:t>
      </w:r>
      <w:r w:rsidRPr="005154C1">
        <w:t xml:space="preserve"> are present in the wild-type HSV-1</w:t>
      </w:r>
      <w:r>
        <w:t xml:space="preserve">, </w:t>
      </w:r>
      <w:r w:rsidRPr="005154C1">
        <w:t xml:space="preserve">one in each of the long repeat regions). While heterozygosity within the repeat regions of HSV-1 has been observed, these heterozygote </w:t>
      </w:r>
      <w:r>
        <w:t>genomes</w:t>
      </w:r>
      <w:r w:rsidRPr="005154C1">
        <w:t xml:space="preserve"> are not stable and revert to homozygotes at a high frequency</w:t>
      </w:r>
      <w:r>
        <w:t xml:space="preserve"> </w:t>
      </w:r>
      <w:r>
        <w:fldChar w:fldCharType="begin">
          <w:fldData xml:space="preserve">PFJlZm1hbj48Q2l0ZT48QXV0aG9yPlZhcm11emE8L0F1dGhvcj48WWVhcj4xOTg0PC9ZZWFyPjxS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</w:fldData>
        </w:fldChar>
      </w:r>
      <w:r w:rsidR="00F707CA">
        <w:instrText xml:space="preserve"> ADDIN REFMGR.CITE </w:instrText>
      </w:r>
      <w:r w:rsidR="00F707CA">
        <w:fldChar w:fldCharType="begin">
          <w:fldData xml:space="preserve">PFJlZm1hbj48Q2l0ZT48QXV0aG9yPlZhcm11emE8L0F1dGhvcj48WWVhcj4xOTg0PC9ZZWFyPjxS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</w:fldData>
        </w:fldChar>
      </w:r>
      <w:r w:rsidR="00F707CA">
        <w:instrText xml:space="preserve"> ADDIN EN.CITE.DATA </w:instrText>
      </w:r>
      <w:r w:rsidR="00F707CA">
        <w:fldChar w:fldCharType="end"/>
      </w:r>
      <w:r>
        <w:fldChar w:fldCharType="separate"/>
      </w:r>
      <w:r>
        <w:rPr>
          <w:noProof/>
        </w:rPr>
        <w:t>(DeLuca &amp; Schaffer 1985; Umene 1987; Varmuza &amp; Smiley 1984)</w:t>
      </w:r>
      <w:r>
        <w:fldChar w:fldCharType="end"/>
      </w:r>
      <w:r>
        <w:t>.</w:t>
      </w:r>
      <w:r w:rsidRPr="007A0167">
        <w:t xml:space="preserve"> </w:t>
      </w:r>
      <w:r>
        <w:t>HSV</w:t>
      </w:r>
      <w:r>
        <w:noBreakHyphen/>
        <w:t>1</w:t>
      </w:r>
      <w:r w:rsidR="000D0E7C">
        <w:t xml:space="preserve"> </w:t>
      </w:r>
      <w:r>
        <w:t>viruses expressi</w:t>
      </w:r>
      <w:r w:rsidRPr="005154C1">
        <w:t xml:space="preserve">ng only one copy of </w:t>
      </w:r>
      <w:r w:rsidRPr="00A62E50">
        <w:rPr>
          <w:i/>
        </w:rPr>
        <w:t>ICP34.5</w:t>
      </w:r>
      <w:r w:rsidRPr="005154C1">
        <w:t xml:space="preserve"> have</w:t>
      </w:r>
      <w:r>
        <w:t xml:space="preserve"> also</w:t>
      </w:r>
      <w:r w:rsidRPr="005154C1">
        <w:t xml:space="preserve"> been artificially generated, but are only able to stably exist </w:t>
      </w:r>
      <w:r>
        <w:t>if accompanied by</w:t>
      </w:r>
      <w:r w:rsidRPr="005154C1">
        <w:t xml:space="preserve"> extensive genomic deletions that prevent homologous recombination </w:t>
      </w:r>
      <w:r>
        <w:fldChar w:fldCharType="begin">
          <w:fldData xml:space="preserve">PFJlZm1hbj48Q2l0ZT48QXV0aG9yPk1laWduaWVyPC9BdXRob3I+PFllYXI+MTk4ODwvWWVhcj48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=
</w:fldData>
        </w:fldChar>
      </w:r>
      <w:r w:rsidR="00F707CA">
        <w:instrText xml:space="preserve"> ADDIN REFMGR.CITE </w:instrText>
      </w:r>
      <w:r w:rsidR="00F707CA">
        <w:fldChar w:fldCharType="begin">
          <w:fldData xml:space="preserve">PFJlZm1hbj48Q2l0ZT48QXV0aG9yPk1laWduaWVyPC9BdXRob3I+PFllYXI+MTk4ODwvWWVhcj48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=
</w:fldData>
        </w:fldChar>
      </w:r>
      <w:r w:rsidR="00F707CA">
        <w:instrText xml:space="preserve"> ADDIN EN.CITE.DATA </w:instrText>
      </w:r>
      <w:r w:rsidR="00F707CA">
        <w:fldChar w:fldCharType="end"/>
      </w:r>
      <w:r>
        <w:fldChar w:fldCharType="separate"/>
      </w:r>
      <w:r>
        <w:rPr>
          <w:noProof/>
        </w:rPr>
        <w:t>(Meignier et al. 1988)</w:t>
      </w:r>
      <w:r>
        <w:fldChar w:fldCharType="end"/>
      </w:r>
      <w:r>
        <w:t>.</w:t>
      </w:r>
    </w:p>
    <w:p w:rsidR="00C95B3D" w:rsidRDefault="00C95B3D" w:rsidP="008C23C7">
      <w:pPr>
        <w:pStyle w:val="para"/>
      </w:pPr>
      <w:r>
        <w:t xml:space="preserve">To assess the virulence of HSV-1 </w:t>
      </w:r>
      <w:r w:rsidRPr="005154C1">
        <w:t xml:space="preserve">containing a single copy of </w:t>
      </w:r>
      <w:r w:rsidRPr="00A62E50">
        <w:rPr>
          <w:i/>
        </w:rPr>
        <w:t>ICP34.5</w:t>
      </w:r>
      <w:r w:rsidRPr="005154C1">
        <w:t xml:space="preserve">, the </w:t>
      </w:r>
      <w:r w:rsidRPr="00A62E50">
        <w:rPr>
          <w:i/>
        </w:rPr>
        <w:t>ICP34.5</w:t>
      </w:r>
      <w:r w:rsidRPr="005154C1">
        <w:t xml:space="preserve"> </w:t>
      </w:r>
      <w:r>
        <w:t xml:space="preserve">gene </w:t>
      </w:r>
      <w:r w:rsidRPr="005154C1">
        <w:t xml:space="preserve">was cloned under the control of a different promoter into a unique region of an </w:t>
      </w:r>
      <w:r w:rsidRPr="00A62E50">
        <w:rPr>
          <w:i/>
        </w:rPr>
        <w:t>ICP34.5</w:t>
      </w:r>
      <w:r>
        <w:rPr>
          <w:i/>
        </w:rPr>
        <w:noBreakHyphen/>
      </w:r>
      <w:r w:rsidRPr="00E97B82">
        <w:t xml:space="preserve">deleted </w:t>
      </w:r>
      <w:r w:rsidRPr="005154C1">
        <w:t xml:space="preserve">HSV virus </w:t>
      </w:r>
      <w:r>
        <w:fldChar w:fldCharType="begin">
          <w:fldData xml:space="preserve">PFJlZm1hbj48Q2l0ZT48QXV0aG9yPkhvbG1hbjwvQXV0aG9yPjxZZWFyPjIwMDg8L1llYXI+PFJl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=
</w:fldData>
        </w:fldChar>
      </w:r>
      <w:r w:rsidR="00F707CA">
        <w:instrText xml:space="preserve"> ADDIN REFMGR.CITE </w:instrText>
      </w:r>
      <w:r w:rsidR="00F707CA">
        <w:fldChar w:fldCharType="begin">
          <w:fldData xml:space="preserve">PFJlZm1hbj48Q2l0ZT48QXV0aG9yPkhvbG1hbjwvQXV0aG9yPjxZZWFyPjIwMDg8L1llYXI+PFJl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=
</w:fldData>
        </w:fldChar>
      </w:r>
      <w:r w:rsidR="00F707CA">
        <w:instrText xml:space="preserve"> ADDIN EN.CITE.DATA </w:instrText>
      </w:r>
      <w:r w:rsidR="00F707CA">
        <w:fldChar w:fldCharType="end"/>
      </w:r>
      <w:r>
        <w:fldChar w:fldCharType="separate"/>
      </w:r>
      <w:r>
        <w:rPr>
          <w:noProof/>
        </w:rPr>
        <w:t>(Holman &amp; MacLean 2008)</w:t>
      </w:r>
      <w:r>
        <w:fldChar w:fldCharType="end"/>
      </w:r>
      <w:r w:rsidRPr="005154C1">
        <w:t xml:space="preserve">. This virus </w:t>
      </w:r>
      <w:r>
        <w:t>did not have</w:t>
      </w:r>
      <w:r w:rsidRPr="005154C1">
        <w:t xml:space="preserve"> its virulence restored to wild-type lev</w:t>
      </w:r>
      <w:r>
        <w:t>els.</w:t>
      </w:r>
    </w:p>
    <w:p w:rsidR="00C95B3D" w:rsidRDefault="00C95B3D" w:rsidP="008C23C7">
      <w:pPr>
        <w:pStyle w:val="para"/>
      </w:pPr>
      <w:r>
        <w:t>In summary, none of the postulated homologous recombination events</w:t>
      </w:r>
      <w:r w:rsidR="00F70A27">
        <w:t xml:space="preserve"> with other HSV-1 viruses are</w:t>
      </w:r>
      <w:r>
        <w:t xml:space="preserve"> expected to give rise to a virus with pathogenicity greater than that of naturally occurring HSV-1 strains that are widespread in the environment, and the opportunity for recombination between the GMO and other viruses would be limited due to the nature of the GMO and the controls proposed.</w:t>
      </w:r>
    </w:p>
    <w:p w:rsidR="00C95B3D" w:rsidRDefault="00C95B3D" w:rsidP="008C23C7">
      <w:pPr>
        <w:pStyle w:val="para"/>
      </w:pPr>
      <w:r w:rsidRPr="005B4EF1">
        <w:rPr>
          <w:b/>
          <w:i/>
        </w:rPr>
        <w:lastRenderedPageBreak/>
        <w:t>Conclusion</w:t>
      </w:r>
      <w:r w:rsidRPr="005B4EF1">
        <w:rPr>
          <w:b/>
        </w:rPr>
        <w:t>:</w:t>
      </w:r>
      <w:r w:rsidRPr="005B4EF1">
        <w:t xml:space="preserve"> The potential for an adverse outcome as a result of </w:t>
      </w:r>
      <w:r>
        <w:t>viral recombination</w:t>
      </w:r>
      <w:r w:rsidR="00E666E5">
        <w:t xml:space="preserve"> </w:t>
      </w:r>
      <w:r w:rsidR="00E666E5" w:rsidRPr="00D04F21">
        <w:t>is not identified as a</w:t>
      </w:r>
      <w:r w:rsidR="00E666E5">
        <w:t xml:space="preserve"> substantive</w:t>
      </w:r>
      <w:r w:rsidR="00E666E5" w:rsidRPr="00D04F21">
        <w:t xml:space="preserve"> risk</w:t>
      </w:r>
      <w:r w:rsidR="00E666E5">
        <w:t>.</w:t>
      </w:r>
      <w:r w:rsidRPr="005B4EF1">
        <w:t xml:space="preserve"> Therefore, it does not warrant further assessment.</w:t>
      </w:r>
    </w:p>
    <w:p w:rsidR="005337CC" w:rsidRPr="005337CC" w:rsidRDefault="005337CC" w:rsidP="005337CC">
      <w:pPr>
        <w:pStyle w:val="2RARMP"/>
      </w:pPr>
      <w:bookmarkStart w:id="181" w:name="_Toc426973544"/>
      <w:r w:rsidRPr="005337CC">
        <w:t>Uncertainty</w:t>
      </w:r>
      <w:bookmarkEnd w:id="181"/>
    </w:p>
    <w:bookmarkEnd w:id="173"/>
    <w:bookmarkEnd w:id="174"/>
    <w:bookmarkEnd w:id="175"/>
    <w:p w:rsidR="005337CC" w:rsidRPr="00383F25" w:rsidRDefault="005337CC" w:rsidP="005337CC">
      <w:pPr>
        <w:pStyle w:val="para"/>
      </w:pPr>
      <w:r w:rsidRPr="00383F25">
        <w:t>Uncertainty is an intrinsic part of risk analysis</w:t>
      </w:r>
      <w:r w:rsidRPr="00383F25">
        <w:rPr>
          <w:rStyle w:val="FootnoteReference"/>
        </w:rPr>
        <w:footnoteReference w:id="10"/>
      </w:r>
      <w:r w:rsidRPr="00383F25">
        <w:t>. There can be uncertainty about identifying the risk source, the causal linkage to harm, the type and degree of harm, the chance of harm occurring or the level of risk. In relation to risk management, there can be uncertainty about the effectiveness, efficiency and practicality of controls.</w:t>
      </w:r>
    </w:p>
    <w:p w:rsidR="005337CC" w:rsidRPr="00383F25" w:rsidRDefault="005337CC" w:rsidP="005337CC">
      <w:pPr>
        <w:pStyle w:val="para"/>
      </w:pPr>
      <w:r w:rsidRPr="00383F25">
        <w:t>Risk analysis can be considered as part of a first tier uncertainty analysis, namely a structured, transparent process to analyse and address uncertainty when identifying, characterising and evaluating risk. However, there is always some residual uncertainty that remains. If the residual uncertainty is important and critical to decision making, then this residual uncertainty may be s</w:t>
      </w:r>
      <w:r>
        <w:t>ubjected to further analysis (</w:t>
      </w:r>
      <w:r w:rsidRPr="00383F25">
        <w:t>second tier uncertainty analysis), such as building ‘worst case’ scenarios, or by using meta-analysis where results from several studies are combined.</w:t>
      </w:r>
    </w:p>
    <w:p w:rsidR="005337CC" w:rsidRPr="00383F25" w:rsidRDefault="005337CC" w:rsidP="005337CC">
      <w:pPr>
        <w:pStyle w:val="para"/>
      </w:pPr>
      <w:r w:rsidRPr="00383F25">
        <w:t>There are several types of uncertainty in risk analysis (</w:t>
      </w:r>
      <w:proofErr w:type="spellStart"/>
      <w:r w:rsidRPr="00383F25">
        <w:t>Bammer</w:t>
      </w:r>
      <w:proofErr w:type="spellEnd"/>
      <w:r w:rsidRPr="00383F25">
        <w:t xml:space="preserve"> &amp; Smithson 2008; Clark &amp; Brinkley 2001; Hayes 2004). These include:</w:t>
      </w:r>
    </w:p>
    <w:p w:rsidR="005337CC" w:rsidRPr="00383F25" w:rsidRDefault="005337CC" w:rsidP="005337CC">
      <w:pPr>
        <w:pStyle w:val="bulletedRARMP0"/>
      </w:pPr>
      <w:r w:rsidRPr="00383F25">
        <w:t>uncertainty about facts:</w:t>
      </w:r>
    </w:p>
    <w:p w:rsidR="005337CC" w:rsidRPr="008307DE" w:rsidRDefault="005337CC" w:rsidP="005337CC">
      <w:pPr>
        <w:pStyle w:val="Bullets3"/>
      </w:pPr>
      <w:r w:rsidRPr="008307DE">
        <w:t>knowledge – data gaps, errors, small sample size, use of surrogate data</w:t>
      </w:r>
    </w:p>
    <w:p w:rsidR="005337CC" w:rsidRPr="008307DE" w:rsidRDefault="005337CC" w:rsidP="005337CC">
      <w:pPr>
        <w:pStyle w:val="Bullets3"/>
      </w:pPr>
      <w:r w:rsidRPr="008307DE">
        <w:t>variability – inherent fluctuations or differences over time, space or group, associated with diversity and heterogeneity</w:t>
      </w:r>
    </w:p>
    <w:p w:rsidR="005337CC" w:rsidRPr="00383F25" w:rsidRDefault="005337CC" w:rsidP="005337CC">
      <w:pPr>
        <w:pStyle w:val="bulletedRARMP0"/>
      </w:pPr>
      <w:r w:rsidRPr="00383F25">
        <w:t>uncertainty about ideas:</w:t>
      </w:r>
    </w:p>
    <w:p w:rsidR="005337CC" w:rsidRPr="00383F25" w:rsidRDefault="005337CC" w:rsidP="005337CC">
      <w:pPr>
        <w:pStyle w:val="Bullets3"/>
      </w:pPr>
      <w:r w:rsidRPr="00383F25">
        <w:t>description – expression of ideas with symbols, language or models can be subject to vagueness, ambiguity, context dependence, indeterminacy or under-specificity</w:t>
      </w:r>
    </w:p>
    <w:p w:rsidR="005337CC" w:rsidRPr="00383F25" w:rsidRDefault="005337CC" w:rsidP="005337CC">
      <w:pPr>
        <w:pStyle w:val="bulletedRARMP0"/>
      </w:pPr>
      <w:proofErr w:type="gramStart"/>
      <w:r w:rsidRPr="00383F25">
        <w:t>perception</w:t>
      </w:r>
      <w:proofErr w:type="gramEnd"/>
      <w:r w:rsidRPr="00383F25">
        <w:t xml:space="preserve"> – processing and interpreting risk is shaped by our mental processes and social/cultural circumstances, which vary between individuals and over time.</w:t>
      </w:r>
    </w:p>
    <w:p w:rsidR="00CB2D6A" w:rsidRDefault="005337CC" w:rsidP="00CB2D6A">
      <w:pPr>
        <w:pStyle w:val="para"/>
      </w:pPr>
      <w:r w:rsidRPr="00383F25">
        <w:t>Uncertainty can also arise from a lack of experience with the GMO itself. In regard</w:t>
      </w:r>
      <w:r>
        <w:t xml:space="preserve"> to the GM virus, the overall level </w:t>
      </w:r>
      <w:r w:rsidRPr="00383F25">
        <w:t xml:space="preserve">of uncertainty is low given the </w:t>
      </w:r>
      <w:r>
        <w:t xml:space="preserve">clinical trials carried out </w:t>
      </w:r>
      <w:r w:rsidRPr="00383F25">
        <w:t xml:space="preserve">in </w:t>
      </w:r>
      <w:r>
        <w:t xml:space="preserve">Australia, the </w:t>
      </w:r>
      <w:r w:rsidRPr="00383F25">
        <w:t>United States</w:t>
      </w:r>
      <w:r>
        <w:t xml:space="preserve"> and several other countries</w:t>
      </w:r>
      <w:r w:rsidRPr="00383F25">
        <w:t xml:space="preserve">. None of these </w:t>
      </w:r>
      <w:r>
        <w:t>tr</w:t>
      </w:r>
      <w:r w:rsidR="00751E8A">
        <w:t>ia</w:t>
      </w:r>
      <w:r>
        <w:t>ls</w:t>
      </w:r>
      <w:r w:rsidRPr="00383F25">
        <w:t xml:space="preserve"> have resulted in </w:t>
      </w:r>
      <w:r>
        <w:t xml:space="preserve">a serious adverse event for </w:t>
      </w:r>
      <w:r w:rsidRPr="005B4EF1">
        <w:t>health and safety of people, or the environment</w:t>
      </w:r>
      <w:r w:rsidR="00CB2D6A">
        <w:t>.</w:t>
      </w:r>
      <w:r w:rsidR="00CB2D6A" w:rsidRPr="00CB2D6A">
        <w:t xml:space="preserve"> </w:t>
      </w:r>
      <w:r w:rsidR="00CB2D6A">
        <w:t>However, the relatively low number of clinical trial participant’s is a source of uncertainty in relation to the identification of rare serious adverse events.</w:t>
      </w:r>
      <w:r w:rsidR="00CB2D6A" w:rsidRPr="00CB2D6A">
        <w:t xml:space="preserve"> </w:t>
      </w:r>
      <w:r w:rsidR="00CB2D6A">
        <w:t xml:space="preserve">The </w:t>
      </w:r>
      <w:r w:rsidR="00CB2D6A" w:rsidRPr="008F2525">
        <w:t>TGA has regulatory responsibility for quality, efficacy and patient safety</w:t>
      </w:r>
      <w:r w:rsidR="00CB2D6A">
        <w:t xml:space="preserve"> of therapeutic goods and</w:t>
      </w:r>
      <w:r w:rsidR="00CB2D6A" w:rsidRPr="008F2525">
        <w:t xml:space="preserve"> the TGA will assess risks to patients and will manage any risks identified.</w:t>
      </w:r>
    </w:p>
    <w:p w:rsidR="009457A8" w:rsidRPr="00CB2D6A" w:rsidRDefault="005337CC" w:rsidP="00CB2D6A">
      <w:pPr>
        <w:pStyle w:val="para"/>
        <w:sectPr w:rsidR="009457A8" w:rsidRPr="00CB2D6A" w:rsidSect="00822292">
          <w:footerReference w:type="default" r:id="rId44"/>
          <w:pgSz w:w="11906" w:h="16838" w:code="9"/>
          <w:pgMar w:top="1134" w:right="1361" w:bottom="1134" w:left="1361" w:header="680" w:footer="510" w:gutter="0"/>
          <w:cols w:space="708"/>
          <w:docGrid w:linePitch="360"/>
        </w:sectPr>
      </w:pPr>
      <w:r w:rsidRPr="001C6EF4">
        <w:t xml:space="preserve">There is lack of Australian experience with commercial </w:t>
      </w:r>
      <w:r>
        <w:t>use of an</w:t>
      </w:r>
      <w:r w:rsidRPr="001C6EF4">
        <w:t xml:space="preserve"> attenuated GM virus for oncolytic immunotherapy. However, the GM virus has been the subject of nine clinical trials, that have been or are currently being conducted and to date there have not been any confirmed adverse effects. The</w:t>
      </w:r>
      <w:r>
        <w:t>refore the</w:t>
      </w:r>
      <w:r w:rsidRPr="001C6EF4">
        <w:t xml:space="preserve"> nature and degree of this uncertainty is not sufficient to affect the outcome of the risk assessment.</w:t>
      </w:r>
    </w:p>
    <w:p w:rsidR="005337CC" w:rsidRPr="00067A77" w:rsidRDefault="005337CC" w:rsidP="005E56BB">
      <w:pPr>
        <w:pStyle w:val="2RARMP"/>
      </w:pPr>
      <w:bookmarkStart w:id="182" w:name="_Toc410303823"/>
      <w:bookmarkStart w:id="183" w:name="_Toc426973545"/>
      <w:r>
        <w:lastRenderedPageBreak/>
        <w:t>Risk Evaluation</w:t>
      </w:r>
      <w:bookmarkEnd w:id="182"/>
      <w:bookmarkEnd w:id="183"/>
    </w:p>
    <w:p w:rsidR="005337CC" w:rsidRPr="001C519E" w:rsidRDefault="005337CC" w:rsidP="005337CC">
      <w:pPr>
        <w:pStyle w:val="para"/>
      </w:pPr>
      <w:r w:rsidRPr="00383F25">
        <w:rPr>
          <w:rFonts w:eastAsia="Time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rsidR="005337CC" w:rsidRPr="00383F25" w:rsidRDefault="005337CC" w:rsidP="005337CC">
      <w:pPr>
        <w:pStyle w:val="para"/>
        <w:rPr>
          <w:rFonts w:eastAsia="Times"/>
        </w:rPr>
      </w:pPr>
      <w:r w:rsidRPr="00383F25">
        <w:rPr>
          <w:rFonts w:eastAsia="Times"/>
        </w:rPr>
        <w:t>Factors used to determine which risks need treatment may include:</w:t>
      </w:r>
    </w:p>
    <w:p w:rsidR="005337CC" w:rsidRPr="00383F25" w:rsidRDefault="005337CC" w:rsidP="005337CC">
      <w:pPr>
        <w:pStyle w:val="bulletedRARMP0"/>
      </w:pPr>
      <w:r w:rsidRPr="00383F25">
        <w:t>risk criteria</w:t>
      </w:r>
    </w:p>
    <w:p w:rsidR="005337CC" w:rsidRPr="00383F25" w:rsidRDefault="005337CC" w:rsidP="005337CC">
      <w:pPr>
        <w:pStyle w:val="bulletedRARMP0"/>
      </w:pPr>
      <w:r w:rsidRPr="00383F25">
        <w:t>level of risk</w:t>
      </w:r>
    </w:p>
    <w:p w:rsidR="005337CC" w:rsidRPr="00383F25" w:rsidRDefault="005337CC" w:rsidP="005337CC">
      <w:pPr>
        <w:pStyle w:val="bulletedRARMP0"/>
      </w:pPr>
      <w:r w:rsidRPr="00383F25">
        <w:t xml:space="preserve">uncertainty associated with risk </w:t>
      </w:r>
      <w:proofErr w:type="spellStart"/>
      <w:r w:rsidRPr="00383F25">
        <w:t>characterisation</w:t>
      </w:r>
      <w:proofErr w:type="spellEnd"/>
    </w:p>
    <w:p w:rsidR="005337CC" w:rsidRPr="00C74603" w:rsidRDefault="005337CC" w:rsidP="005337CC">
      <w:pPr>
        <w:pStyle w:val="bulletedRARMP0"/>
      </w:pPr>
      <w:r w:rsidRPr="00383F25">
        <w:t>interactions between substa</w:t>
      </w:r>
      <w:r w:rsidR="00E310F9">
        <w:t>ntive risks</w:t>
      </w:r>
    </w:p>
    <w:p w:rsidR="00984182" w:rsidRPr="005B4EF1" w:rsidRDefault="0025162F" w:rsidP="008C23C7">
      <w:pPr>
        <w:pStyle w:val="para"/>
      </w:pPr>
      <w:r>
        <w:t>Five</w:t>
      </w:r>
      <w:r w:rsidR="00984182" w:rsidRPr="005B4EF1">
        <w:t xml:space="preserve"> risk scenarios were identified whereby the proposed dealings might give rise to harm to people or the environment. This included consideration of whether expression of the introduced genes </w:t>
      </w:r>
      <w:r w:rsidR="00A65196">
        <w:t>and genetic modifications</w:t>
      </w:r>
      <w:r w:rsidR="00A65196" w:rsidRPr="005B4EF1">
        <w:t xml:space="preserve"> </w:t>
      </w:r>
      <w:r w:rsidR="00984182" w:rsidRPr="005B4EF1">
        <w:t>could: result in products that are toxic to people or other organisms; alter characteristics that may impact on the disease burden of GM virus, or produce unintended changes in viral characteristics. The opportunity for gene transfer to other organisms, and its effects if this occurred were also considered.</w:t>
      </w:r>
    </w:p>
    <w:p w:rsidR="00984182" w:rsidRPr="005B4EF1" w:rsidRDefault="00984182" w:rsidP="008C23C7">
      <w:pPr>
        <w:pStyle w:val="para"/>
      </w:pPr>
      <w:r w:rsidRPr="005B4EF1">
        <w:t xml:space="preserve">A risk is only identified </w:t>
      </w:r>
      <w:r w:rsidR="00C76241">
        <w:t xml:space="preserve">as substantive </w:t>
      </w:r>
      <w:r w:rsidRPr="005B4EF1">
        <w:t>when a risk scenario is considered to have some chance of causing harm as a result of the gene technology. Risk scenarios that do not lead to harm, or could not reasonably occur, do not represent an identified risk and do not advance any further in the risk assessment process.</w:t>
      </w:r>
    </w:p>
    <w:p w:rsidR="00984182" w:rsidRPr="005B4EF1" w:rsidRDefault="00984182" w:rsidP="008C23C7">
      <w:pPr>
        <w:pStyle w:val="para"/>
      </w:pPr>
      <w:r w:rsidRPr="005B4EF1">
        <w:t xml:space="preserve">The characterisation of the </w:t>
      </w:r>
      <w:r w:rsidR="0025162F">
        <w:t>five</w:t>
      </w:r>
      <w:r w:rsidRPr="005B4EF1">
        <w:t xml:space="preserve"> risk scenarios in relation to both the seriousness and likelihood of harm, in the context of the control measures proposed by the applicant, did not give rise to any </w:t>
      </w:r>
      <w:r w:rsidR="00904D5D">
        <w:t>substantive</w:t>
      </w:r>
      <w:r w:rsidR="00904D5D" w:rsidRPr="005B4EF1">
        <w:t xml:space="preserve"> </w:t>
      </w:r>
      <w:r w:rsidRPr="005B4EF1">
        <w:t>risks that required further assessment. The principal reasons for this include:</w:t>
      </w:r>
    </w:p>
    <w:p w:rsidR="00301F6D" w:rsidRDefault="00301F6D" w:rsidP="000A722A">
      <w:pPr>
        <w:pStyle w:val="bullets"/>
        <w:ind w:left="992" w:hanging="425"/>
      </w:pPr>
      <w:r w:rsidRPr="00301F6D">
        <w:t>Exposure to the GM virus would be minimised by well-established clinical</w:t>
      </w:r>
      <w:r>
        <w:t>,</w:t>
      </w:r>
      <w:r w:rsidRPr="00301F6D">
        <w:t xml:space="preserve"> </w:t>
      </w:r>
      <w:r>
        <w:t xml:space="preserve">transport and storage </w:t>
      </w:r>
      <w:r w:rsidRPr="00301F6D">
        <w:t>procedures</w:t>
      </w:r>
    </w:p>
    <w:p w:rsidR="00301F6D" w:rsidRDefault="00301F6D" w:rsidP="00CB2D6A">
      <w:pPr>
        <w:pStyle w:val="bullets"/>
        <w:tabs>
          <w:tab w:val="clear" w:pos="1080"/>
        </w:tabs>
        <w:ind w:left="992" w:hanging="425"/>
      </w:pPr>
      <w:r>
        <w:t xml:space="preserve">HSV-1 </w:t>
      </w:r>
      <w:r w:rsidRPr="00154020">
        <w:rPr>
          <w:lang w:val="en"/>
        </w:rPr>
        <w:t xml:space="preserve">survival outside </w:t>
      </w:r>
      <w:r>
        <w:rPr>
          <w:lang w:val="en"/>
        </w:rPr>
        <w:t>of a</w:t>
      </w:r>
      <w:r w:rsidRPr="00154020">
        <w:rPr>
          <w:lang w:val="en"/>
        </w:rPr>
        <w:t xml:space="preserve"> host is l</w:t>
      </w:r>
      <w:r>
        <w:rPr>
          <w:lang w:val="en"/>
        </w:rPr>
        <w:t xml:space="preserve">imited to short periods of time, and it is susceptible </w:t>
      </w:r>
      <w:r w:rsidRPr="007179B0">
        <w:t xml:space="preserve">to </w:t>
      </w:r>
      <w:r>
        <w:t xml:space="preserve">common </w:t>
      </w:r>
      <w:r w:rsidRPr="007179B0">
        <w:t>chemical decontamination</w:t>
      </w:r>
      <w:r>
        <w:t xml:space="preserve"> agents</w:t>
      </w:r>
    </w:p>
    <w:p w:rsidR="00301F6D" w:rsidRDefault="007C69D8" w:rsidP="00CB2D6A">
      <w:pPr>
        <w:pStyle w:val="bullets"/>
        <w:ind w:left="992" w:hanging="425"/>
      </w:pPr>
      <w:r>
        <w:t>Human HSV-1 does not cause di</w:t>
      </w:r>
      <w:r w:rsidR="00AA4396">
        <w:t xml:space="preserve">sease in other organisms under natural circumstances, and is subject to </w:t>
      </w:r>
      <w:r w:rsidR="00EE069B" w:rsidRPr="00EE069B">
        <w:t>anthroponosis</w:t>
      </w:r>
      <w:r w:rsidR="00AA4396">
        <w:t xml:space="preserve"> </w:t>
      </w:r>
      <w:r w:rsidR="00B3656B">
        <w:t xml:space="preserve">only </w:t>
      </w:r>
      <w:r w:rsidR="00AA4396">
        <w:t>in rare events to a limited number of species</w:t>
      </w:r>
    </w:p>
    <w:p w:rsidR="007C69D8" w:rsidRPr="005B4EF1" w:rsidRDefault="000D14D6" w:rsidP="00CB2D6A">
      <w:pPr>
        <w:pStyle w:val="bullets"/>
        <w:tabs>
          <w:tab w:val="clear" w:pos="1080"/>
        </w:tabs>
        <w:ind w:left="992" w:hanging="425"/>
      </w:pPr>
      <w:r>
        <w:t xml:space="preserve">The genetic changes to the GM virus </w:t>
      </w:r>
      <w:r w:rsidR="005F26EA">
        <w:t>do not alter i</w:t>
      </w:r>
      <w:r w:rsidR="000A722A">
        <w:t>t</w:t>
      </w:r>
      <w:r w:rsidR="005F26EA">
        <w:t xml:space="preserve">s genetic stability or </w:t>
      </w:r>
      <w:r w:rsidR="00304F86">
        <w:t>indicate changes in</w:t>
      </w:r>
      <w:r w:rsidR="005F26EA">
        <w:t xml:space="preserve"> </w:t>
      </w:r>
      <w:r w:rsidR="00304F86">
        <w:t>host/tissue tropism in comparison to wild-type HSV-1</w:t>
      </w:r>
    </w:p>
    <w:p w:rsidR="008020B0" w:rsidRDefault="008020B0" w:rsidP="00CB2D6A">
      <w:pPr>
        <w:pStyle w:val="bullets"/>
        <w:tabs>
          <w:tab w:val="clear" w:pos="1080"/>
        </w:tabs>
        <w:ind w:left="992" w:hanging="425"/>
      </w:pPr>
      <w:r>
        <w:t>The removal</w:t>
      </w:r>
      <w:r w:rsidRPr="00626047">
        <w:t xml:space="preserve"> specific viral ge</w:t>
      </w:r>
      <w:r>
        <w:t>nes involved in neurovirulence and evasion of host immune response make the GM virus attenuated for replication in normal tissue and significantly reduce the likelihood of unintended transmission or persistence in humans or animals</w:t>
      </w:r>
    </w:p>
    <w:p w:rsidR="00161C75" w:rsidRDefault="00161C75" w:rsidP="00CB2D6A">
      <w:pPr>
        <w:pStyle w:val="bullets"/>
        <w:tabs>
          <w:tab w:val="clear" w:pos="1080"/>
        </w:tabs>
        <w:ind w:left="992" w:hanging="425"/>
      </w:pPr>
      <w:r w:rsidRPr="005B4EF1">
        <w:t xml:space="preserve">The products of the </w:t>
      </w:r>
      <w:r>
        <w:t>single introduced gene</w:t>
      </w:r>
      <w:r w:rsidRPr="005B4EF1">
        <w:t xml:space="preserve"> are not expected to be t</w:t>
      </w:r>
      <w:r w:rsidR="00576BDF">
        <w:t>oxic to humans or other animals</w:t>
      </w:r>
    </w:p>
    <w:p w:rsidR="00576BDF" w:rsidRPr="00576BDF" w:rsidRDefault="00576BDF" w:rsidP="00CB2D6A">
      <w:pPr>
        <w:pStyle w:val="bullets"/>
        <w:tabs>
          <w:tab w:val="clear" w:pos="1080"/>
        </w:tabs>
        <w:ind w:left="992" w:hanging="425"/>
      </w:pPr>
      <w:bookmarkStart w:id="184" w:name="_Toc190509014"/>
      <w:bookmarkStart w:id="185" w:name="_Toc209859596"/>
      <w:bookmarkStart w:id="186" w:name="_Toc274904776"/>
      <w:bookmarkStart w:id="187" w:name="_Toc291151829"/>
      <w:bookmarkStart w:id="188" w:name="_Toc309054029"/>
      <w:bookmarkStart w:id="189" w:name="_Ref309140557"/>
      <w:bookmarkStart w:id="190" w:name="_Ref309645380"/>
      <w:bookmarkStart w:id="191" w:name="_Toc309833721"/>
      <w:bookmarkStart w:id="192" w:name="_Toc371085092"/>
      <w:bookmarkStart w:id="193" w:name="_Toc371085093"/>
      <w:bookmarkStart w:id="194" w:name="_Toc381716008"/>
      <w:r w:rsidRPr="00576BDF">
        <w:rPr>
          <w:rFonts w:eastAsia="MS Mincho"/>
        </w:rPr>
        <w:t>GM virus is susceptible to anti-viral medication</w:t>
      </w:r>
    </w:p>
    <w:p w:rsidR="00A35493" w:rsidRDefault="00A35493" w:rsidP="008C23C7">
      <w:pPr>
        <w:pStyle w:val="para"/>
      </w:pPr>
      <w:r w:rsidRPr="005B4EF1">
        <w:t xml:space="preserve">Therefore, any risks to the health and safety of people, or the environment, from the proposed release of the GM </w:t>
      </w:r>
      <w:r>
        <w:t>virus</w:t>
      </w:r>
      <w:r w:rsidRPr="005B4EF1">
        <w:t xml:space="preserve"> into the environment are considered to be negligible. </w:t>
      </w:r>
      <w:r w:rsidR="008020B0" w:rsidRPr="00383F25">
        <w:t xml:space="preserve">The </w:t>
      </w:r>
      <w:r w:rsidR="008020B0" w:rsidRPr="00383F25">
        <w:rPr>
          <w:i/>
        </w:rPr>
        <w:t>Risk Analysis Framework</w:t>
      </w:r>
      <w:r w:rsidR="008020B0">
        <w:t xml:space="preserve"> (OGTR 2013)</w:t>
      </w:r>
      <w:r w:rsidR="008020B0" w:rsidRPr="00383F25">
        <w:t xml:space="preserve">, which guides the risk assessment and risk management process, defines negligible risks as insubstantial with no present need to invoke </w:t>
      </w:r>
      <w:r w:rsidR="008020B0" w:rsidRPr="00383F25">
        <w:lastRenderedPageBreak/>
        <w:t xml:space="preserve">actions for their mitigation. </w:t>
      </w:r>
      <w:r w:rsidR="008020B0">
        <w:t>N</w:t>
      </w:r>
      <w:r w:rsidR="008020B0" w:rsidRPr="00383F25">
        <w:t>o controls are required to treat these negligible risks.</w:t>
      </w:r>
      <w:r w:rsidR="008020B0">
        <w:t xml:space="preserve"> </w:t>
      </w:r>
      <w:r w:rsidRPr="005B4EF1">
        <w:t>Hence,</w:t>
      </w:r>
      <w:r>
        <w:t xml:space="preserve"> </w:t>
      </w:r>
      <w:r w:rsidRPr="005B4EF1">
        <w:t>the Regulator considers that the dealings involved in this proposed release do not pose a significant risk to e</w:t>
      </w:r>
      <w:r w:rsidR="005B05F3">
        <w:t>ither people or the environment</w:t>
      </w:r>
      <w:r w:rsidR="004A7C9E">
        <w:t>.</w:t>
      </w:r>
    </w:p>
    <w:bookmarkEnd w:id="184"/>
    <w:bookmarkEnd w:id="185"/>
    <w:bookmarkEnd w:id="186"/>
    <w:bookmarkEnd w:id="187"/>
    <w:bookmarkEnd w:id="188"/>
    <w:bookmarkEnd w:id="189"/>
    <w:bookmarkEnd w:id="190"/>
    <w:bookmarkEnd w:id="191"/>
    <w:bookmarkEnd w:id="192"/>
    <w:bookmarkEnd w:id="193"/>
    <w:bookmarkEnd w:id="194"/>
    <w:p w:rsidR="00256130" w:rsidRPr="001C6EF4" w:rsidRDefault="00256130" w:rsidP="001D7A0D">
      <w:pPr>
        <w:pStyle w:val="para"/>
        <w:numPr>
          <w:ilvl w:val="0"/>
          <w:numId w:val="0"/>
        </w:numPr>
        <w:sectPr w:rsidR="00256130" w:rsidRPr="001C6EF4" w:rsidSect="00822292">
          <w:footerReference w:type="default" r:id="rId45"/>
          <w:pgSz w:w="11906" w:h="16838" w:code="9"/>
          <w:pgMar w:top="1134" w:right="1361" w:bottom="1134" w:left="1361" w:header="680" w:footer="510" w:gutter="0"/>
          <w:cols w:space="708"/>
          <w:docGrid w:linePitch="360"/>
        </w:sectPr>
      </w:pPr>
      <w:r w:rsidRPr="001C6EF4">
        <w:t>.</w:t>
      </w:r>
    </w:p>
    <w:p w:rsidR="00273170" w:rsidRPr="00383F25" w:rsidRDefault="00273170" w:rsidP="00273170">
      <w:pPr>
        <w:pStyle w:val="1RARMP"/>
        <w:tabs>
          <w:tab w:val="num" w:pos="465"/>
          <w:tab w:val="left" w:pos="1985"/>
          <w:tab w:val="num" w:pos="3545"/>
        </w:tabs>
        <w:ind w:left="181"/>
      </w:pPr>
      <w:bookmarkStart w:id="195" w:name="_Toc381716010"/>
      <w:bookmarkStart w:id="196" w:name="_Toc426973546"/>
      <w:r w:rsidRPr="00383F25">
        <w:lastRenderedPageBreak/>
        <w:t>Risk management</w:t>
      </w:r>
      <w:bookmarkEnd w:id="195"/>
      <w:bookmarkEnd w:id="196"/>
    </w:p>
    <w:p w:rsidR="00273170" w:rsidRDefault="00273170" w:rsidP="00B0690B">
      <w:pPr>
        <w:pStyle w:val="2RARMP"/>
      </w:pPr>
      <w:bookmarkStart w:id="197" w:name="_Toc426973547"/>
      <w:r>
        <w:t>Background</w:t>
      </w:r>
      <w:bookmarkEnd w:id="197"/>
    </w:p>
    <w:p w:rsidR="00273170" w:rsidRPr="00351BFE" w:rsidRDefault="00273170" w:rsidP="008C23C7">
      <w:pPr>
        <w:pStyle w:val="para"/>
      </w:pPr>
      <w:r w:rsidRPr="00351BFE">
        <w:t xml:space="preserve">Risk management is used to protect the health and safety of people and to protect the environment by controlling or mitigating risk. The risk management </w:t>
      </w:r>
      <w:r w:rsidRPr="00351BFE">
        <w:rPr>
          <w:rFonts w:eastAsia="Times"/>
        </w:rPr>
        <w:t xml:space="preserve">addresses risks evaluated as requiring </w:t>
      </w:r>
      <w:proofErr w:type="gramStart"/>
      <w:r w:rsidRPr="00351BFE">
        <w:rPr>
          <w:rFonts w:eastAsia="Times"/>
        </w:rPr>
        <w:t>treatment</w:t>
      </w:r>
      <w:r w:rsidRPr="00351BFE">
        <w:t>,</w:t>
      </w:r>
      <w:proofErr w:type="gramEnd"/>
      <w:r w:rsidRPr="00351BFE">
        <w:t xml:space="preserve"> evaluates controls and limits proposed by the applicant, and considers general risk management measures. The risk management plan informs the Regulator’s decision-making process and is given effect through licence conditions.</w:t>
      </w:r>
    </w:p>
    <w:p w:rsidR="00273170" w:rsidRPr="00351BFE" w:rsidRDefault="00273170" w:rsidP="008C23C7">
      <w:pPr>
        <w:pStyle w:val="para"/>
      </w:pPr>
      <w:r w:rsidRPr="00351BFE">
        <w:t>Under section 56 of the Act, the Regulator must not issue a licence unless satisfied that any risks posed by the dealings proposed to be authorised by the licence are able to be managed in a way that protects the health and safety of people and the environment.</w:t>
      </w:r>
    </w:p>
    <w:p w:rsidR="00273170" w:rsidRPr="00351BFE" w:rsidRDefault="00273170" w:rsidP="008C23C7">
      <w:pPr>
        <w:pStyle w:val="para"/>
      </w:pPr>
      <w:r w:rsidRPr="00351BFE">
        <w:t>All licences are subject to three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rsidR="00273170" w:rsidRPr="00351BFE" w:rsidRDefault="00273170" w:rsidP="008C23C7">
      <w:pPr>
        <w:pStyle w:val="para"/>
      </w:pPr>
      <w:r w:rsidRPr="00351BFE">
        <w:t>The licence is also subject to any conditions imposed by the Regulator. Examples of the matters to which conditions may relate are listed in section 62 of the Act. Licence conditions can be imposed to limit and control the scope of the dealings and to manage risk to people or the environment. In addition, the Regulator has extensive powers to monitor compliance with licence conditions under section 152 of the Act.</w:t>
      </w:r>
    </w:p>
    <w:p w:rsidR="00273170" w:rsidRPr="00CD5071" w:rsidRDefault="00273170" w:rsidP="00B0690B">
      <w:pPr>
        <w:pStyle w:val="2RARMP"/>
        <w:rPr>
          <w:rFonts w:ascii="Times New Roman" w:eastAsia="Times New Roman" w:hAnsi="Times New Roman" w:cs="Times New Roman"/>
          <w:sz w:val="24"/>
          <w:szCs w:val="24"/>
        </w:rPr>
      </w:pPr>
      <w:bookmarkStart w:id="198" w:name="_Toc426973548"/>
      <w:r>
        <w:t>Risk treatment measures of identified risks</w:t>
      </w:r>
      <w:bookmarkEnd w:id="198"/>
    </w:p>
    <w:p w:rsidR="00273170" w:rsidRPr="00351BFE" w:rsidRDefault="00273170" w:rsidP="008C23C7">
      <w:pPr>
        <w:pStyle w:val="para"/>
      </w:pPr>
      <w:r w:rsidRPr="00351BFE">
        <w:t>The risk assessment of the risk scenario</w:t>
      </w:r>
      <w:r w:rsidR="00552BA5">
        <w:t>s</w:t>
      </w:r>
      <w:r w:rsidRPr="00351BFE">
        <w:t xml:space="preserve"> listed in Chapter 2 concluded that there are negligible risks to people and the environment from the proposed dealings with </w:t>
      </w:r>
      <w:r w:rsidR="00682FE6" w:rsidRPr="00351BFE">
        <w:t>GM</w:t>
      </w:r>
      <w:r w:rsidR="002F273F">
        <w:t xml:space="preserve"> virus</w:t>
      </w:r>
      <w:r w:rsidRPr="00351BFE">
        <w:t>. The</w:t>
      </w:r>
      <w:r w:rsidR="00552BA5">
        <w:t>se</w:t>
      </w:r>
      <w:r w:rsidRPr="00351BFE">
        <w:t xml:space="preserve"> risk scenario</w:t>
      </w:r>
      <w:r w:rsidR="002F273F">
        <w:t>s</w:t>
      </w:r>
      <w:r w:rsidRPr="00351BFE">
        <w:t xml:space="preserve"> </w:t>
      </w:r>
      <w:r w:rsidR="00552BA5">
        <w:t xml:space="preserve">were </w:t>
      </w:r>
      <w:r w:rsidRPr="00351BFE">
        <w:t>considered in the context of the scale of the proposed dealings</w:t>
      </w:r>
      <w:r w:rsidR="00552BA5">
        <w:t>,</w:t>
      </w:r>
      <w:r w:rsidRPr="00351BFE">
        <w:t xml:space="preserve"> the receiving environment</w:t>
      </w:r>
      <w:r w:rsidR="00552BA5">
        <w:t>, and considering both the short and the long term</w:t>
      </w:r>
      <w:r w:rsidRPr="00351BFE">
        <w:t>. The risk evaluation concluded that no controls are required to treat these negligible risks.</w:t>
      </w:r>
    </w:p>
    <w:p w:rsidR="00273170" w:rsidRPr="00383F25" w:rsidRDefault="00273170" w:rsidP="00B0690B">
      <w:pPr>
        <w:pStyle w:val="2RARMP"/>
      </w:pPr>
      <w:bookmarkStart w:id="199" w:name="_Toc381716013"/>
      <w:bookmarkStart w:id="200" w:name="_Toc426973549"/>
      <w:r w:rsidRPr="00383F25">
        <w:t>General risk management</w:t>
      </w:r>
      <w:bookmarkEnd w:id="199"/>
      <w:bookmarkEnd w:id="200"/>
    </w:p>
    <w:p w:rsidR="00273170" w:rsidRPr="00351BFE" w:rsidRDefault="00273170" w:rsidP="008C23C7">
      <w:pPr>
        <w:pStyle w:val="para"/>
      </w:pPr>
      <w:r w:rsidRPr="00351BFE">
        <w:t>All DIR licences issued by the Regulator contain a number of conditions that relate to general risk management. These include conditions relating to:</w:t>
      </w:r>
    </w:p>
    <w:p w:rsidR="00273170" w:rsidRPr="00383F25" w:rsidRDefault="00273170" w:rsidP="007C43C6">
      <w:pPr>
        <w:pStyle w:val="bulletedRARMP2"/>
        <w:numPr>
          <w:ilvl w:val="0"/>
          <w:numId w:val="4"/>
        </w:numPr>
      </w:pPr>
      <w:r w:rsidRPr="00383F25">
        <w:t>applicant suitability</w:t>
      </w:r>
      <w:r w:rsidR="002F273F">
        <w:t>;</w:t>
      </w:r>
    </w:p>
    <w:p w:rsidR="00273170" w:rsidRPr="00383F25" w:rsidRDefault="00273170" w:rsidP="007C43C6">
      <w:pPr>
        <w:pStyle w:val="bulletedRARMP2"/>
        <w:numPr>
          <w:ilvl w:val="0"/>
          <w:numId w:val="4"/>
        </w:numPr>
      </w:pPr>
      <w:r w:rsidRPr="00383F25">
        <w:t>identification of the persons or classes of persons covered by the licence reporting structures</w:t>
      </w:r>
    </w:p>
    <w:p w:rsidR="00273170" w:rsidRPr="00383F25" w:rsidRDefault="00273170" w:rsidP="007C43C6">
      <w:pPr>
        <w:pStyle w:val="bulletedRARMP2"/>
        <w:numPr>
          <w:ilvl w:val="0"/>
          <w:numId w:val="4"/>
        </w:numPr>
      </w:pPr>
      <w:proofErr w:type="gramStart"/>
      <w:r w:rsidRPr="00383F25">
        <w:t>a</w:t>
      </w:r>
      <w:proofErr w:type="gramEnd"/>
      <w:r w:rsidRPr="00383F25">
        <w:t xml:space="preserve"> requirement that the applicant allows access to specified sites for purpose of monitoring or auditing.</w:t>
      </w:r>
    </w:p>
    <w:p w:rsidR="00273170" w:rsidRPr="00383F25" w:rsidRDefault="00273170" w:rsidP="00B0690B">
      <w:pPr>
        <w:pStyle w:val="3RARMP"/>
      </w:pPr>
      <w:bookmarkStart w:id="201" w:name="_Toc381716014"/>
      <w:bookmarkStart w:id="202" w:name="_Toc426973550"/>
      <w:r w:rsidRPr="00383F25">
        <w:t>Applicant suitability</w:t>
      </w:r>
      <w:bookmarkEnd w:id="201"/>
      <w:bookmarkEnd w:id="202"/>
    </w:p>
    <w:p w:rsidR="00273170" w:rsidRPr="00351BFE" w:rsidRDefault="00273170" w:rsidP="008C23C7">
      <w:pPr>
        <w:pStyle w:val="para"/>
      </w:pPr>
      <w:r w:rsidRPr="00351BFE">
        <w:t>In making a decision whether or not to issue a licence, the Regulator must have regard to the suitability of the applicant to hold a licence. Under section 58 of the Act, matters that the Regulator must take into account include:</w:t>
      </w:r>
    </w:p>
    <w:p w:rsidR="00273170" w:rsidRPr="00383F25" w:rsidRDefault="00273170" w:rsidP="007C43C6">
      <w:pPr>
        <w:pStyle w:val="bulletedRARMP2"/>
        <w:numPr>
          <w:ilvl w:val="0"/>
          <w:numId w:val="4"/>
        </w:numPr>
      </w:pPr>
      <w:r w:rsidRPr="00383F25">
        <w:t>any relevant convictions of the applicant (both individuals and the body corporate)</w:t>
      </w:r>
    </w:p>
    <w:p w:rsidR="00273170" w:rsidRPr="00383F25" w:rsidRDefault="00273170" w:rsidP="007C43C6">
      <w:pPr>
        <w:pStyle w:val="bulletedRARMP2"/>
        <w:numPr>
          <w:ilvl w:val="0"/>
          <w:numId w:val="4"/>
        </w:numPr>
      </w:pPr>
      <w:r w:rsidRPr="00383F25">
        <w:t>any revocation or suspension of a relevant licence or permit held by the applicant under a law of the Commonwealth, a State or a foreign country</w:t>
      </w:r>
    </w:p>
    <w:p w:rsidR="00273170" w:rsidRPr="00383F25" w:rsidRDefault="00273170" w:rsidP="007C43C6">
      <w:pPr>
        <w:pStyle w:val="bulletedRARMP2"/>
        <w:numPr>
          <w:ilvl w:val="0"/>
          <w:numId w:val="4"/>
        </w:numPr>
      </w:pPr>
      <w:r w:rsidRPr="00383F25">
        <w:lastRenderedPageBreak/>
        <w:t>the capacity of the applicant to meet t</w:t>
      </w:r>
      <w:r w:rsidR="002F3D36">
        <w:t>he conditions of the licence</w:t>
      </w:r>
    </w:p>
    <w:p w:rsidR="00F320F9" w:rsidRDefault="00F320F9" w:rsidP="008C23C7">
      <w:pPr>
        <w:pStyle w:val="para"/>
      </w:pPr>
      <w:r>
        <w:t>On the basis of information submitted by the applicant and records held by the OGTR, the Regulator considers Amgen suitable to hold a licence.</w:t>
      </w:r>
    </w:p>
    <w:p w:rsidR="00273170" w:rsidRPr="00351BFE" w:rsidRDefault="00174721" w:rsidP="008C23C7">
      <w:pPr>
        <w:pStyle w:val="para"/>
      </w:pPr>
      <w:r>
        <w:t>The licence includes</w:t>
      </w:r>
      <w:r w:rsidR="00273170" w:rsidRPr="00351BFE">
        <w:t xml:space="preserve"> a requirement for the licence holder to inform the Regulator of any circumstances that would affect their suitability.</w:t>
      </w:r>
    </w:p>
    <w:p w:rsidR="00273170" w:rsidRPr="00351BFE" w:rsidRDefault="00273170" w:rsidP="008C23C7">
      <w:pPr>
        <w:pStyle w:val="para"/>
      </w:pPr>
      <w:r w:rsidRPr="00351BFE">
        <w:t>In addition, any applicant organisation must have access to a properly constituted Institutional Biosafety Committee and be an accredited organisation under the Act.</w:t>
      </w:r>
    </w:p>
    <w:p w:rsidR="00273170" w:rsidRPr="00383F25" w:rsidRDefault="00273170" w:rsidP="00B0690B">
      <w:pPr>
        <w:pStyle w:val="3RARMP"/>
      </w:pPr>
      <w:bookmarkStart w:id="203" w:name="_Toc381716015"/>
      <w:bookmarkStart w:id="204" w:name="_Toc426973551"/>
      <w:r w:rsidRPr="00383F25">
        <w:t>Testing methodology</w:t>
      </w:r>
      <w:bookmarkEnd w:id="203"/>
      <w:bookmarkEnd w:id="204"/>
    </w:p>
    <w:p w:rsidR="00273170" w:rsidRPr="00351BFE" w:rsidRDefault="00351BFE" w:rsidP="008C23C7">
      <w:pPr>
        <w:pStyle w:val="para"/>
      </w:pPr>
      <w:r>
        <w:t>Amgen</w:t>
      </w:r>
      <w:r w:rsidR="00273170" w:rsidRPr="00351BFE">
        <w:t xml:space="preserve"> </w:t>
      </w:r>
      <w:r w:rsidR="00174721">
        <w:t>is</w:t>
      </w:r>
      <w:r w:rsidR="00273170" w:rsidRPr="00351BFE">
        <w:t xml:space="preserve"> required to provide a method to the Regulator for the reliable detection of the presence of the GMOs and the introduced genetic materials in a recipient organism. This instrument </w:t>
      </w:r>
      <w:r w:rsidR="00174721">
        <w:t>is</w:t>
      </w:r>
      <w:r w:rsidR="00273170" w:rsidRPr="00351BFE">
        <w:t xml:space="preserve"> required </w:t>
      </w:r>
      <w:r w:rsidR="00457B2E" w:rsidRPr="00351BFE">
        <w:t>prior to conducting any dealings authorised by</w:t>
      </w:r>
      <w:r w:rsidR="00273170" w:rsidRPr="00351BFE">
        <w:t xml:space="preserve"> the licence.</w:t>
      </w:r>
    </w:p>
    <w:p w:rsidR="00273170" w:rsidRPr="00383F25" w:rsidRDefault="00273170" w:rsidP="00B0690B">
      <w:pPr>
        <w:pStyle w:val="3RARMP"/>
      </w:pPr>
      <w:bookmarkStart w:id="205" w:name="_Toc381716016"/>
      <w:bookmarkStart w:id="206" w:name="_Toc426973552"/>
      <w:r w:rsidRPr="00383F25">
        <w:t>Identification of the persons or classes of persons covered by the licence</w:t>
      </w:r>
      <w:bookmarkEnd w:id="205"/>
      <w:bookmarkEnd w:id="206"/>
    </w:p>
    <w:p w:rsidR="00273170" w:rsidRPr="00351BFE" w:rsidRDefault="00174721" w:rsidP="008C23C7">
      <w:pPr>
        <w:pStyle w:val="para"/>
      </w:pPr>
      <w:r>
        <w:t>Any</w:t>
      </w:r>
      <w:r w:rsidR="00273170" w:rsidRPr="00351BFE">
        <w:t xml:space="preserve"> person, including the licence holder, </w:t>
      </w:r>
      <w:r>
        <w:t>may</w:t>
      </w:r>
      <w:r w:rsidRPr="00351BFE">
        <w:t xml:space="preserve"> </w:t>
      </w:r>
      <w:r w:rsidR="00273170" w:rsidRPr="00351BFE">
        <w:t>conduct any permitted dealing with the GMOs.</w:t>
      </w:r>
    </w:p>
    <w:p w:rsidR="00273170" w:rsidRPr="00383F25" w:rsidRDefault="00273170" w:rsidP="00B0690B">
      <w:pPr>
        <w:pStyle w:val="3RARMP"/>
      </w:pPr>
      <w:bookmarkStart w:id="207" w:name="_Toc381716017"/>
      <w:bookmarkStart w:id="208" w:name="_Toc426973553"/>
      <w:r w:rsidRPr="00383F25">
        <w:t>Reporting requirements</w:t>
      </w:r>
      <w:bookmarkEnd w:id="207"/>
      <w:bookmarkEnd w:id="208"/>
    </w:p>
    <w:p w:rsidR="00273170" w:rsidRPr="00351BFE" w:rsidRDefault="00174721" w:rsidP="008C23C7">
      <w:pPr>
        <w:pStyle w:val="para"/>
      </w:pPr>
      <w:r>
        <w:t>T</w:t>
      </w:r>
      <w:r w:rsidR="00273170" w:rsidRPr="00351BFE">
        <w:t>he licence oblige</w:t>
      </w:r>
      <w:r>
        <w:t>s</w:t>
      </w:r>
      <w:r w:rsidR="00273170" w:rsidRPr="00351BFE">
        <w:t xml:space="preserve"> the licence holder to immediately report any of the following to the Regulator:</w:t>
      </w:r>
    </w:p>
    <w:p w:rsidR="00273170" w:rsidRPr="00383F25" w:rsidRDefault="00273170" w:rsidP="007C43C6">
      <w:pPr>
        <w:pStyle w:val="bulletedRARMP2"/>
        <w:numPr>
          <w:ilvl w:val="0"/>
          <w:numId w:val="4"/>
        </w:numPr>
      </w:pPr>
      <w:r w:rsidRPr="00383F25">
        <w:t>any additional information regarding risks to the health and safety of people or the environment associated with the dealings</w:t>
      </w:r>
    </w:p>
    <w:p w:rsidR="00273170" w:rsidRPr="00383F25" w:rsidRDefault="00273170" w:rsidP="007C43C6">
      <w:pPr>
        <w:pStyle w:val="bulletedRARMP2"/>
        <w:numPr>
          <w:ilvl w:val="0"/>
          <w:numId w:val="4"/>
        </w:numPr>
      </w:pPr>
      <w:r w:rsidRPr="00383F25">
        <w:t>any contraventions of the licence by persons covered by the licence</w:t>
      </w:r>
    </w:p>
    <w:p w:rsidR="00273170" w:rsidRPr="00383F25" w:rsidRDefault="00273170" w:rsidP="007C43C6">
      <w:pPr>
        <w:pStyle w:val="bulletedRARMP2"/>
        <w:numPr>
          <w:ilvl w:val="0"/>
          <w:numId w:val="4"/>
        </w:numPr>
      </w:pPr>
      <w:r w:rsidRPr="00383F25">
        <w:t>any un</w:t>
      </w:r>
      <w:r w:rsidR="002F3D36">
        <w:t>intended effects of the release</w:t>
      </w:r>
    </w:p>
    <w:p w:rsidR="00273170" w:rsidRPr="00351BFE" w:rsidRDefault="00273170" w:rsidP="008C23C7">
      <w:pPr>
        <w:pStyle w:val="para"/>
      </w:pPr>
      <w:r w:rsidRPr="00351BFE">
        <w:t xml:space="preserve">The licence holder </w:t>
      </w:r>
      <w:r w:rsidR="00174721">
        <w:t>is</w:t>
      </w:r>
      <w:r w:rsidR="00174721" w:rsidRPr="00351BFE">
        <w:t xml:space="preserve"> </w:t>
      </w:r>
      <w:r w:rsidRPr="00351BFE">
        <w:t>also obliged to submit an Annual Report containing any information required by the licence.</w:t>
      </w:r>
    </w:p>
    <w:p w:rsidR="00273170" w:rsidRPr="00351BFE" w:rsidRDefault="00273170" w:rsidP="008C23C7">
      <w:pPr>
        <w:pStyle w:val="para"/>
      </w:pPr>
      <w:r w:rsidRPr="00351BFE">
        <w:t xml:space="preserve">There are also provisions that enable the Regulator to obtain information from the licence holder relating to the progress of the commercial </w:t>
      </w:r>
      <w:r w:rsidR="00427F2C">
        <w:t>supply</w:t>
      </w:r>
      <w:r w:rsidRPr="00351BFE">
        <w:t xml:space="preserve"> (see Section 4, below).</w:t>
      </w:r>
    </w:p>
    <w:p w:rsidR="00273170" w:rsidRPr="00383F25" w:rsidRDefault="00273170" w:rsidP="00B0690B">
      <w:pPr>
        <w:pStyle w:val="3RARMP"/>
      </w:pPr>
      <w:bookmarkStart w:id="209" w:name="_Toc381716018"/>
      <w:bookmarkStart w:id="210" w:name="_Toc426973554"/>
      <w:r w:rsidRPr="00383F25">
        <w:t>Monitoring for Compliance</w:t>
      </w:r>
      <w:bookmarkEnd w:id="209"/>
      <w:bookmarkEnd w:id="210"/>
    </w:p>
    <w:p w:rsidR="00273170" w:rsidRPr="00DB2C93" w:rsidRDefault="00273170" w:rsidP="008C23C7">
      <w:pPr>
        <w:pStyle w:val="para"/>
      </w:pPr>
      <w:r w:rsidRPr="00DB2C93">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w:t>
      </w:r>
    </w:p>
    <w:p w:rsidR="00273170" w:rsidRPr="00DB2C93" w:rsidRDefault="00273170" w:rsidP="008C23C7">
      <w:pPr>
        <w:pStyle w:val="para"/>
      </w:pPr>
      <w:r w:rsidRPr="00DB2C93">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health and safety of people or the environment could result.</w:t>
      </w:r>
    </w:p>
    <w:p w:rsidR="00273170" w:rsidRPr="00383F25" w:rsidRDefault="00273170" w:rsidP="00B0690B">
      <w:pPr>
        <w:pStyle w:val="2RARMP"/>
      </w:pPr>
      <w:bookmarkStart w:id="211" w:name="_Toc381716019"/>
      <w:bookmarkStart w:id="212" w:name="_Toc426973555"/>
      <w:r w:rsidRPr="00383F25">
        <w:t>Post release review</w:t>
      </w:r>
      <w:bookmarkEnd w:id="211"/>
      <w:bookmarkEnd w:id="212"/>
    </w:p>
    <w:p w:rsidR="00273170" w:rsidRPr="00DB2C93" w:rsidRDefault="00273170" w:rsidP="008C23C7">
      <w:pPr>
        <w:pStyle w:val="para"/>
      </w:pPr>
      <w:r w:rsidRPr="00DB2C93">
        <w:t>Regulation 10 requires the Regulator to consider the short and the long term when assessing risks. The Regulator does not fix durations, but takes account of the likelihood and impact of an adverse outcome over the foreseeable future, and does not disregard a risk on the basis that an adverse outcome might only occur in the longer term. However, as with any predictive process, accuracy is often greater in the shorter rather than longer term.</w:t>
      </w:r>
    </w:p>
    <w:p w:rsidR="00273170" w:rsidRPr="00DB2C93" w:rsidRDefault="00273170" w:rsidP="008C23C7">
      <w:pPr>
        <w:pStyle w:val="para"/>
      </w:pPr>
      <w:r w:rsidRPr="00DB2C93">
        <w:t xml:space="preserve">For the current application for a DIR licence, the Regulator </w:t>
      </w:r>
      <w:r w:rsidR="00174721">
        <w:t>has</w:t>
      </w:r>
      <w:r w:rsidRPr="00DB2C93">
        <w:t xml:space="preserve"> incorporate</w:t>
      </w:r>
      <w:r w:rsidR="00174721">
        <w:t>d</w:t>
      </w:r>
      <w:r w:rsidRPr="00DB2C93">
        <w:t xml:space="preserve"> a requirement in the licence for ongoing oversight to provide feedback on the findings of the </w:t>
      </w:r>
      <w:r w:rsidRPr="00DB2C93">
        <w:lastRenderedPageBreak/>
        <w:t xml:space="preserve">RARMP and ensure the outcomes remain valid for future findings or changes in circumstances. </w:t>
      </w:r>
      <w:r w:rsidR="00174721">
        <w:t>T</w:t>
      </w:r>
      <w:r w:rsidRPr="00DB2C93">
        <w:t xml:space="preserve">his ongoing oversight </w:t>
      </w:r>
      <w:r w:rsidR="00174721">
        <w:t>will</w:t>
      </w:r>
      <w:r w:rsidR="00174721" w:rsidRPr="00DB2C93">
        <w:t xml:space="preserve"> </w:t>
      </w:r>
      <w:r w:rsidRPr="00DB2C93">
        <w:t>be achieved through post release review (PRR) activities. The three components of PRR are:</w:t>
      </w:r>
    </w:p>
    <w:p w:rsidR="00273170" w:rsidRPr="00383F25" w:rsidRDefault="00273170" w:rsidP="007C43C6">
      <w:pPr>
        <w:pStyle w:val="bulletedRARMP2"/>
        <w:numPr>
          <w:ilvl w:val="0"/>
          <w:numId w:val="4"/>
        </w:numPr>
      </w:pPr>
      <w:r w:rsidRPr="00383F25">
        <w:t>adverse effects reporting system (Section 4.1)</w:t>
      </w:r>
    </w:p>
    <w:p w:rsidR="00273170" w:rsidRPr="00383F25" w:rsidRDefault="00273170" w:rsidP="007C43C6">
      <w:pPr>
        <w:pStyle w:val="bulletedRARMP2"/>
        <w:numPr>
          <w:ilvl w:val="0"/>
          <w:numId w:val="4"/>
        </w:numPr>
      </w:pPr>
      <w:r w:rsidRPr="00383F25">
        <w:t>requirement to monitor specific indicators of harm (Section 4.2)</w:t>
      </w:r>
    </w:p>
    <w:p w:rsidR="00273170" w:rsidRPr="00383F25" w:rsidRDefault="00273170" w:rsidP="007C43C6">
      <w:pPr>
        <w:pStyle w:val="bulletedRARMP2"/>
        <w:numPr>
          <w:ilvl w:val="0"/>
          <w:numId w:val="4"/>
        </w:numPr>
      </w:pPr>
      <w:r w:rsidRPr="00383F25">
        <w:t>re</w:t>
      </w:r>
      <w:r w:rsidR="002F3D36">
        <w:t>view of the RARMP (Section 4.3)</w:t>
      </w:r>
    </w:p>
    <w:p w:rsidR="00273170" w:rsidRPr="00DB2C93" w:rsidRDefault="00273170" w:rsidP="008C23C7">
      <w:pPr>
        <w:pStyle w:val="para"/>
      </w:pPr>
      <w:r w:rsidRPr="00DB2C93">
        <w:t>The outcomes of these PRR activities may result in no change to the licence or could result in the variation, cancellation or suspension of the licence.</w:t>
      </w:r>
    </w:p>
    <w:p w:rsidR="00273170" w:rsidRPr="00383F25" w:rsidRDefault="00273170" w:rsidP="00B0690B">
      <w:pPr>
        <w:pStyle w:val="3RARMP"/>
      </w:pPr>
      <w:bookmarkStart w:id="213" w:name="_Toc381716020"/>
      <w:bookmarkStart w:id="214" w:name="_Toc426973556"/>
      <w:r w:rsidRPr="00383F25">
        <w:t>Adverse effects reporting system</w:t>
      </w:r>
      <w:bookmarkEnd w:id="213"/>
      <w:bookmarkEnd w:id="214"/>
    </w:p>
    <w:p w:rsidR="00273170" w:rsidRPr="00DB2C93" w:rsidRDefault="00273170" w:rsidP="008C23C7">
      <w:pPr>
        <w:pStyle w:val="para"/>
      </w:pPr>
      <w:r w:rsidRPr="00DB2C93">
        <w:t xml:space="preserve">Any member of the public can report adverse experiences/effects resulting from an intentional release of a GMO to the OGTR through the Free-call number (1800 181 030), fax (02 6271 4202), mail (MDP 54 – GPO Box 9848, Canberra ACT 2601) or via email to the OGTR inbox (ogtr@health.gov.au). Reports can be made at any time on any DIR licence. Credible information would form the basis of further investigation and may be used to inform a review of a RARMP (see </w:t>
      </w:r>
      <w:r w:rsidR="00174721">
        <w:t xml:space="preserve">Section </w:t>
      </w:r>
      <w:r w:rsidRPr="00DB2C93">
        <w:t>4.3 below) as well as the risk assessment of future applications involving similar GMO(s).</w:t>
      </w:r>
    </w:p>
    <w:p w:rsidR="00273170" w:rsidRPr="00383F25" w:rsidRDefault="00273170" w:rsidP="00B0690B">
      <w:pPr>
        <w:pStyle w:val="3RARMP"/>
      </w:pPr>
      <w:bookmarkStart w:id="215" w:name="_Toc381716021"/>
      <w:bookmarkStart w:id="216" w:name="_Toc426973557"/>
      <w:r w:rsidRPr="00383F25">
        <w:t>Requirement to monitor specific indicators of harm</w:t>
      </w:r>
      <w:bookmarkEnd w:id="215"/>
      <w:bookmarkEnd w:id="216"/>
    </w:p>
    <w:p w:rsidR="00273170" w:rsidRPr="00DB2C93" w:rsidRDefault="00273170" w:rsidP="008C23C7">
      <w:pPr>
        <w:pStyle w:val="para"/>
      </w:pPr>
      <w:r w:rsidRPr="00DB2C93">
        <w:t>Additional specific information on an intentional release provides a mechanism for ‘closing the loop’ in the risk analysis process and for verifying findings of the RARMP, by monitoring the specific indicators of harm that have been identified in the risk assessment.</w:t>
      </w:r>
    </w:p>
    <w:p w:rsidR="00273170" w:rsidRPr="00DB2C93" w:rsidRDefault="00273170" w:rsidP="008C23C7">
      <w:pPr>
        <w:pStyle w:val="para"/>
      </w:pPr>
      <w:r w:rsidRPr="00DB2C93">
        <w:t>The term ‘specific indicators of harm’ does not mean that it is expected that harm would necessarily occur if a licence was issued. Instead, it refers to measurement endpoints which are expected to change should the authorised dealings result in harm. Should a licence be issued, the licence holder would be required to monitor these specific indicators of harm as mandated by the licence.</w:t>
      </w:r>
    </w:p>
    <w:p w:rsidR="00273170" w:rsidRPr="00DB2C93" w:rsidRDefault="00273170" w:rsidP="008C23C7">
      <w:pPr>
        <w:pStyle w:val="para"/>
      </w:pPr>
      <w:r w:rsidRPr="00DB2C93">
        <w:t xml:space="preserve">The triggers for this component of PRR may include risk estimates greater than negligible or </w:t>
      </w:r>
      <w:r w:rsidR="00904D5D">
        <w:t xml:space="preserve">significant </w:t>
      </w:r>
      <w:r w:rsidRPr="00DB2C93">
        <w:t>uncertainty in the risk assessment.</w:t>
      </w:r>
    </w:p>
    <w:p w:rsidR="00273170" w:rsidRPr="00DB2C93" w:rsidRDefault="00273170" w:rsidP="008C23C7">
      <w:pPr>
        <w:pStyle w:val="para"/>
      </w:pPr>
      <w:r w:rsidRPr="00DB2C93">
        <w:t>The characterisation of the risk scenarios discussed in Chapter 2 did not identify any risks that could be greater than negligible. Therefore, they did not warrant further detailed assessment. No specific indicators of harm have been identified in</w:t>
      </w:r>
      <w:r w:rsidR="00316A1B">
        <w:t xml:space="preserve"> this RARMP for application DIR</w:t>
      </w:r>
      <w:r w:rsidR="00316A1B">
        <w:noBreakHyphen/>
      </w:r>
      <w:r w:rsidRPr="00DB2C93">
        <w:t>1</w:t>
      </w:r>
      <w:r w:rsidR="00DB2C93">
        <w:t>32</w:t>
      </w:r>
      <w:r w:rsidRPr="00DB2C93">
        <w:t xml:space="preserve">. However, specific indicators of harm may also be identified </w:t>
      </w:r>
      <w:r w:rsidR="00602CCF">
        <w:t>once</w:t>
      </w:r>
      <w:r w:rsidRPr="00DB2C93">
        <w:t xml:space="preserve"> a licence </w:t>
      </w:r>
      <w:r w:rsidR="00602CCF">
        <w:t>is</w:t>
      </w:r>
      <w:r w:rsidR="00602CCF" w:rsidRPr="00DB2C93">
        <w:t xml:space="preserve"> </w:t>
      </w:r>
      <w:r w:rsidRPr="00DB2C93">
        <w:t>issued, through either of the other components of PRR.</w:t>
      </w:r>
    </w:p>
    <w:p w:rsidR="00273170" w:rsidRPr="00DB2C93" w:rsidRDefault="00273170" w:rsidP="008C23C7">
      <w:pPr>
        <w:pStyle w:val="para"/>
      </w:pPr>
      <w:r w:rsidRPr="00DB2C93">
        <w:t>Conditions have been included in the licence to allow the Regulator to request further information from the licence holder about any matter to do with the progress of the release, including research to verify predictions of the risk assessment.</w:t>
      </w:r>
    </w:p>
    <w:p w:rsidR="00273170" w:rsidRPr="00383F25" w:rsidRDefault="00273170" w:rsidP="00B0690B">
      <w:pPr>
        <w:pStyle w:val="3RARMP"/>
      </w:pPr>
      <w:bookmarkStart w:id="217" w:name="_Toc381716022"/>
      <w:bookmarkStart w:id="218" w:name="_Toc426973558"/>
      <w:r w:rsidRPr="00383F25">
        <w:t>Review of the RARMP</w:t>
      </w:r>
      <w:bookmarkEnd w:id="217"/>
      <w:bookmarkEnd w:id="218"/>
    </w:p>
    <w:p w:rsidR="00273170" w:rsidRPr="00DB2C93" w:rsidRDefault="00273170" w:rsidP="008C23C7">
      <w:pPr>
        <w:pStyle w:val="para"/>
      </w:pPr>
      <w:r w:rsidRPr="00DB2C93">
        <w:t>The third component of PRR is the review of RARMPs after a commercial/general release licence is issued. Such a review would take into account any relevant new information, including any changes in the context of the release, to determine if the findings of the RARMP remained current. The timing of the review would be determined on a case-by-case basis and may be triggered by findings from either of the other components of PRR or be undertaken after the authorised dealings have been conducted for some time. If the review findings justified either an increase or decrease in the initial risk estimate(s), or identified new risks to people or to the environment that needed managing, this could lead changes to the risk management plan and licence conditions.</w:t>
      </w:r>
    </w:p>
    <w:p w:rsidR="00273170" w:rsidRPr="00383F25" w:rsidRDefault="00273170" w:rsidP="00B0690B">
      <w:pPr>
        <w:pStyle w:val="2RARMP"/>
      </w:pPr>
      <w:bookmarkStart w:id="219" w:name="_Toc381716023"/>
      <w:bookmarkStart w:id="220" w:name="_Toc426973559"/>
      <w:r w:rsidRPr="00383F25">
        <w:lastRenderedPageBreak/>
        <w:t>Conclusions of the RARMP</w:t>
      </w:r>
      <w:bookmarkEnd w:id="219"/>
      <w:bookmarkEnd w:id="220"/>
    </w:p>
    <w:p w:rsidR="00273170" w:rsidRPr="00DB2C93" w:rsidRDefault="00273170" w:rsidP="008C23C7">
      <w:pPr>
        <w:pStyle w:val="para"/>
      </w:pPr>
      <w:r w:rsidRPr="00DB2C93">
        <w:t xml:space="preserve">The risk assessment concludes that this proposed commercial </w:t>
      </w:r>
      <w:r w:rsidR="00427F2C">
        <w:t>supply</w:t>
      </w:r>
      <w:r w:rsidRPr="00DB2C93">
        <w:t xml:space="preserve"> of GM </w:t>
      </w:r>
      <w:r w:rsidR="00DB2C93">
        <w:t>virus</w:t>
      </w:r>
      <w:r w:rsidRPr="00DB2C93">
        <w:t xml:space="preserve"> poses negligible risks to the health and safety of people or the environment as a result of gene technology.</w:t>
      </w:r>
    </w:p>
    <w:p w:rsidR="00273170" w:rsidRPr="00DB2C93" w:rsidRDefault="00174721" w:rsidP="008C23C7">
      <w:pPr>
        <w:pStyle w:val="para"/>
        <w:sectPr w:rsidR="00273170" w:rsidRPr="00DB2C93" w:rsidSect="00822292">
          <w:footerReference w:type="default" r:id="rId46"/>
          <w:pgSz w:w="11906" w:h="16838" w:code="9"/>
          <w:pgMar w:top="1134" w:right="1361" w:bottom="1134" w:left="1361" w:header="680" w:footer="510" w:gutter="0"/>
          <w:cols w:space="708"/>
          <w:docGrid w:linePitch="360"/>
        </w:sectPr>
      </w:pPr>
      <w:r w:rsidRPr="007C0025">
        <w:t>The risk management plan concludes that these negligible risks do not require specific risk treatment measures. However</w:t>
      </w:r>
      <w:r w:rsidR="00273170" w:rsidRPr="00DB2C93">
        <w:t xml:space="preserve"> general conditions </w:t>
      </w:r>
      <w:r>
        <w:t>have been</w:t>
      </w:r>
      <w:r w:rsidRPr="00DB2C93">
        <w:t xml:space="preserve"> </w:t>
      </w:r>
      <w:r>
        <w:t>imposed</w:t>
      </w:r>
      <w:r w:rsidRPr="00DB2C93">
        <w:t xml:space="preserve"> </w:t>
      </w:r>
      <w:r w:rsidR="00273170" w:rsidRPr="00DB2C93">
        <w:t>to ensure that there is ongoing oversight of the release.</w:t>
      </w:r>
    </w:p>
    <w:p w:rsidR="00B10831" w:rsidRDefault="00B10831">
      <w:pPr>
        <w:rPr>
          <w:rFonts w:ascii="Arial" w:eastAsia="Times New Roman" w:hAnsi="Arial" w:cs="Arial"/>
          <w:b/>
          <w:bCs/>
          <w:i/>
          <w:sz w:val="28"/>
          <w:szCs w:val="36"/>
        </w:rPr>
      </w:pPr>
      <w:bookmarkStart w:id="221" w:name="_Toc413062895"/>
      <w:bookmarkEnd w:id="155"/>
      <w:r>
        <w:lastRenderedPageBreak/>
        <w:br w:type="page"/>
      </w:r>
    </w:p>
    <w:p w:rsidR="00673AB8" w:rsidRDefault="00673AB8" w:rsidP="007B0C7A">
      <w:pPr>
        <w:pStyle w:val="Section"/>
        <w:numPr>
          <w:ilvl w:val="0"/>
          <w:numId w:val="0"/>
        </w:numPr>
      </w:pPr>
      <w:bookmarkStart w:id="222" w:name="_Toc426973560"/>
      <w:r>
        <w:lastRenderedPageBreak/>
        <w:t>References</w:t>
      </w:r>
      <w:bookmarkEnd w:id="221"/>
      <w:bookmarkEnd w:id="222"/>
    </w:p>
    <w:p w:rsidR="00F707CA" w:rsidRDefault="00656B27" w:rsidP="00F707CA">
      <w:pPr>
        <w:pStyle w:val="Paranonumbers"/>
        <w:tabs>
          <w:tab w:val="left" w:pos="0"/>
        </w:tabs>
        <w:spacing w:after="240"/>
        <w:rPr>
          <w:noProof/>
        </w:rPr>
      </w:pPr>
      <w:r w:rsidRPr="006404A8">
        <w:fldChar w:fldCharType="begin"/>
      </w:r>
      <w:r w:rsidRPr="006404A8">
        <w:instrText xml:space="preserve"> ADDIN REFMGR.REFLIST </w:instrText>
      </w:r>
      <w:r w:rsidRPr="006404A8">
        <w:fldChar w:fldCharType="separate"/>
      </w:r>
      <w:r w:rsidR="00F707CA">
        <w:rPr>
          <w:noProof/>
        </w:rPr>
        <w:t xml:space="preserve">Allison, N., Chang, T.C., Steele, K.E., Hilliard, J.K. (2002) Fatal herpes simplex infection in a pygmy African hedgehog (Atelerix albiventris). </w:t>
      </w:r>
      <w:r w:rsidR="00F707CA" w:rsidRPr="00F707CA">
        <w:rPr>
          <w:i/>
          <w:noProof/>
        </w:rPr>
        <w:t>J Comp Pathol</w:t>
      </w:r>
      <w:r w:rsidR="00F707CA">
        <w:rPr>
          <w:noProof/>
        </w:rPr>
        <w:t xml:space="preserve"> </w:t>
      </w:r>
      <w:r w:rsidR="00F707CA" w:rsidRPr="00F707CA">
        <w:rPr>
          <w:b/>
          <w:noProof/>
        </w:rPr>
        <w:t>126</w:t>
      </w:r>
      <w:r w:rsidR="00F707CA">
        <w:rPr>
          <w:noProof/>
        </w:rPr>
        <w:t>: 76-78.</w:t>
      </w:r>
    </w:p>
    <w:p w:rsidR="00F707CA" w:rsidRDefault="00F707CA" w:rsidP="00F707CA">
      <w:pPr>
        <w:pStyle w:val="Paranonumbers"/>
        <w:tabs>
          <w:tab w:val="left" w:pos="0"/>
        </w:tabs>
        <w:spacing w:after="240"/>
        <w:rPr>
          <w:noProof/>
        </w:rPr>
      </w:pPr>
      <w:r>
        <w:rPr>
          <w:noProof/>
        </w:rPr>
        <w:t xml:space="preserve">Anderson, J.R., Field, H.J. (1983) The distribution of herpes simplex type 1 antigen in mouse central nervous system after different routes of inoculation. </w:t>
      </w:r>
      <w:r w:rsidRPr="00F707CA">
        <w:rPr>
          <w:i/>
          <w:noProof/>
        </w:rPr>
        <w:t>Journal of the Neurological Sciences</w:t>
      </w:r>
      <w:r>
        <w:rPr>
          <w:noProof/>
        </w:rPr>
        <w:t xml:space="preserve"> </w:t>
      </w:r>
      <w:r w:rsidRPr="00F707CA">
        <w:rPr>
          <w:b/>
          <w:noProof/>
        </w:rPr>
        <w:t>60</w:t>
      </w:r>
      <w:r>
        <w:rPr>
          <w:noProof/>
        </w:rPr>
        <w:t>: 181-195.</w:t>
      </w:r>
    </w:p>
    <w:p w:rsidR="00F707CA" w:rsidRPr="00F707CA" w:rsidRDefault="00F707CA" w:rsidP="00F707CA">
      <w:pPr>
        <w:pStyle w:val="Paranonumbers"/>
        <w:tabs>
          <w:tab w:val="left" w:pos="0"/>
        </w:tabs>
        <w:spacing w:after="240"/>
        <w:rPr>
          <w:i/>
          <w:noProof/>
        </w:rPr>
      </w:pPr>
      <w:r>
        <w:rPr>
          <w:noProof/>
        </w:rPr>
        <w:t xml:space="preserve">Andtbacka, R.H., Kaufman, H.L., Collichio, F., Amatruda, T., Senzer, N., Chesney, J. et al. (2015) Talimogene Laherparepvec Improves Durable Response Rate in Patients With Advanced Melanoma. </w:t>
      </w:r>
      <w:r w:rsidRPr="00F707CA">
        <w:rPr>
          <w:i/>
          <w:noProof/>
        </w:rPr>
        <w:t>Journal of Clinical Oncology</w:t>
      </w:r>
    </w:p>
    <w:p w:rsidR="00F707CA" w:rsidRDefault="00F707CA" w:rsidP="00F707CA">
      <w:pPr>
        <w:pStyle w:val="Paranonumbers"/>
        <w:tabs>
          <w:tab w:val="left" w:pos="0"/>
        </w:tabs>
        <w:spacing w:after="240"/>
        <w:rPr>
          <w:noProof/>
        </w:rPr>
      </w:pPr>
      <w:r>
        <w:rPr>
          <w:noProof/>
        </w:rPr>
        <w:t xml:space="preserve">Arduino, P.G., Porter, S.R. (2006) Oral and perioral herpes simplex virus type 1 (HSV-1) infection: review of its management. </w:t>
      </w:r>
      <w:r w:rsidRPr="00F707CA">
        <w:rPr>
          <w:i/>
          <w:noProof/>
        </w:rPr>
        <w:t>Oral Diseases</w:t>
      </w:r>
      <w:r>
        <w:rPr>
          <w:noProof/>
        </w:rPr>
        <w:t xml:space="preserve"> </w:t>
      </w:r>
      <w:r w:rsidRPr="00F707CA">
        <w:rPr>
          <w:b/>
          <w:noProof/>
        </w:rPr>
        <w:t>12</w:t>
      </w:r>
      <w:r>
        <w:rPr>
          <w:noProof/>
        </w:rPr>
        <w:t>: 254-270.</w:t>
      </w:r>
    </w:p>
    <w:p w:rsidR="00F707CA" w:rsidRDefault="00F707CA" w:rsidP="00F707CA">
      <w:pPr>
        <w:pStyle w:val="Paranonumbers"/>
        <w:tabs>
          <w:tab w:val="left" w:pos="0"/>
        </w:tabs>
        <w:spacing w:after="240"/>
        <w:rPr>
          <w:noProof/>
        </w:rPr>
      </w:pPr>
      <w:r>
        <w:rPr>
          <w:noProof/>
        </w:rPr>
        <w:t xml:space="preserve">Armien, A.G., Hu, S., Little, M.R., Robinson, N., Lokensgard, J.R., Low, W.C. et al. (2010) Chronic cortical and subcortical pathology with associated neurological deficits ensuing experimental herpes encephalitis. </w:t>
      </w:r>
      <w:r w:rsidRPr="00F707CA">
        <w:rPr>
          <w:i/>
          <w:noProof/>
        </w:rPr>
        <w:t>Brain Pathology</w:t>
      </w:r>
      <w:r>
        <w:rPr>
          <w:noProof/>
        </w:rPr>
        <w:t xml:space="preserve"> </w:t>
      </w:r>
      <w:r w:rsidRPr="00F707CA">
        <w:rPr>
          <w:b/>
          <w:noProof/>
        </w:rPr>
        <w:t>20</w:t>
      </w:r>
      <w:r>
        <w:rPr>
          <w:noProof/>
        </w:rPr>
        <w:t>: 738-750.</w:t>
      </w:r>
    </w:p>
    <w:p w:rsidR="00F707CA" w:rsidRDefault="00F707CA" w:rsidP="00F707CA">
      <w:pPr>
        <w:pStyle w:val="Paranonumbers"/>
        <w:tabs>
          <w:tab w:val="left" w:pos="0"/>
        </w:tabs>
        <w:spacing w:after="240"/>
        <w:rPr>
          <w:noProof/>
        </w:rPr>
      </w:pPr>
      <w:r>
        <w:rPr>
          <w:noProof/>
        </w:rPr>
        <w:t xml:space="preserve">Arts, J., Mommers, C., de Heer, C. (2006) Dose-response relationships and threshold levels in skin and respiratory allergy. </w:t>
      </w:r>
      <w:r w:rsidRPr="00F707CA">
        <w:rPr>
          <w:i/>
          <w:noProof/>
        </w:rPr>
        <w:t>Critical review in Toxicology</w:t>
      </w:r>
      <w:r>
        <w:rPr>
          <w:noProof/>
        </w:rPr>
        <w:t xml:space="preserve"> </w:t>
      </w:r>
      <w:r w:rsidRPr="00F707CA">
        <w:rPr>
          <w:b/>
          <w:noProof/>
        </w:rPr>
        <w:t>36</w:t>
      </w:r>
      <w:r>
        <w:rPr>
          <w:noProof/>
        </w:rPr>
        <w:t>: 219-251.</w:t>
      </w:r>
    </w:p>
    <w:p w:rsidR="00F707CA" w:rsidRDefault="00F707CA" w:rsidP="00F707CA">
      <w:pPr>
        <w:pStyle w:val="Paranonumbers"/>
        <w:tabs>
          <w:tab w:val="left" w:pos="0"/>
        </w:tabs>
        <w:spacing w:after="240"/>
        <w:rPr>
          <w:noProof/>
        </w:rPr>
      </w:pPr>
      <w:r>
        <w:rPr>
          <w:noProof/>
        </w:rPr>
        <w:t xml:space="preserve">Baiocchi, R.A., Ward, J.S., Carrodeguas, L., Eisenbeis, C.F., Peng, R., Roychowdhury, S. et al. (2001) GM-CSF and IL-2 induce specific cellular immunity and provide protection against Epstein-Barr virus lymphoproliferative disorder. </w:t>
      </w:r>
      <w:r w:rsidRPr="00F707CA">
        <w:rPr>
          <w:i/>
          <w:noProof/>
        </w:rPr>
        <w:t>J Clin Invest</w:t>
      </w:r>
      <w:r>
        <w:rPr>
          <w:noProof/>
        </w:rPr>
        <w:t xml:space="preserve"> </w:t>
      </w:r>
      <w:r w:rsidRPr="00F707CA">
        <w:rPr>
          <w:b/>
          <w:noProof/>
        </w:rPr>
        <w:t>108</w:t>
      </w:r>
      <w:r>
        <w:rPr>
          <w:noProof/>
        </w:rPr>
        <w:t>: 887-894.</w:t>
      </w:r>
    </w:p>
    <w:p w:rsidR="00F707CA" w:rsidRDefault="00F707CA" w:rsidP="00F707CA">
      <w:pPr>
        <w:pStyle w:val="Paranonumbers"/>
        <w:tabs>
          <w:tab w:val="left" w:pos="0"/>
        </w:tabs>
        <w:spacing w:after="240"/>
        <w:rPr>
          <w:noProof/>
        </w:rPr>
      </w:pPr>
      <w:r>
        <w:rPr>
          <w:noProof/>
        </w:rPr>
        <w:t xml:space="preserve">Bardell, D. (1989) Hand-to-hand transmission of herpes simplex virus type 1. </w:t>
      </w:r>
      <w:r w:rsidRPr="00F707CA">
        <w:rPr>
          <w:i/>
          <w:noProof/>
        </w:rPr>
        <w:t>Microbios</w:t>
      </w:r>
      <w:r>
        <w:rPr>
          <w:noProof/>
        </w:rPr>
        <w:t xml:space="preserve"> </w:t>
      </w:r>
      <w:r w:rsidRPr="00F707CA">
        <w:rPr>
          <w:b/>
          <w:noProof/>
        </w:rPr>
        <w:t>59</w:t>
      </w:r>
      <w:r>
        <w:rPr>
          <w:noProof/>
        </w:rPr>
        <w:t>: 93-100.</w:t>
      </w:r>
    </w:p>
    <w:p w:rsidR="00F707CA" w:rsidRDefault="00F707CA" w:rsidP="00F707CA">
      <w:pPr>
        <w:pStyle w:val="Paranonumbers"/>
        <w:tabs>
          <w:tab w:val="left" w:pos="0"/>
        </w:tabs>
        <w:spacing w:after="240"/>
        <w:rPr>
          <w:noProof/>
        </w:rPr>
      </w:pPr>
      <w:r>
        <w:rPr>
          <w:noProof/>
        </w:rPr>
        <w:t xml:space="preserve">Bardell, D. (1990) Survival of herpes simplex virus type 1 on some frequently touched objects in the home and public buildings. </w:t>
      </w:r>
      <w:r w:rsidRPr="00F707CA">
        <w:rPr>
          <w:i/>
          <w:noProof/>
        </w:rPr>
        <w:t>Microbios</w:t>
      </w:r>
      <w:r>
        <w:rPr>
          <w:noProof/>
        </w:rPr>
        <w:t xml:space="preserve"> </w:t>
      </w:r>
      <w:r w:rsidRPr="00F707CA">
        <w:rPr>
          <w:b/>
          <w:noProof/>
        </w:rPr>
        <w:t>63</w:t>
      </w:r>
      <w:r>
        <w:rPr>
          <w:noProof/>
        </w:rPr>
        <w:t>: 145-150.</w:t>
      </w:r>
    </w:p>
    <w:p w:rsidR="00F707CA" w:rsidRDefault="00F707CA" w:rsidP="00F707CA">
      <w:pPr>
        <w:pStyle w:val="Paranonumbers"/>
        <w:tabs>
          <w:tab w:val="left" w:pos="0"/>
        </w:tabs>
        <w:spacing w:after="240"/>
        <w:rPr>
          <w:noProof/>
        </w:rPr>
      </w:pPr>
      <w:r>
        <w:rPr>
          <w:noProof/>
        </w:rPr>
        <w:t xml:space="preserve">Bardell, D. (1993) Survival of herpes simplex virus type 1 in saliva and tap water contaminating some common objects. </w:t>
      </w:r>
      <w:r w:rsidRPr="00F707CA">
        <w:rPr>
          <w:i/>
          <w:noProof/>
        </w:rPr>
        <w:t>Microbios</w:t>
      </w:r>
      <w:r>
        <w:rPr>
          <w:noProof/>
        </w:rPr>
        <w:t xml:space="preserve"> </w:t>
      </w:r>
      <w:r w:rsidRPr="00F707CA">
        <w:rPr>
          <w:b/>
          <w:noProof/>
        </w:rPr>
        <w:t>74</w:t>
      </w:r>
      <w:r>
        <w:rPr>
          <w:noProof/>
        </w:rPr>
        <w:t>: 81-87.</w:t>
      </w:r>
    </w:p>
    <w:p w:rsidR="00F707CA" w:rsidRDefault="00F707CA" w:rsidP="00F707CA">
      <w:pPr>
        <w:pStyle w:val="Paranonumbers"/>
        <w:tabs>
          <w:tab w:val="left" w:pos="0"/>
        </w:tabs>
        <w:spacing w:after="240"/>
        <w:rPr>
          <w:noProof/>
        </w:rPr>
      </w:pPr>
      <w:r>
        <w:rPr>
          <w:noProof/>
        </w:rPr>
        <w:t xml:space="preserve">Bardell, D. (1994) Studies on the survival and inactivation of herpes simplex virus type 1 on coins. </w:t>
      </w:r>
      <w:r w:rsidRPr="00F707CA">
        <w:rPr>
          <w:i/>
          <w:noProof/>
        </w:rPr>
        <w:t>Microbios</w:t>
      </w:r>
      <w:r>
        <w:rPr>
          <w:noProof/>
        </w:rPr>
        <w:t xml:space="preserve"> </w:t>
      </w:r>
      <w:r w:rsidRPr="00F707CA">
        <w:rPr>
          <w:b/>
          <w:noProof/>
        </w:rPr>
        <w:t>77</w:t>
      </w:r>
      <w:r>
        <w:rPr>
          <w:noProof/>
        </w:rPr>
        <w:t>: 161-166.</w:t>
      </w:r>
    </w:p>
    <w:p w:rsidR="00F707CA" w:rsidRDefault="00F707CA" w:rsidP="00F707CA">
      <w:pPr>
        <w:pStyle w:val="Paranonumbers"/>
        <w:tabs>
          <w:tab w:val="left" w:pos="0"/>
        </w:tabs>
        <w:spacing w:after="240"/>
        <w:rPr>
          <w:noProof/>
        </w:rPr>
      </w:pPr>
      <w:r>
        <w:rPr>
          <w:noProof/>
        </w:rPr>
        <w:t xml:space="preserve">Bedadala, G.R., Pinnoji, R.C., Hsia, S.C. (2007) Early growth response gene 1 (Egr-1) regulates HSV-1 ICP4 and ICP22 gene expression. </w:t>
      </w:r>
      <w:r w:rsidRPr="00F707CA">
        <w:rPr>
          <w:i/>
          <w:noProof/>
        </w:rPr>
        <w:t>Cell Research</w:t>
      </w:r>
      <w:r>
        <w:rPr>
          <w:noProof/>
        </w:rPr>
        <w:t xml:space="preserve"> </w:t>
      </w:r>
      <w:r w:rsidRPr="00F707CA">
        <w:rPr>
          <w:b/>
          <w:noProof/>
        </w:rPr>
        <w:t>17</w:t>
      </w:r>
      <w:r>
        <w:rPr>
          <w:noProof/>
        </w:rPr>
        <w:t>: 546-555.</w:t>
      </w:r>
    </w:p>
    <w:p w:rsidR="00F707CA" w:rsidRDefault="00F707CA" w:rsidP="00F707CA">
      <w:pPr>
        <w:pStyle w:val="Paranonumbers"/>
        <w:tabs>
          <w:tab w:val="left" w:pos="0"/>
        </w:tabs>
        <w:spacing w:after="240"/>
        <w:rPr>
          <w:noProof/>
        </w:rPr>
      </w:pPr>
      <w:r>
        <w:rPr>
          <w:noProof/>
        </w:rPr>
        <w:t xml:space="preserve">Bendandi, M., Gocke, C.D., Kobrin, C.B., Benko, F.A., Sternas, L.A., Pennington, R. et al. (1999) Complete molecular remissions induced by patient-specific vaccination plus granulocyte-monocyte colony-stimulating factor against lymphoma. </w:t>
      </w:r>
      <w:r w:rsidRPr="00F707CA">
        <w:rPr>
          <w:i/>
          <w:noProof/>
        </w:rPr>
        <w:t>Nature Medicine</w:t>
      </w:r>
      <w:r>
        <w:rPr>
          <w:noProof/>
        </w:rPr>
        <w:t xml:space="preserve"> </w:t>
      </w:r>
      <w:r w:rsidRPr="00F707CA">
        <w:rPr>
          <w:b/>
          <w:noProof/>
        </w:rPr>
        <w:t>5</w:t>
      </w:r>
      <w:r>
        <w:rPr>
          <w:noProof/>
        </w:rPr>
        <w:t>: 1171-1177.</w:t>
      </w:r>
    </w:p>
    <w:p w:rsidR="00F707CA" w:rsidRDefault="00F707CA" w:rsidP="00F707CA">
      <w:pPr>
        <w:pStyle w:val="Paranonumbers"/>
        <w:tabs>
          <w:tab w:val="left" w:pos="0"/>
        </w:tabs>
        <w:spacing w:after="240"/>
        <w:rPr>
          <w:noProof/>
        </w:rPr>
      </w:pPr>
      <w:r>
        <w:rPr>
          <w:noProof/>
        </w:rPr>
        <w:t xml:space="preserve">Bertke, A.S., Patel, A., Imai, Y., Apakupakul, K., Margolis, T.P., Krause, P.R. (2009) Latency-associated transcript (LAT) exon 1 controls herpes simplex virus species-specific phenotypes: reactivation in the guinea pig genital model and neuron subtype-specific latent expression of LAT. </w:t>
      </w:r>
      <w:r w:rsidRPr="00F707CA">
        <w:rPr>
          <w:i/>
          <w:noProof/>
        </w:rPr>
        <w:t>Journal of Virology</w:t>
      </w:r>
      <w:r>
        <w:rPr>
          <w:noProof/>
        </w:rPr>
        <w:t xml:space="preserve"> </w:t>
      </w:r>
      <w:r w:rsidRPr="00F707CA">
        <w:rPr>
          <w:b/>
          <w:noProof/>
        </w:rPr>
        <w:t>83</w:t>
      </w:r>
      <w:r>
        <w:rPr>
          <w:noProof/>
        </w:rPr>
        <w:t>: 10007-10015.</w:t>
      </w:r>
    </w:p>
    <w:p w:rsidR="00F707CA" w:rsidRDefault="00F707CA" w:rsidP="00F707CA">
      <w:pPr>
        <w:pStyle w:val="Paranonumbers"/>
        <w:tabs>
          <w:tab w:val="left" w:pos="0"/>
        </w:tabs>
        <w:spacing w:after="240"/>
        <w:rPr>
          <w:noProof/>
        </w:rPr>
      </w:pPr>
      <w:r>
        <w:rPr>
          <w:noProof/>
        </w:rPr>
        <w:t xml:space="preserve">Boehmer, P.E., Lehman, I.R. (1997) Herpes simplex virus DNA replication. </w:t>
      </w:r>
      <w:r w:rsidRPr="00F707CA">
        <w:rPr>
          <w:i/>
          <w:noProof/>
        </w:rPr>
        <w:t>Annual Review of Biochemistry</w:t>
      </w:r>
      <w:r>
        <w:rPr>
          <w:noProof/>
        </w:rPr>
        <w:t xml:space="preserve"> </w:t>
      </w:r>
      <w:r w:rsidRPr="00F707CA">
        <w:rPr>
          <w:b/>
          <w:noProof/>
        </w:rPr>
        <w:t>66</w:t>
      </w:r>
      <w:r>
        <w:rPr>
          <w:noProof/>
        </w:rPr>
        <w:t>: 347-384.</w:t>
      </w:r>
    </w:p>
    <w:p w:rsidR="00F707CA" w:rsidRDefault="00F707CA" w:rsidP="00F707CA">
      <w:pPr>
        <w:pStyle w:val="Paranonumbers"/>
        <w:tabs>
          <w:tab w:val="left" w:pos="0"/>
        </w:tabs>
        <w:spacing w:after="240"/>
        <w:rPr>
          <w:noProof/>
        </w:rPr>
      </w:pPr>
      <w:r>
        <w:rPr>
          <w:noProof/>
        </w:rPr>
        <w:lastRenderedPageBreak/>
        <w:t xml:space="preserve">Bolovan, C.A., Sawtell, N.M., Thompson, R.L. (1994) ICP34.5 mutants of herpes simplex virus type 1 strain 17syn+ are attenuated for neurovirulence in mice and for replication in confluent primary mouse embryo cell cultures. </w:t>
      </w:r>
      <w:r w:rsidRPr="00F707CA">
        <w:rPr>
          <w:i/>
          <w:noProof/>
        </w:rPr>
        <w:t>Journal of Virology</w:t>
      </w:r>
      <w:r>
        <w:rPr>
          <w:noProof/>
        </w:rPr>
        <w:t xml:space="preserve"> </w:t>
      </w:r>
      <w:r w:rsidRPr="00F707CA">
        <w:rPr>
          <w:b/>
          <w:noProof/>
        </w:rPr>
        <w:t>68</w:t>
      </w:r>
      <w:r>
        <w:rPr>
          <w:noProof/>
        </w:rPr>
        <w:t>: 48-55.</w:t>
      </w:r>
    </w:p>
    <w:p w:rsidR="00F707CA" w:rsidRDefault="00F707CA" w:rsidP="00F707CA">
      <w:pPr>
        <w:pStyle w:val="Paranonumbers"/>
        <w:tabs>
          <w:tab w:val="left" w:pos="0"/>
        </w:tabs>
        <w:spacing w:after="240"/>
        <w:rPr>
          <w:noProof/>
        </w:rPr>
      </w:pPr>
      <w:r>
        <w:rPr>
          <w:noProof/>
        </w:rPr>
        <w:t xml:space="preserve">Borchers, K., Goltz, M., Ludwig, H. (1994) Genome organization of the herpesviruses: minireview. </w:t>
      </w:r>
      <w:r w:rsidRPr="00F707CA">
        <w:rPr>
          <w:i/>
          <w:noProof/>
        </w:rPr>
        <w:t>Acta Veterinaria Hungarica</w:t>
      </w:r>
      <w:r>
        <w:rPr>
          <w:noProof/>
        </w:rPr>
        <w:t xml:space="preserve"> </w:t>
      </w:r>
      <w:r w:rsidRPr="00F707CA">
        <w:rPr>
          <w:b/>
          <w:noProof/>
        </w:rPr>
        <w:t>42</w:t>
      </w:r>
      <w:r>
        <w:rPr>
          <w:noProof/>
        </w:rPr>
        <w:t>: 217-225.</w:t>
      </w:r>
    </w:p>
    <w:p w:rsidR="00F707CA" w:rsidRDefault="00F707CA" w:rsidP="00F707CA">
      <w:pPr>
        <w:pStyle w:val="Paranonumbers"/>
        <w:tabs>
          <w:tab w:val="left" w:pos="0"/>
        </w:tabs>
        <w:spacing w:after="240"/>
        <w:rPr>
          <w:noProof/>
        </w:rPr>
      </w:pPr>
      <w:r>
        <w:rPr>
          <w:noProof/>
        </w:rPr>
        <w:t xml:space="preserve">Boshart, M., Weber, F., Jahn, G., Dorsch-Hasler, K., Fleckenstein, B., Schaffner, W. (1985) A very strong enhancer is located upstream of an immediate early gene of human cytomegalovirus. </w:t>
      </w:r>
      <w:r w:rsidRPr="00F707CA">
        <w:rPr>
          <w:i/>
          <w:noProof/>
        </w:rPr>
        <w:t>Cell</w:t>
      </w:r>
      <w:r>
        <w:rPr>
          <w:noProof/>
        </w:rPr>
        <w:t xml:space="preserve"> </w:t>
      </w:r>
      <w:r w:rsidRPr="00F707CA">
        <w:rPr>
          <w:b/>
          <w:noProof/>
        </w:rPr>
        <w:t>41</w:t>
      </w:r>
      <w:r>
        <w:rPr>
          <w:noProof/>
        </w:rPr>
        <w:t>: 521-530.</w:t>
      </w:r>
    </w:p>
    <w:p w:rsidR="00F707CA" w:rsidRDefault="00F707CA" w:rsidP="00F707CA">
      <w:pPr>
        <w:pStyle w:val="Paranonumbers"/>
        <w:tabs>
          <w:tab w:val="left" w:pos="0"/>
        </w:tabs>
        <w:spacing w:after="240"/>
        <w:rPr>
          <w:noProof/>
        </w:rPr>
      </w:pPr>
      <w:r>
        <w:rPr>
          <w:noProof/>
        </w:rPr>
        <w:t xml:space="preserve">Casagrande, R.A., Pannuti, C.S., Kanamura, C., Freire, W.S., Grespan, A., Matushima, E.R. (2014) Fatal </w:t>
      </w:r>
      <w:r w:rsidRPr="00F707CA">
        <w:rPr>
          <w:i/>
          <w:noProof/>
        </w:rPr>
        <w:t xml:space="preserve">Human herpesvirus 1 </w:t>
      </w:r>
      <w:r>
        <w:rPr>
          <w:noProof/>
        </w:rPr>
        <w:t>(HHV-1) infection in captive marmosets (</w:t>
      </w:r>
      <w:r w:rsidRPr="00F707CA">
        <w:rPr>
          <w:i/>
          <w:noProof/>
        </w:rPr>
        <w:t xml:space="preserve">Callithrix jacchus </w:t>
      </w:r>
      <w:r>
        <w:rPr>
          <w:noProof/>
        </w:rPr>
        <w:t xml:space="preserve">and </w:t>
      </w:r>
      <w:r w:rsidRPr="00F707CA">
        <w:rPr>
          <w:i/>
          <w:noProof/>
        </w:rPr>
        <w:t>Callithrix penicillata</w:t>
      </w:r>
      <w:r>
        <w:rPr>
          <w:noProof/>
        </w:rPr>
        <w:t xml:space="preserve">) in Brazil: clinical and pathological characterization. </w:t>
      </w:r>
      <w:r w:rsidRPr="00F707CA">
        <w:rPr>
          <w:i/>
          <w:noProof/>
        </w:rPr>
        <w:t>Pesquisa Veterinária Brasileira</w:t>
      </w:r>
      <w:r>
        <w:rPr>
          <w:noProof/>
        </w:rPr>
        <w:t xml:space="preserve"> </w:t>
      </w:r>
      <w:r w:rsidRPr="00F707CA">
        <w:rPr>
          <w:b/>
          <w:noProof/>
        </w:rPr>
        <w:t>34</w:t>
      </w:r>
      <w:r>
        <w:rPr>
          <w:noProof/>
        </w:rPr>
        <w:t>: 1109-1114.</w:t>
      </w:r>
    </w:p>
    <w:p w:rsidR="00F707CA" w:rsidRDefault="00F707CA" w:rsidP="00F707CA">
      <w:pPr>
        <w:pStyle w:val="Paranonumbers"/>
        <w:tabs>
          <w:tab w:val="left" w:pos="0"/>
        </w:tabs>
        <w:spacing w:after="240"/>
        <w:rPr>
          <w:noProof/>
        </w:rPr>
      </w:pPr>
      <w:r>
        <w:rPr>
          <w:noProof/>
        </w:rPr>
        <w:t xml:space="preserve">Chambers, R., Gillespie, G.Y., Soroceanu, L., Andreansky, S., Chatterjee, S., Chou, J. et al. (1995) Comparison of genetically engineered herpes simplex viruses for the treatment of brain tumors in a scid mouse model of human malignant glioma. </w:t>
      </w:r>
      <w:r w:rsidRPr="00F707CA">
        <w:rPr>
          <w:i/>
          <w:noProof/>
        </w:rPr>
        <w:t>Proc Natl Acad Sci U S A</w:t>
      </w:r>
      <w:r>
        <w:rPr>
          <w:noProof/>
        </w:rPr>
        <w:t xml:space="preserve"> </w:t>
      </w:r>
      <w:r w:rsidRPr="00F707CA">
        <w:rPr>
          <w:b/>
          <w:noProof/>
        </w:rPr>
        <w:t>92</w:t>
      </w:r>
      <w:r>
        <w:rPr>
          <w:noProof/>
        </w:rPr>
        <w:t>: 1411-1415.</w:t>
      </w:r>
    </w:p>
    <w:p w:rsidR="00F707CA" w:rsidRDefault="00F707CA" w:rsidP="00F707CA">
      <w:pPr>
        <w:pStyle w:val="Paranonumbers"/>
        <w:tabs>
          <w:tab w:val="left" w:pos="0"/>
        </w:tabs>
        <w:spacing w:after="240"/>
        <w:rPr>
          <w:noProof/>
        </w:rPr>
      </w:pPr>
      <w:r>
        <w:rPr>
          <w:noProof/>
        </w:rPr>
        <w:t xml:space="preserve">Chayavichitsilp, P., Buckwalter, J.V., Krakowski, A.C., Friedlander, S.F. (2009) Herpes simplex. </w:t>
      </w:r>
      <w:r w:rsidRPr="00F707CA">
        <w:rPr>
          <w:i/>
          <w:noProof/>
        </w:rPr>
        <w:t>Pediatrics in Review</w:t>
      </w:r>
      <w:r>
        <w:rPr>
          <w:noProof/>
        </w:rPr>
        <w:t xml:space="preserve"> </w:t>
      </w:r>
      <w:r w:rsidRPr="00F707CA">
        <w:rPr>
          <w:b/>
          <w:noProof/>
        </w:rPr>
        <w:t>30</w:t>
      </w:r>
      <w:r>
        <w:rPr>
          <w:noProof/>
        </w:rPr>
        <w:t>: 119-129.</w:t>
      </w:r>
    </w:p>
    <w:p w:rsidR="00F707CA" w:rsidRDefault="00F707CA" w:rsidP="00F707CA">
      <w:pPr>
        <w:pStyle w:val="Paranonumbers"/>
        <w:tabs>
          <w:tab w:val="left" w:pos="0"/>
        </w:tabs>
        <w:spacing w:after="240"/>
        <w:rPr>
          <w:noProof/>
        </w:rPr>
      </w:pPr>
      <w:r>
        <w:rPr>
          <w:noProof/>
        </w:rPr>
        <w:t xml:space="preserve">Chou, J., Kern, E.R., Whitley, R.J., Roizman, B. (1990) Mapping of herpes simplex virus-1 neurovirulence to gamma 134.5, a gene nonessential for growth in culture. </w:t>
      </w:r>
      <w:r w:rsidRPr="00F707CA">
        <w:rPr>
          <w:i/>
          <w:noProof/>
        </w:rPr>
        <w:t>Science</w:t>
      </w:r>
      <w:r>
        <w:rPr>
          <w:noProof/>
        </w:rPr>
        <w:t xml:space="preserve"> </w:t>
      </w:r>
      <w:r w:rsidRPr="00F707CA">
        <w:rPr>
          <w:b/>
          <w:noProof/>
        </w:rPr>
        <w:t>250</w:t>
      </w:r>
      <w:r>
        <w:rPr>
          <w:noProof/>
        </w:rPr>
        <w:t>: 1262-1266.</w:t>
      </w:r>
    </w:p>
    <w:p w:rsidR="00F707CA" w:rsidRDefault="00F707CA" w:rsidP="00F707CA">
      <w:pPr>
        <w:pStyle w:val="Paranonumbers"/>
        <w:tabs>
          <w:tab w:val="left" w:pos="0"/>
        </w:tabs>
        <w:spacing w:after="240"/>
        <w:rPr>
          <w:noProof/>
        </w:rPr>
      </w:pPr>
      <w:r>
        <w:rPr>
          <w:noProof/>
        </w:rPr>
        <w:t xml:space="preserve">Corey, L., Wald, A. (2009) Maternal and neonatal herpes simplex virus infections. </w:t>
      </w:r>
      <w:r w:rsidRPr="00F707CA">
        <w:rPr>
          <w:i/>
          <w:noProof/>
        </w:rPr>
        <w:t>New England Journal of Medicine</w:t>
      </w:r>
      <w:r>
        <w:rPr>
          <w:noProof/>
        </w:rPr>
        <w:t xml:space="preserve"> </w:t>
      </w:r>
      <w:r w:rsidRPr="00F707CA">
        <w:rPr>
          <w:b/>
          <w:noProof/>
        </w:rPr>
        <w:t>361</w:t>
      </w:r>
      <w:r>
        <w:rPr>
          <w:noProof/>
        </w:rPr>
        <w:t>: 1376-1385.</w:t>
      </w:r>
    </w:p>
    <w:p w:rsidR="00F707CA" w:rsidRDefault="00F707CA" w:rsidP="00F707CA">
      <w:pPr>
        <w:pStyle w:val="Paranonumbers"/>
        <w:tabs>
          <w:tab w:val="left" w:pos="0"/>
        </w:tabs>
        <w:spacing w:after="240"/>
        <w:rPr>
          <w:noProof/>
        </w:rPr>
      </w:pPr>
      <w:r>
        <w:rPr>
          <w:noProof/>
        </w:rPr>
        <w:t xml:space="preserve">Croughan, W.S., Behbehani, A.M. (1988) Comparative study of inactivation of herpes simplex virus types 1 and 2 by commonly used antiseptic agents. </w:t>
      </w:r>
      <w:r w:rsidRPr="00F707CA">
        <w:rPr>
          <w:i/>
          <w:noProof/>
        </w:rPr>
        <w:t>Journal of Clinical Microbiology</w:t>
      </w:r>
      <w:r>
        <w:rPr>
          <w:noProof/>
        </w:rPr>
        <w:t xml:space="preserve"> </w:t>
      </w:r>
      <w:r w:rsidRPr="00F707CA">
        <w:rPr>
          <w:b/>
          <w:noProof/>
        </w:rPr>
        <w:t>26</w:t>
      </w:r>
      <w:r>
        <w:rPr>
          <w:noProof/>
        </w:rPr>
        <w:t>: 213-215.</w:t>
      </w:r>
    </w:p>
    <w:p w:rsidR="00F707CA" w:rsidRDefault="00F707CA" w:rsidP="00F707CA">
      <w:pPr>
        <w:pStyle w:val="Paranonumbers"/>
        <w:tabs>
          <w:tab w:val="left" w:pos="0"/>
        </w:tabs>
        <w:spacing w:after="240"/>
        <w:rPr>
          <w:noProof/>
        </w:rPr>
      </w:pPr>
      <w:r>
        <w:rPr>
          <w:noProof/>
        </w:rPr>
        <w:t xml:space="preserve">Cunningham, A.L., Taylor, R., Taylor, J., Marks, C., Shaw, J., Mindel, A. (2006) Prevalence of infection with herpes simplex virus types 1 and 2 in Australia: a nationwide population based survey. </w:t>
      </w:r>
      <w:r w:rsidRPr="00F707CA">
        <w:rPr>
          <w:i/>
          <w:noProof/>
        </w:rPr>
        <w:t>Sex Transm Infect</w:t>
      </w:r>
      <w:r>
        <w:rPr>
          <w:noProof/>
        </w:rPr>
        <w:t xml:space="preserve"> </w:t>
      </w:r>
      <w:r w:rsidRPr="00F707CA">
        <w:rPr>
          <w:b/>
          <w:noProof/>
        </w:rPr>
        <w:t>82</w:t>
      </w:r>
      <w:r>
        <w:rPr>
          <w:noProof/>
        </w:rPr>
        <w:t>: 164-168.</w:t>
      </w:r>
    </w:p>
    <w:p w:rsidR="00F707CA" w:rsidRDefault="00F707CA" w:rsidP="00F707CA">
      <w:pPr>
        <w:pStyle w:val="Paranonumbers"/>
        <w:tabs>
          <w:tab w:val="left" w:pos="0"/>
        </w:tabs>
        <w:spacing w:after="240"/>
        <w:rPr>
          <w:noProof/>
        </w:rPr>
      </w:pPr>
      <w:r>
        <w:rPr>
          <w:noProof/>
        </w:rPr>
        <w:t xml:space="preserve">Daud, A.I., Mirza, N., Lenox, B., Andrews, S., Urbas, P., Gao, G.X. et al. (2008) Phenotypic and functional analysis of dendritic cells and clinical outcome in patients with high-risk melanoma treated with adjuvant granulocyte macrophage colony-stimulating factor. </w:t>
      </w:r>
      <w:r w:rsidRPr="00F707CA">
        <w:rPr>
          <w:i/>
          <w:noProof/>
        </w:rPr>
        <w:t>Journal of Clinical Oncology</w:t>
      </w:r>
      <w:r>
        <w:rPr>
          <w:noProof/>
        </w:rPr>
        <w:t xml:space="preserve"> </w:t>
      </w:r>
      <w:r w:rsidRPr="00F707CA">
        <w:rPr>
          <w:b/>
          <w:noProof/>
        </w:rPr>
        <w:t>26</w:t>
      </w:r>
      <w:r>
        <w:rPr>
          <w:noProof/>
        </w:rPr>
        <w:t>: 3235-3241.</w:t>
      </w:r>
    </w:p>
    <w:p w:rsidR="00F707CA" w:rsidRDefault="00F707CA" w:rsidP="00F707CA">
      <w:pPr>
        <w:pStyle w:val="Paranonumbers"/>
        <w:tabs>
          <w:tab w:val="left" w:pos="0"/>
        </w:tabs>
        <w:spacing w:after="240"/>
        <w:rPr>
          <w:noProof/>
        </w:rPr>
      </w:pPr>
      <w:r>
        <w:rPr>
          <w:noProof/>
        </w:rPr>
        <w:t xml:space="preserve">Davis, T.A., Monroy, R.L., Skelly, R.R., Donahue, R.E., MacVittie, T.J. (1990) Differential augmentation of in vivo natural killer cytotoxicity in normal primates with recombinant human interleukin-1 and granulocyte-macrophage colony-stimulating factor. </w:t>
      </w:r>
      <w:r w:rsidRPr="00F707CA">
        <w:rPr>
          <w:i/>
          <w:noProof/>
        </w:rPr>
        <w:t>Clinical and Experimental Immunology</w:t>
      </w:r>
      <w:r>
        <w:rPr>
          <w:noProof/>
        </w:rPr>
        <w:t xml:space="preserve"> </w:t>
      </w:r>
      <w:r w:rsidRPr="00F707CA">
        <w:rPr>
          <w:b/>
          <w:noProof/>
        </w:rPr>
        <w:t>79</w:t>
      </w:r>
      <w:r>
        <w:rPr>
          <w:noProof/>
        </w:rPr>
        <w:t>: 436-442.</w:t>
      </w:r>
    </w:p>
    <w:p w:rsidR="00F707CA" w:rsidRDefault="00F707CA" w:rsidP="00F707CA">
      <w:pPr>
        <w:pStyle w:val="Paranonumbers"/>
        <w:tabs>
          <w:tab w:val="left" w:pos="0"/>
        </w:tabs>
        <w:spacing w:after="240"/>
        <w:rPr>
          <w:noProof/>
        </w:rPr>
      </w:pPr>
      <w:r>
        <w:rPr>
          <w:noProof/>
        </w:rPr>
        <w:t xml:space="preserve">de Matos, R., Russell, D., Van, A.W., Miller, A. (2014) Spontaneous fatal Human herpesvirus 1 encephalitis in two domestic rabbits (Oryctolagus cuniculus). </w:t>
      </w:r>
      <w:r w:rsidRPr="00F707CA">
        <w:rPr>
          <w:i/>
          <w:noProof/>
        </w:rPr>
        <w:t>J Vet Diagn Invest</w:t>
      </w:r>
      <w:r>
        <w:rPr>
          <w:noProof/>
        </w:rPr>
        <w:t xml:space="preserve"> </w:t>
      </w:r>
      <w:r w:rsidRPr="00F707CA">
        <w:rPr>
          <w:b/>
          <w:noProof/>
        </w:rPr>
        <w:t>26</w:t>
      </w:r>
      <w:r>
        <w:rPr>
          <w:noProof/>
        </w:rPr>
        <w:t>: 689-694.</w:t>
      </w:r>
    </w:p>
    <w:p w:rsidR="00F707CA" w:rsidRDefault="00F707CA" w:rsidP="00F707CA">
      <w:pPr>
        <w:pStyle w:val="Paranonumbers"/>
        <w:tabs>
          <w:tab w:val="left" w:pos="0"/>
        </w:tabs>
        <w:spacing w:after="240"/>
        <w:rPr>
          <w:noProof/>
        </w:rPr>
      </w:pPr>
      <w:r>
        <w:rPr>
          <w:noProof/>
        </w:rPr>
        <w:lastRenderedPageBreak/>
        <w:t xml:space="preserve">DeFillipis, V.R., Villarreal, L.P. (2001)  Chapter 13: </w:t>
      </w:r>
      <w:r w:rsidRPr="00F707CA">
        <w:rPr>
          <w:i/>
          <w:noProof/>
        </w:rPr>
        <w:t>Virus Evolution</w:t>
      </w:r>
      <w:r>
        <w:rPr>
          <w:noProof/>
        </w:rPr>
        <w:t xml:space="preserve">. In: Knipe, D.M., Howley P.M., eds. </w:t>
      </w:r>
      <w:r w:rsidRPr="00F707CA">
        <w:rPr>
          <w:i/>
          <w:noProof/>
        </w:rPr>
        <w:t>Fields Virology</w:t>
      </w:r>
      <w:r>
        <w:rPr>
          <w:noProof/>
        </w:rPr>
        <w:t>, Edition 4th. Lippincott Williams and Wilkins Philadelphia. 353-370.</w:t>
      </w:r>
    </w:p>
    <w:p w:rsidR="00F707CA" w:rsidRDefault="00F707CA" w:rsidP="00F707CA">
      <w:pPr>
        <w:pStyle w:val="Paranonumbers"/>
        <w:tabs>
          <w:tab w:val="left" w:pos="0"/>
        </w:tabs>
        <w:spacing w:after="240"/>
        <w:rPr>
          <w:noProof/>
        </w:rPr>
      </w:pPr>
      <w:r>
        <w:rPr>
          <w:noProof/>
        </w:rPr>
        <w:t xml:space="preserve">DeLuca, N.A., Schaffer, P.A. (1985) Activation of immediate-early, early, and late promoters by temperature-sensitive and wild-type forms of herpes simplex virus type 1 protein ICP4. </w:t>
      </w:r>
      <w:r w:rsidRPr="00F707CA">
        <w:rPr>
          <w:i/>
          <w:noProof/>
        </w:rPr>
        <w:t>Mol Cell Biol</w:t>
      </w:r>
      <w:r>
        <w:rPr>
          <w:noProof/>
        </w:rPr>
        <w:t xml:space="preserve"> </w:t>
      </w:r>
      <w:r w:rsidRPr="00F707CA">
        <w:rPr>
          <w:b/>
          <w:noProof/>
        </w:rPr>
        <w:t>5</w:t>
      </w:r>
      <w:r>
        <w:rPr>
          <w:noProof/>
        </w:rPr>
        <w:t>: 1997-2008.</w:t>
      </w:r>
    </w:p>
    <w:p w:rsidR="00F707CA" w:rsidRDefault="00F707CA" w:rsidP="00F707CA">
      <w:pPr>
        <w:pStyle w:val="Paranonumbers"/>
        <w:tabs>
          <w:tab w:val="left" w:pos="0"/>
        </w:tabs>
        <w:spacing w:after="240"/>
        <w:rPr>
          <w:noProof/>
        </w:rPr>
      </w:pPr>
      <w:r>
        <w:rPr>
          <w:noProof/>
        </w:rPr>
        <w:t xml:space="preserve">Douglas, M.W., Walters, J.L., Currie, B.J. (2002) Occupational infection with herpes simplex virus type 1 after a needlestick injury. </w:t>
      </w:r>
      <w:r w:rsidRPr="00F707CA">
        <w:rPr>
          <w:i/>
          <w:noProof/>
        </w:rPr>
        <w:t>Medical Journal of Australia</w:t>
      </w:r>
      <w:r>
        <w:rPr>
          <w:noProof/>
        </w:rPr>
        <w:t xml:space="preserve"> </w:t>
      </w:r>
      <w:r w:rsidRPr="00F707CA">
        <w:rPr>
          <w:b/>
          <w:noProof/>
        </w:rPr>
        <w:t>176</w:t>
      </w:r>
      <w:r>
        <w:rPr>
          <w:noProof/>
        </w:rPr>
        <w:t>: 240.</w:t>
      </w:r>
    </w:p>
    <w:p w:rsidR="00F707CA" w:rsidRDefault="00F707CA" w:rsidP="00F707CA">
      <w:pPr>
        <w:pStyle w:val="Paranonumbers"/>
        <w:tabs>
          <w:tab w:val="left" w:pos="0"/>
        </w:tabs>
        <w:spacing w:after="240"/>
        <w:rPr>
          <w:noProof/>
        </w:rPr>
      </w:pPr>
      <w:r>
        <w:rPr>
          <w:noProof/>
        </w:rPr>
        <w:t xml:space="preserve">Dranoff, G., Jaffee, E., Lazenby, A., Golumbek, P., Levitsky, H., Brose, K. et al. (1993) Vaccination with irradiated tumor cells engineered to secrete murine granulocyte-macrophage colony-stimulating factor stimulates potent, specific, and long-lasting anti-tumor immunity. </w:t>
      </w:r>
      <w:r w:rsidRPr="00F707CA">
        <w:rPr>
          <w:i/>
          <w:noProof/>
        </w:rPr>
        <w:t>Proc Natl Acad Sci U S A</w:t>
      </w:r>
      <w:r>
        <w:rPr>
          <w:noProof/>
        </w:rPr>
        <w:t xml:space="preserve"> </w:t>
      </w:r>
      <w:r w:rsidRPr="00F707CA">
        <w:rPr>
          <w:b/>
          <w:noProof/>
        </w:rPr>
        <w:t>90</w:t>
      </w:r>
      <w:r>
        <w:rPr>
          <w:noProof/>
        </w:rPr>
        <w:t>: 3539-3543.</w:t>
      </w:r>
    </w:p>
    <w:p w:rsidR="00F707CA" w:rsidRDefault="00F707CA" w:rsidP="00F707CA">
      <w:pPr>
        <w:pStyle w:val="Paranonumbers"/>
        <w:tabs>
          <w:tab w:val="left" w:pos="0"/>
        </w:tabs>
        <w:spacing w:after="240"/>
        <w:rPr>
          <w:noProof/>
        </w:rPr>
      </w:pPr>
      <w:r>
        <w:rPr>
          <w:noProof/>
        </w:rPr>
        <w:t xml:space="preserve">Drew, W.L. (2004) Herpesviruses. In: Ryan, K.J., Ray C.G., eds. </w:t>
      </w:r>
      <w:r w:rsidRPr="00F707CA">
        <w:rPr>
          <w:i/>
          <w:noProof/>
        </w:rPr>
        <w:t>Sherris medical microbiology: An introduction to infectious diseases</w:t>
      </w:r>
      <w:r>
        <w:rPr>
          <w:noProof/>
        </w:rPr>
        <w:t>, Edition 4. McGraw Hill. 555-576.</w:t>
      </w:r>
    </w:p>
    <w:p w:rsidR="00F707CA" w:rsidRDefault="00F707CA" w:rsidP="00F707CA">
      <w:pPr>
        <w:pStyle w:val="Paranonumbers"/>
        <w:tabs>
          <w:tab w:val="left" w:pos="0"/>
        </w:tabs>
        <w:spacing w:after="240"/>
        <w:rPr>
          <w:noProof/>
        </w:rPr>
      </w:pPr>
      <w:r>
        <w:rPr>
          <w:noProof/>
        </w:rPr>
        <w:t xml:space="preserve">Epstein, J.H., Price, J.T. (2009) The significant but understudied impact of pathogen transmission from humans to animals. </w:t>
      </w:r>
      <w:r w:rsidRPr="00F707CA">
        <w:rPr>
          <w:i/>
          <w:noProof/>
        </w:rPr>
        <w:t>Mount Sinai Journal of Medicine</w:t>
      </w:r>
      <w:r>
        <w:rPr>
          <w:noProof/>
        </w:rPr>
        <w:t xml:space="preserve"> </w:t>
      </w:r>
      <w:r w:rsidRPr="00F707CA">
        <w:rPr>
          <w:b/>
          <w:noProof/>
        </w:rPr>
        <w:t>76</w:t>
      </w:r>
      <w:r>
        <w:rPr>
          <w:noProof/>
        </w:rPr>
        <w:t>: 448-455.</w:t>
      </w:r>
    </w:p>
    <w:p w:rsidR="00F707CA" w:rsidRDefault="00F707CA" w:rsidP="00F707CA">
      <w:pPr>
        <w:pStyle w:val="Paranonumbers"/>
        <w:tabs>
          <w:tab w:val="left" w:pos="0"/>
        </w:tabs>
        <w:spacing w:after="240"/>
        <w:rPr>
          <w:noProof/>
        </w:rPr>
      </w:pPr>
      <w:r>
        <w:rPr>
          <w:noProof/>
        </w:rPr>
        <w:t xml:space="preserve">Foecking, M.K., Hofstetter, H. (1986) Powerful and versatile enhancer-promoter unit for mammalian expression vectors. </w:t>
      </w:r>
      <w:r w:rsidRPr="00F707CA">
        <w:rPr>
          <w:i/>
          <w:noProof/>
        </w:rPr>
        <w:t>Gene</w:t>
      </w:r>
      <w:r>
        <w:rPr>
          <w:noProof/>
        </w:rPr>
        <w:t xml:space="preserve"> </w:t>
      </w:r>
      <w:r w:rsidRPr="00F707CA">
        <w:rPr>
          <w:b/>
          <w:noProof/>
        </w:rPr>
        <w:t>45</w:t>
      </w:r>
      <w:r>
        <w:rPr>
          <w:noProof/>
        </w:rPr>
        <w:t>: 101-105.</w:t>
      </w:r>
    </w:p>
    <w:p w:rsidR="00F707CA" w:rsidRDefault="00F707CA" w:rsidP="00F707CA">
      <w:pPr>
        <w:pStyle w:val="Paranonumbers"/>
        <w:tabs>
          <w:tab w:val="left" w:pos="0"/>
        </w:tabs>
        <w:spacing w:after="240"/>
        <w:rPr>
          <w:noProof/>
        </w:rPr>
      </w:pPr>
      <w:r>
        <w:rPr>
          <w:noProof/>
        </w:rPr>
        <w:t xml:space="preserve">Goldsmith, K., Chen, W., Johnson, D.C., Hendricks, R.L. (1998) Infected cell protein (ICP)47 enhances herpes simplex virus neurovirulence by blocking the CD8+ T cell response. </w:t>
      </w:r>
      <w:r w:rsidRPr="00F707CA">
        <w:rPr>
          <w:i/>
          <w:noProof/>
        </w:rPr>
        <w:t>Journal of Experimental Medicine</w:t>
      </w:r>
      <w:r>
        <w:rPr>
          <w:noProof/>
        </w:rPr>
        <w:t xml:space="preserve"> </w:t>
      </w:r>
      <w:r w:rsidRPr="00F707CA">
        <w:rPr>
          <w:b/>
          <w:noProof/>
        </w:rPr>
        <w:t>187</w:t>
      </w:r>
      <w:r>
        <w:rPr>
          <w:noProof/>
        </w:rPr>
        <w:t>: 341-348.</w:t>
      </w:r>
    </w:p>
    <w:p w:rsidR="00F707CA" w:rsidRDefault="00F707CA" w:rsidP="00F707CA">
      <w:pPr>
        <w:pStyle w:val="Paranonumbers"/>
        <w:tabs>
          <w:tab w:val="left" w:pos="0"/>
        </w:tabs>
        <w:spacing w:after="240"/>
        <w:rPr>
          <w:noProof/>
        </w:rPr>
      </w:pPr>
      <w:r>
        <w:rPr>
          <w:noProof/>
        </w:rPr>
        <w:t xml:space="preserve">Goodwin, E.C., Rottman, F.M. (1992) The 3'-flanking sequence of the bovine growth hormone gene contains novel elements required for efficient and accurate polyadenylation. </w:t>
      </w:r>
      <w:r w:rsidRPr="00F707CA">
        <w:rPr>
          <w:i/>
          <w:noProof/>
        </w:rPr>
        <w:t>Journal of Biological Chemistry</w:t>
      </w:r>
      <w:r>
        <w:rPr>
          <w:noProof/>
        </w:rPr>
        <w:t xml:space="preserve"> </w:t>
      </w:r>
      <w:r w:rsidRPr="00F707CA">
        <w:rPr>
          <w:b/>
          <w:noProof/>
        </w:rPr>
        <w:t>267</w:t>
      </w:r>
      <w:r>
        <w:rPr>
          <w:noProof/>
        </w:rPr>
        <w:t>: 16330-16334.</w:t>
      </w:r>
    </w:p>
    <w:p w:rsidR="00F707CA" w:rsidRDefault="00F707CA" w:rsidP="00F707CA">
      <w:pPr>
        <w:pStyle w:val="Paranonumbers"/>
        <w:tabs>
          <w:tab w:val="left" w:pos="0"/>
        </w:tabs>
        <w:spacing w:after="240"/>
        <w:rPr>
          <w:noProof/>
        </w:rPr>
      </w:pPr>
      <w:r>
        <w:rPr>
          <w:noProof/>
        </w:rPr>
        <w:t xml:space="preserve">Green, L.K., Pavan-Langston, D. (2006) Herpes simplex ocular inflammatory disease. </w:t>
      </w:r>
      <w:r w:rsidRPr="00F707CA">
        <w:rPr>
          <w:i/>
          <w:noProof/>
        </w:rPr>
        <w:t>Int Ophthalmol Clin</w:t>
      </w:r>
      <w:r>
        <w:rPr>
          <w:noProof/>
        </w:rPr>
        <w:t xml:space="preserve"> </w:t>
      </w:r>
      <w:r w:rsidRPr="00F707CA">
        <w:rPr>
          <w:b/>
          <w:noProof/>
        </w:rPr>
        <w:t>46</w:t>
      </w:r>
      <w:r>
        <w:rPr>
          <w:noProof/>
        </w:rPr>
        <w:t>: 27-37.</w:t>
      </w:r>
    </w:p>
    <w:p w:rsidR="00F707CA" w:rsidRDefault="00F707CA" w:rsidP="00F707CA">
      <w:pPr>
        <w:pStyle w:val="Paranonumbers"/>
        <w:tabs>
          <w:tab w:val="left" w:pos="0"/>
        </w:tabs>
        <w:spacing w:after="240"/>
        <w:rPr>
          <w:noProof/>
        </w:rPr>
      </w:pPr>
      <w:r>
        <w:rPr>
          <w:noProof/>
        </w:rPr>
        <w:t xml:space="preserve">Grest, P., Albicker, P., Hoelzle, L., Wild, P., Pospischil, A. (2002) Herpes simplex encephalitis in a domestic rabbit (Oryctolagus cuniculus). </w:t>
      </w:r>
      <w:r w:rsidRPr="00F707CA">
        <w:rPr>
          <w:i/>
          <w:noProof/>
        </w:rPr>
        <w:t>J Comp Pathol</w:t>
      </w:r>
      <w:r>
        <w:rPr>
          <w:noProof/>
        </w:rPr>
        <w:t xml:space="preserve"> </w:t>
      </w:r>
      <w:r w:rsidRPr="00F707CA">
        <w:rPr>
          <w:b/>
          <w:noProof/>
        </w:rPr>
        <w:t>126</w:t>
      </w:r>
      <w:r>
        <w:rPr>
          <w:noProof/>
        </w:rPr>
        <w:t>: 308-311.</w:t>
      </w:r>
    </w:p>
    <w:p w:rsidR="00F707CA" w:rsidRDefault="00F707CA" w:rsidP="00F707CA">
      <w:pPr>
        <w:pStyle w:val="Paranonumbers"/>
        <w:tabs>
          <w:tab w:val="left" w:pos="0"/>
        </w:tabs>
        <w:spacing w:after="240"/>
        <w:rPr>
          <w:noProof/>
        </w:rPr>
      </w:pPr>
      <w:r>
        <w:rPr>
          <w:noProof/>
        </w:rPr>
        <w:t xml:space="preserve">Harrington, K.J., Hingorani, M., Tanay, M.A., Hickey, J., Bhide, S.A., Clarke, P.M. et al. (2010) Phase I/II study of oncolytic HSV GM-CSF in combination with radiotherapy and cisplatin in untreated stage III/IV squamous cell cancer of the head and neck. </w:t>
      </w:r>
      <w:r w:rsidRPr="00F707CA">
        <w:rPr>
          <w:i/>
          <w:noProof/>
        </w:rPr>
        <w:t>Clinical Cancer Research</w:t>
      </w:r>
      <w:r>
        <w:rPr>
          <w:noProof/>
        </w:rPr>
        <w:t xml:space="preserve"> </w:t>
      </w:r>
      <w:r w:rsidRPr="00F707CA">
        <w:rPr>
          <w:b/>
          <w:noProof/>
        </w:rPr>
        <w:t>16</w:t>
      </w:r>
      <w:r>
        <w:rPr>
          <w:noProof/>
        </w:rPr>
        <w:t>: 4005-4015.</w:t>
      </w:r>
    </w:p>
    <w:p w:rsidR="00F707CA" w:rsidRDefault="00F707CA" w:rsidP="00F707CA">
      <w:pPr>
        <w:pStyle w:val="Paranonumbers"/>
        <w:tabs>
          <w:tab w:val="left" w:pos="0"/>
        </w:tabs>
        <w:spacing w:after="240"/>
        <w:rPr>
          <w:noProof/>
        </w:rPr>
      </w:pPr>
      <w:r>
        <w:rPr>
          <w:noProof/>
        </w:rPr>
        <w:t xml:space="preserve">Harrow, S., Papanastassiou, V., Harland, J., Mabbs, R., Petty, R., Fraser, M. et al. (2004) HSV1716 injection into the brain adjacent to tumour following surgical resection of high-grade glioma: safety data and long-term survival. </w:t>
      </w:r>
      <w:r w:rsidRPr="00F707CA">
        <w:rPr>
          <w:i/>
          <w:noProof/>
        </w:rPr>
        <w:t>Gene Therapy</w:t>
      </w:r>
      <w:r>
        <w:rPr>
          <w:noProof/>
        </w:rPr>
        <w:t xml:space="preserve"> </w:t>
      </w:r>
      <w:r w:rsidRPr="00F707CA">
        <w:rPr>
          <w:b/>
          <w:noProof/>
        </w:rPr>
        <w:t>11</w:t>
      </w:r>
      <w:r>
        <w:rPr>
          <w:noProof/>
        </w:rPr>
        <w:t>: 1648-1658.</w:t>
      </w:r>
    </w:p>
    <w:p w:rsidR="00F707CA" w:rsidRDefault="00F707CA" w:rsidP="00F707CA">
      <w:pPr>
        <w:pStyle w:val="Paranonumbers"/>
        <w:tabs>
          <w:tab w:val="left" w:pos="0"/>
        </w:tabs>
        <w:spacing w:after="240"/>
        <w:rPr>
          <w:noProof/>
        </w:rPr>
      </w:pPr>
      <w:r>
        <w:rPr>
          <w:noProof/>
        </w:rPr>
        <w:t xml:space="preserve">He, B., Chou, J., Brandimarti, R., Mohr, I., Gluzman, Y., Roizman, B. (1997) Suppression of the phenotype of gamma(1)34.5- herpes simplex virus 1: failure of activated RNA-dependent protein kinase to shut off protein synthesis is associated with a deletion in the domain of the alpha47 gene. </w:t>
      </w:r>
      <w:r w:rsidRPr="00F707CA">
        <w:rPr>
          <w:i/>
          <w:noProof/>
        </w:rPr>
        <w:t>Journal of Virology</w:t>
      </w:r>
      <w:r>
        <w:rPr>
          <w:noProof/>
        </w:rPr>
        <w:t xml:space="preserve"> </w:t>
      </w:r>
      <w:r w:rsidRPr="00F707CA">
        <w:rPr>
          <w:b/>
          <w:noProof/>
        </w:rPr>
        <w:t>71</w:t>
      </w:r>
      <w:r>
        <w:rPr>
          <w:noProof/>
        </w:rPr>
        <w:t>: 6049-6054.</w:t>
      </w:r>
    </w:p>
    <w:p w:rsidR="00F707CA" w:rsidRDefault="00F707CA" w:rsidP="00F707CA">
      <w:pPr>
        <w:pStyle w:val="Paranonumbers"/>
        <w:tabs>
          <w:tab w:val="left" w:pos="0"/>
        </w:tabs>
        <w:spacing w:after="240"/>
        <w:rPr>
          <w:noProof/>
        </w:rPr>
      </w:pPr>
      <w:r>
        <w:rPr>
          <w:noProof/>
        </w:rPr>
        <w:lastRenderedPageBreak/>
        <w:t xml:space="preserve">Heldwein, E.E., Krummenacher, C. (2008) Entry of herpesviruses into mammalian cells. </w:t>
      </w:r>
      <w:r w:rsidRPr="00F707CA">
        <w:rPr>
          <w:i/>
          <w:noProof/>
        </w:rPr>
        <w:t>Cell Mol Life Sci</w:t>
      </w:r>
      <w:r>
        <w:rPr>
          <w:noProof/>
        </w:rPr>
        <w:t xml:space="preserve"> </w:t>
      </w:r>
      <w:r w:rsidRPr="00F707CA">
        <w:rPr>
          <w:b/>
          <w:noProof/>
        </w:rPr>
        <w:t>65</w:t>
      </w:r>
      <w:r>
        <w:rPr>
          <w:noProof/>
        </w:rPr>
        <w:t>: 1653-1668.</w:t>
      </w:r>
    </w:p>
    <w:p w:rsidR="00F707CA" w:rsidRDefault="00F707CA" w:rsidP="00F707CA">
      <w:pPr>
        <w:pStyle w:val="Paranonumbers"/>
        <w:tabs>
          <w:tab w:val="left" w:pos="0"/>
        </w:tabs>
        <w:spacing w:after="240"/>
        <w:rPr>
          <w:noProof/>
        </w:rPr>
      </w:pPr>
      <w:r>
        <w:rPr>
          <w:noProof/>
        </w:rPr>
        <w:t xml:space="preserve">Holman, H.A., MacLean, A.R. (2008) Neurovirulent factor ICP34.5 uniquely expressed in the herpes simplex virus type 1 Delta gamma 1 34.5 mutant 1716. </w:t>
      </w:r>
      <w:r w:rsidRPr="00F707CA">
        <w:rPr>
          <w:i/>
          <w:noProof/>
        </w:rPr>
        <w:t>Journal of Neurovirology</w:t>
      </w:r>
      <w:r>
        <w:rPr>
          <w:noProof/>
        </w:rPr>
        <w:t xml:space="preserve"> </w:t>
      </w:r>
      <w:r w:rsidRPr="00F707CA">
        <w:rPr>
          <w:b/>
          <w:noProof/>
        </w:rPr>
        <w:t>14</w:t>
      </w:r>
      <w:r>
        <w:rPr>
          <w:noProof/>
        </w:rPr>
        <w:t>: 28-40.</w:t>
      </w:r>
    </w:p>
    <w:p w:rsidR="00F707CA" w:rsidRDefault="00F707CA" w:rsidP="00F707CA">
      <w:pPr>
        <w:pStyle w:val="Paranonumbers"/>
        <w:tabs>
          <w:tab w:val="left" w:pos="0"/>
        </w:tabs>
        <w:spacing w:after="240"/>
        <w:rPr>
          <w:noProof/>
        </w:rPr>
      </w:pPr>
      <w:r>
        <w:rPr>
          <w:noProof/>
        </w:rPr>
        <w:t xml:space="preserve">Hu, J.C., Coffin, R.S., Davis, C.J., Graham, N.J., Groves, N., Guest, P.J. et al. (2006) A phase I study of OncoVEXGM-CSF, a second-generation oncolytic herpes simplex virus expressing granulocyte macrophage colony-stimulating factor. </w:t>
      </w:r>
      <w:r w:rsidRPr="00F707CA">
        <w:rPr>
          <w:i/>
          <w:noProof/>
        </w:rPr>
        <w:t>Clinical Cancer Research</w:t>
      </w:r>
      <w:r>
        <w:rPr>
          <w:noProof/>
        </w:rPr>
        <w:t xml:space="preserve"> </w:t>
      </w:r>
      <w:r w:rsidRPr="00F707CA">
        <w:rPr>
          <w:b/>
          <w:noProof/>
        </w:rPr>
        <w:t>12</w:t>
      </w:r>
      <w:r>
        <w:rPr>
          <w:noProof/>
        </w:rPr>
        <w:t>: 6737-6747.</w:t>
      </w:r>
    </w:p>
    <w:p w:rsidR="00F707CA" w:rsidRDefault="00F707CA" w:rsidP="00F707CA">
      <w:pPr>
        <w:pStyle w:val="Paranonumbers"/>
        <w:tabs>
          <w:tab w:val="left" w:pos="0"/>
        </w:tabs>
        <w:spacing w:after="240"/>
        <w:rPr>
          <w:noProof/>
        </w:rPr>
      </w:pPr>
      <w:r>
        <w:rPr>
          <w:noProof/>
        </w:rPr>
        <w:t xml:space="preserve">Huang, A.Y., Golumbek, P., Ahmadzadeh, M., Jaffee, E., Pardoll, D., Levitsky, H. (1994) Role of bone marrow-derived cells in presenting MHC class I-restricted tumor antigens. </w:t>
      </w:r>
      <w:r w:rsidRPr="00F707CA">
        <w:rPr>
          <w:i/>
          <w:noProof/>
        </w:rPr>
        <w:t>Science</w:t>
      </w:r>
      <w:r>
        <w:rPr>
          <w:noProof/>
        </w:rPr>
        <w:t xml:space="preserve"> </w:t>
      </w:r>
      <w:r w:rsidRPr="00F707CA">
        <w:rPr>
          <w:b/>
          <w:noProof/>
        </w:rPr>
        <w:t>264</w:t>
      </w:r>
      <w:r>
        <w:rPr>
          <w:noProof/>
        </w:rPr>
        <w:t>: 961-965.</w:t>
      </w:r>
    </w:p>
    <w:p w:rsidR="00F707CA" w:rsidRDefault="00F707CA" w:rsidP="00F707CA">
      <w:pPr>
        <w:pStyle w:val="Paranonumbers"/>
        <w:tabs>
          <w:tab w:val="left" w:pos="0"/>
        </w:tabs>
        <w:spacing w:after="240"/>
        <w:rPr>
          <w:noProof/>
        </w:rPr>
      </w:pPr>
      <w:r>
        <w:rPr>
          <w:noProof/>
        </w:rPr>
        <w:t xml:space="preserve">Huemer, H.P., Larcher, C., Czedik-Eysenberg, T., Nowotny, N., Reifinger, M. (2002) Fatal infection of a pet monkey with Human herpesvirus. </w:t>
      </w:r>
      <w:r w:rsidRPr="00F707CA">
        <w:rPr>
          <w:i/>
          <w:noProof/>
        </w:rPr>
        <w:t>Emerging Infectious Diseases</w:t>
      </w:r>
      <w:r>
        <w:rPr>
          <w:noProof/>
        </w:rPr>
        <w:t xml:space="preserve"> </w:t>
      </w:r>
      <w:r w:rsidRPr="00F707CA">
        <w:rPr>
          <w:b/>
          <w:noProof/>
        </w:rPr>
        <w:t>8</w:t>
      </w:r>
      <w:r>
        <w:rPr>
          <w:noProof/>
        </w:rPr>
        <w:t>: 639-642.</w:t>
      </w:r>
    </w:p>
    <w:p w:rsidR="00F707CA" w:rsidRDefault="00F707CA" w:rsidP="00F707CA">
      <w:pPr>
        <w:pStyle w:val="Paranonumbers"/>
        <w:tabs>
          <w:tab w:val="left" w:pos="0"/>
        </w:tabs>
        <w:spacing w:after="240"/>
        <w:rPr>
          <w:noProof/>
        </w:rPr>
      </w:pPr>
      <w:r>
        <w:rPr>
          <w:noProof/>
        </w:rPr>
        <w:t xml:space="preserve">Hunter, W.D., Martuza, R.L., Feigenbaum, F., Todo, T., Mineta, T., Yazaki, T. et al. (1999) Attenuated, replication-competent herpes simplex virus type 1 mutant G207: safety evaluation of intracerebral injection in nonhuman primates. </w:t>
      </w:r>
      <w:r w:rsidRPr="00F707CA">
        <w:rPr>
          <w:i/>
          <w:noProof/>
        </w:rPr>
        <w:t>Journal of Virology</w:t>
      </w:r>
      <w:r>
        <w:rPr>
          <w:noProof/>
        </w:rPr>
        <w:t xml:space="preserve"> </w:t>
      </w:r>
      <w:r w:rsidRPr="00F707CA">
        <w:rPr>
          <w:b/>
          <w:noProof/>
        </w:rPr>
        <w:t>73</w:t>
      </w:r>
      <w:r>
        <w:rPr>
          <w:noProof/>
        </w:rPr>
        <w:t>: 6319-6326.</w:t>
      </w:r>
    </w:p>
    <w:p w:rsidR="00F707CA" w:rsidRDefault="00F707CA" w:rsidP="00F707CA">
      <w:pPr>
        <w:pStyle w:val="Paranonumbers"/>
        <w:tabs>
          <w:tab w:val="left" w:pos="0"/>
        </w:tabs>
        <w:spacing w:after="240"/>
        <w:rPr>
          <w:noProof/>
        </w:rPr>
      </w:pPr>
      <w:r>
        <w:rPr>
          <w:noProof/>
        </w:rPr>
        <w:t xml:space="preserve">Huppatz, C., Durrheim, D.N., Levi, C., Dalton, C., Williams, D., Clements, M.S. et al. (2009) Etiology of encephalitis in Australia, 1990-2007. </w:t>
      </w:r>
      <w:r w:rsidRPr="00F707CA">
        <w:rPr>
          <w:i/>
          <w:noProof/>
        </w:rPr>
        <w:t>Emerging Infectious Diseases</w:t>
      </w:r>
      <w:r>
        <w:rPr>
          <w:noProof/>
        </w:rPr>
        <w:t xml:space="preserve"> </w:t>
      </w:r>
      <w:r w:rsidRPr="00F707CA">
        <w:rPr>
          <w:b/>
          <w:noProof/>
        </w:rPr>
        <w:t>15</w:t>
      </w:r>
      <w:r>
        <w:rPr>
          <w:noProof/>
        </w:rPr>
        <w:t>: 1359-1365.</w:t>
      </w:r>
    </w:p>
    <w:p w:rsidR="00F707CA" w:rsidRDefault="00F707CA" w:rsidP="00F707CA">
      <w:pPr>
        <w:pStyle w:val="Paranonumbers"/>
        <w:tabs>
          <w:tab w:val="left" w:pos="0"/>
        </w:tabs>
        <w:spacing w:after="240"/>
        <w:rPr>
          <w:noProof/>
        </w:rPr>
      </w:pPr>
      <w:r>
        <w:rPr>
          <w:noProof/>
        </w:rPr>
        <w:t xml:space="preserve">Imura, K., Chambers, J.K., Uchida, K., Nomura, S., Suzuki, S., Nakayama, H. et al. (2014) Herpes simplex virus type 1 infection in two pet marmosets in Japan. </w:t>
      </w:r>
      <w:r w:rsidRPr="00F707CA">
        <w:rPr>
          <w:i/>
          <w:noProof/>
        </w:rPr>
        <w:t>Journal of Veterinary Medical Science</w:t>
      </w:r>
      <w:r>
        <w:rPr>
          <w:noProof/>
        </w:rPr>
        <w:t xml:space="preserve"> </w:t>
      </w:r>
      <w:r w:rsidRPr="00F707CA">
        <w:rPr>
          <w:b/>
          <w:noProof/>
        </w:rPr>
        <w:t>76</w:t>
      </w:r>
      <w:r>
        <w:rPr>
          <w:noProof/>
        </w:rPr>
        <w:t>: 1667-1670.</w:t>
      </w:r>
    </w:p>
    <w:p w:rsidR="00F707CA" w:rsidRDefault="00F707CA" w:rsidP="00F707CA">
      <w:pPr>
        <w:pStyle w:val="Paranonumbers"/>
        <w:tabs>
          <w:tab w:val="left" w:pos="0"/>
        </w:tabs>
        <w:spacing w:after="240"/>
        <w:rPr>
          <w:noProof/>
        </w:rPr>
      </w:pPr>
      <w:r>
        <w:rPr>
          <w:noProof/>
        </w:rPr>
        <w:t xml:space="preserve">Jager, E., Ringhoffer, M., Dienes, H.P., Arand, M., Karbach, J., Jager, D. et al. (1996) Granulocyte-macrophage-colony-stimulating factor enhances immune responses to melanoma-associated peptides in vivo. </w:t>
      </w:r>
      <w:r w:rsidRPr="00F707CA">
        <w:rPr>
          <w:i/>
          <w:noProof/>
        </w:rPr>
        <w:t>International Journal of Cancer</w:t>
      </w:r>
      <w:r>
        <w:rPr>
          <w:noProof/>
        </w:rPr>
        <w:t xml:space="preserve"> </w:t>
      </w:r>
      <w:r w:rsidRPr="00F707CA">
        <w:rPr>
          <w:b/>
          <w:noProof/>
        </w:rPr>
        <w:t>67</w:t>
      </w:r>
      <w:r>
        <w:rPr>
          <w:noProof/>
        </w:rPr>
        <w:t>: 54-62.</w:t>
      </w:r>
    </w:p>
    <w:p w:rsidR="00F707CA" w:rsidRDefault="00F707CA" w:rsidP="00F707CA">
      <w:pPr>
        <w:pStyle w:val="Paranonumbers"/>
        <w:tabs>
          <w:tab w:val="left" w:pos="0"/>
        </w:tabs>
        <w:spacing w:after="240"/>
        <w:rPr>
          <w:noProof/>
        </w:rPr>
      </w:pPr>
      <w:r>
        <w:rPr>
          <w:noProof/>
        </w:rPr>
        <w:t xml:space="preserve">Jerome, K.R., Morrow, R.A. (2007) Herpes simplex viruses and Herpes B virus. In: Murray, P.R., ed. </w:t>
      </w:r>
      <w:r w:rsidRPr="00F707CA">
        <w:rPr>
          <w:i/>
          <w:noProof/>
        </w:rPr>
        <w:t xml:space="preserve">Manual of clinical microbiology </w:t>
      </w:r>
      <w:r>
        <w:rPr>
          <w:noProof/>
        </w:rPr>
        <w:t>, Edition 9. ASM Press Washington, D.C. 1523-1536.</w:t>
      </w:r>
    </w:p>
    <w:p w:rsidR="00F707CA" w:rsidRDefault="00F707CA" w:rsidP="00F707CA">
      <w:pPr>
        <w:pStyle w:val="Paranonumbers"/>
        <w:tabs>
          <w:tab w:val="left" w:pos="0"/>
        </w:tabs>
        <w:spacing w:after="240"/>
        <w:rPr>
          <w:noProof/>
        </w:rPr>
      </w:pPr>
      <w:r>
        <w:rPr>
          <w:noProof/>
        </w:rPr>
        <w:t xml:space="preserve">Jin, L., Peng, W., Perng, G.C., Brick, D.J., Nesburn, A.B., Jones, C. et al. (2003) Identification of herpes simplex virus type 1 latency-associated transcript sequences that both inhibit apoptosis and enhance the spontaneous reactivation phenotype. </w:t>
      </w:r>
      <w:r w:rsidRPr="00F707CA">
        <w:rPr>
          <w:i/>
          <w:noProof/>
        </w:rPr>
        <w:t>Journal of Virology</w:t>
      </w:r>
      <w:r>
        <w:rPr>
          <w:noProof/>
        </w:rPr>
        <w:t xml:space="preserve"> </w:t>
      </w:r>
      <w:r w:rsidRPr="00F707CA">
        <w:rPr>
          <w:b/>
          <w:noProof/>
        </w:rPr>
        <w:t>77</w:t>
      </w:r>
      <w:r>
        <w:rPr>
          <w:noProof/>
        </w:rPr>
        <w:t>: 6556-6561.</w:t>
      </w:r>
    </w:p>
    <w:p w:rsidR="00F707CA" w:rsidRDefault="00F707CA" w:rsidP="00F707CA">
      <w:pPr>
        <w:pStyle w:val="Paranonumbers"/>
        <w:tabs>
          <w:tab w:val="left" w:pos="0"/>
        </w:tabs>
        <w:spacing w:after="240"/>
        <w:rPr>
          <w:noProof/>
        </w:rPr>
      </w:pPr>
      <w:r>
        <w:rPr>
          <w:noProof/>
        </w:rPr>
        <w:t xml:space="preserve">Jing, X., Cerveny, M., Yang, K., He, B. (2004) Replication of herpes simplex virus 1 depends on the gamma 134.5 functions that facilitate virus response to interferon and egress in the different stages of productive infection. </w:t>
      </w:r>
      <w:r w:rsidRPr="00F707CA">
        <w:rPr>
          <w:i/>
          <w:noProof/>
        </w:rPr>
        <w:t>Journal of Virology</w:t>
      </w:r>
      <w:r>
        <w:rPr>
          <w:noProof/>
        </w:rPr>
        <w:t xml:space="preserve"> </w:t>
      </w:r>
      <w:r w:rsidRPr="00F707CA">
        <w:rPr>
          <w:b/>
          <w:noProof/>
        </w:rPr>
        <w:t>78</w:t>
      </w:r>
      <w:r>
        <w:rPr>
          <w:noProof/>
        </w:rPr>
        <w:t>: 7653-7666.</w:t>
      </w:r>
    </w:p>
    <w:p w:rsidR="00F707CA" w:rsidRDefault="00F707CA" w:rsidP="00F707CA">
      <w:pPr>
        <w:pStyle w:val="Paranonumbers"/>
        <w:tabs>
          <w:tab w:val="left" w:pos="0"/>
        </w:tabs>
        <w:spacing w:after="240"/>
        <w:rPr>
          <w:noProof/>
        </w:rPr>
      </w:pPr>
      <w:r>
        <w:rPr>
          <w:noProof/>
        </w:rPr>
        <w:t xml:space="preserve">Kahl, G. (2001) </w:t>
      </w:r>
      <w:r w:rsidRPr="00F707CA">
        <w:rPr>
          <w:i/>
          <w:noProof/>
        </w:rPr>
        <w:t>The dictionary of gene technology: genomics, transcriptomics, proteomics.</w:t>
      </w:r>
      <w:r>
        <w:rPr>
          <w:noProof/>
        </w:rPr>
        <w:t xml:space="preserve"> Wiley-VCH, Weinheim, Germany.</w:t>
      </w:r>
    </w:p>
    <w:p w:rsidR="00F707CA" w:rsidRDefault="00F707CA" w:rsidP="00F707CA">
      <w:pPr>
        <w:pStyle w:val="Paranonumbers"/>
        <w:tabs>
          <w:tab w:val="left" w:pos="0"/>
        </w:tabs>
        <w:spacing w:after="240"/>
        <w:rPr>
          <w:noProof/>
        </w:rPr>
      </w:pPr>
      <w:r>
        <w:rPr>
          <w:noProof/>
        </w:rPr>
        <w:t xml:space="preserve">Keese, P. (2008) Risks from GMOs due to horizontal gene transfer. </w:t>
      </w:r>
      <w:r w:rsidRPr="00F707CA">
        <w:rPr>
          <w:i/>
          <w:noProof/>
        </w:rPr>
        <w:t>Environmental Biosafety Research</w:t>
      </w:r>
      <w:r>
        <w:rPr>
          <w:noProof/>
        </w:rPr>
        <w:t xml:space="preserve"> </w:t>
      </w:r>
      <w:r w:rsidRPr="00F707CA">
        <w:rPr>
          <w:b/>
          <w:noProof/>
        </w:rPr>
        <w:t>7</w:t>
      </w:r>
      <w:r>
        <w:rPr>
          <w:noProof/>
        </w:rPr>
        <w:t>: 123-149.</w:t>
      </w:r>
    </w:p>
    <w:p w:rsidR="00F707CA" w:rsidRDefault="00F707CA" w:rsidP="00F707CA">
      <w:pPr>
        <w:pStyle w:val="Paranonumbers"/>
        <w:tabs>
          <w:tab w:val="left" w:pos="0"/>
        </w:tabs>
        <w:spacing w:after="240"/>
        <w:rPr>
          <w:noProof/>
        </w:rPr>
      </w:pPr>
      <w:r>
        <w:rPr>
          <w:noProof/>
        </w:rPr>
        <w:t xml:space="preserve">Kesari, S., Lasner, T.M., Balsara, K.R., Randazzo, B.P., Lee, V.M., Trojanowski, J.Q. et al. (1998) A neuroattenuated ICP34.5-deficient herpes simplex virus type 1 replicates in </w:t>
      </w:r>
      <w:r>
        <w:rPr>
          <w:noProof/>
        </w:rPr>
        <w:lastRenderedPageBreak/>
        <w:t xml:space="preserve">ependymal cells of the murine central nervous system. </w:t>
      </w:r>
      <w:r w:rsidRPr="00F707CA">
        <w:rPr>
          <w:i/>
          <w:noProof/>
        </w:rPr>
        <w:t>Journal of General Virology</w:t>
      </w:r>
      <w:r>
        <w:rPr>
          <w:noProof/>
        </w:rPr>
        <w:t xml:space="preserve"> </w:t>
      </w:r>
      <w:r w:rsidRPr="00F707CA">
        <w:rPr>
          <w:b/>
          <w:noProof/>
        </w:rPr>
        <w:t>79 ( Pt 3)</w:t>
      </w:r>
      <w:r>
        <w:rPr>
          <w:noProof/>
        </w:rPr>
        <w:t>: 525-536.</w:t>
      </w:r>
    </w:p>
    <w:p w:rsidR="00F707CA" w:rsidRDefault="00F707CA" w:rsidP="00F707CA">
      <w:pPr>
        <w:pStyle w:val="Paranonumbers"/>
        <w:tabs>
          <w:tab w:val="left" w:pos="0"/>
        </w:tabs>
        <w:spacing w:after="240"/>
        <w:rPr>
          <w:noProof/>
        </w:rPr>
      </w:pPr>
      <w:r>
        <w:rPr>
          <w:noProof/>
        </w:rPr>
        <w:t xml:space="preserve">Kramer, A., Schwebke, I., Kampf, G. (2006) How long do nosocomial pathogens persist on inanimate surfaces? A systematic review. </w:t>
      </w:r>
      <w:r w:rsidRPr="00F707CA">
        <w:rPr>
          <w:i/>
          <w:noProof/>
        </w:rPr>
        <w:t>BMC Infect Dis</w:t>
      </w:r>
      <w:r>
        <w:rPr>
          <w:noProof/>
        </w:rPr>
        <w:t xml:space="preserve"> </w:t>
      </w:r>
      <w:r w:rsidRPr="00F707CA">
        <w:rPr>
          <w:b/>
          <w:noProof/>
        </w:rPr>
        <w:t>6</w:t>
      </w:r>
      <w:r>
        <w:rPr>
          <w:noProof/>
        </w:rPr>
        <w:t>: 130.</w:t>
      </w:r>
    </w:p>
    <w:p w:rsidR="00F707CA" w:rsidRDefault="00F707CA" w:rsidP="00F707CA">
      <w:pPr>
        <w:pStyle w:val="Paranonumbers"/>
        <w:tabs>
          <w:tab w:val="left" w:pos="0"/>
        </w:tabs>
        <w:spacing w:after="240"/>
        <w:rPr>
          <w:noProof/>
        </w:rPr>
      </w:pPr>
      <w:r>
        <w:rPr>
          <w:noProof/>
        </w:rPr>
        <w:t xml:space="preserve">Lamb, D.J., Zhang, L. (2005) Challenges in prostate cancer research: animal models for nutritional studies of chemoprevention and disease progression. </w:t>
      </w:r>
      <w:r w:rsidRPr="00F707CA">
        <w:rPr>
          <w:i/>
          <w:noProof/>
        </w:rPr>
        <w:t>Journal of Nutrition</w:t>
      </w:r>
      <w:r>
        <w:rPr>
          <w:noProof/>
        </w:rPr>
        <w:t xml:space="preserve"> </w:t>
      </w:r>
      <w:r w:rsidRPr="00F707CA">
        <w:rPr>
          <w:b/>
          <w:noProof/>
        </w:rPr>
        <w:t>135</w:t>
      </w:r>
      <w:r>
        <w:rPr>
          <w:noProof/>
        </w:rPr>
        <w:t>: 3009S-3015S.</w:t>
      </w:r>
    </w:p>
    <w:p w:rsidR="00F707CA" w:rsidRDefault="00F707CA" w:rsidP="00F707CA">
      <w:pPr>
        <w:pStyle w:val="Paranonumbers"/>
        <w:tabs>
          <w:tab w:val="left" w:pos="0"/>
        </w:tabs>
        <w:spacing w:after="240"/>
        <w:rPr>
          <w:noProof/>
        </w:rPr>
      </w:pPr>
      <w:r>
        <w:rPr>
          <w:noProof/>
        </w:rPr>
        <w:t xml:space="preserve">Landolfi, J.A., Wellehan, J.F., Johnson, A.J., Kinsel, M.J. (2005) Fatal human herpesvirus type 1 infection in a white-handed gibbon (Hylobates lar). </w:t>
      </w:r>
      <w:r w:rsidRPr="00F707CA">
        <w:rPr>
          <w:i/>
          <w:noProof/>
        </w:rPr>
        <w:t>J Vet Diagn Invest</w:t>
      </w:r>
      <w:r>
        <w:rPr>
          <w:noProof/>
        </w:rPr>
        <w:t xml:space="preserve"> </w:t>
      </w:r>
      <w:r w:rsidRPr="00F707CA">
        <w:rPr>
          <w:b/>
          <w:noProof/>
        </w:rPr>
        <w:t>17</w:t>
      </w:r>
      <w:r>
        <w:rPr>
          <w:noProof/>
        </w:rPr>
        <w:t>: 369-371.</w:t>
      </w:r>
    </w:p>
    <w:p w:rsidR="00F707CA" w:rsidRDefault="00F707CA" w:rsidP="00F707CA">
      <w:pPr>
        <w:pStyle w:val="Paranonumbers"/>
        <w:tabs>
          <w:tab w:val="left" w:pos="0"/>
        </w:tabs>
        <w:spacing w:after="240"/>
        <w:rPr>
          <w:noProof/>
        </w:rPr>
      </w:pPr>
      <w:r>
        <w:rPr>
          <w:noProof/>
        </w:rPr>
        <w:t xml:space="preserve">Lee, F., Yokota, T., Otsuka, T., Gemmell, L., Larson, N., Luh, J. et al. (1985) Isolation of cDNA for a human granulocyte-macrophage colony-stimulating factor by functional expression in mammalian cells. </w:t>
      </w:r>
      <w:r w:rsidRPr="00F707CA">
        <w:rPr>
          <w:i/>
          <w:noProof/>
        </w:rPr>
        <w:t>Proc Natl Acad Sci U S A</w:t>
      </w:r>
      <w:r>
        <w:rPr>
          <w:noProof/>
        </w:rPr>
        <w:t xml:space="preserve"> </w:t>
      </w:r>
      <w:r w:rsidRPr="00F707CA">
        <w:rPr>
          <w:b/>
          <w:noProof/>
        </w:rPr>
        <w:t>82</w:t>
      </w:r>
      <w:r>
        <w:rPr>
          <w:noProof/>
        </w:rPr>
        <w:t>: 4360-4364.</w:t>
      </w:r>
    </w:p>
    <w:p w:rsidR="00F707CA" w:rsidRDefault="00F707CA" w:rsidP="00F707CA">
      <w:pPr>
        <w:pStyle w:val="Paranonumbers"/>
        <w:tabs>
          <w:tab w:val="left" w:pos="0"/>
        </w:tabs>
        <w:spacing w:after="240"/>
        <w:rPr>
          <w:noProof/>
        </w:rPr>
      </w:pPr>
      <w:r>
        <w:rPr>
          <w:noProof/>
        </w:rPr>
        <w:t xml:space="preserve">Lee, S.-W., Markham, P.F., Coppo, M.J.C., Legione, A.R., Markham, J.F., Noormohammadi, A.H. et al. (2012) Attenuated Vaccines Can Recombine to Form Virulent Field Viruses. </w:t>
      </w:r>
      <w:r w:rsidRPr="00F707CA">
        <w:rPr>
          <w:i/>
          <w:noProof/>
        </w:rPr>
        <w:t>Science</w:t>
      </w:r>
      <w:r>
        <w:rPr>
          <w:noProof/>
        </w:rPr>
        <w:t xml:space="preserve"> </w:t>
      </w:r>
      <w:r w:rsidRPr="00F707CA">
        <w:rPr>
          <w:b/>
          <w:noProof/>
        </w:rPr>
        <w:t>337</w:t>
      </w:r>
      <w:r>
        <w:rPr>
          <w:noProof/>
        </w:rPr>
        <w:t>: 188.</w:t>
      </w:r>
    </w:p>
    <w:p w:rsidR="00F707CA" w:rsidRDefault="00F707CA" w:rsidP="00F707CA">
      <w:pPr>
        <w:pStyle w:val="Paranonumbers"/>
        <w:tabs>
          <w:tab w:val="left" w:pos="0"/>
        </w:tabs>
        <w:spacing w:after="240"/>
        <w:rPr>
          <w:noProof/>
        </w:rPr>
      </w:pPr>
      <w:r>
        <w:rPr>
          <w:noProof/>
        </w:rPr>
        <w:t xml:space="preserve">Lefaux, B., Duprez, R., Tanguy, M., Longeart, L., Gessain, A., Boulanger, E. (2004) Nonhuman primates might be highly susceptible to cross-species infectivity by human alpha-herpesviruses. </w:t>
      </w:r>
      <w:r w:rsidRPr="00F707CA">
        <w:rPr>
          <w:i/>
          <w:noProof/>
        </w:rPr>
        <w:t>Veterinary Pathology</w:t>
      </w:r>
      <w:r>
        <w:rPr>
          <w:noProof/>
        </w:rPr>
        <w:t xml:space="preserve"> </w:t>
      </w:r>
      <w:r w:rsidRPr="00F707CA">
        <w:rPr>
          <w:b/>
          <w:noProof/>
        </w:rPr>
        <w:t>41</w:t>
      </w:r>
      <w:r>
        <w:rPr>
          <w:noProof/>
        </w:rPr>
        <w:t>: 302-304.</w:t>
      </w:r>
    </w:p>
    <w:p w:rsidR="00F707CA" w:rsidRDefault="00F707CA" w:rsidP="00F707CA">
      <w:pPr>
        <w:pStyle w:val="Paranonumbers"/>
        <w:tabs>
          <w:tab w:val="left" w:pos="0"/>
        </w:tabs>
        <w:spacing w:after="240"/>
        <w:rPr>
          <w:noProof/>
        </w:rPr>
      </w:pPr>
      <w:r>
        <w:rPr>
          <w:noProof/>
        </w:rPr>
        <w:t xml:space="preserve">Liu, B.L., Robinson, M., Han, Z.Q., Branston, R.H., English, C., Reay, P. et al. (2003a) ICP34.5 deleted herpes simplex virus with enhanced oncolytic, immune stimulating, and anti-tumour properties. </w:t>
      </w:r>
      <w:r w:rsidRPr="00F707CA">
        <w:rPr>
          <w:i/>
          <w:noProof/>
        </w:rPr>
        <w:t>Gene Therapy</w:t>
      </w:r>
      <w:r>
        <w:rPr>
          <w:noProof/>
        </w:rPr>
        <w:t xml:space="preserve"> </w:t>
      </w:r>
      <w:r w:rsidRPr="00F707CA">
        <w:rPr>
          <w:b/>
          <w:noProof/>
        </w:rPr>
        <w:t>10</w:t>
      </w:r>
      <w:r>
        <w:rPr>
          <w:noProof/>
        </w:rPr>
        <w:t>: 292-303.</w:t>
      </w:r>
    </w:p>
    <w:p w:rsidR="00F707CA" w:rsidRDefault="00F707CA" w:rsidP="00F707CA">
      <w:pPr>
        <w:pStyle w:val="Paranonumbers"/>
        <w:tabs>
          <w:tab w:val="left" w:pos="0"/>
        </w:tabs>
        <w:spacing w:after="240"/>
        <w:rPr>
          <w:noProof/>
        </w:rPr>
      </w:pPr>
      <w:r>
        <w:rPr>
          <w:noProof/>
        </w:rPr>
        <w:t xml:space="preserve">Liu, X., Tian, P.K., Ju, D.W., Zhang, M.H., Yao, M., Cao, X.T. et al. (2003b) Systemic genetic transfer of p21WAF-1 and GM-CSF utilizing of a novel oligopeptide-based EGF receptor targeting polyplex. </w:t>
      </w:r>
      <w:r w:rsidRPr="00F707CA">
        <w:rPr>
          <w:i/>
          <w:noProof/>
        </w:rPr>
        <w:t>Cancer Gene Therapy</w:t>
      </w:r>
      <w:r>
        <w:rPr>
          <w:noProof/>
        </w:rPr>
        <w:t xml:space="preserve"> </w:t>
      </w:r>
      <w:r w:rsidRPr="00F707CA">
        <w:rPr>
          <w:b/>
          <w:noProof/>
        </w:rPr>
        <w:t>10</w:t>
      </w:r>
      <w:r>
        <w:rPr>
          <w:noProof/>
        </w:rPr>
        <w:t>: 529-539.</w:t>
      </w:r>
    </w:p>
    <w:p w:rsidR="00F707CA" w:rsidRDefault="00F707CA" w:rsidP="00F707CA">
      <w:pPr>
        <w:pStyle w:val="Paranonumbers"/>
        <w:tabs>
          <w:tab w:val="left" w:pos="0"/>
        </w:tabs>
        <w:spacing w:after="240"/>
        <w:rPr>
          <w:noProof/>
        </w:rPr>
      </w:pPr>
      <w:r>
        <w:rPr>
          <w:noProof/>
        </w:rPr>
        <w:t xml:space="preserve">Longa, C.S., Bruno, S.F., Pires, A.R., Romijn, P.C., Kimura, L.S., Costa, C.H. (2011) Human herpesvirus 1 in wild marmosets, Brazil, 2008. </w:t>
      </w:r>
      <w:r w:rsidRPr="00F707CA">
        <w:rPr>
          <w:i/>
          <w:noProof/>
        </w:rPr>
        <w:t>Emerging Infectious Diseases</w:t>
      </w:r>
      <w:r>
        <w:rPr>
          <w:noProof/>
        </w:rPr>
        <w:t xml:space="preserve"> </w:t>
      </w:r>
      <w:r w:rsidRPr="00F707CA">
        <w:rPr>
          <w:b/>
          <w:noProof/>
        </w:rPr>
        <w:t>17</w:t>
      </w:r>
      <w:r>
        <w:rPr>
          <w:noProof/>
        </w:rPr>
        <w:t>: 1308-1310.</w:t>
      </w:r>
    </w:p>
    <w:p w:rsidR="00F707CA" w:rsidRDefault="00F707CA" w:rsidP="00F707CA">
      <w:pPr>
        <w:pStyle w:val="Paranonumbers"/>
        <w:tabs>
          <w:tab w:val="left" w:pos="0"/>
        </w:tabs>
        <w:spacing w:after="240"/>
        <w:rPr>
          <w:noProof/>
        </w:rPr>
      </w:pPr>
      <w:r>
        <w:rPr>
          <w:noProof/>
        </w:rPr>
        <w:t xml:space="preserve">Mace, A.T., Ganly, I., Soutar, D.S., Brown, S.M. (2008) Potential for efficacy of the oncolytic Herpes simplex virus 1716 in patients with oral squamous cell carcinoma. </w:t>
      </w:r>
      <w:r w:rsidRPr="00F707CA">
        <w:rPr>
          <w:i/>
          <w:noProof/>
        </w:rPr>
        <w:t>Head and Neck</w:t>
      </w:r>
      <w:r>
        <w:rPr>
          <w:noProof/>
        </w:rPr>
        <w:t xml:space="preserve"> </w:t>
      </w:r>
      <w:r w:rsidRPr="00F707CA">
        <w:rPr>
          <w:b/>
          <w:noProof/>
        </w:rPr>
        <w:t>30</w:t>
      </w:r>
      <w:r>
        <w:rPr>
          <w:noProof/>
        </w:rPr>
        <w:t>: 1045-1051.</w:t>
      </w:r>
    </w:p>
    <w:p w:rsidR="00F707CA" w:rsidRDefault="00F707CA" w:rsidP="00F707CA">
      <w:pPr>
        <w:pStyle w:val="Paranonumbers"/>
        <w:tabs>
          <w:tab w:val="left" w:pos="0"/>
        </w:tabs>
        <w:spacing w:after="240"/>
        <w:rPr>
          <w:noProof/>
        </w:rPr>
      </w:pPr>
      <w:r>
        <w:rPr>
          <w:noProof/>
        </w:rPr>
        <w:t xml:space="preserve">MacKie, R.M., Stewart, B., Brown, S.M. (2001) Intralesional injection of herpes simplex virus 1716 in metastatic melanoma. </w:t>
      </w:r>
      <w:r w:rsidRPr="00F707CA">
        <w:rPr>
          <w:i/>
          <w:noProof/>
        </w:rPr>
        <w:t>Lancet</w:t>
      </w:r>
      <w:r>
        <w:rPr>
          <w:noProof/>
        </w:rPr>
        <w:t xml:space="preserve"> </w:t>
      </w:r>
      <w:r w:rsidRPr="00F707CA">
        <w:rPr>
          <w:b/>
          <w:noProof/>
        </w:rPr>
        <w:t>357</w:t>
      </w:r>
      <w:r>
        <w:rPr>
          <w:noProof/>
        </w:rPr>
        <w:t>: 525-526.</w:t>
      </w:r>
    </w:p>
    <w:p w:rsidR="00F707CA" w:rsidRDefault="00F707CA" w:rsidP="00F707CA">
      <w:pPr>
        <w:pStyle w:val="Paranonumbers"/>
        <w:tabs>
          <w:tab w:val="left" w:pos="0"/>
        </w:tabs>
        <w:spacing w:after="240"/>
        <w:rPr>
          <w:noProof/>
        </w:rPr>
      </w:pPr>
      <w:r>
        <w:rPr>
          <w:noProof/>
        </w:rPr>
        <w:t xml:space="preserve">MacLean, A.R., ul-Fareed, M., Robertson, L., Harland, J., Brown, S.M. (1991) Herpes simplex virus type 1 deletion variants 1714 and 1716 pinpoint neurovirulence-related sequences in Glasgow strain 17+ between immediate early gene 1 and the 'a' sequence. </w:t>
      </w:r>
      <w:r w:rsidRPr="00F707CA">
        <w:rPr>
          <w:i/>
          <w:noProof/>
        </w:rPr>
        <w:t>Journal of General Virology</w:t>
      </w:r>
      <w:r>
        <w:rPr>
          <w:noProof/>
        </w:rPr>
        <w:t xml:space="preserve"> </w:t>
      </w:r>
      <w:r w:rsidRPr="00F707CA">
        <w:rPr>
          <w:b/>
          <w:noProof/>
        </w:rPr>
        <w:t>72 ( Pt 3)</w:t>
      </w:r>
      <w:r>
        <w:rPr>
          <w:noProof/>
        </w:rPr>
        <w:t>: 631-639.</w:t>
      </w:r>
    </w:p>
    <w:p w:rsidR="00F707CA" w:rsidRDefault="00F707CA" w:rsidP="00F707CA">
      <w:pPr>
        <w:pStyle w:val="Paranonumbers"/>
        <w:tabs>
          <w:tab w:val="left" w:pos="0"/>
        </w:tabs>
        <w:spacing w:after="240"/>
        <w:rPr>
          <w:noProof/>
        </w:rPr>
      </w:pPr>
      <w:r>
        <w:rPr>
          <w:noProof/>
        </w:rPr>
        <w:t xml:space="preserve">Mahl, M.C., Sadler, C. (1975) Virus survival on inanimate surfaces. </w:t>
      </w:r>
      <w:r w:rsidRPr="00F707CA">
        <w:rPr>
          <w:i/>
          <w:noProof/>
        </w:rPr>
        <w:t>Canadian Journal of Microbiology</w:t>
      </w:r>
      <w:r>
        <w:rPr>
          <w:noProof/>
        </w:rPr>
        <w:t xml:space="preserve"> </w:t>
      </w:r>
      <w:r w:rsidRPr="00F707CA">
        <w:rPr>
          <w:b/>
          <w:noProof/>
        </w:rPr>
        <w:t>21</w:t>
      </w:r>
      <w:r>
        <w:rPr>
          <w:noProof/>
        </w:rPr>
        <w:t>: 819-823.</w:t>
      </w:r>
    </w:p>
    <w:p w:rsidR="00F707CA" w:rsidRDefault="00F707CA" w:rsidP="00F707CA">
      <w:pPr>
        <w:pStyle w:val="Paranonumbers"/>
        <w:tabs>
          <w:tab w:val="left" w:pos="0"/>
        </w:tabs>
        <w:spacing w:after="240"/>
        <w:rPr>
          <w:noProof/>
        </w:rPr>
      </w:pPr>
      <w:r>
        <w:rPr>
          <w:noProof/>
        </w:rPr>
        <w:t xml:space="preserve">Mahony, T.J., Smith, G.A., Thomson, D.M. (1999) Macropodid herpesviruses 1 and 2 occupy unexpected molecular phylogenic positions within the Alphaherpesvirinae. </w:t>
      </w:r>
      <w:r w:rsidRPr="00F707CA">
        <w:rPr>
          <w:i/>
          <w:noProof/>
        </w:rPr>
        <w:t>Journal of General Virology</w:t>
      </w:r>
      <w:r>
        <w:rPr>
          <w:noProof/>
        </w:rPr>
        <w:t xml:space="preserve"> </w:t>
      </w:r>
      <w:r w:rsidRPr="00F707CA">
        <w:rPr>
          <w:b/>
          <w:noProof/>
        </w:rPr>
        <w:t>80 ( Pt 2)</w:t>
      </w:r>
      <w:r>
        <w:rPr>
          <w:noProof/>
        </w:rPr>
        <w:t>: 433-436.</w:t>
      </w:r>
    </w:p>
    <w:p w:rsidR="00F707CA" w:rsidRDefault="00F707CA" w:rsidP="00F707CA">
      <w:pPr>
        <w:pStyle w:val="Paranonumbers"/>
        <w:tabs>
          <w:tab w:val="left" w:pos="0"/>
        </w:tabs>
        <w:spacing w:after="240"/>
        <w:rPr>
          <w:noProof/>
        </w:rPr>
      </w:pPr>
      <w:r>
        <w:rPr>
          <w:noProof/>
        </w:rPr>
        <w:lastRenderedPageBreak/>
        <w:t xml:space="preserve">Maliszewski, C.R., Schoenborn, M.A., Cerretti, D.P., Wignall, J.M., Picha, K.S., Cosman, D. et al. (1988) Bovine GM-CSF: molecular cloning and biological activity of the recombinant protein. </w:t>
      </w:r>
      <w:r w:rsidRPr="00F707CA">
        <w:rPr>
          <w:i/>
          <w:noProof/>
        </w:rPr>
        <w:t>Molecular Immunology</w:t>
      </w:r>
      <w:r>
        <w:rPr>
          <w:noProof/>
        </w:rPr>
        <w:t xml:space="preserve"> </w:t>
      </w:r>
      <w:r w:rsidRPr="00F707CA">
        <w:rPr>
          <w:b/>
          <w:noProof/>
        </w:rPr>
        <w:t>25</w:t>
      </w:r>
      <w:r>
        <w:rPr>
          <w:noProof/>
        </w:rPr>
        <w:t>: 843-850.</w:t>
      </w:r>
    </w:p>
    <w:p w:rsidR="00F707CA" w:rsidRDefault="00F707CA" w:rsidP="00F707CA">
      <w:pPr>
        <w:pStyle w:val="Paranonumbers"/>
        <w:tabs>
          <w:tab w:val="left" w:pos="0"/>
        </w:tabs>
        <w:spacing w:after="240"/>
        <w:rPr>
          <w:noProof/>
        </w:rPr>
      </w:pPr>
      <w:r>
        <w:rPr>
          <w:noProof/>
        </w:rPr>
        <w:t xml:space="preserve">Manian, F.A. (2000) Potential role of famciclovir for prevention of herpetic whitlow in the health care setting. </w:t>
      </w:r>
      <w:r w:rsidRPr="00F707CA">
        <w:rPr>
          <w:i/>
          <w:noProof/>
        </w:rPr>
        <w:t>Clinical Infectious Diseases</w:t>
      </w:r>
      <w:r>
        <w:rPr>
          <w:noProof/>
        </w:rPr>
        <w:t xml:space="preserve"> </w:t>
      </w:r>
      <w:r w:rsidRPr="00F707CA">
        <w:rPr>
          <w:b/>
          <w:noProof/>
        </w:rPr>
        <w:t>31</w:t>
      </w:r>
      <w:r>
        <w:rPr>
          <w:noProof/>
        </w:rPr>
        <w:t>: E18-E19.</w:t>
      </w:r>
    </w:p>
    <w:p w:rsidR="00F707CA" w:rsidRDefault="00F707CA" w:rsidP="00F707CA">
      <w:pPr>
        <w:pStyle w:val="Paranonumbers"/>
        <w:tabs>
          <w:tab w:val="left" w:pos="0"/>
        </w:tabs>
        <w:spacing w:after="240"/>
        <w:rPr>
          <w:noProof/>
        </w:rPr>
      </w:pPr>
      <w:r>
        <w:rPr>
          <w:noProof/>
        </w:rPr>
        <w:t xml:space="preserve">Markert, J.M., Medlock, M.D., Rabkin, S.D., Gillespie, G.Y., Todo, T., Hunter, W.D. et al. (2000) Conditionally replicating herpes simplex virus mutant, G207 for the treatment of malignant glioma: results of a phase I trial. </w:t>
      </w:r>
      <w:r w:rsidRPr="00F707CA">
        <w:rPr>
          <w:i/>
          <w:noProof/>
        </w:rPr>
        <w:t>Gene Therapy</w:t>
      </w:r>
      <w:r>
        <w:rPr>
          <w:noProof/>
        </w:rPr>
        <w:t xml:space="preserve"> </w:t>
      </w:r>
      <w:r w:rsidRPr="00F707CA">
        <w:rPr>
          <w:b/>
          <w:noProof/>
        </w:rPr>
        <w:t>7</w:t>
      </w:r>
      <w:r>
        <w:rPr>
          <w:noProof/>
        </w:rPr>
        <w:t>: 867-874.</w:t>
      </w:r>
    </w:p>
    <w:p w:rsidR="00F707CA" w:rsidRDefault="00F707CA" w:rsidP="00F707CA">
      <w:pPr>
        <w:pStyle w:val="Paranonumbers"/>
        <w:tabs>
          <w:tab w:val="left" w:pos="0"/>
        </w:tabs>
        <w:spacing w:after="240"/>
        <w:rPr>
          <w:noProof/>
        </w:rPr>
      </w:pPr>
      <w:r>
        <w:rPr>
          <w:noProof/>
        </w:rPr>
        <w:t xml:space="preserve">Martuza, R.L., Malick, A., Markert, J.M., Ruffner, K.L., Coen, D.M. (1991) Experimental therapy of human glioma by means of a genetically engineered virus mutant. </w:t>
      </w:r>
      <w:r w:rsidRPr="00F707CA">
        <w:rPr>
          <w:i/>
          <w:noProof/>
        </w:rPr>
        <w:t>Science</w:t>
      </w:r>
      <w:r>
        <w:rPr>
          <w:noProof/>
        </w:rPr>
        <w:t xml:space="preserve"> </w:t>
      </w:r>
      <w:r w:rsidRPr="00F707CA">
        <w:rPr>
          <w:b/>
          <w:noProof/>
        </w:rPr>
        <w:t>252</w:t>
      </w:r>
      <w:r>
        <w:rPr>
          <w:noProof/>
        </w:rPr>
        <w:t>: 854-856.</w:t>
      </w:r>
    </w:p>
    <w:p w:rsidR="00F707CA" w:rsidRDefault="00F707CA" w:rsidP="00F707CA">
      <w:pPr>
        <w:pStyle w:val="Paranonumbers"/>
        <w:tabs>
          <w:tab w:val="left" w:pos="0"/>
        </w:tabs>
        <w:spacing w:after="240"/>
        <w:rPr>
          <w:noProof/>
        </w:rPr>
      </w:pPr>
      <w:r>
        <w:rPr>
          <w:noProof/>
        </w:rPr>
        <w:t xml:space="preserve">Mayer, P., Werner, F.J., Lam, C., Besemer, J. (1990) In vitro and in vivo activity of human recombinant granulocyte-macrophage colony-stimulating factor in dogs. </w:t>
      </w:r>
      <w:r w:rsidRPr="00F707CA">
        <w:rPr>
          <w:i/>
          <w:noProof/>
        </w:rPr>
        <w:t>Experimental Hematology</w:t>
      </w:r>
      <w:r>
        <w:rPr>
          <w:noProof/>
        </w:rPr>
        <w:t xml:space="preserve"> </w:t>
      </w:r>
      <w:r w:rsidRPr="00F707CA">
        <w:rPr>
          <w:b/>
          <w:noProof/>
        </w:rPr>
        <w:t>18</w:t>
      </w:r>
      <w:r>
        <w:rPr>
          <w:noProof/>
        </w:rPr>
        <w:t>: 1026-1033.</w:t>
      </w:r>
    </w:p>
    <w:p w:rsidR="00F707CA" w:rsidRDefault="00F707CA" w:rsidP="00F707CA">
      <w:pPr>
        <w:pStyle w:val="Paranonumbers"/>
        <w:tabs>
          <w:tab w:val="left" w:pos="0"/>
        </w:tabs>
        <w:spacing w:after="240"/>
        <w:rPr>
          <w:noProof/>
        </w:rPr>
      </w:pPr>
      <w:r>
        <w:rPr>
          <w:noProof/>
        </w:rPr>
        <w:t xml:space="preserve">McGeoch, D.J., Cook, S., Dolan, A., Jamieson, F.E., Telford, E.A. (1995) Molecular phylogeny and evolutionary timescale for the family of mammalian herpesviruses. </w:t>
      </w:r>
      <w:r w:rsidRPr="00F707CA">
        <w:rPr>
          <w:i/>
          <w:noProof/>
        </w:rPr>
        <w:t>Journal of Molecular Biology</w:t>
      </w:r>
      <w:r>
        <w:rPr>
          <w:noProof/>
        </w:rPr>
        <w:t xml:space="preserve"> </w:t>
      </w:r>
      <w:r w:rsidRPr="00F707CA">
        <w:rPr>
          <w:b/>
          <w:noProof/>
        </w:rPr>
        <w:t>247</w:t>
      </w:r>
      <w:r>
        <w:rPr>
          <w:noProof/>
        </w:rPr>
        <w:t>: 443-458.</w:t>
      </w:r>
    </w:p>
    <w:p w:rsidR="00F707CA" w:rsidRDefault="00F707CA" w:rsidP="00F707CA">
      <w:pPr>
        <w:pStyle w:val="Paranonumbers"/>
        <w:tabs>
          <w:tab w:val="left" w:pos="0"/>
        </w:tabs>
        <w:spacing w:after="240"/>
        <w:rPr>
          <w:noProof/>
        </w:rPr>
      </w:pPr>
      <w:r>
        <w:rPr>
          <w:noProof/>
        </w:rPr>
        <w:t xml:space="preserve">McGeoch, D.J., Rixon, F.J., Davison, A.J. (2006) Topics in herpesvirus genomics and evolution. </w:t>
      </w:r>
      <w:r w:rsidRPr="00F707CA">
        <w:rPr>
          <w:i/>
          <w:noProof/>
        </w:rPr>
        <w:t>Virus Research</w:t>
      </w:r>
      <w:r>
        <w:rPr>
          <w:noProof/>
        </w:rPr>
        <w:t xml:space="preserve"> </w:t>
      </w:r>
      <w:r w:rsidRPr="00F707CA">
        <w:rPr>
          <w:b/>
          <w:noProof/>
        </w:rPr>
        <w:t>117</w:t>
      </w:r>
      <w:r>
        <w:rPr>
          <w:noProof/>
        </w:rPr>
        <w:t>: 90-104.</w:t>
      </w:r>
    </w:p>
    <w:p w:rsidR="00F707CA" w:rsidRDefault="00F707CA" w:rsidP="00F707CA">
      <w:pPr>
        <w:pStyle w:val="Paranonumbers"/>
        <w:tabs>
          <w:tab w:val="left" w:pos="0"/>
        </w:tabs>
        <w:spacing w:after="240"/>
        <w:rPr>
          <w:noProof/>
        </w:rPr>
      </w:pPr>
      <w:r>
        <w:rPr>
          <w:noProof/>
        </w:rPr>
        <w:t xml:space="preserve">McKie, E.A., Brown, S.M., MacLean, A.R., Graham, D.I. (1998) Histopathological responses in the CNS following inoculation with a non-neurovirulent mutant (1716) of herpes simplex virus type 1 (HSV 1): relevance for gene and cancer therapy. </w:t>
      </w:r>
      <w:r w:rsidRPr="00F707CA">
        <w:rPr>
          <w:i/>
          <w:noProof/>
        </w:rPr>
        <w:t>Neuropathology and Applied Neurobiology</w:t>
      </w:r>
      <w:r>
        <w:rPr>
          <w:noProof/>
        </w:rPr>
        <w:t xml:space="preserve"> </w:t>
      </w:r>
      <w:r w:rsidRPr="00F707CA">
        <w:rPr>
          <w:b/>
          <w:noProof/>
        </w:rPr>
        <w:t>24</w:t>
      </w:r>
      <w:r>
        <w:rPr>
          <w:noProof/>
        </w:rPr>
        <w:t>: 367-372.</w:t>
      </w:r>
    </w:p>
    <w:p w:rsidR="00F707CA" w:rsidRDefault="00F707CA" w:rsidP="00F707CA">
      <w:pPr>
        <w:pStyle w:val="Paranonumbers"/>
        <w:tabs>
          <w:tab w:val="left" w:pos="0"/>
        </w:tabs>
        <w:spacing w:after="240"/>
        <w:rPr>
          <w:noProof/>
        </w:rPr>
      </w:pPr>
      <w:r>
        <w:rPr>
          <w:noProof/>
        </w:rPr>
        <w:t xml:space="preserve">Meignier, B., Longnecker, R., Roizman, B. (1988) In vivo behavior of genetically engineered herpes simplex viruses R7017 and R7020: construction and evaluation in rodents. </w:t>
      </w:r>
      <w:r w:rsidRPr="00F707CA">
        <w:rPr>
          <w:i/>
          <w:noProof/>
        </w:rPr>
        <w:t>Journal of Infectious Diseases</w:t>
      </w:r>
      <w:r>
        <w:rPr>
          <w:noProof/>
        </w:rPr>
        <w:t xml:space="preserve"> </w:t>
      </w:r>
      <w:r w:rsidRPr="00F707CA">
        <w:rPr>
          <w:b/>
          <w:noProof/>
        </w:rPr>
        <w:t>158</w:t>
      </w:r>
      <w:r>
        <w:rPr>
          <w:noProof/>
        </w:rPr>
        <w:t>: 602-614.</w:t>
      </w:r>
    </w:p>
    <w:p w:rsidR="00F707CA" w:rsidRDefault="00F707CA" w:rsidP="00F707CA">
      <w:pPr>
        <w:pStyle w:val="Paranonumbers"/>
        <w:tabs>
          <w:tab w:val="left" w:pos="0"/>
        </w:tabs>
        <w:spacing w:after="240"/>
        <w:rPr>
          <w:noProof/>
        </w:rPr>
      </w:pPr>
      <w:r>
        <w:rPr>
          <w:noProof/>
        </w:rPr>
        <w:t xml:space="preserve">Mester, J.C., Rouse, B.T. (1991) The mouse model and understanding immunity to herpes simplex virus. </w:t>
      </w:r>
      <w:r w:rsidRPr="00F707CA">
        <w:rPr>
          <w:i/>
          <w:noProof/>
        </w:rPr>
        <w:t>Reviews of Infectious Diseases</w:t>
      </w:r>
      <w:r>
        <w:rPr>
          <w:noProof/>
        </w:rPr>
        <w:t xml:space="preserve"> </w:t>
      </w:r>
      <w:r w:rsidRPr="00F707CA">
        <w:rPr>
          <w:b/>
          <w:noProof/>
        </w:rPr>
        <w:t>13 Suppl 11</w:t>
      </w:r>
      <w:r>
        <w:rPr>
          <w:noProof/>
        </w:rPr>
        <w:t>: S935-S945.</w:t>
      </w:r>
    </w:p>
    <w:p w:rsidR="00F707CA" w:rsidRDefault="00F707CA" w:rsidP="00F707CA">
      <w:pPr>
        <w:pStyle w:val="Paranonumbers"/>
        <w:tabs>
          <w:tab w:val="left" w:pos="0"/>
        </w:tabs>
        <w:spacing w:after="240"/>
        <w:rPr>
          <w:noProof/>
        </w:rPr>
      </w:pPr>
      <w:r>
        <w:rPr>
          <w:noProof/>
        </w:rPr>
        <w:t xml:space="preserve">Miller, C.G., Krummenacher, C., Eisenberg, R.J., Cohen, G.H., Fraser, N.W. (2001) Development of a syngenic murine B16 cell line-derived melanoma susceptible to destruction by neuroattenuated HSV-1. </w:t>
      </w:r>
      <w:r w:rsidRPr="00F707CA">
        <w:rPr>
          <w:i/>
          <w:noProof/>
        </w:rPr>
        <w:t>Mol Ther</w:t>
      </w:r>
      <w:r>
        <w:rPr>
          <w:noProof/>
        </w:rPr>
        <w:t xml:space="preserve"> </w:t>
      </w:r>
      <w:r w:rsidRPr="00F707CA">
        <w:rPr>
          <w:b/>
          <w:noProof/>
        </w:rPr>
        <w:t>3</w:t>
      </w:r>
      <w:r>
        <w:rPr>
          <w:noProof/>
        </w:rPr>
        <w:t>: 160-168.</w:t>
      </w:r>
    </w:p>
    <w:p w:rsidR="00F707CA" w:rsidRDefault="00F707CA" w:rsidP="00F707CA">
      <w:pPr>
        <w:pStyle w:val="Paranonumbers"/>
        <w:tabs>
          <w:tab w:val="left" w:pos="0"/>
        </w:tabs>
        <w:spacing w:after="240"/>
        <w:rPr>
          <w:noProof/>
        </w:rPr>
      </w:pPr>
      <w:r>
        <w:rPr>
          <w:noProof/>
        </w:rPr>
        <w:t xml:space="preserve">Mohr, I., Gluzman, Y. (1996) A herpesvirus genetic element which affects translation in the absence of the viral GADD34 function. </w:t>
      </w:r>
      <w:r w:rsidRPr="00F707CA">
        <w:rPr>
          <w:i/>
          <w:noProof/>
        </w:rPr>
        <w:t>EMBO Journal</w:t>
      </w:r>
      <w:r>
        <w:rPr>
          <w:noProof/>
        </w:rPr>
        <w:t xml:space="preserve"> </w:t>
      </w:r>
      <w:r w:rsidRPr="00F707CA">
        <w:rPr>
          <w:b/>
          <w:noProof/>
        </w:rPr>
        <w:t>15</w:t>
      </w:r>
      <w:r>
        <w:rPr>
          <w:noProof/>
        </w:rPr>
        <w:t>: 4759-4766.</w:t>
      </w:r>
    </w:p>
    <w:p w:rsidR="00F707CA" w:rsidRDefault="00F707CA" w:rsidP="00F707CA">
      <w:pPr>
        <w:pStyle w:val="Paranonumbers"/>
        <w:tabs>
          <w:tab w:val="left" w:pos="0"/>
        </w:tabs>
        <w:spacing w:after="240"/>
        <w:rPr>
          <w:noProof/>
        </w:rPr>
      </w:pPr>
      <w:r>
        <w:rPr>
          <w:noProof/>
        </w:rPr>
        <w:t xml:space="preserve">Mohr, I., Sternberg, D., Ward, S., Leib, D., Mulvey, M., Gluzman, Y. (2001) A herpes simplex virus type 1 gamma34.5 second-site suppressor mutant that exhibits enhanced growth in cultured glioblastoma cells is severely attenuated in animals. </w:t>
      </w:r>
      <w:r w:rsidRPr="00F707CA">
        <w:rPr>
          <w:i/>
          <w:noProof/>
        </w:rPr>
        <w:t>Journal of Virology</w:t>
      </w:r>
      <w:r>
        <w:rPr>
          <w:noProof/>
        </w:rPr>
        <w:t xml:space="preserve"> </w:t>
      </w:r>
      <w:r w:rsidRPr="00F707CA">
        <w:rPr>
          <w:b/>
          <w:noProof/>
        </w:rPr>
        <w:t>75</w:t>
      </w:r>
      <w:r>
        <w:rPr>
          <w:noProof/>
        </w:rPr>
        <w:t>: 5189-5196.</w:t>
      </w:r>
    </w:p>
    <w:p w:rsidR="00F707CA" w:rsidRDefault="00F707CA" w:rsidP="00F707CA">
      <w:pPr>
        <w:pStyle w:val="Paranonumbers"/>
        <w:tabs>
          <w:tab w:val="left" w:pos="0"/>
        </w:tabs>
        <w:spacing w:after="240"/>
        <w:rPr>
          <w:noProof/>
        </w:rPr>
      </w:pPr>
      <w:r>
        <w:rPr>
          <w:noProof/>
        </w:rPr>
        <w:t xml:space="preserve">Muller, K., Fuchs, W., Heblinski, N., Teifke, J.P., Brunnberg, L., Gruber, A.D. et al. (2009) Encephalitis in a rabbit caused by human herpesvirus-1. </w:t>
      </w:r>
      <w:r w:rsidRPr="00F707CA">
        <w:rPr>
          <w:i/>
          <w:noProof/>
        </w:rPr>
        <w:t>Journal of the American Veterinary Medical Association</w:t>
      </w:r>
      <w:r>
        <w:rPr>
          <w:noProof/>
        </w:rPr>
        <w:t xml:space="preserve"> </w:t>
      </w:r>
      <w:r w:rsidRPr="00F707CA">
        <w:rPr>
          <w:b/>
          <w:noProof/>
        </w:rPr>
        <w:t>235</w:t>
      </w:r>
      <w:r>
        <w:rPr>
          <w:noProof/>
        </w:rPr>
        <w:t>: 66-69.</w:t>
      </w:r>
    </w:p>
    <w:p w:rsidR="00F707CA" w:rsidRDefault="00F707CA" w:rsidP="00F707CA">
      <w:pPr>
        <w:pStyle w:val="Paranonumbers"/>
        <w:tabs>
          <w:tab w:val="left" w:pos="0"/>
        </w:tabs>
        <w:spacing w:after="240"/>
        <w:rPr>
          <w:noProof/>
        </w:rPr>
      </w:pPr>
      <w:r>
        <w:rPr>
          <w:noProof/>
        </w:rPr>
        <w:lastRenderedPageBreak/>
        <w:t xml:space="preserve">Mutsafi, Y., Zauberman, N., Sabanay, I., Minsky, A. (2010) Vaccinia-like cytoplasmic replication of the giant Mimivirus. </w:t>
      </w:r>
      <w:r w:rsidRPr="00F707CA">
        <w:rPr>
          <w:i/>
          <w:noProof/>
        </w:rPr>
        <w:t>Proc Natl Acad Sci U S A</w:t>
      </w:r>
      <w:r>
        <w:rPr>
          <w:noProof/>
        </w:rPr>
        <w:t xml:space="preserve"> </w:t>
      </w:r>
      <w:r w:rsidRPr="00F707CA">
        <w:rPr>
          <w:b/>
          <w:noProof/>
        </w:rPr>
        <w:t>107</w:t>
      </w:r>
      <w:r>
        <w:rPr>
          <w:noProof/>
        </w:rPr>
        <w:t>: 5978-5982.</w:t>
      </w:r>
    </w:p>
    <w:p w:rsidR="00F707CA" w:rsidRDefault="00F707CA" w:rsidP="00F707CA">
      <w:pPr>
        <w:pStyle w:val="Paranonumbers"/>
        <w:tabs>
          <w:tab w:val="left" w:pos="0"/>
        </w:tabs>
        <w:spacing w:after="240"/>
        <w:rPr>
          <w:noProof/>
        </w:rPr>
      </w:pPr>
      <w:r>
        <w:rPr>
          <w:noProof/>
        </w:rPr>
        <w:t xml:space="preserve">NCCTG (2011). Canberra ACT,National Coordinating Committee on Therapeutic Goods. Australian code of good wholesaling practice for medicines in schedules 2, 3, 4 &amp; 8.  Commonwealth of Australia Goverment Printer </w:t>
      </w:r>
    </w:p>
    <w:p w:rsidR="00F707CA" w:rsidRDefault="00F707CA" w:rsidP="00F707CA">
      <w:pPr>
        <w:pStyle w:val="Paranonumbers"/>
        <w:tabs>
          <w:tab w:val="left" w:pos="0"/>
        </w:tabs>
        <w:spacing w:after="240"/>
        <w:rPr>
          <w:noProof/>
        </w:rPr>
      </w:pPr>
      <w:r>
        <w:rPr>
          <w:noProof/>
        </w:rPr>
        <w:t xml:space="preserve">Nemunaitis, J., Singer, J.W., Buckner, C.D., Mori, T., Laponi, J., Hill, R. et al. (1991) Long-term follow-up of patients who received recombinant human granulocyte-macrophage colony stimulating factor after autologous bone marrow transplantation for lymphoid malignancy. </w:t>
      </w:r>
      <w:r w:rsidRPr="00F707CA">
        <w:rPr>
          <w:i/>
          <w:noProof/>
        </w:rPr>
        <w:t>Bone Marrow Transplantation</w:t>
      </w:r>
      <w:r>
        <w:rPr>
          <w:noProof/>
        </w:rPr>
        <w:t xml:space="preserve"> </w:t>
      </w:r>
      <w:r w:rsidRPr="00F707CA">
        <w:rPr>
          <w:b/>
          <w:noProof/>
        </w:rPr>
        <w:t>7</w:t>
      </w:r>
      <w:r>
        <w:rPr>
          <w:noProof/>
        </w:rPr>
        <w:t>: 49-52.</w:t>
      </w:r>
    </w:p>
    <w:p w:rsidR="00F707CA" w:rsidRDefault="00F707CA" w:rsidP="00F707CA">
      <w:pPr>
        <w:pStyle w:val="Paranonumbers"/>
        <w:tabs>
          <w:tab w:val="left" w:pos="0"/>
        </w:tabs>
        <w:spacing w:after="240"/>
        <w:rPr>
          <w:noProof/>
        </w:rPr>
      </w:pPr>
      <w:r>
        <w:rPr>
          <w:noProof/>
        </w:rPr>
        <w:t xml:space="preserve">Nerurkar, L.S., West, F., May, M., Madden, D.L., Sever, J.L. (1983) Survival of herpes simplex virus in water specimens collected from hot tubs in spa facilities and on plastic surfaces. </w:t>
      </w:r>
      <w:r w:rsidRPr="00F707CA">
        <w:rPr>
          <w:i/>
          <w:noProof/>
        </w:rPr>
        <w:t>JAMA</w:t>
      </w:r>
      <w:r>
        <w:rPr>
          <w:noProof/>
        </w:rPr>
        <w:t xml:space="preserve"> </w:t>
      </w:r>
      <w:r w:rsidRPr="00F707CA">
        <w:rPr>
          <w:b/>
          <w:noProof/>
        </w:rPr>
        <w:t>250</w:t>
      </w:r>
      <w:r>
        <w:rPr>
          <w:noProof/>
        </w:rPr>
        <w:t>: 3081-3083.</w:t>
      </w:r>
    </w:p>
    <w:p w:rsidR="00F707CA" w:rsidRDefault="00F707CA" w:rsidP="00F707CA">
      <w:pPr>
        <w:pStyle w:val="Paranonumbers"/>
        <w:tabs>
          <w:tab w:val="left" w:pos="0"/>
        </w:tabs>
        <w:spacing w:after="240"/>
        <w:rPr>
          <w:noProof/>
        </w:rPr>
      </w:pPr>
      <w:r>
        <w:rPr>
          <w:noProof/>
        </w:rPr>
        <w:t xml:space="preserve">Norberg, P., Tyler, S., Severini, A., Whitley, R., Liljeqvist, J.A., Bergstrom, T. (2011) A genome-wide comparative evolutionary analysis of herpes simplex virus type 1 and varicella zoster virus. </w:t>
      </w:r>
      <w:r w:rsidRPr="00F707CA">
        <w:rPr>
          <w:i/>
          <w:noProof/>
        </w:rPr>
        <w:t>PLoS One</w:t>
      </w:r>
      <w:r>
        <w:rPr>
          <w:noProof/>
        </w:rPr>
        <w:t xml:space="preserve"> </w:t>
      </w:r>
      <w:r w:rsidRPr="00F707CA">
        <w:rPr>
          <w:b/>
          <w:noProof/>
        </w:rPr>
        <w:t>6</w:t>
      </w:r>
      <w:r>
        <w:rPr>
          <w:noProof/>
        </w:rPr>
        <w:t>: e22527.</w:t>
      </w:r>
    </w:p>
    <w:p w:rsidR="00F707CA" w:rsidRDefault="00F707CA" w:rsidP="00F707CA">
      <w:pPr>
        <w:pStyle w:val="Paranonumbers"/>
        <w:tabs>
          <w:tab w:val="left" w:pos="0"/>
        </w:tabs>
        <w:spacing w:after="240"/>
        <w:rPr>
          <w:noProof/>
        </w:rPr>
      </w:pPr>
      <w:r>
        <w:rPr>
          <w:noProof/>
        </w:rPr>
        <w:t>OGTR (2013) Risk Analysis Framework. No. Version 4, Document produced by the Australian Government Office of the Gene Technology Regulator.</w:t>
      </w:r>
    </w:p>
    <w:p w:rsidR="00F707CA" w:rsidRDefault="00F707CA" w:rsidP="00F707CA">
      <w:pPr>
        <w:pStyle w:val="Paranonumbers"/>
        <w:tabs>
          <w:tab w:val="left" w:pos="0"/>
        </w:tabs>
        <w:spacing w:after="240"/>
        <w:rPr>
          <w:noProof/>
        </w:rPr>
      </w:pPr>
      <w:r>
        <w:rPr>
          <w:noProof/>
        </w:rPr>
        <w:t xml:space="preserve">Orvedahl, A., Alexander, D., Talloczy, Z., Sun, Q., Wei, Y., Zhang, W. et al. (2007) HSV-1 ICP34.5 confers neurovirulence by targeting the Beclin 1 autophagy protein. </w:t>
      </w:r>
      <w:r w:rsidRPr="00F707CA">
        <w:rPr>
          <w:i/>
          <w:noProof/>
        </w:rPr>
        <w:t>Cell Host Microbe</w:t>
      </w:r>
      <w:r>
        <w:rPr>
          <w:noProof/>
        </w:rPr>
        <w:t xml:space="preserve"> </w:t>
      </w:r>
      <w:r w:rsidRPr="00F707CA">
        <w:rPr>
          <w:b/>
          <w:noProof/>
        </w:rPr>
        <w:t>1</w:t>
      </w:r>
      <w:r>
        <w:rPr>
          <w:noProof/>
        </w:rPr>
        <w:t>: 23-35.</w:t>
      </w:r>
    </w:p>
    <w:p w:rsidR="00F707CA" w:rsidRDefault="00F707CA" w:rsidP="00F707CA">
      <w:pPr>
        <w:pStyle w:val="Paranonumbers"/>
        <w:tabs>
          <w:tab w:val="left" w:pos="0"/>
        </w:tabs>
        <w:spacing w:after="240"/>
        <w:rPr>
          <w:noProof/>
        </w:rPr>
      </w:pPr>
      <w:r>
        <w:rPr>
          <w:noProof/>
        </w:rPr>
        <w:t xml:space="preserve">Papanastassiou, V., Rampling, R., Fraser, M., Petty, R., Hadley, D., Nicoll, J. et al. (2002) The potential for efficacy of the modified (ICP 34.5(-)) herpes simplex virus HSV1716 following intratumoural injection into human malignant glioma: a proof of principle study. </w:t>
      </w:r>
      <w:r w:rsidRPr="00F707CA">
        <w:rPr>
          <w:i/>
          <w:noProof/>
        </w:rPr>
        <w:t>Gene Therapy</w:t>
      </w:r>
      <w:r>
        <w:rPr>
          <w:noProof/>
        </w:rPr>
        <w:t xml:space="preserve"> </w:t>
      </w:r>
      <w:r w:rsidRPr="00F707CA">
        <w:rPr>
          <w:b/>
          <w:noProof/>
        </w:rPr>
        <w:t>9</w:t>
      </w:r>
      <w:r>
        <w:rPr>
          <w:noProof/>
        </w:rPr>
        <w:t>: 398-406.</w:t>
      </w:r>
    </w:p>
    <w:p w:rsidR="00F707CA" w:rsidRDefault="00F707CA" w:rsidP="00F707CA">
      <w:pPr>
        <w:pStyle w:val="Paranonumbers"/>
        <w:tabs>
          <w:tab w:val="left" w:pos="0"/>
        </w:tabs>
        <w:spacing w:after="240"/>
        <w:rPr>
          <w:noProof/>
        </w:rPr>
      </w:pPr>
      <w:r>
        <w:rPr>
          <w:noProof/>
        </w:rPr>
        <w:t xml:space="preserve">Pellett, P.E., Roizman, B. (2007) The Family: Herpesviridae a Brief Introduction. In: Knipe, D.M., Howley P.M., Griffin D.E., Lamb R.A., Martin M.A., Roizman B., Straus S.E., eds. </w:t>
      </w:r>
      <w:r w:rsidRPr="00F707CA">
        <w:rPr>
          <w:i/>
          <w:noProof/>
        </w:rPr>
        <w:t>Fields Virology</w:t>
      </w:r>
      <w:r>
        <w:rPr>
          <w:noProof/>
        </w:rPr>
        <w:t>, Edition 5. Lippincott, Williams, and Wilkins Philadelphia, PA. 2479-2500.</w:t>
      </w:r>
    </w:p>
    <w:p w:rsidR="00F707CA" w:rsidRDefault="00F707CA" w:rsidP="00F707CA">
      <w:pPr>
        <w:pStyle w:val="Paranonumbers"/>
        <w:tabs>
          <w:tab w:val="left" w:pos="0"/>
        </w:tabs>
        <w:spacing w:after="240"/>
        <w:rPr>
          <w:noProof/>
        </w:rPr>
      </w:pPr>
      <w:r>
        <w:rPr>
          <w:noProof/>
        </w:rPr>
        <w:t xml:space="preserve">Perng, G.C., Ghiasi, H., Slanina, S.M., Nesburn, A.B., Wechsler, S.L. (1996) High-dose ocular infection with a herpes simplex virus type 1 ICP34.5 deletion mutant produces no corneal disease or neurovirulence yet results in wild-type levels of spontaneous reactivation. </w:t>
      </w:r>
      <w:r w:rsidRPr="00F707CA">
        <w:rPr>
          <w:i/>
          <w:noProof/>
        </w:rPr>
        <w:t>Journal of Virology</w:t>
      </w:r>
      <w:r>
        <w:rPr>
          <w:noProof/>
        </w:rPr>
        <w:t xml:space="preserve"> </w:t>
      </w:r>
      <w:r w:rsidRPr="00F707CA">
        <w:rPr>
          <w:b/>
          <w:noProof/>
        </w:rPr>
        <w:t>70</w:t>
      </w:r>
      <w:r>
        <w:rPr>
          <w:noProof/>
        </w:rPr>
        <w:t>: 2883-2893.</w:t>
      </w:r>
    </w:p>
    <w:p w:rsidR="00F707CA" w:rsidRDefault="00F707CA" w:rsidP="00F707CA">
      <w:pPr>
        <w:pStyle w:val="Paranonumbers"/>
        <w:tabs>
          <w:tab w:val="left" w:pos="0"/>
        </w:tabs>
        <w:spacing w:after="240"/>
        <w:rPr>
          <w:noProof/>
        </w:rPr>
      </w:pPr>
      <w:r>
        <w:rPr>
          <w:noProof/>
        </w:rPr>
        <w:t xml:space="preserve">Perng, G.C., Thompson, R.L., Sawtell, N.M., Taylor, W.E., Slanina, S.M., Ghiasi, H. et al. (1995) An avirulent ICP34.5 deletion mutant of herpes simplex virus type 1 is capable of in vivo spontaneous reactivation. </w:t>
      </w:r>
      <w:r w:rsidRPr="00F707CA">
        <w:rPr>
          <w:i/>
          <w:noProof/>
        </w:rPr>
        <w:t>Journal of Virology</w:t>
      </w:r>
      <w:r>
        <w:rPr>
          <w:noProof/>
        </w:rPr>
        <w:t xml:space="preserve"> </w:t>
      </w:r>
      <w:r w:rsidRPr="00F707CA">
        <w:rPr>
          <w:b/>
          <w:noProof/>
        </w:rPr>
        <w:t>69</w:t>
      </w:r>
      <w:r>
        <w:rPr>
          <w:noProof/>
        </w:rPr>
        <w:t>: 3033-3041.</w:t>
      </w:r>
    </w:p>
    <w:p w:rsidR="00F707CA" w:rsidRDefault="00F707CA" w:rsidP="00F707CA">
      <w:pPr>
        <w:pStyle w:val="Paranonumbers"/>
        <w:tabs>
          <w:tab w:val="left" w:pos="0"/>
        </w:tabs>
        <w:spacing w:after="240"/>
        <w:rPr>
          <w:noProof/>
        </w:rPr>
      </w:pPr>
      <w:r>
        <w:rPr>
          <w:noProof/>
        </w:rPr>
        <w:t xml:space="preserve">Pinnoji, R.C., Bedadala, G.R., George, B., Holland, T.C., Hill, J.M., Hsia, S.C. (2007) Repressor element-1 silencing transcription factor/neuronal restrictive silencer factor (REST/NRSF) can regulate HSV-1 immediate-early transcription via histone modification. </w:t>
      </w:r>
      <w:r w:rsidRPr="00F707CA">
        <w:rPr>
          <w:i/>
          <w:noProof/>
        </w:rPr>
        <w:t>Virol J</w:t>
      </w:r>
      <w:r>
        <w:rPr>
          <w:noProof/>
        </w:rPr>
        <w:t xml:space="preserve"> </w:t>
      </w:r>
      <w:r w:rsidRPr="00F707CA">
        <w:rPr>
          <w:b/>
          <w:noProof/>
        </w:rPr>
        <w:t>4</w:t>
      </w:r>
      <w:r>
        <w:rPr>
          <w:noProof/>
        </w:rPr>
        <w:t>: 56.</w:t>
      </w:r>
    </w:p>
    <w:p w:rsidR="00F707CA" w:rsidRDefault="00F707CA" w:rsidP="00F707CA">
      <w:pPr>
        <w:pStyle w:val="Paranonumbers"/>
        <w:tabs>
          <w:tab w:val="left" w:pos="0"/>
        </w:tabs>
        <w:spacing w:after="240"/>
        <w:rPr>
          <w:noProof/>
        </w:rPr>
      </w:pPr>
      <w:r>
        <w:rPr>
          <w:noProof/>
        </w:rPr>
        <w:t xml:space="preserve">Piret, J., Boivin, G. (2011) Resistance of herpes simplex viruses to nucleoside analogues: mechanisms, prevalence, and management. </w:t>
      </w:r>
      <w:r w:rsidRPr="00F707CA">
        <w:rPr>
          <w:i/>
          <w:noProof/>
        </w:rPr>
        <w:t>Antimicrobial Agents and Chemotherapy</w:t>
      </w:r>
      <w:r>
        <w:rPr>
          <w:noProof/>
        </w:rPr>
        <w:t xml:space="preserve"> </w:t>
      </w:r>
      <w:r w:rsidRPr="00F707CA">
        <w:rPr>
          <w:b/>
          <w:noProof/>
        </w:rPr>
        <w:t>55</w:t>
      </w:r>
      <w:r>
        <w:rPr>
          <w:noProof/>
        </w:rPr>
        <w:t>: 459-472.</w:t>
      </w:r>
    </w:p>
    <w:p w:rsidR="00F707CA" w:rsidRDefault="00F707CA" w:rsidP="00F707CA">
      <w:pPr>
        <w:pStyle w:val="Paranonumbers"/>
        <w:tabs>
          <w:tab w:val="left" w:pos="0"/>
        </w:tabs>
        <w:spacing w:after="240"/>
        <w:rPr>
          <w:noProof/>
        </w:rPr>
      </w:pPr>
      <w:r>
        <w:rPr>
          <w:noProof/>
        </w:rPr>
        <w:lastRenderedPageBreak/>
        <w:t xml:space="preserve">Poisons Standard (2015). </w:t>
      </w:r>
      <w:r w:rsidRPr="00F707CA">
        <w:rPr>
          <w:i/>
          <w:noProof/>
        </w:rPr>
        <w:t>Standard for the Uniform Scheduling of Medicines and Poisons</w:t>
      </w:r>
      <w:r>
        <w:rPr>
          <w:noProof/>
        </w:rPr>
        <w:t xml:space="preserve"> (</w:t>
      </w:r>
      <w:r w:rsidRPr="00F707CA">
        <w:rPr>
          <w:i/>
          <w:noProof/>
        </w:rPr>
        <w:t>SUSMP</w:t>
      </w:r>
      <w:r>
        <w:rPr>
          <w:noProof/>
        </w:rPr>
        <w:t xml:space="preserve">). known as the Poisons Standard 2015, made under paragraph 52D(2)(b) of the </w:t>
      </w:r>
      <w:r w:rsidRPr="00F707CA">
        <w:rPr>
          <w:i/>
          <w:noProof/>
        </w:rPr>
        <w:t>Therapeutic Goods Act 1989</w:t>
      </w:r>
      <w:r>
        <w:rPr>
          <w:noProof/>
        </w:rPr>
        <w:t xml:space="preserve">.  </w:t>
      </w:r>
    </w:p>
    <w:p w:rsidR="00F707CA" w:rsidRDefault="00F707CA" w:rsidP="00F707CA">
      <w:pPr>
        <w:pStyle w:val="Paranonumbers"/>
        <w:tabs>
          <w:tab w:val="left" w:pos="0"/>
        </w:tabs>
        <w:spacing w:after="240"/>
        <w:rPr>
          <w:noProof/>
        </w:rPr>
      </w:pPr>
      <w:r>
        <w:rPr>
          <w:noProof/>
        </w:rPr>
        <w:t xml:space="preserve">Prince, H.N., Prince, D.L. (2001) Principles of viral control and transmission. In: Block, S.S., ed. </w:t>
      </w:r>
      <w:r w:rsidRPr="00F707CA">
        <w:rPr>
          <w:i/>
          <w:noProof/>
        </w:rPr>
        <w:t xml:space="preserve">Disinfection, sterilization and preservation </w:t>
      </w:r>
      <w:r>
        <w:rPr>
          <w:noProof/>
        </w:rPr>
        <w:t>, Edition 5. Lippincott Williams &amp; Wilkins Philadelphia, PA. 543-571.</w:t>
      </w:r>
    </w:p>
    <w:p w:rsidR="00F707CA" w:rsidRDefault="00F707CA" w:rsidP="00F707CA">
      <w:pPr>
        <w:pStyle w:val="Paranonumbers"/>
        <w:tabs>
          <w:tab w:val="left" w:pos="0"/>
        </w:tabs>
        <w:spacing w:after="240"/>
        <w:rPr>
          <w:noProof/>
        </w:rPr>
      </w:pPr>
      <w:r>
        <w:rPr>
          <w:noProof/>
        </w:rPr>
        <w:t xml:space="preserve">Ragnhammar, P., Friesen, H.J., Frodin, J.E., Lefvert, A.K., Hassan, M., Osterborg, A. et al. (1994) Induction of anti-recombinant human granulocyte-macrophage colony-stimulating factor (Escherichia coli-derived) antibodies and clinical effects in nonimmunocompromised patients. </w:t>
      </w:r>
      <w:r w:rsidRPr="00F707CA">
        <w:rPr>
          <w:i/>
          <w:noProof/>
        </w:rPr>
        <w:t>Blood</w:t>
      </w:r>
      <w:r>
        <w:rPr>
          <w:noProof/>
        </w:rPr>
        <w:t xml:space="preserve"> </w:t>
      </w:r>
      <w:r w:rsidRPr="00F707CA">
        <w:rPr>
          <w:b/>
          <w:noProof/>
        </w:rPr>
        <w:t>84</w:t>
      </w:r>
      <w:r>
        <w:rPr>
          <w:noProof/>
        </w:rPr>
        <w:t>: 4078-4087.</w:t>
      </w:r>
    </w:p>
    <w:p w:rsidR="00F707CA" w:rsidRDefault="00F707CA" w:rsidP="00F707CA">
      <w:pPr>
        <w:pStyle w:val="Paranonumbers"/>
        <w:tabs>
          <w:tab w:val="left" w:pos="0"/>
        </w:tabs>
        <w:spacing w:after="240"/>
        <w:rPr>
          <w:noProof/>
        </w:rPr>
      </w:pPr>
      <w:r>
        <w:rPr>
          <w:noProof/>
        </w:rPr>
        <w:t xml:space="preserve">Rajcani, J., Andrea, V., Ingeborg, R. (2004) Peculiarities of herpes simplex virus (HSV) transcription: an overview. </w:t>
      </w:r>
      <w:r w:rsidRPr="00F707CA">
        <w:rPr>
          <w:i/>
          <w:noProof/>
        </w:rPr>
        <w:t>Virus Genes</w:t>
      </w:r>
      <w:r>
        <w:rPr>
          <w:noProof/>
        </w:rPr>
        <w:t xml:space="preserve"> </w:t>
      </w:r>
      <w:r w:rsidRPr="00F707CA">
        <w:rPr>
          <w:b/>
          <w:noProof/>
        </w:rPr>
        <w:t>28</w:t>
      </w:r>
      <w:r>
        <w:rPr>
          <w:noProof/>
        </w:rPr>
        <w:t>: 293-310.</w:t>
      </w:r>
    </w:p>
    <w:p w:rsidR="00F707CA" w:rsidRDefault="00F707CA" w:rsidP="00F707CA">
      <w:pPr>
        <w:pStyle w:val="Paranonumbers"/>
        <w:tabs>
          <w:tab w:val="left" w:pos="0"/>
        </w:tabs>
        <w:spacing w:after="240"/>
        <w:rPr>
          <w:noProof/>
        </w:rPr>
      </w:pPr>
      <w:r>
        <w:rPr>
          <w:noProof/>
        </w:rPr>
        <w:t xml:space="preserve">Rampling, R., Cruickshank, G., Papanastassiou, V., Nicoll, J., Hadley, D., Brennan, D. et al. (2000) Toxicity evaluation of replication-competent herpes simplex virus (ICP 34.5 null mutant 1716) in patients with recurrent malignant glioma. </w:t>
      </w:r>
      <w:r w:rsidRPr="00F707CA">
        <w:rPr>
          <w:i/>
          <w:noProof/>
        </w:rPr>
        <w:t>Gene Therapy</w:t>
      </w:r>
      <w:r>
        <w:rPr>
          <w:noProof/>
        </w:rPr>
        <w:t xml:space="preserve"> </w:t>
      </w:r>
      <w:r w:rsidRPr="00F707CA">
        <w:rPr>
          <w:b/>
          <w:noProof/>
        </w:rPr>
        <w:t>7</w:t>
      </w:r>
      <w:r>
        <w:rPr>
          <w:noProof/>
        </w:rPr>
        <w:t>: 859-866.</w:t>
      </w:r>
    </w:p>
    <w:p w:rsidR="00F707CA" w:rsidRDefault="00F707CA" w:rsidP="00F707CA">
      <w:pPr>
        <w:pStyle w:val="Paranonumbers"/>
        <w:tabs>
          <w:tab w:val="left" w:pos="0"/>
        </w:tabs>
        <w:spacing w:after="240"/>
        <w:rPr>
          <w:noProof/>
        </w:rPr>
      </w:pPr>
      <w:r>
        <w:rPr>
          <w:noProof/>
        </w:rPr>
        <w:t xml:space="preserve">Revello, M.G., Gerna, G. (2002) Diagnosis and management of human cytomegalovirus infection in the mother, fetus, and newborn infant. </w:t>
      </w:r>
      <w:r w:rsidRPr="00F707CA">
        <w:rPr>
          <w:i/>
          <w:noProof/>
        </w:rPr>
        <w:t>Clinical Microbiology Reviews</w:t>
      </w:r>
      <w:r>
        <w:rPr>
          <w:noProof/>
        </w:rPr>
        <w:t xml:space="preserve"> </w:t>
      </w:r>
      <w:r w:rsidRPr="00F707CA">
        <w:rPr>
          <w:b/>
          <w:noProof/>
        </w:rPr>
        <w:t>15</w:t>
      </w:r>
      <w:r>
        <w:rPr>
          <w:noProof/>
        </w:rPr>
        <w:t>: 680-715.</w:t>
      </w:r>
    </w:p>
    <w:p w:rsidR="00F707CA" w:rsidRDefault="00F707CA" w:rsidP="00F707CA">
      <w:pPr>
        <w:pStyle w:val="Paranonumbers"/>
        <w:tabs>
          <w:tab w:val="left" w:pos="0"/>
        </w:tabs>
        <w:spacing w:after="240"/>
        <w:rPr>
          <w:noProof/>
        </w:rPr>
      </w:pPr>
      <w:r>
        <w:rPr>
          <w:noProof/>
        </w:rPr>
        <w:t xml:space="preserve">Riley, P.Y., Chomel, B.B. (2005) Hedgehog zoonoses. </w:t>
      </w:r>
      <w:r w:rsidRPr="00F707CA">
        <w:rPr>
          <w:i/>
          <w:noProof/>
        </w:rPr>
        <w:t>Emerging Infectious Diseases</w:t>
      </w:r>
      <w:r>
        <w:rPr>
          <w:noProof/>
        </w:rPr>
        <w:t xml:space="preserve"> </w:t>
      </w:r>
      <w:r w:rsidRPr="00F707CA">
        <w:rPr>
          <w:b/>
          <w:noProof/>
        </w:rPr>
        <w:t>11</w:t>
      </w:r>
      <w:r>
        <w:rPr>
          <w:noProof/>
        </w:rPr>
        <w:t>: 1-5.</w:t>
      </w:r>
    </w:p>
    <w:p w:rsidR="00F707CA" w:rsidRDefault="00F707CA" w:rsidP="00F707CA">
      <w:pPr>
        <w:pStyle w:val="Paranonumbers"/>
        <w:tabs>
          <w:tab w:val="left" w:pos="0"/>
        </w:tabs>
        <w:spacing w:after="240"/>
        <w:rPr>
          <w:noProof/>
        </w:rPr>
      </w:pPr>
      <w:r>
        <w:rPr>
          <w:noProof/>
        </w:rPr>
        <w:t xml:space="preserve">Rini, B., Wadhwa, M., Bird, C., Small, E., Gaines-Das, R., Thorpe, R. (2005) Kinetics of development and characteristics of antibodies induced in cancer patients against yeast expressed rDNA derived granulocyte macrophage colony stimulating factor (GM-CSF). </w:t>
      </w:r>
      <w:r w:rsidRPr="00F707CA">
        <w:rPr>
          <w:i/>
          <w:noProof/>
        </w:rPr>
        <w:t>Cytokine</w:t>
      </w:r>
      <w:r>
        <w:rPr>
          <w:noProof/>
        </w:rPr>
        <w:t xml:space="preserve"> </w:t>
      </w:r>
      <w:r w:rsidRPr="00F707CA">
        <w:rPr>
          <w:b/>
          <w:noProof/>
        </w:rPr>
        <w:t>29</w:t>
      </w:r>
      <w:r>
        <w:rPr>
          <w:noProof/>
        </w:rPr>
        <w:t>: 56-66.</w:t>
      </w:r>
    </w:p>
    <w:p w:rsidR="00F707CA" w:rsidRDefault="00F707CA" w:rsidP="00F707CA">
      <w:pPr>
        <w:pStyle w:val="Paranonumbers"/>
        <w:tabs>
          <w:tab w:val="left" w:pos="0"/>
        </w:tabs>
        <w:spacing w:after="240"/>
        <w:rPr>
          <w:noProof/>
        </w:rPr>
      </w:pPr>
      <w:r>
        <w:rPr>
          <w:noProof/>
        </w:rPr>
        <w:t xml:space="preserve">Robertson, L.M., MacLean, A.R., Brown, S.M. (1992) Peripheral replication and latency reactivation kinetics of the non-neurovirulent herpes simplex virus type 1 variant 1716. </w:t>
      </w:r>
      <w:r w:rsidRPr="00F707CA">
        <w:rPr>
          <w:i/>
          <w:noProof/>
        </w:rPr>
        <w:t>Journal of General Virology</w:t>
      </w:r>
      <w:r>
        <w:rPr>
          <w:noProof/>
        </w:rPr>
        <w:t xml:space="preserve"> </w:t>
      </w:r>
      <w:r w:rsidRPr="00F707CA">
        <w:rPr>
          <w:b/>
          <w:noProof/>
        </w:rPr>
        <w:t>73 ( Pt 4)</w:t>
      </w:r>
      <w:r>
        <w:rPr>
          <w:noProof/>
        </w:rPr>
        <w:t>: 967-970.</w:t>
      </w:r>
    </w:p>
    <w:p w:rsidR="00F707CA" w:rsidRDefault="00F707CA" w:rsidP="00F707CA">
      <w:pPr>
        <w:pStyle w:val="Paranonumbers"/>
        <w:tabs>
          <w:tab w:val="left" w:pos="0"/>
        </w:tabs>
        <w:spacing w:after="240"/>
        <w:rPr>
          <w:noProof/>
        </w:rPr>
      </w:pPr>
      <w:r>
        <w:rPr>
          <w:noProof/>
        </w:rPr>
        <w:t xml:space="preserve">Roizman, B., Knipe, D.M., Whitley, R.J. (2007) Herpes simplex viruses. In: Knipe, D.M., Howley P.M., eds. </w:t>
      </w:r>
      <w:r w:rsidRPr="00F707CA">
        <w:rPr>
          <w:i/>
          <w:noProof/>
        </w:rPr>
        <w:t>Fields Virology</w:t>
      </w:r>
      <w:r>
        <w:rPr>
          <w:noProof/>
        </w:rPr>
        <w:t>, Edition 5. Wolters Kluwer / Lippincott Williams &amp; Wilkins Philidelphia. 2501-2601.</w:t>
      </w:r>
    </w:p>
    <w:p w:rsidR="00F707CA" w:rsidRDefault="00F707CA" w:rsidP="00F707CA">
      <w:pPr>
        <w:pStyle w:val="Paranonumbers"/>
        <w:tabs>
          <w:tab w:val="left" w:pos="0"/>
        </w:tabs>
        <w:spacing w:after="240"/>
        <w:rPr>
          <w:noProof/>
        </w:rPr>
      </w:pPr>
      <w:r>
        <w:rPr>
          <w:noProof/>
        </w:rPr>
        <w:t xml:space="preserve">Rowe, J.M., Andersen, J.W., Mazza, J.J., Bennett, J.M., Paietta, E., Hayes, F.A. et al. (1995) A randomized placebo-controlled phase III study of granulocyte-macrophage colony-stimulating factor in adult patients (&gt; 55 to 70 years of age) with acute myelogenous leukemia: a study of the Eastern Cooperative Oncology Group (E1490). </w:t>
      </w:r>
      <w:r w:rsidRPr="00F707CA">
        <w:rPr>
          <w:i/>
          <w:noProof/>
        </w:rPr>
        <w:t>Blood</w:t>
      </w:r>
      <w:r>
        <w:rPr>
          <w:noProof/>
        </w:rPr>
        <w:t xml:space="preserve"> </w:t>
      </w:r>
      <w:r w:rsidRPr="00F707CA">
        <w:rPr>
          <w:b/>
          <w:noProof/>
        </w:rPr>
        <w:t>86</w:t>
      </w:r>
      <w:r>
        <w:rPr>
          <w:noProof/>
        </w:rPr>
        <w:t>: 457-462.</w:t>
      </w:r>
    </w:p>
    <w:p w:rsidR="00F707CA" w:rsidRDefault="00F707CA" w:rsidP="00F707CA">
      <w:pPr>
        <w:pStyle w:val="Paranonumbers"/>
        <w:tabs>
          <w:tab w:val="left" w:pos="0"/>
        </w:tabs>
        <w:spacing w:after="240"/>
        <w:rPr>
          <w:noProof/>
        </w:rPr>
      </w:pPr>
      <w:r>
        <w:rPr>
          <w:noProof/>
        </w:rPr>
        <w:t xml:space="preserve">Sato, T., Eschelman, D.J., Gonsalves, C.F., Terai, M., Chervoneva, I., McCue, P.A. et al. (2008) Immunoembolization of malignant liver tumors, including uveal melanoma, using granulocyte-macrophage colony-stimulating factor. </w:t>
      </w:r>
      <w:r w:rsidRPr="00F707CA">
        <w:rPr>
          <w:i/>
          <w:noProof/>
        </w:rPr>
        <w:t>Journal of Clinical Oncology</w:t>
      </w:r>
      <w:r>
        <w:rPr>
          <w:noProof/>
        </w:rPr>
        <w:t xml:space="preserve"> </w:t>
      </w:r>
      <w:r w:rsidRPr="00F707CA">
        <w:rPr>
          <w:b/>
          <w:noProof/>
        </w:rPr>
        <w:t>26</w:t>
      </w:r>
      <w:r>
        <w:rPr>
          <w:noProof/>
        </w:rPr>
        <w:t>: 5436-5442.</w:t>
      </w:r>
    </w:p>
    <w:p w:rsidR="00F707CA" w:rsidRDefault="00F707CA" w:rsidP="00F707CA">
      <w:pPr>
        <w:pStyle w:val="Paranonumbers"/>
        <w:tabs>
          <w:tab w:val="left" w:pos="0"/>
        </w:tabs>
        <w:spacing w:after="240"/>
        <w:rPr>
          <w:noProof/>
        </w:rPr>
      </w:pPr>
      <w:r>
        <w:rPr>
          <w:noProof/>
        </w:rPr>
        <w:t xml:space="preserve">Schmittel, A., Keilholz, U., Max, R., Thiel, E., Scheibenbogen, C. (1999) Induction of tyrosinase-reactive T cells by treatment with dacarbazine, cisplatin, interferon-alpha +/- interleukin-2 in patients with metastatic melanoma. </w:t>
      </w:r>
      <w:r w:rsidRPr="00F707CA">
        <w:rPr>
          <w:i/>
          <w:noProof/>
        </w:rPr>
        <w:t>International Journal of Cancer</w:t>
      </w:r>
      <w:r>
        <w:rPr>
          <w:noProof/>
        </w:rPr>
        <w:t xml:space="preserve"> </w:t>
      </w:r>
      <w:r w:rsidRPr="00F707CA">
        <w:rPr>
          <w:b/>
          <w:noProof/>
        </w:rPr>
        <w:t>80</w:t>
      </w:r>
      <w:r>
        <w:rPr>
          <w:noProof/>
        </w:rPr>
        <w:t>: 39-43.</w:t>
      </w:r>
    </w:p>
    <w:p w:rsidR="00F707CA" w:rsidRDefault="00F707CA" w:rsidP="00F707CA">
      <w:pPr>
        <w:pStyle w:val="Paranonumbers"/>
        <w:tabs>
          <w:tab w:val="left" w:pos="0"/>
        </w:tabs>
        <w:spacing w:after="240"/>
        <w:rPr>
          <w:noProof/>
        </w:rPr>
      </w:pPr>
      <w:r>
        <w:rPr>
          <w:noProof/>
        </w:rPr>
        <w:t xml:space="preserve">Sekulin, K., Jankova, J., Kolodziejek, J., Huemer, H.P., Gruber, A., Meyer, J. et al. (2010) Natural zoonotic infections of two marmosets and one domestic rabbit with herpes simplex </w:t>
      </w:r>
      <w:r>
        <w:rPr>
          <w:noProof/>
        </w:rPr>
        <w:lastRenderedPageBreak/>
        <w:t xml:space="preserve">virus type 1 did not reveal a correlation with a certain gG-, gI- or gE genotype. </w:t>
      </w:r>
      <w:r w:rsidRPr="00F707CA">
        <w:rPr>
          <w:i/>
          <w:noProof/>
        </w:rPr>
        <w:t>Clin Microbiol Infect</w:t>
      </w:r>
      <w:r>
        <w:rPr>
          <w:noProof/>
        </w:rPr>
        <w:t xml:space="preserve"> </w:t>
      </w:r>
      <w:r w:rsidRPr="00F707CA">
        <w:rPr>
          <w:b/>
          <w:noProof/>
        </w:rPr>
        <w:t>16</w:t>
      </w:r>
      <w:r>
        <w:rPr>
          <w:noProof/>
        </w:rPr>
        <w:t>: 1669-1672.</w:t>
      </w:r>
    </w:p>
    <w:p w:rsidR="00F707CA" w:rsidRDefault="00F707CA" w:rsidP="00F707CA">
      <w:pPr>
        <w:pStyle w:val="Paranonumbers"/>
        <w:tabs>
          <w:tab w:val="left" w:pos="0"/>
        </w:tabs>
        <w:spacing w:after="240"/>
        <w:rPr>
          <w:noProof/>
        </w:rPr>
      </w:pPr>
      <w:r>
        <w:rPr>
          <w:noProof/>
        </w:rPr>
        <w:t xml:space="preserve">Senzer, N.N., Kaufman, H.L., Amatruda, T., Nemunaitis, M., Reid, T., Daniels, G. et al. (2009) Phase II clinical trial of a granulocyte-macrophage colony-stimulating factor-encoding, second-generation oncolytic herpesvirus in patients with unresectable metastatic melanoma. </w:t>
      </w:r>
      <w:r w:rsidRPr="00F707CA">
        <w:rPr>
          <w:i/>
          <w:noProof/>
        </w:rPr>
        <w:t>Journal of Clinical Oncology</w:t>
      </w:r>
      <w:r>
        <w:rPr>
          <w:noProof/>
        </w:rPr>
        <w:t xml:space="preserve"> </w:t>
      </w:r>
      <w:r w:rsidRPr="00F707CA">
        <w:rPr>
          <w:b/>
          <w:noProof/>
        </w:rPr>
        <w:t>27</w:t>
      </w:r>
      <w:r>
        <w:rPr>
          <w:noProof/>
        </w:rPr>
        <w:t>: 5763-5771.</w:t>
      </w:r>
    </w:p>
    <w:p w:rsidR="00F707CA" w:rsidRDefault="00F707CA" w:rsidP="00F707CA">
      <w:pPr>
        <w:pStyle w:val="Paranonumbers"/>
        <w:tabs>
          <w:tab w:val="left" w:pos="0"/>
        </w:tabs>
        <w:spacing w:after="240"/>
        <w:rPr>
          <w:noProof/>
        </w:rPr>
      </w:pPr>
      <w:r>
        <w:rPr>
          <w:noProof/>
        </w:rPr>
        <w:t xml:space="preserve">Smith, J., Thomas, S.K., Coffin, R.S., Latchman, D.S. (2003) Examination of the potential interactions between herpes simplex virus vectors and replication-competent virus </w:t>
      </w:r>
      <w:r w:rsidRPr="00F707CA">
        <w:rPr>
          <w:i/>
          <w:noProof/>
        </w:rPr>
        <w:t>in vitro</w:t>
      </w:r>
      <w:r>
        <w:rPr>
          <w:noProof/>
        </w:rPr>
        <w:t xml:space="preserve"> and </w:t>
      </w:r>
      <w:r w:rsidRPr="00F707CA">
        <w:rPr>
          <w:i/>
          <w:noProof/>
        </w:rPr>
        <w:t>in vivo</w:t>
      </w:r>
      <w:r>
        <w:rPr>
          <w:noProof/>
        </w:rPr>
        <w:t xml:space="preserve">. </w:t>
      </w:r>
      <w:r w:rsidRPr="00F707CA">
        <w:rPr>
          <w:i/>
          <w:noProof/>
        </w:rPr>
        <w:t>Gene Therapy and Regulation</w:t>
      </w:r>
      <w:r>
        <w:rPr>
          <w:noProof/>
        </w:rPr>
        <w:t xml:space="preserve"> </w:t>
      </w:r>
      <w:r w:rsidRPr="00F707CA">
        <w:rPr>
          <w:b/>
          <w:noProof/>
        </w:rPr>
        <w:t>2</w:t>
      </w:r>
      <w:r>
        <w:rPr>
          <w:noProof/>
        </w:rPr>
        <w:t>: 29-47.</w:t>
      </w:r>
    </w:p>
    <w:p w:rsidR="00F707CA" w:rsidRDefault="00F707CA" w:rsidP="00F707CA">
      <w:pPr>
        <w:pStyle w:val="Paranonumbers"/>
        <w:tabs>
          <w:tab w:val="left" w:pos="0"/>
        </w:tabs>
        <w:spacing w:after="240"/>
        <w:rPr>
          <w:noProof/>
        </w:rPr>
      </w:pPr>
      <w:r>
        <w:rPr>
          <w:noProof/>
        </w:rPr>
        <w:t xml:space="preserve">Soiffer, R., Hodi, F.S., Haluska, F., Jung, K., Gillessen, S., Singer, S. et al. (2003) Vaccination with irradiated, autologous melanoma cells engineered to secrete granulocyte-macrophage colony-stimulating factor by adenoviral-mediated gene transfer augments antitumor immunity in patients with metastatic melanoma. </w:t>
      </w:r>
      <w:r w:rsidRPr="00F707CA">
        <w:rPr>
          <w:i/>
          <w:noProof/>
        </w:rPr>
        <w:t>Journal of Clinical Oncology</w:t>
      </w:r>
      <w:r>
        <w:rPr>
          <w:noProof/>
        </w:rPr>
        <w:t xml:space="preserve"> </w:t>
      </w:r>
      <w:r w:rsidRPr="00F707CA">
        <w:rPr>
          <w:b/>
          <w:noProof/>
        </w:rPr>
        <w:t>21</w:t>
      </w:r>
      <w:r>
        <w:rPr>
          <w:noProof/>
        </w:rPr>
        <w:t>: 3343-3350.</w:t>
      </w:r>
    </w:p>
    <w:p w:rsidR="00F707CA" w:rsidRDefault="00F707CA" w:rsidP="00F707CA">
      <w:pPr>
        <w:pStyle w:val="Paranonumbers"/>
        <w:tabs>
          <w:tab w:val="left" w:pos="0"/>
        </w:tabs>
        <w:spacing w:after="240"/>
        <w:rPr>
          <w:noProof/>
        </w:rPr>
      </w:pPr>
      <w:r>
        <w:rPr>
          <w:noProof/>
        </w:rPr>
        <w:t xml:space="preserve">Spear, P.G. (2004) Herpes simplex virus: receptors and ligands for cell entry. </w:t>
      </w:r>
      <w:r w:rsidRPr="00F707CA">
        <w:rPr>
          <w:i/>
          <w:noProof/>
        </w:rPr>
        <w:t>Cell Microbiol</w:t>
      </w:r>
      <w:r>
        <w:rPr>
          <w:noProof/>
        </w:rPr>
        <w:t xml:space="preserve"> </w:t>
      </w:r>
      <w:r w:rsidRPr="00F707CA">
        <w:rPr>
          <w:b/>
          <w:noProof/>
        </w:rPr>
        <w:t>6</w:t>
      </w:r>
      <w:r>
        <w:rPr>
          <w:noProof/>
        </w:rPr>
        <w:t>: 401-410.</w:t>
      </w:r>
    </w:p>
    <w:p w:rsidR="00F707CA" w:rsidRDefault="00F707CA" w:rsidP="00F707CA">
      <w:pPr>
        <w:pStyle w:val="Paranonumbers"/>
        <w:tabs>
          <w:tab w:val="left" w:pos="0"/>
        </w:tabs>
        <w:spacing w:after="240"/>
        <w:rPr>
          <w:noProof/>
        </w:rPr>
      </w:pPr>
      <w:r>
        <w:rPr>
          <w:noProof/>
        </w:rPr>
        <w:t xml:space="preserve">Spear, P.G., Longnecker, R. (2003) Herpesvirus entry: an update. </w:t>
      </w:r>
      <w:r w:rsidRPr="00F707CA">
        <w:rPr>
          <w:i/>
          <w:noProof/>
        </w:rPr>
        <w:t>Journal of Virology</w:t>
      </w:r>
      <w:r>
        <w:rPr>
          <w:noProof/>
        </w:rPr>
        <w:t xml:space="preserve"> </w:t>
      </w:r>
      <w:r w:rsidRPr="00F707CA">
        <w:rPr>
          <w:b/>
          <w:noProof/>
        </w:rPr>
        <w:t>77</w:t>
      </w:r>
      <w:r>
        <w:rPr>
          <w:noProof/>
        </w:rPr>
        <w:t>: 10179-10185.</w:t>
      </w:r>
    </w:p>
    <w:p w:rsidR="00F707CA" w:rsidRDefault="00F707CA" w:rsidP="00F707CA">
      <w:pPr>
        <w:pStyle w:val="Paranonumbers"/>
        <w:tabs>
          <w:tab w:val="left" w:pos="0"/>
        </w:tabs>
        <w:spacing w:after="240"/>
        <w:rPr>
          <w:noProof/>
        </w:rPr>
      </w:pPr>
      <w:r>
        <w:rPr>
          <w:noProof/>
        </w:rPr>
        <w:t xml:space="preserve">Spitler, L.E., Weber, R.W., Allen, R.E., Meyer, J., Cruickshank, S., Garbe, E. et al. (2009) Recombinant human granulocyte-macrophage colony-stimulating factor (GM-CSF, sargramostim) administered for 3 years as adjuvant therapy of stages II(T4), III, and IV melanoma. </w:t>
      </w:r>
      <w:r w:rsidRPr="00F707CA">
        <w:rPr>
          <w:i/>
          <w:noProof/>
        </w:rPr>
        <w:t>Journal of Immunotherapy</w:t>
      </w:r>
      <w:r>
        <w:rPr>
          <w:noProof/>
        </w:rPr>
        <w:t xml:space="preserve"> </w:t>
      </w:r>
      <w:r w:rsidRPr="00F707CA">
        <w:rPr>
          <w:b/>
          <w:noProof/>
        </w:rPr>
        <w:t>32</w:t>
      </w:r>
      <w:r>
        <w:rPr>
          <w:noProof/>
        </w:rPr>
        <w:t>: 632-637.</w:t>
      </w:r>
    </w:p>
    <w:p w:rsidR="00F707CA" w:rsidRDefault="00F707CA" w:rsidP="00F707CA">
      <w:pPr>
        <w:pStyle w:val="Paranonumbers"/>
        <w:tabs>
          <w:tab w:val="left" w:pos="0"/>
        </w:tabs>
        <w:spacing w:after="240"/>
        <w:rPr>
          <w:noProof/>
        </w:rPr>
      </w:pPr>
      <w:r>
        <w:rPr>
          <w:noProof/>
        </w:rPr>
        <w:t xml:space="preserve">Spivack, J.G., Fareed, M.U., Valyi-Nagy, T., Nash, T.C., O'Keefe, J.S., Gesser, R.M. et al. (1995) Replication, establishment of latent infection, expression of the latency-associated transcripts and explant reactivation of herpes simplex virus type 1 gamma 34.5 mutants in a mouse eye model. </w:t>
      </w:r>
      <w:r w:rsidRPr="00F707CA">
        <w:rPr>
          <w:i/>
          <w:noProof/>
        </w:rPr>
        <w:t>Journal of General Virology</w:t>
      </w:r>
      <w:r>
        <w:rPr>
          <w:noProof/>
        </w:rPr>
        <w:t xml:space="preserve"> </w:t>
      </w:r>
      <w:r w:rsidRPr="00F707CA">
        <w:rPr>
          <w:b/>
          <w:noProof/>
        </w:rPr>
        <w:t>76 ( Pt 2)</w:t>
      </w:r>
      <w:r>
        <w:rPr>
          <w:noProof/>
        </w:rPr>
        <w:t>: 321-332.</w:t>
      </w:r>
    </w:p>
    <w:p w:rsidR="00F707CA" w:rsidRDefault="00F707CA" w:rsidP="00F707CA">
      <w:pPr>
        <w:pStyle w:val="Paranonumbers"/>
        <w:tabs>
          <w:tab w:val="left" w:pos="0"/>
        </w:tabs>
        <w:spacing w:after="240"/>
        <w:rPr>
          <w:noProof/>
        </w:rPr>
      </w:pPr>
      <w:r>
        <w:rPr>
          <w:noProof/>
        </w:rPr>
        <w:t xml:space="preserve">Springer, S.L., Vite, C.H., Polesky, A.C., Kesari, S., Fraser, N.W., Wolfe, J.H. (2001) Infection and establishment of latency in the dog brain after direct inoculation of a nonpathogenic strain of herpes simplex virus-1. </w:t>
      </w:r>
      <w:r w:rsidRPr="00F707CA">
        <w:rPr>
          <w:i/>
          <w:noProof/>
        </w:rPr>
        <w:t>Journal of Neurovirology</w:t>
      </w:r>
      <w:r>
        <w:rPr>
          <w:noProof/>
        </w:rPr>
        <w:t xml:space="preserve"> </w:t>
      </w:r>
      <w:r w:rsidRPr="00F707CA">
        <w:rPr>
          <w:b/>
          <w:noProof/>
        </w:rPr>
        <w:t>7</w:t>
      </w:r>
      <w:r>
        <w:rPr>
          <w:noProof/>
        </w:rPr>
        <w:t>: 149-154.</w:t>
      </w:r>
    </w:p>
    <w:p w:rsidR="00F707CA" w:rsidRDefault="00F707CA" w:rsidP="00F707CA">
      <w:pPr>
        <w:pStyle w:val="Paranonumbers"/>
        <w:tabs>
          <w:tab w:val="left" w:pos="0"/>
        </w:tabs>
        <w:spacing w:after="240"/>
        <w:rPr>
          <w:noProof/>
        </w:rPr>
      </w:pPr>
      <w:r>
        <w:rPr>
          <w:noProof/>
        </w:rPr>
        <w:t xml:space="preserve">Spruance, S.L., Overall, J.C., Jr., Kern, E.R., Krueger, G.G., Pliam, V., Miller, W. (1977) The natural history of recurrent herpes simplex labialis: implications for antiviral therapy. </w:t>
      </w:r>
      <w:r w:rsidRPr="00F707CA">
        <w:rPr>
          <w:i/>
          <w:noProof/>
        </w:rPr>
        <w:t>New England Journal of Medicine</w:t>
      </w:r>
      <w:r>
        <w:rPr>
          <w:noProof/>
        </w:rPr>
        <w:t xml:space="preserve"> </w:t>
      </w:r>
      <w:r w:rsidRPr="00F707CA">
        <w:rPr>
          <w:b/>
          <w:noProof/>
        </w:rPr>
        <w:t>297</w:t>
      </w:r>
      <w:r>
        <w:rPr>
          <w:noProof/>
        </w:rPr>
        <w:t>: 69-75.</w:t>
      </w:r>
    </w:p>
    <w:p w:rsidR="00F707CA" w:rsidRDefault="00F707CA" w:rsidP="00F707CA">
      <w:pPr>
        <w:pStyle w:val="Paranonumbers"/>
        <w:tabs>
          <w:tab w:val="left" w:pos="0"/>
        </w:tabs>
        <w:spacing w:after="240"/>
        <w:rPr>
          <w:noProof/>
        </w:rPr>
      </w:pPr>
      <w:r>
        <w:rPr>
          <w:noProof/>
        </w:rPr>
        <w:t xml:space="preserve">Standards Australia/New Zealand (2010) </w:t>
      </w:r>
      <w:r w:rsidRPr="00F707CA">
        <w:rPr>
          <w:i/>
          <w:noProof/>
        </w:rPr>
        <w:t>Safety in laboratories - Microbiological safety and containment AS/NZS 2243.3:2010.</w:t>
      </w:r>
      <w:r>
        <w:rPr>
          <w:noProof/>
        </w:rPr>
        <w:t>, Edition AS/NZS 2243.3:2010 Standards Australia/New Zealand.</w:t>
      </w:r>
    </w:p>
    <w:p w:rsidR="00F707CA" w:rsidRDefault="00F707CA" w:rsidP="00F707CA">
      <w:pPr>
        <w:pStyle w:val="Paranonumbers"/>
        <w:tabs>
          <w:tab w:val="left" w:pos="0"/>
        </w:tabs>
        <w:spacing w:after="240"/>
        <w:rPr>
          <w:noProof/>
        </w:rPr>
      </w:pPr>
      <w:r>
        <w:rPr>
          <w:noProof/>
        </w:rPr>
        <w:t xml:space="preserve">Sundaresan, P., Hunter, W.D., Martuza, R.L., Rabkin, S.D. (2000) Attenuated, replication-competent herpes simplex virus type 1 mutant G207: safety evaluation in mice. </w:t>
      </w:r>
      <w:r w:rsidRPr="00F707CA">
        <w:rPr>
          <w:i/>
          <w:noProof/>
        </w:rPr>
        <w:t>Journal of Virology</w:t>
      </w:r>
      <w:r>
        <w:rPr>
          <w:noProof/>
        </w:rPr>
        <w:t xml:space="preserve"> </w:t>
      </w:r>
      <w:r w:rsidRPr="00F707CA">
        <w:rPr>
          <w:b/>
          <w:noProof/>
        </w:rPr>
        <w:t>74</w:t>
      </w:r>
      <w:r>
        <w:rPr>
          <w:noProof/>
        </w:rPr>
        <w:t>: 3832-3841.</w:t>
      </w:r>
    </w:p>
    <w:p w:rsidR="00F707CA" w:rsidRDefault="00F707CA" w:rsidP="00F707CA">
      <w:pPr>
        <w:pStyle w:val="Paranonumbers"/>
        <w:tabs>
          <w:tab w:val="left" w:pos="0"/>
        </w:tabs>
        <w:spacing w:after="240"/>
        <w:rPr>
          <w:noProof/>
        </w:rPr>
      </w:pPr>
      <w:r>
        <w:rPr>
          <w:noProof/>
        </w:rPr>
        <w:t xml:space="preserve">Talloczy, Z., Jiang, W., Virgin, H.W., Leib, D.A., Scheuner, D., Kaufman, R.J. et al. (2002) Regulation of starvation- and virus-induced autophagy by the eIF2alpha kinase signaling pathway. </w:t>
      </w:r>
      <w:r w:rsidRPr="00F707CA">
        <w:rPr>
          <w:i/>
          <w:noProof/>
        </w:rPr>
        <w:t>Proc Natl Acad Sci U S A</w:t>
      </w:r>
      <w:r>
        <w:rPr>
          <w:noProof/>
        </w:rPr>
        <w:t xml:space="preserve"> </w:t>
      </w:r>
      <w:r w:rsidRPr="00F707CA">
        <w:rPr>
          <w:b/>
          <w:noProof/>
        </w:rPr>
        <w:t>99</w:t>
      </w:r>
      <w:r>
        <w:rPr>
          <w:noProof/>
        </w:rPr>
        <w:t>: 190-195.</w:t>
      </w:r>
    </w:p>
    <w:p w:rsidR="00F707CA" w:rsidRDefault="00F707CA" w:rsidP="00F707CA">
      <w:pPr>
        <w:pStyle w:val="Paranonumbers"/>
        <w:tabs>
          <w:tab w:val="left" w:pos="0"/>
        </w:tabs>
        <w:spacing w:after="240"/>
        <w:rPr>
          <w:noProof/>
        </w:rPr>
      </w:pPr>
      <w:r>
        <w:rPr>
          <w:noProof/>
        </w:rPr>
        <w:lastRenderedPageBreak/>
        <w:t xml:space="preserve">Tebas, P., Stabell, E.C., Olivo, P.D. (1995) Antiviral susceptibility testing with a cell line which expresses beta-galactosidase after infection with herpes simplex virus. </w:t>
      </w:r>
      <w:r w:rsidRPr="00F707CA">
        <w:rPr>
          <w:i/>
          <w:noProof/>
        </w:rPr>
        <w:t>Antimicrobial Agents and Chemotherapy</w:t>
      </w:r>
      <w:r>
        <w:rPr>
          <w:noProof/>
        </w:rPr>
        <w:t xml:space="preserve"> </w:t>
      </w:r>
      <w:r w:rsidRPr="00F707CA">
        <w:rPr>
          <w:b/>
          <w:noProof/>
        </w:rPr>
        <w:t>39</w:t>
      </w:r>
      <w:r>
        <w:rPr>
          <w:noProof/>
        </w:rPr>
        <w:t>: 1287-1291.</w:t>
      </w:r>
    </w:p>
    <w:p w:rsidR="00F707CA" w:rsidRDefault="00F707CA" w:rsidP="00F707CA">
      <w:pPr>
        <w:pStyle w:val="Paranonumbers"/>
        <w:tabs>
          <w:tab w:val="left" w:pos="0"/>
        </w:tabs>
        <w:spacing w:after="240"/>
        <w:rPr>
          <w:noProof/>
        </w:rPr>
      </w:pPr>
      <w:r>
        <w:rPr>
          <w:noProof/>
        </w:rPr>
        <w:t xml:space="preserve">Thomas, D.L., Fraser, N.W. (2003) HSV-1 therapy of primary tumors reduces the number of metastases in an immune-competent model of metastatic breast cancer. </w:t>
      </w:r>
      <w:r w:rsidRPr="00F707CA">
        <w:rPr>
          <w:i/>
          <w:noProof/>
        </w:rPr>
        <w:t>Mol Ther</w:t>
      </w:r>
      <w:r>
        <w:rPr>
          <w:noProof/>
        </w:rPr>
        <w:t xml:space="preserve"> </w:t>
      </w:r>
      <w:r w:rsidRPr="00F707CA">
        <w:rPr>
          <w:b/>
          <w:noProof/>
        </w:rPr>
        <w:t>8</w:t>
      </w:r>
      <w:r>
        <w:rPr>
          <w:noProof/>
        </w:rPr>
        <w:t>: 543-551.</w:t>
      </w:r>
    </w:p>
    <w:p w:rsidR="00F707CA" w:rsidRDefault="00F707CA" w:rsidP="00F707CA">
      <w:pPr>
        <w:pStyle w:val="Paranonumbers"/>
        <w:tabs>
          <w:tab w:val="left" w:pos="0"/>
        </w:tabs>
        <w:spacing w:after="240"/>
        <w:rPr>
          <w:noProof/>
        </w:rPr>
      </w:pPr>
      <w:r>
        <w:rPr>
          <w:noProof/>
        </w:rPr>
        <w:t xml:space="preserve">Tischer, B.K., Osterrieder, N. (2010) Herpesviruses--a zoonotic threat? </w:t>
      </w:r>
      <w:r w:rsidRPr="00F707CA">
        <w:rPr>
          <w:i/>
          <w:noProof/>
        </w:rPr>
        <w:t>Veterinary Microbiology</w:t>
      </w:r>
      <w:r>
        <w:rPr>
          <w:noProof/>
        </w:rPr>
        <w:t xml:space="preserve"> </w:t>
      </w:r>
      <w:r w:rsidRPr="00F707CA">
        <w:rPr>
          <w:b/>
          <w:noProof/>
        </w:rPr>
        <w:t>140</w:t>
      </w:r>
      <w:r>
        <w:rPr>
          <w:noProof/>
        </w:rPr>
        <w:t>: 266-270.</w:t>
      </w:r>
    </w:p>
    <w:p w:rsidR="00F707CA" w:rsidRDefault="00F707CA" w:rsidP="00F707CA">
      <w:pPr>
        <w:pStyle w:val="Paranonumbers"/>
        <w:tabs>
          <w:tab w:val="left" w:pos="0"/>
        </w:tabs>
        <w:spacing w:after="240"/>
        <w:rPr>
          <w:noProof/>
        </w:rPr>
      </w:pPr>
      <w:r>
        <w:rPr>
          <w:noProof/>
        </w:rPr>
        <w:t xml:space="preserve">Umene, K. (1987) Transition from a heterozygous to a homozygous state of a pair of loci in the inverted repeat sequences of the L component of the herpes simplex virus type 1 genome. </w:t>
      </w:r>
      <w:r w:rsidRPr="00F707CA">
        <w:rPr>
          <w:i/>
          <w:noProof/>
        </w:rPr>
        <w:t>Journal of Virology</w:t>
      </w:r>
      <w:r>
        <w:rPr>
          <w:noProof/>
        </w:rPr>
        <w:t xml:space="preserve"> </w:t>
      </w:r>
      <w:r w:rsidRPr="00F707CA">
        <w:rPr>
          <w:b/>
          <w:noProof/>
        </w:rPr>
        <w:t>61</w:t>
      </w:r>
      <w:r>
        <w:rPr>
          <w:noProof/>
        </w:rPr>
        <w:t>: 1187-1192.</w:t>
      </w:r>
    </w:p>
    <w:p w:rsidR="00F707CA" w:rsidRDefault="00F707CA" w:rsidP="00F707CA">
      <w:pPr>
        <w:pStyle w:val="Paranonumbers"/>
        <w:tabs>
          <w:tab w:val="left" w:pos="0"/>
        </w:tabs>
        <w:spacing w:after="240"/>
        <w:rPr>
          <w:noProof/>
        </w:rPr>
      </w:pPr>
      <w:r>
        <w:rPr>
          <w:noProof/>
        </w:rPr>
        <w:t xml:space="preserve">Valyi-Nagy, T., Fareed, M.U., O'Keefe, J.S., Gesser, R.M., MacLean, A.R., Brown, S.M. et al. (1994) The herpes simplex virus type 1 strain 17+ gamma 34.5 deletion mutant 1716 is avirulent in SCID mice. </w:t>
      </w:r>
      <w:r w:rsidRPr="00F707CA">
        <w:rPr>
          <w:i/>
          <w:noProof/>
        </w:rPr>
        <w:t>Journal of General Virology</w:t>
      </w:r>
      <w:r>
        <w:rPr>
          <w:noProof/>
        </w:rPr>
        <w:t xml:space="preserve"> </w:t>
      </w:r>
      <w:r w:rsidRPr="00F707CA">
        <w:rPr>
          <w:b/>
          <w:noProof/>
        </w:rPr>
        <w:t>75 ( Pt 8)</w:t>
      </w:r>
      <w:r>
        <w:rPr>
          <w:noProof/>
        </w:rPr>
        <w:t>: 2059-2063.</w:t>
      </w:r>
    </w:p>
    <w:p w:rsidR="00F707CA" w:rsidRDefault="00F707CA" w:rsidP="00F707CA">
      <w:pPr>
        <w:pStyle w:val="Paranonumbers"/>
        <w:tabs>
          <w:tab w:val="left" w:pos="0"/>
        </w:tabs>
        <w:spacing w:after="240"/>
        <w:rPr>
          <w:noProof/>
        </w:rPr>
      </w:pPr>
      <w:r>
        <w:rPr>
          <w:noProof/>
        </w:rPr>
        <w:t xml:space="preserve">Varghese, S., Newsome, J.T., Rabkin, S.D., McGeagh, K., Mahoney, D., Nielsen, P. et al. (2001) Preclinical safety evaluation of G207, a replication-competent herpes simplex virus type 1, inoculated intraprostatically in mice and nonhuman primates. </w:t>
      </w:r>
      <w:r w:rsidRPr="00F707CA">
        <w:rPr>
          <w:i/>
          <w:noProof/>
        </w:rPr>
        <w:t>Human Gene Therapy</w:t>
      </w:r>
      <w:r>
        <w:rPr>
          <w:noProof/>
        </w:rPr>
        <w:t xml:space="preserve"> </w:t>
      </w:r>
      <w:r w:rsidRPr="00F707CA">
        <w:rPr>
          <w:b/>
          <w:noProof/>
        </w:rPr>
        <w:t>12</w:t>
      </w:r>
      <w:r>
        <w:rPr>
          <w:noProof/>
        </w:rPr>
        <w:t>: 999-1010.</w:t>
      </w:r>
    </w:p>
    <w:p w:rsidR="00F707CA" w:rsidRDefault="00F707CA" w:rsidP="00F707CA">
      <w:pPr>
        <w:pStyle w:val="Paranonumbers"/>
        <w:tabs>
          <w:tab w:val="left" w:pos="0"/>
        </w:tabs>
        <w:spacing w:after="240"/>
        <w:rPr>
          <w:noProof/>
        </w:rPr>
      </w:pPr>
      <w:r>
        <w:rPr>
          <w:noProof/>
        </w:rPr>
        <w:t xml:space="preserve">Varmuza, S.L., Smiley, J.R. (1984) Unstable heterozygosity in a diploid region of herpes simplex virus DNA. </w:t>
      </w:r>
      <w:r w:rsidRPr="00F707CA">
        <w:rPr>
          <w:i/>
          <w:noProof/>
        </w:rPr>
        <w:t>Journal of Virology</w:t>
      </w:r>
      <w:r>
        <w:rPr>
          <w:noProof/>
        </w:rPr>
        <w:t xml:space="preserve"> </w:t>
      </w:r>
      <w:r w:rsidRPr="00F707CA">
        <w:rPr>
          <w:b/>
          <w:noProof/>
        </w:rPr>
        <w:t>49</w:t>
      </w:r>
      <w:r>
        <w:rPr>
          <w:noProof/>
        </w:rPr>
        <w:t>: 356-362.</w:t>
      </w:r>
    </w:p>
    <w:p w:rsidR="00F707CA" w:rsidRDefault="00F707CA" w:rsidP="00F707CA">
      <w:pPr>
        <w:pStyle w:val="Paranonumbers"/>
        <w:tabs>
          <w:tab w:val="left" w:pos="0"/>
        </w:tabs>
        <w:spacing w:after="240"/>
        <w:rPr>
          <w:noProof/>
        </w:rPr>
      </w:pPr>
      <w:r>
        <w:rPr>
          <w:noProof/>
        </w:rPr>
        <w:t xml:space="preserve">Wang, L., Qi, X., Sun, Y., Liang, L., Ju, D. (2002) Adenovirus-mediated combined P16 gene and GM-CSF gene therapy for the treatment of established tumor and induction of antitumor immunity. </w:t>
      </w:r>
      <w:r w:rsidRPr="00F707CA">
        <w:rPr>
          <w:i/>
          <w:noProof/>
        </w:rPr>
        <w:t>Cancer Gene Therapy</w:t>
      </w:r>
      <w:r>
        <w:rPr>
          <w:noProof/>
        </w:rPr>
        <w:t xml:space="preserve"> </w:t>
      </w:r>
      <w:r w:rsidRPr="00F707CA">
        <w:rPr>
          <w:b/>
          <w:noProof/>
        </w:rPr>
        <w:t>9</w:t>
      </w:r>
      <w:r>
        <w:rPr>
          <w:noProof/>
        </w:rPr>
        <w:t>: 819-824.</w:t>
      </w:r>
    </w:p>
    <w:p w:rsidR="00F707CA" w:rsidRDefault="00F707CA" w:rsidP="00F707CA">
      <w:pPr>
        <w:pStyle w:val="Paranonumbers"/>
        <w:tabs>
          <w:tab w:val="left" w:pos="0"/>
        </w:tabs>
        <w:spacing w:after="240"/>
        <w:rPr>
          <w:noProof/>
        </w:rPr>
      </w:pPr>
      <w:r>
        <w:rPr>
          <w:noProof/>
        </w:rPr>
        <w:t xml:space="preserve">Webber, C.E., Whalley, J.M. (1978) Widespread occurrence in Australian marsupials of neutralizing antibodies to a herpesvirus from a parma wallaby. </w:t>
      </w:r>
      <w:r w:rsidRPr="00F707CA">
        <w:rPr>
          <w:i/>
          <w:noProof/>
        </w:rPr>
        <w:t>Australian Journal of Experimental Biology and Medical Science</w:t>
      </w:r>
      <w:r>
        <w:rPr>
          <w:noProof/>
        </w:rPr>
        <w:t xml:space="preserve"> </w:t>
      </w:r>
      <w:r w:rsidRPr="00F707CA">
        <w:rPr>
          <w:b/>
          <w:noProof/>
        </w:rPr>
        <w:t>56</w:t>
      </w:r>
      <w:r>
        <w:rPr>
          <w:noProof/>
        </w:rPr>
        <w:t>: 351-357.</w:t>
      </w:r>
    </w:p>
    <w:p w:rsidR="00F707CA" w:rsidRDefault="00F707CA" w:rsidP="00F707CA">
      <w:pPr>
        <w:pStyle w:val="Paranonumbers"/>
        <w:tabs>
          <w:tab w:val="left" w:pos="0"/>
        </w:tabs>
        <w:spacing w:after="240"/>
        <w:rPr>
          <w:noProof/>
        </w:rPr>
      </w:pPr>
      <w:r>
        <w:rPr>
          <w:noProof/>
        </w:rPr>
        <w:t xml:space="preserve">Webre, J.M., Hill, J.M., Nolan, N.M., Clement, C., McFerrin, H.E., Bhattacharjee, P.S. et al. (2012) Rabbit and mouse models of HSV-1 latency, reactivation, and recurrent eye diseases. </w:t>
      </w:r>
      <w:r w:rsidRPr="00F707CA">
        <w:rPr>
          <w:i/>
          <w:noProof/>
        </w:rPr>
        <w:t>J Biomed Biotechnol</w:t>
      </w:r>
      <w:r>
        <w:rPr>
          <w:noProof/>
        </w:rPr>
        <w:t xml:space="preserve"> </w:t>
      </w:r>
      <w:r w:rsidRPr="00F707CA">
        <w:rPr>
          <w:b/>
          <w:noProof/>
        </w:rPr>
        <w:t>2012</w:t>
      </w:r>
      <w:r>
        <w:rPr>
          <w:noProof/>
        </w:rPr>
        <w:t>: 612316.</w:t>
      </w:r>
    </w:p>
    <w:p w:rsidR="00F707CA" w:rsidRDefault="00F707CA" w:rsidP="00F707CA">
      <w:pPr>
        <w:pStyle w:val="Paranonumbers"/>
        <w:tabs>
          <w:tab w:val="left" w:pos="0"/>
        </w:tabs>
        <w:spacing w:after="240"/>
        <w:rPr>
          <w:noProof/>
        </w:rPr>
      </w:pPr>
      <w:r>
        <w:rPr>
          <w:noProof/>
        </w:rPr>
        <w:t xml:space="preserve">Weissenbock, H., Hainfellner, J.A., Berger, J., Kasper, I., Budka, H. (1997) Naturally occurring herpes simplex encephalitis in a domestic rabbit (Oryctolagus cuniculus). </w:t>
      </w:r>
      <w:r w:rsidRPr="00F707CA">
        <w:rPr>
          <w:i/>
          <w:noProof/>
        </w:rPr>
        <w:t>Veterinary Pathology</w:t>
      </w:r>
      <w:r>
        <w:rPr>
          <w:noProof/>
        </w:rPr>
        <w:t xml:space="preserve"> </w:t>
      </w:r>
      <w:r w:rsidRPr="00F707CA">
        <w:rPr>
          <w:b/>
          <w:noProof/>
        </w:rPr>
        <w:t>34</w:t>
      </w:r>
      <w:r>
        <w:rPr>
          <w:noProof/>
        </w:rPr>
        <w:t>: 44-47.</w:t>
      </w:r>
    </w:p>
    <w:p w:rsidR="00F707CA" w:rsidRDefault="00F707CA" w:rsidP="00F707CA">
      <w:pPr>
        <w:pStyle w:val="Paranonumbers"/>
        <w:tabs>
          <w:tab w:val="left" w:pos="0"/>
        </w:tabs>
        <w:spacing w:after="240"/>
        <w:rPr>
          <w:noProof/>
        </w:rPr>
      </w:pPr>
      <w:r>
        <w:rPr>
          <w:noProof/>
        </w:rPr>
        <w:t xml:space="preserve">Whitley, R.J. (2006) Herpes simplex encephalitis: adolescents and adults. </w:t>
      </w:r>
      <w:r w:rsidRPr="00F707CA">
        <w:rPr>
          <w:i/>
          <w:noProof/>
        </w:rPr>
        <w:t>Antiviral Research</w:t>
      </w:r>
      <w:r>
        <w:rPr>
          <w:noProof/>
        </w:rPr>
        <w:t xml:space="preserve"> </w:t>
      </w:r>
      <w:r w:rsidRPr="00F707CA">
        <w:rPr>
          <w:b/>
          <w:noProof/>
        </w:rPr>
        <w:t>71</w:t>
      </w:r>
      <w:r>
        <w:rPr>
          <w:noProof/>
        </w:rPr>
        <w:t>: 141-148.</w:t>
      </w:r>
    </w:p>
    <w:p w:rsidR="00F707CA" w:rsidRDefault="00F707CA" w:rsidP="00F707CA">
      <w:pPr>
        <w:pStyle w:val="Paranonumbers"/>
        <w:tabs>
          <w:tab w:val="left" w:pos="0"/>
        </w:tabs>
        <w:spacing w:after="240"/>
        <w:rPr>
          <w:noProof/>
        </w:rPr>
      </w:pPr>
      <w:r>
        <w:rPr>
          <w:noProof/>
        </w:rPr>
        <w:t xml:space="preserve">Whitley, R.J., Kern, E.R., Chatterjee, S., Chou, J., Roizman, B. (1993) Replication, establishment of latency, and induced reactivation of herpes simplex virus gamma 1 34.5 deletion mutants in rodent models. </w:t>
      </w:r>
      <w:r w:rsidRPr="00F707CA">
        <w:rPr>
          <w:i/>
          <w:noProof/>
        </w:rPr>
        <w:t>J Clin Invest</w:t>
      </w:r>
      <w:r>
        <w:rPr>
          <w:noProof/>
        </w:rPr>
        <w:t xml:space="preserve"> </w:t>
      </w:r>
      <w:r w:rsidRPr="00F707CA">
        <w:rPr>
          <w:b/>
          <w:noProof/>
        </w:rPr>
        <w:t>91</w:t>
      </w:r>
      <w:r>
        <w:rPr>
          <w:noProof/>
        </w:rPr>
        <w:t>: 2837-2843.</w:t>
      </w:r>
    </w:p>
    <w:p w:rsidR="00F707CA" w:rsidRDefault="00F707CA" w:rsidP="00F707CA">
      <w:pPr>
        <w:pStyle w:val="Paranonumbers"/>
        <w:tabs>
          <w:tab w:val="left" w:pos="0"/>
        </w:tabs>
        <w:spacing w:after="240"/>
        <w:rPr>
          <w:noProof/>
        </w:rPr>
      </w:pPr>
      <w:r>
        <w:rPr>
          <w:noProof/>
        </w:rPr>
        <w:t xml:space="preserve">Whitley, R.J., Roizman, B. (2009) Herpes simplex viruses. In: Richmann, D.D., Whitley R.J., Hayden F.G., eds. </w:t>
      </w:r>
      <w:r w:rsidRPr="00F707CA">
        <w:rPr>
          <w:i/>
          <w:noProof/>
        </w:rPr>
        <w:t>Clinical Virology</w:t>
      </w:r>
      <w:r>
        <w:rPr>
          <w:noProof/>
        </w:rPr>
        <w:t>, Edition 3. ASM Press Washington. 409-436.</w:t>
      </w:r>
    </w:p>
    <w:p w:rsidR="00F707CA" w:rsidRDefault="00F707CA" w:rsidP="00F707CA">
      <w:pPr>
        <w:pStyle w:val="Paranonumbers"/>
        <w:tabs>
          <w:tab w:val="left" w:pos="0"/>
        </w:tabs>
        <w:spacing w:after="240"/>
        <w:rPr>
          <w:noProof/>
        </w:rPr>
      </w:pPr>
      <w:r>
        <w:rPr>
          <w:noProof/>
        </w:rPr>
        <w:t xml:space="preserve">Wildy, P. (1955) Recombination with herpes simplex virus. </w:t>
      </w:r>
      <w:r w:rsidRPr="00F707CA">
        <w:rPr>
          <w:i/>
          <w:noProof/>
        </w:rPr>
        <w:t>Journal of General Microbiology</w:t>
      </w:r>
      <w:r>
        <w:rPr>
          <w:noProof/>
        </w:rPr>
        <w:t xml:space="preserve"> </w:t>
      </w:r>
      <w:r w:rsidRPr="00F707CA">
        <w:rPr>
          <w:b/>
          <w:noProof/>
        </w:rPr>
        <w:t>13</w:t>
      </w:r>
      <w:r>
        <w:rPr>
          <w:noProof/>
        </w:rPr>
        <w:t>: 346-360.</w:t>
      </w:r>
    </w:p>
    <w:p w:rsidR="00F707CA" w:rsidRDefault="00F707CA" w:rsidP="00F707CA">
      <w:pPr>
        <w:pStyle w:val="Paranonumbers"/>
        <w:tabs>
          <w:tab w:val="left" w:pos="0"/>
        </w:tabs>
        <w:spacing w:after="240"/>
        <w:rPr>
          <w:noProof/>
        </w:rPr>
      </w:pPr>
      <w:r>
        <w:rPr>
          <w:noProof/>
        </w:rPr>
        <w:lastRenderedPageBreak/>
        <w:t xml:space="preserve">Wohlsein, P., Thiele, A., Fehr, M., Haas, L., Henneicke, K., Petzold, D.R. et al. (2002) Spontaneous human herpes virus type 1 infection in a chinchilla (Chinchilla lanigera f. dom.). </w:t>
      </w:r>
      <w:r w:rsidRPr="00F707CA">
        <w:rPr>
          <w:i/>
          <w:noProof/>
        </w:rPr>
        <w:t>Acta Neuropathol</w:t>
      </w:r>
      <w:r>
        <w:rPr>
          <w:noProof/>
        </w:rPr>
        <w:t xml:space="preserve"> </w:t>
      </w:r>
      <w:r w:rsidRPr="00F707CA">
        <w:rPr>
          <w:b/>
          <w:noProof/>
        </w:rPr>
        <w:t>104</w:t>
      </w:r>
      <w:r>
        <w:rPr>
          <w:noProof/>
        </w:rPr>
        <w:t>: 674-678.</w:t>
      </w:r>
    </w:p>
    <w:p w:rsidR="00F707CA" w:rsidRDefault="00F707CA" w:rsidP="00F707CA">
      <w:pPr>
        <w:pStyle w:val="Paranonumbers"/>
        <w:tabs>
          <w:tab w:val="left" w:pos="0"/>
        </w:tabs>
        <w:spacing w:after="240"/>
        <w:rPr>
          <w:noProof/>
        </w:rPr>
      </w:pPr>
      <w:r>
        <w:rPr>
          <w:noProof/>
        </w:rPr>
        <w:t xml:space="preserve">Wood, A., Payne, D. (1998) The action of three antiseptics/disinfectants against enveloped and non-enveloped viruses. </w:t>
      </w:r>
      <w:r w:rsidRPr="00F707CA">
        <w:rPr>
          <w:i/>
          <w:noProof/>
        </w:rPr>
        <w:t>Journal of Hospital Infection</w:t>
      </w:r>
      <w:r>
        <w:rPr>
          <w:noProof/>
        </w:rPr>
        <w:t xml:space="preserve"> </w:t>
      </w:r>
      <w:r w:rsidRPr="00F707CA">
        <w:rPr>
          <w:b/>
          <w:noProof/>
        </w:rPr>
        <w:t>38</w:t>
      </w:r>
      <w:r>
        <w:rPr>
          <w:noProof/>
        </w:rPr>
        <w:t>: 283-295.</w:t>
      </w:r>
    </w:p>
    <w:p w:rsidR="00F707CA" w:rsidRDefault="00F707CA" w:rsidP="00F707CA">
      <w:pPr>
        <w:pStyle w:val="Paranonumbers"/>
        <w:tabs>
          <w:tab w:val="left" w:pos="0"/>
        </w:tabs>
        <w:spacing w:after="240"/>
        <w:rPr>
          <w:noProof/>
        </w:rPr>
      </w:pPr>
      <w:r>
        <w:rPr>
          <w:noProof/>
        </w:rPr>
        <w:t xml:space="preserve">World Health Organisation (WHO) (2010) World Health Organisation (WHO) Good distribution practices for pharmaceutical products, WHO Technical Report Series. No. 957, </w:t>
      </w:r>
      <w:r w:rsidRPr="00F707CA">
        <w:rPr>
          <w:b/>
          <w:noProof/>
        </w:rPr>
        <w:t>Switzerland</w:t>
      </w:r>
      <w:r>
        <w:rPr>
          <w:noProof/>
        </w:rPr>
        <w:t>.</w:t>
      </w:r>
    </w:p>
    <w:p w:rsidR="00F707CA" w:rsidRDefault="00F707CA" w:rsidP="00F707CA">
      <w:pPr>
        <w:pStyle w:val="Paranonumbers"/>
        <w:tabs>
          <w:tab w:val="left" w:pos="0"/>
        </w:tabs>
        <w:spacing w:after="240"/>
        <w:rPr>
          <w:noProof/>
        </w:rPr>
      </w:pPr>
      <w:r>
        <w:rPr>
          <w:noProof/>
        </w:rPr>
        <w:t xml:space="preserve">Woychik, R.P., Camper, S.A., Lyons, R.H., Horowitz, S., Goodwin, E.C., Rottman, F.M. (1982) Cloning and nucleotide sequencing of the bovine growth hormone gene. </w:t>
      </w:r>
      <w:r w:rsidRPr="00F707CA">
        <w:rPr>
          <w:i/>
          <w:noProof/>
        </w:rPr>
        <w:t>Nucleic Acids Research</w:t>
      </w:r>
      <w:r>
        <w:rPr>
          <w:noProof/>
        </w:rPr>
        <w:t xml:space="preserve"> </w:t>
      </w:r>
      <w:r w:rsidRPr="00F707CA">
        <w:rPr>
          <w:b/>
          <w:noProof/>
        </w:rPr>
        <w:t>10</w:t>
      </w:r>
      <w:r>
        <w:rPr>
          <w:noProof/>
        </w:rPr>
        <w:t>: 7197-7210.</w:t>
      </w:r>
    </w:p>
    <w:p w:rsidR="00F707CA" w:rsidRDefault="00F707CA" w:rsidP="00F707CA">
      <w:pPr>
        <w:pStyle w:val="Paranonumbers"/>
        <w:tabs>
          <w:tab w:val="left" w:pos="0"/>
        </w:tabs>
        <w:spacing w:after="0"/>
        <w:rPr>
          <w:noProof/>
        </w:rPr>
      </w:pPr>
      <w:r>
        <w:rPr>
          <w:noProof/>
        </w:rPr>
        <w:t xml:space="preserve">Xu, F., Sternberg, M.R., Kottiri, B.J., McQuillan, G.M., Lee, F.K., Nahmias, A.J. et al. (2006) Trends in herpes simplex virus type 1 and type 2 seroprevalence in the United States. </w:t>
      </w:r>
      <w:r w:rsidRPr="00F707CA">
        <w:rPr>
          <w:i/>
          <w:noProof/>
        </w:rPr>
        <w:t>JAMA</w:t>
      </w:r>
      <w:r>
        <w:rPr>
          <w:noProof/>
        </w:rPr>
        <w:t xml:space="preserve"> </w:t>
      </w:r>
      <w:r w:rsidRPr="00F707CA">
        <w:rPr>
          <w:b/>
          <w:noProof/>
        </w:rPr>
        <w:t>296</w:t>
      </w:r>
      <w:r>
        <w:rPr>
          <w:noProof/>
        </w:rPr>
        <w:t>: 964-973.</w:t>
      </w:r>
    </w:p>
    <w:p w:rsidR="00745848" w:rsidRDefault="00656B27" w:rsidP="002E5534">
      <w:pPr>
        <w:pStyle w:val="Paranonumbers"/>
        <w:sectPr w:rsidR="00745848" w:rsidSect="00822292">
          <w:headerReference w:type="default" r:id="rId47"/>
          <w:footerReference w:type="default" r:id="rId48"/>
          <w:type w:val="continuous"/>
          <w:pgSz w:w="11906" w:h="16838" w:code="9"/>
          <w:pgMar w:top="1134" w:right="1361" w:bottom="1134" w:left="1361" w:header="680" w:footer="510" w:gutter="0"/>
          <w:cols w:space="708"/>
          <w:docGrid w:linePitch="360"/>
        </w:sectPr>
      </w:pPr>
      <w:r w:rsidRPr="006404A8">
        <w:fldChar w:fldCharType="end"/>
      </w:r>
      <w:bookmarkStart w:id="223" w:name="_Toc118164484"/>
      <w:bookmarkStart w:id="224" w:name="_Toc118781628"/>
      <w:bookmarkStart w:id="225" w:name="_Toc121209967"/>
      <w:bookmarkStart w:id="226" w:name="_Toc142471204"/>
      <w:bookmarkStart w:id="227" w:name="_Toc142987570"/>
      <w:bookmarkStart w:id="228" w:name="_Toc143058859"/>
      <w:bookmarkStart w:id="229" w:name="_Toc381716034"/>
      <w:bookmarkStart w:id="230" w:name="_Toc412466157"/>
      <w:bookmarkStart w:id="231" w:name="_Toc413062941"/>
    </w:p>
    <w:p w:rsidR="00F72461" w:rsidRDefault="003C355A" w:rsidP="005576F5">
      <w:pPr>
        <w:pStyle w:val="Head1"/>
        <w:spacing w:before="120"/>
        <w:ind w:left="2268" w:hanging="2268"/>
      </w:pPr>
      <w:bookmarkStart w:id="232" w:name="_Toc426973561"/>
      <w:r w:rsidRPr="00383F25">
        <w:lastRenderedPageBreak/>
        <w:t>Appendix A</w:t>
      </w:r>
      <w:r w:rsidRPr="00383F25">
        <w:tab/>
      </w:r>
      <w:r w:rsidR="00F72461" w:rsidRPr="00DA3ADD">
        <w:t>Summary of advice from prescribed experts, agencies and authorities on matters relevant to the preparation of the</w:t>
      </w:r>
      <w:r w:rsidR="00980976">
        <w:t xml:space="preserve"> consultation</w:t>
      </w:r>
      <w:r w:rsidR="0044466F">
        <w:t xml:space="preserve"> </w:t>
      </w:r>
      <w:r w:rsidR="00F72461" w:rsidRPr="00DA3ADD">
        <w:t>RARMP</w:t>
      </w:r>
      <w:bookmarkEnd w:id="223"/>
      <w:bookmarkEnd w:id="224"/>
      <w:bookmarkEnd w:id="225"/>
      <w:bookmarkEnd w:id="226"/>
      <w:bookmarkEnd w:id="227"/>
      <w:bookmarkEnd w:id="228"/>
      <w:bookmarkEnd w:id="229"/>
      <w:bookmarkEnd w:id="230"/>
      <w:bookmarkEnd w:id="231"/>
      <w:r w:rsidR="007B0C7A">
        <w:rPr>
          <w:rStyle w:val="FootnoteReference"/>
        </w:rPr>
        <w:footnoteReference w:id="11"/>
      </w:r>
      <w:bookmarkEnd w:id="232"/>
    </w:p>
    <w:p w:rsidR="007B0C7A" w:rsidRPr="00C34240" w:rsidRDefault="00F72461" w:rsidP="005576F5">
      <w:pPr>
        <w:spacing w:before="120" w:after="120"/>
        <w:rPr>
          <w:rFonts w:ascii="Arial" w:hAnsi="Arial" w:cs="Arial"/>
          <w:sz w:val="20"/>
        </w:rPr>
      </w:pPr>
      <w:r w:rsidRPr="00031D91">
        <w:t>The Regulator received a number of submissions from prescribed experts, agencies and authorities on matters considered relevant to the preparation of the</w:t>
      </w:r>
      <w:r w:rsidR="00980976">
        <w:t xml:space="preserve"> consultation</w:t>
      </w:r>
      <w:r w:rsidR="0044466F">
        <w:t xml:space="preserve"> </w:t>
      </w:r>
      <w:r w:rsidRPr="00031D91">
        <w:t xml:space="preserve">RARMP. All issues </w:t>
      </w:r>
      <w:proofErr w:type="gramStart"/>
      <w:r w:rsidRPr="00031D91">
        <w:t>raised</w:t>
      </w:r>
      <w:proofErr w:type="gramEnd"/>
      <w:r w:rsidRPr="00031D91">
        <w:t xml:space="preserve"> in submissions relating to risks to the health and safety of people and the environment were considered. The issues </w:t>
      </w:r>
      <w:proofErr w:type="gramStart"/>
      <w:r w:rsidRPr="00031D91">
        <w:t>raised</w:t>
      </w:r>
      <w:proofErr w:type="gramEnd"/>
      <w:r w:rsidRPr="00031D91">
        <w:t xml:space="preserve">, and </w:t>
      </w:r>
      <w:r>
        <w:t>how</w:t>
      </w:r>
      <w:r w:rsidRPr="00031D91">
        <w:t xml:space="preserve"> they are addressed in the consultation RARMP, are summarised below.</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Caption w:val="Appendix A - Summary of submissions from prescribed experts, agencies and authorities"/>
        <w:tblDescription w:val="The Regulator received a number of submissions from prescribed experts, agencies  and authorities on matters considered relevant to the preparation of the RARMP. All issues raised in submissions relating to risks to the health and safety of people and the environment were considered. The issues raised, and where they are addressed in the consultation RARMP, are summarised below. The table has 6 columns: Submission number, View, Issue, Summary of issues raised, Consideration in the RARMP, Comment."/>
      </w:tblPr>
      <w:tblGrid>
        <w:gridCol w:w="4141"/>
        <w:gridCol w:w="5103"/>
      </w:tblGrid>
      <w:tr w:rsidR="00F72461" w:rsidRPr="007E32F3" w:rsidTr="007A2821">
        <w:trPr>
          <w:cantSplit/>
          <w:trHeight w:val="250"/>
          <w:tblHeader/>
          <w:jc w:val="center"/>
        </w:trPr>
        <w:tc>
          <w:tcPr>
            <w:tcW w:w="4141" w:type="dxa"/>
            <w:shd w:val="pct25" w:color="auto" w:fill="FFFFFF"/>
          </w:tcPr>
          <w:p w:rsidR="00F72461" w:rsidRPr="00DC6B32" w:rsidRDefault="00F72461" w:rsidP="00DC6B32">
            <w:pPr>
              <w:spacing w:before="40" w:after="40"/>
              <w:ind w:left="57"/>
              <w:jc w:val="center"/>
            </w:pPr>
            <w:bookmarkStart w:id="233" w:name="_Toc415219443"/>
            <w:bookmarkStart w:id="234" w:name="_Toc415554211"/>
            <w:bookmarkStart w:id="235" w:name="_Toc415557618"/>
            <w:r w:rsidRPr="00DC6B32">
              <w:rPr>
                <w:rFonts w:ascii="Arial Narrow" w:hAnsi="Arial Narrow"/>
                <w:b/>
                <w:sz w:val="20"/>
              </w:rPr>
              <w:t>Summary of issues raised</w:t>
            </w:r>
            <w:bookmarkEnd w:id="233"/>
            <w:bookmarkEnd w:id="234"/>
            <w:bookmarkEnd w:id="235"/>
          </w:p>
        </w:tc>
        <w:tc>
          <w:tcPr>
            <w:tcW w:w="5103" w:type="dxa"/>
            <w:shd w:val="pct25" w:color="auto" w:fill="FFFFFF"/>
          </w:tcPr>
          <w:p w:rsidR="00F72461" w:rsidRPr="007E32F3" w:rsidRDefault="00F72461" w:rsidP="007B0C7A">
            <w:pPr>
              <w:spacing w:before="40" w:after="40"/>
              <w:ind w:left="57"/>
              <w:jc w:val="center"/>
              <w:rPr>
                <w:rFonts w:ascii="Arial Narrow" w:hAnsi="Arial Narrow"/>
                <w:b/>
                <w:sz w:val="20"/>
              </w:rPr>
            </w:pPr>
            <w:r w:rsidRPr="007E32F3">
              <w:rPr>
                <w:rFonts w:ascii="Arial Narrow" w:hAnsi="Arial Narrow"/>
                <w:b/>
                <w:sz w:val="20"/>
              </w:rPr>
              <w:t>Comment</w:t>
            </w:r>
          </w:p>
        </w:tc>
      </w:tr>
      <w:tr w:rsidR="00F72461" w:rsidRPr="007E32F3" w:rsidTr="007A2821">
        <w:trPr>
          <w:cantSplit/>
          <w:jc w:val="center"/>
        </w:trPr>
        <w:tc>
          <w:tcPr>
            <w:tcW w:w="4141" w:type="dxa"/>
          </w:tcPr>
          <w:p w:rsidR="00F72461" w:rsidRPr="007E32F3" w:rsidRDefault="00F72461" w:rsidP="005576F5">
            <w:pPr>
              <w:pStyle w:val="PlainText"/>
              <w:spacing w:before="40" w:after="40"/>
              <w:ind w:left="113"/>
              <w:rPr>
                <w:rFonts w:ascii="Arial Narrow" w:hAnsi="Arial Narrow"/>
                <w:sz w:val="20"/>
                <w:szCs w:val="24"/>
              </w:rPr>
            </w:pPr>
            <w:r w:rsidRPr="007E32F3">
              <w:rPr>
                <w:rFonts w:ascii="Arial Narrow" w:hAnsi="Arial Narrow"/>
                <w:sz w:val="20"/>
                <w:szCs w:val="24"/>
              </w:rPr>
              <w:t>Acknowledges receipt of notification and makes no further comments.</w:t>
            </w:r>
          </w:p>
        </w:tc>
        <w:tc>
          <w:tcPr>
            <w:tcW w:w="5103" w:type="dxa"/>
          </w:tcPr>
          <w:p w:rsidR="00F72461" w:rsidRPr="007E32F3" w:rsidRDefault="00F72461" w:rsidP="005576F5">
            <w:pPr>
              <w:numPr>
                <w:ilvl w:val="12"/>
                <w:numId w:val="0"/>
              </w:numPr>
              <w:spacing w:before="40" w:after="40"/>
              <w:ind w:left="113" w:right="111"/>
              <w:rPr>
                <w:rFonts w:ascii="Arial Narrow" w:hAnsi="Arial Narrow"/>
                <w:sz w:val="20"/>
              </w:rPr>
            </w:pPr>
            <w:r w:rsidRPr="007E32F3">
              <w:rPr>
                <w:rFonts w:ascii="Arial Narrow" w:hAnsi="Arial Narrow"/>
                <w:sz w:val="20"/>
              </w:rPr>
              <w:t>Noted.</w:t>
            </w:r>
          </w:p>
        </w:tc>
      </w:tr>
      <w:tr w:rsidR="00F72461" w:rsidRPr="007E32F3" w:rsidTr="007A2821">
        <w:trPr>
          <w:cantSplit/>
          <w:jc w:val="center"/>
        </w:trPr>
        <w:tc>
          <w:tcPr>
            <w:tcW w:w="4141" w:type="dxa"/>
          </w:tcPr>
          <w:p w:rsidR="00F72461" w:rsidRPr="007E32F3" w:rsidRDefault="00F72461" w:rsidP="005576F5">
            <w:pPr>
              <w:pStyle w:val="PlainText"/>
              <w:spacing w:before="40" w:after="40"/>
              <w:ind w:left="113"/>
              <w:rPr>
                <w:rFonts w:ascii="Arial Narrow" w:hAnsi="Arial Narrow"/>
                <w:sz w:val="20"/>
                <w:szCs w:val="24"/>
              </w:rPr>
            </w:pPr>
            <w:r w:rsidRPr="007E32F3">
              <w:rPr>
                <w:rFonts w:ascii="Arial Narrow" w:hAnsi="Arial Narrow"/>
                <w:sz w:val="20"/>
                <w:szCs w:val="24"/>
              </w:rPr>
              <w:t>Council has no objection to the proposal.</w:t>
            </w:r>
          </w:p>
        </w:tc>
        <w:tc>
          <w:tcPr>
            <w:tcW w:w="5103" w:type="dxa"/>
          </w:tcPr>
          <w:p w:rsidR="00F72461" w:rsidRPr="007E32F3" w:rsidRDefault="00F72461" w:rsidP="005576F5">
            <w:pPr>
              <w:numPr>
                <w:ilvl w:val="12"/>
                <w:numId w:val="0"/>
              </w:numPr>
              <w:spacing w:before="40" w:after="40"/>
              <w:ind w:left="113" w:right="111"/>
              <w:rPr>
                <w:rFonts w:ascii="Arial Narrow" w:hAnsi="Arial Narrow"/>
                <w:sz w:val="20"/>
              </w:rPr>
            </w:pPr>
            <w:r w:rsidRPr="007E32F3">
              <w:rPr>
                <w:rFonts w:ascii="Arial Narrow" w:hAnsi="Arial Narrow"/>
                <w:sz w:val="20"/>
              </w:rPr>
              <w:t>Noted.</w:t>
            </w:r>
          </w:p>
        </w:tc>
      </w:tr>
      <w:tr w:rsidR="00F72461" w:rsidRPr="007E32F3" w:rsidTr="007A2821">
        <w:trPr>
          <w:cantSplit/>
          <w:jc w:val="center"/>
        </w:trPr>
        <w:tc>
          <w:tcPr>
            <w:tcW w:w="4141" w:type="dxa"/>
          </w:tcPr>
          <w:p w:rsidR="00F72461" w:rsidRPr="007E32F3" w:rsidRDefault="00F72461" w:rsidP="005576F5">
            <w:pPr>
              <w:pStyle w:val="PlainText"/>
              <w:spacing w:before="40" w:after="40"/>
              <w:ind w:left="113"/>
              <w:rPr>
                <w:rFonts w:ascii="Arial Narrow" w:hAnsi="Arial Narrow"/>
                <w:sz w:val="20"/>
                <w:szCs w:val="24"/>
              </w:rPr>
            </w:pPr>
            <w:r w:rsidRPr="007E32F3">
              <w:rPr>
                <w:rFonts w:ascii="Arial Narrow" w:hAnsi="Arial Narrow"/>
                <w:sz w:val="20"/>
                <w:szCs w:val="24"/>
              </w:rPr>
              <w:t>Notes that Council has declared its district a GMO free area and makes no further comments.</w:t>
            </w:r>
          </w:p>
        </w:tc>
        <w:tc>
          <w:tcPr>
            <w:tcW w:w="5103" w:type="dxa"/>
          </w:tcPr>
          <w:p w:rsidR="00F72461" w:rsidRPr="007E32F3" w:rsidRDefault="00F72461" w:rsidP="005576F5">
            <w:pPr>
              <w:numPr>
                <w:ilvl w:val="12"/>
                <w:numId w:val="0"/>
              </w:numPr>
              <w:spacing w:before="40" w:after="40"/>
              <w:ind w:left="113" w:right="113"/>
              <w:rPr>
                <w:rFonts w:ascii="Arial Narrow" w:hAnsi="Arial Narrow"/>
                <w:sz w:val="20"/>
              </w:rPr>
            </w:pPr>
            <w:r w:rsidRPr="007E32F3">
              <w:rPr>
                <w:rFonts w:ascii="Arial Narrow" w:hAnsi="Arial Narrow"/>
                <w:sz w:val="20"/>
              </w:rPr>
              <w:t>The object of the Act is to protect</w:t>
            </w:r>
            <w:r w:rsidRPr="007E32F3">
              <w:t xml:space="preserve"> </w:t>
            </w:r>
            <w:r w:rsidRPr="007E32F3">
              <w:rPr>
                <w:rFonts w:ascii="Arial Narrow" w:hAnsi="Arial Narrow"/>
                <w:sz w:val="20"/>
              </w:rPr>
              <w:t>human health and safety and the environment by identifying and managing risks posed by or as a result of gene technology. The Regulator must decide to issue or refuse a licence based on consideration relevant to the object.</w:t>
            </w:r>
          </w:p>
        </w:tc>
      </w:tr>
      <w:tr w:rsidR="00F72461" w:rsidRPr="007E32F3" w:rsidTr="007A2821">
        <w:trPr>
          <w:cantSplit/>
          <w:jc w:val="center"/>
        </w:trPr>
        <w:tc>
          <w:tcPr>
            <w:tcW w:w="4141" w:type="dxa"/>
          </w:tcPr>
          <w:p w:rsidR="00F72461" w:rsidRPr="007E32F3" w:rsidRDefault="00F72461" w:rsidP="005576F5">
            <w:pPr>
              <w:pStyle w:val="PlainText"/>
              <w:spacing w:before="40" w:after="40"/>
              <w:ind w:left="113"/>
              <w:rPr>
                <w:rFonts w:ascii="Arial Narrow" w:hAnsi="Arial Narrow"/>
                <w:sz w:val="20"/>
                <w:szCs w:val="24"/>
              </w:rPr>
            </w:pPr>
            <w:r w:rsidRPr="007E32F3">
              <w:rPr>
                <w:rFonts w:ascii="Arial Narrow" w:hAnsi="Arial Narrow"/>
                <w:sz w:val="20"/>
                <w:szCs w:val="24"/>
              </w:rPr>
              <w:t>Assume</w:t>
            </w:r>
            <w:r>
              <w:rPr>
                <w:rFonts w:ascii="Arial Narrow" w:hAnsi="Arial Narrow"/>
                <w:sz w:val="20"/>
                <w:szCs w:val="24"/>
              </w:rPr>
              <w:t>s</w:t>
            </w:r>
            <w:r w:rsidRPr="007E32F3">
              <w:rPr>
                <w:rFonts w:ascii="Arial Narrow" w:hAnsi="Arial Narrow"/>
                <w:sz w:val="20"/>
                <w:szCs w:val="24"/>
              </w:rPr>
              <w:t xml:space="preserve"> that control mechanisms, risk tolera</w:t>
            </w:r>
            <w:r>
              <w:rPr>
                <w:rFonts w:ascii="Arial Narrow" w:hAnsi="Arial Narrow"/>
                <w:sz w:val="20"/>
                <w:szCs w:val="24"/>
              </w:rPr>
              <w:t>bility and legal compliance have</w:t>
            </w:r>
            <w:r w:rsidRPr="007E32F3">
              <w:rPr>
                <w:rFonts w:ascii="Arial Narrow" w:hAnsi="Arial Narrow"/>
                <w:sz w:val="20"/>
                <w:szCs w:val="24"/>
              </w:rPr>
              <w:t xml:space="preserve"> been addressed by those holding the necessary competencies.</w:t>
            </w:r>
          </w:p>
        </w:tc>
        <w:tc>
          <w:tcPr>
            <w:tcW w:w="5103" w:type="dxa"/>
          </w:tcPr>
          <w:p w:rsidR="00F72461" w:rsidRPr="007E32F3" w:rsidRDefault="00F72461" w:rsidP="005576F5">
            <w:pPr>
              <w:numPr>
                <w:ilvl w:val="12"/>
                <w:numId w:val="0"/>
              </w:numPr>
              <w:spacing w:before="40" w:after="40"/>
              <w:ind w:left="113" w:right="111"/>
              <w:rPr>
                <w:rFonts w:ascii="Arial Narrow" w:hAnsi="Arial Narrow"/>
                <w:sz w:val="20"/>
              </w:rPr>
            </w:pPr>
            <w:r w:rsidRPr="007E32F3">
              <w:rPr>
                <w:rFonts w:ascii="Arial Narrow" w:hAnsi="Arial Narrow"/>
                <w:sz w:val="20"/>
              </w:rPr>
              <w:t>Regulator prepares RARMP according to the requirements of the Act and following the Risk Analysis Framework. As required by section 50(3) of the Act, the Regulator has consulted with prescribed experts, agencies and authorities to seek advice on matters relevant to the preparation of the RARMP, and will consult the same groups and the public on the RARMP that has been prepared. Submission relating to human health and the environment will be taken into consideration in making a decision on the application.</w:t>
            </w:r>
          </w:p>
          <w:p w:rsidR="00F72461" w:rsidRPr="007E32F3" w:rsidRDefault="00F72461" w:rsidP="005576F5">
            <w:pPr>
              <w:numPr>
                <w:ilvl w:val="12"/>
                <w:numId w:val="0"/>
              </w:numPr>
              <w:spacing w:before="40" w:after="40"/>
              <w:ind w:left="113" w:right="111"/>
              <w:rPr>
                <w:rFonts w:ascii="Arial Narrow" w:hAnsi="Arial Narrow"/>
                <w:sz w:val="20"/>
              </w:rPr>
            </w:pPr>
            <w:r w:rsidRPr="007E32F3">
              <w:rPr>
                <w:rFonts w:ascii="Arial Narrow" w:hAnsi="Arial Narrow"/>
                <w:sz w:val="20"/>
              </w:rPr>
              <w:t>TGA approval will also be required for the proposed use of the GMO as a treatment for certain cancers. TGA will address quality, patient safety and efficacy of the GMO as a therapeutic good.</w:t>
            </w:r>
          </w:p>
        </w:tc>
      </w:tr>
      <w:tr w:rsidR="00F72461" w:rsidRPr="007E32F3" w:rsidTr="007A2821">
        <w:trPr>
          <w:cantSplit/>
          <w:jc w:val="center"/>
        </w:trPr>
        <w:tc>
          <w:tcPr>
            <w:tcW w:w="4141" w:type="dxa"/>
          </w:tcPr>
          <w:p w:rsidR="00F72461" w:rsidRPr="007E32F3" w:rsidRDefault="00F72461" w:rsidP="005576F5">
            <w:pPr>
              <w:pStyle w:val="PlainText"/>
              <w:spacing w:before="40" w:after="40"/>
              <w:ind w:left="113"/>
              <w:rPr>
                <w:rFonts w:ascii="Arial Narrow" w:hAnsi="Arial Narrow"/>
                <w:sz w:val="20"/>
                <w:szCs w:val="24"/>
              </w:rPr>
            </w:pPr>
            <w:r w:rsidRPr="007E32F3">
              <w:rPr>
                <w:rFonts w:ascii="Arial Narrow" w:hAnsi="Arial Narrow"/>
                <w:sz w:val="20"/>
                <w:szCs w:val="24"/>
              </w:rPr>
              <w:t xml:space="preserve">Expect </w:t>
            </w:r>
            <w:r w:rsidRPr="007E32F3">
              <w:rPr>
                <w:rFonts w:ascii="Arial Narrow" w:eastAsia="Times New Roman" w:hAnsi="Arial Narrow"/>
                <w:sz w:val="20"/>
                <w:szCs w:val="24"/>
              </w:rPr>
              <w:t>risk evaluation a</w:t>
            </w:r>
            <w:r>
              <w:rPr>
                <w:rFonts w:ascii="Arial Narrow" w:eastAsia="Times New Roman" w:hAnsi="Arial Narrow"/>
                <w:sz w:val="20"/>
                <w:szCs w:val="24"/>
              </w:rPr>
              <w:t>ssociated with GMO on</w:t>
            </w:r>
            <w:r w:rsidRPr="007E32F3">
              <w:rPr>
                <w:rFonts w:ascii="Arial Narrow" w:eastAsia="Times New Roman" w:hAnsi="Arial Narrow"/>
                <w:sz w:val="20"/>
                <w:szCs w:val="24"/>
              </w:rPr>
              <w:t xml:space="preserve"> environmental risk, human risk and risk to neighbouring flora and fauna arising from growth, harvest, transport, processing and consumption/use</w:t>
            </w:r>
            <w:r>
              <w:rPr>
                <w:rFonts w:ascii="Arial Narrow" w:eastAsia="Times New Roman" w:hAnsi="Arial Narrow"/>
                <w:sz w:val="20"/>
                <w:szCs w:val="24"/>
              </w:rPr>
              <w:t xml:space="preserve"> to be validated by subject matter experts.</w:t>
            </w:r>
          </w:p>
        </w:tc>
        <w:tc>
          <w:tcPr>
            <w:tcW w:w="5103" w:type="dxa"/>
          </w:tcPr>
          <w:p w:rsidR="00F72461" w:rsidRPr="007E32F3" w:rsidRDefault="00F72461" w:rsidP="005576F5">
            <w:pPr>
              <w:numPr>
                <w:ilvl w:val="12"/>
                <w:numId w:val="0"/>
              </w:numPr>
              <w:spacing w:before="40" w:after="40"/>
              <w:ind w:left="113" w:right="111"/>
              <w:rPr>
                <w:rFonts w:ascii="Arial Narrow" w:hAnsi="Arial Narrow"/>
                <w:sz w:val="20"/>
              </w:rPr>
            </w:pPr>
            <w:r w:rsidRPr="007E32F3">
              <w:rPr>
                <w:rFonts w:ascii="Arial Narrow" w:hAnsi="Arial Narrow"/>
                <w:sz w:val="20"/>
              </w:rPr>
              <w:t>Risk to people and the environment have been assessed. Prescribed experts, agencies and authorities and the public will be consulted on the RARMP before making a decision on the application.</w:t>
            </w:r>
          </w:p>
        </w:tc>
      </w:tr>
      <w:tr w:rsidR="00F72461" w:rsidRPr="007E32F3" w:rsidTr="007A2821">
        <w:trPr>
          <w:cantSplit/>
          <w:jc w:val="center"/>
        </w:trPr>
        <w:tc>
          <w:tcPr>
            <w:tcW w:w="4141" w:type="dxa"/>
          </w:tcPr>
          <w:p w:rsidR="00F72461" w:rsidRPr="007E32F3" w:rsidRDefault="00F72461" w:rsidP="005576F5">
            <w:pPr>
              <w:pStyle w:val="PlainText"/>
              <w:spacing w:before="40" w:after="40"/>
              <w:ind w:left="113"/>
              <w:rPr>
                <w:rFonts w:ascii="Arial Narrow" w:hAnsi="Arial Narrow"/>
                <w:sz w:val="20"/>
                <w:szCs w:val="24"/>
              </w:rPr>
            </w:pPr>
            <w:r w:rsidRPr="007E32F3">
              <w:rPr>
                <w:rFonts w:ascii="Arial Narrow" w:hAnsi="Arial Narrow"/>
                <w:sz w:val="20"/>
                <w:szCs w:val="24"/>
              </w:rPr>
              <w:t>If the GMO was to be grown, harvested and transported within the local government area, Council would expect the community to be consulted with p</w:t>
            </w:r>
            <w:r>
              <w:rPr>
                <w:rFonts w:ascii="Arial Narrow" w:hAnsi="Arial Narrow"/>
                <w:sz w:val="20"/>
                <w:szCs w:val="24"/>
              </w:rPr>
              <w:t xml:space="preserve">rior to commencing the </w:t>
            </w:r>
            <w:r w:rsidRPr="00F603CB">
              <w:rPr>
                <w:rFonts w:ascii="Arial Narrow" w:hAnsi="Arial Narrow"/>
                <w:sz w:val="20"/>
                <w:szCs w:val="24"/>
              </w:rPr>
              <w:t xml:space="preserve">project. Consultation </w:t>
            </w:r>
            <w:r w:rsidRPr="007E32F3">
              <w:rPr>
                <w:rFonts w:ascii="Arial Narrow" w:hAnsi="Arial Narrow"/>
                <w:sz w:val="20"/>
                <w:szCs w:val="24"/>
              </w:rPr>
              <w:t>should clearly articulate purpose, what the risks are if any, how these have been evaluated and controlled, the duration of the project and an opportunity for feedback.</w:t>
            </w:r>
          </w:p>
        </w:tc>
        <w:tc>
          <w:tcPr>
            <w:tcW w:w="5103" w:type="dxa"/>
          </w:tcPr>
          <w:p w:rsidR="00F72461" w:rsidRPr="007E32F3" w:rsidRDefault="00F72461" w:rsidP="005576F5">
            <w:pPr>
              <w:numPr>
                <w:ilvl w:val="12"/>
                <w:numId w:val="0"/>
              </w:numPr>
              <w:spacing w:before="40" w:after="40"/>
              <w:ind w:left="113" w:right="111"/>
              <w:rPr>
                <w:rFonts w:ascii="Arial Narrow" w:hAnsi="Arial Narrow"/>
                <w:sz w:val="20"/>
              </w:rPr>
            </w:pPr>
            <w:r w:rsidRPr="007E32F3">
              <w:rPr>
                <w:rFonts w:ascii="Arial Narrow" w:hAnsi="Arial Narrow"/>
                <w:sz w:val="20"/>
              </w:rPr>
              <w:t xml:space="preserve">The GMO is proposed to be manufactured overseas and imported into Australia in single use vials. Transport will be according to appropriate standards for medical products. Prescribed authorities, including local </w:t>
            </w:r>
            <w:proofErr w:type="gramStart"/>
            <w:r w:rsidRPr="007E32F3">
              <w:rPr>
                <w:rFonts w:ascii="Arial Narrow" w:hAnsi="Arial Narrow"/>
                <w:sz w:val="20"/>
              </w:rPr>
              <w:t>councils,</w:t>
            </w:r>
            <w:proofErr w:type="gramEnd"/>
            <w:r w:rsidRPr="007E32F3">
              <w:rPr>
                <w:rFonts w:ascii="Arial Narrow" w:hAnsi="Arial Narrow"/>
                <w:sz w:val="20"/>
              </w:rPr>
              <w:t xml:space="preserve"> and the public will be consulted on the RARMP before making a decision on the application.</w:t>
            </w:r>
          </w:p>
        </w:tc>
      </w:tr>
      <w:tr w:rsidR="00F72461" w:rsidRPr="007E32F3" w:rsidTr="007A2821">
        <w:trPr>
          <w:cantSplit/>
          <w:jc w:val="center"/>
        </w:trPr>
        <w:tc>
          <w:tcPr>
            <w:tcW w:w="4141" w:type="dxa"/>
          </w:tcPr>
          <w:p w:rsidR="00F72461" w:rsidRPr="007E32F3" w:rsidRDefault="00F72461" w:rsidP="005576F5">
            <w:pPr>
              <w:spacing w:before="40" w:after="40"/>
              <w:ind w:left="113"/>
              <w:rPr>
                <w:rFonts w:ascii="Arial Narrow" w:hAnsi="Arial Narrow"/>
                <w:sz w:val="20"/>
              </w:rPr>
            </w:pPr>
            <w:r>
              <w:rPr>
                <w:rFonts w:ascii="Arial Narrow" w:hAnsi="Arial Narrow"/>
                <w:sz w:val="20"/>
              </w:rPr>
              <w:t>Full</w:t>
            </w:r>
            <w:r w:rsidRPr="007E32F3">
              <w:rPr>
                <w:rFonts w:ascii="Arial Narrow" w:hAnsi="Arial Narrow"/>
                <w:sz w:val="20"/>
              </w:rPr>
              <w:t xml:space="preserve"> support for any further science, research or gene technology advances that will ultimately reduce cancer rates.</w:t>
            </w:r>
          </w:p>
        </w:tc>
        <w:tc>
          <w:tcPr>
            <w:tcW w:w="5103" w:type="dxa"/>
          </w:tcPr>
          <w:p w:rsidR="00F72461" w:rsidRPr="007E32F3" w:rsidRDefault="00F72461" w:rsidP="005576F5">
            <w:pPr>
              <w:numPr>
                <w:ilvl w:val="12"/>
                <w:numId w:val="0"/>
              </w:numPr>
              <w:spacing w:before="40" w:after="40"/>
              <w:ind w:left="113" w:right="111"/>
              <w:rPr>
                <w:rFonts w:ascii="Arial Narrow" w:hAnsi="Arial Narrow"/>
                <w:sz w:val="20"/>
              </w:rPr>
            </w:pPr>
            <w:r w:rsidRPr="007E32F3">
              <w:rPr>
                <w:rFonts w:ascii="Arial Narrow" w:hAnsi="Arial Narrow"/>
                <w:sz w:val="20"/>
              </w:rPr>
              <w:t>Noted.</w:t>
            </w:r>
          </w:p>
        </w:tc>
      </w:tr>
      <w:tr w:rsidR="00F72461" w:rsidRPr="007E32F3" w:rsidTr="007A2821">
        <w:trPr>
          <w:cantSplit/>
          <w:jc w:val="center"/>
        </w:trPr>
        <w:tc>
          <w:tcPr>
            <w:tcW w:w="4141" w:type="dxa"/>
          </w:tcPr>
          <w:p w:rsidR="00F72461" w:rsidRPr="007E32F3" w:rsidRDefault="00F72461" w:rsidP="005576F5">
            <w:pPr>
              <w:spacing w:before="40" w:after="40"/>
              <w:ind w:left="113"/>
              <w:rPr>
                <w:rFonts w:ascii="Arial Narrow" w:hAnsi="Arial Narrow"/>
                <w:sz w:val="20"/>
              </w:rPr>
            </w:pPr>
            <w:r w:rsidRPr="007E32F3">
              <w:rPr>
                <w:rFonts w:ascii="Arial Narrow" w:hAnsi="Arial Narrow"/>
                <w:sz w:val="20"/>
              </w:rPr>
              <w:lastRenderedPageBreak/>
              <w:t>Has sought input from the Toxicology unit of the Department of Health and have also copied in Saint John of God Hospital Geraldton, and will refer any response given with permission. [No further response received.]</w:t>
            </w:r>
          </w:p>
        </w:tc>
        <w:tc>
          <w:tcPr>
            <w:tcW w:w="5103" w:type="dxa"/>
          </w:tcPr>
          <w:p w:rsidR="00F72461" w:rsidRPr="007E32F3" w:rsidRDefault="00F72461" w:rsidP="005576F5">
            <w:pPr>
              <w:numPr>
                <w:ilvl w:val="12"/>
                <w:numId w:val="0"/>
              </w:numPr>
              <w:spacing w:before="40" w:after="40"/>
              <w:ind w:left="113" w:right="111"/>
              <w:rPr>
                <w:rFonts w:ascii="Arial Narrow" w:hAnsi="Arial Narrow"/>
                <w:sz w:val="20"/>
              </w:rPr>
            </w:pPr>
            <w:r w:rsidRPr="007E32F3">
              <w:rPr>
                <w:rFonts w:ascii="Arial Narrow" w:hAnsi="Arial Narrow"/>
                <w:sz w:val="20"/>
              </w:rPr>
              <w:t>Noted.</w:t>
            </w:r>
          </w:p>
        </w:tc>
      </w:tr>
      <w:tr w:rsidR="00F72461" w:rsidRPr="007E32F3" w:rsidTr="007A2821">
        <w:trPr>
          <w:cantSplit/>
          <w:jc w:val="center"/>
        </w:trPr>
        <w:tc>
          <w:tcPr>
            <w:tcW w:w="4141" w:type="dxa"/>
          </w:tcPr>
          <w:p w:rsidR="00F72461" w:rsidRPr="007E32F3" w:rsidRDefault="00F72461" w:rsidP="005576F5">
            <w:pPr>
              <w:pStyle w:val="PlainText"/>
              <w:spacing w:before="40" w:after="40"/>
              <w:ind w:left="113"/>
              <w:rPr>
                <w:rFonts w:ascii="Arial Narrow" w:hAnsi="Arial Narrow"/>
                <w:sz w:val="20"/>
              </w:rPr>
            </w:pPr>
            <w:r w:rsidRPr="007E32F3">
              <w:rPr>
                <w:rFonts w:ascii="Arial Narrow" w:hAnsi="Arial Narrow"/>
                <w:sz w:val="20"/>
                <w:szCs w:val="24"/>
              </w:rPr>
              <w:t>Expressed concern about GMO being able to spread like a normal virus or to become a pathogenic organism.</w:t>
            </w:r>
          </w:p>
        </w:tc>
        <w:tc>
          <w:tcPr>
            <w:tcW w:w="5103" w:type="dxa"/>
          </w:tcPr>
          <w:p w:rsidR="00F72461" w:rsidRPr="007E32F3" w:rsidRDefault="00F72461" w:rsidP="005576F5">
            <w:pPr>
              <w:numPr>
                <w:ilvl w:val="12"/>
                <w:numId w:val="0"/>
              </w:numPr>
              <w:spacing w:before="40" w:after="40"/>
              <w:ind w:left="113" w:right="111"/>
              <w:rPr>
                <w:rFonts w:ascii="Arial Narrow" w:hAnsi="Arial Narrow"/>
                <w:sz w:val="20"/>
              </w:rPr>
            </w:pPr>
            <w:r w:rsidRPr="007E32F3">
              <w:rPr>
                <w:rFonts w:ascii="Arial Narrow" w:hAnsi="Arial Narrow"/>
                <w:sz w:val="20"/>
              </w:rPr>
              <w:t>The potential of the GM virus to be spread and contribute to disease has been evaluated in detail. The RARMP concludes that the risk is negligible. Reasons for this assessment include that exposure would be minimal and the GM virus is significantly attenuated compared to the parent virus (which is widespread in the Australian environment), having reduced ability to replicate, transmit or persist.</w:t>
            </w:r>
          </w:p>
        </w:tc>
      </w:tr>
      <w:tr w:rsidR="00F72461" w:rsidRPr="007E32F3" w:rsidTr="007A2821">
        <w:trPr>
          <w:cantSplit/>
          <w:jc w:val="center"/>
        </w:trPr>
        <w:tc>
          <w:tcPr>
            <w:tcW w:w="4141" w:type="dxa"/>
          </w:tcPr>
          <w:p w:rsidR="00F72461" w:rsidRPr="007E32F3" w:rsidRDefault="00F72461" w:rsidP="005576F5">
            <w:pPr>
              <w:pStyle w:val="PlainText"/>
              <w:spacing w:before="40" w:after="40"/>
              <w:ind w:left="113"/>
              <w:rPr>
                <w:rFonts w:ascii="Arial Narrow" w:hAnsi="Arial Narrow"/>
                <w:sz w:val="20"/>
                <w:szCs w:val="24"/>
              </w:rPr>
            </w:pPr>
            <w:r w:rsidRPr="007E32F3">
              <w:rPr>
                <w:rFonts w:ascii="Arial Narrow" w:hAnsi="Arial Narrow"/>
                <w:sz w:val="20"/>
                <w:szCs w:val="24"/>
              </w:rPr>
              <w:t>Request forwarded to the respective departments within council for investigation, and a response will be issued accordingly. [No further response received.]</w:t>
            </w:r>
          </w:p>
        </w:tc>
        <w:tc>
          <w:tcPr>
            <w:tcW w:w="5103" w:type="dxa"/>
          </w:tcPr>
          <w:p w:rsidR="00F72461" w:rsidRPr="007E32F3" w:rsidRDefault="00F72461" w:rsidP="005576F5">
            <w:pPr>
              <w:numPr>
                <w:ilvl w:val="12"/>
                <w:numId w:val="0"/>
              </w:numPr>
              <w:spacing w:before="40" w:after="40"/>
              <w:ind w:left="113" w:right="111"/>
              <w:rPr>
                <w:rFonts w:ascii="Arial Narrow" w:hAnsi="Arial Narrow"/>
                <w:sz w:val="20"/>
              </w:rPr>
            </w:pPr>
            <w:r w:rsidRPr="007E32F3">
              <w:rPr>
                <w:rFonts w:ascii="Arial Narrow" w:hAnsi="Arial Narrow"/>
                <w:sz w:val="20"/>
              </w:rPr>
              <w:t>Noted.</w:t>
            </w:r>
          </w:p>
        </w:tc>
      </w:tr>
      <w:tr w:rsidR="00F72461" w:rsidRPr="007E32F3" w:rsidTr="007A2821">
        <w:trPr>
          <w:cantSplit/>
          <w:jc w:val="center"/>
        </w:trPr>
        <w:tc>
          <w:tcPr>
            <w:tcW w:w="4141" w:type="dxa"/>
          </w:tcPr>
          <w:p w:rsidR="00F72461" w:rsidRPr="007E32F3" w:rsidRDefault="00F72461" w:rsidP="005576F5">
            <w:pPr>
              <w:pStyle w:val="PlainText"/>
              <w:spacing w:before="40" w:after="40"/>
              <w:ind w:left="113"/>
              <w:rPr>
                <w:rFonts w:ascii="Arial Narrow" w:hAnsi="Arial Narrow"/>
                <w:sz w:val="20"/>
                <w:szCs w:val="24"/>
              </w:rPr>
            </w:pPr>
            <w:r w:rsidRPr="007E32F3">
              <w:rPr>
                <w:rFonts w:ascii="Arial Narrow" w:hAnsi="Arial Narrow"/>
                <w:sz w:val="20"/>
                <w:szCs w:val="24"/>
              </w:rPr>
              <w:t>Is the modification of this virus likely to change the virulence of the general group of Herpes virus such that treatment of cold sores and genital herpes becomes more difficult?</w:t>
            </w:r>
          </w:p>
        </w:tc>
        <w:tc>
          <w:tcPr>
            <w:tcW w:w="5103" w:type="dxa"/>
            <w:vMerge w:val="restart"/>
          </w:tcPr>
          <w:p w:rsidR="00F72461" w:rsidRPr="007E32F3" w:rsidRDefault="00F72461" w:rsidP="005576F5">
            <w:pPr>
              <w:numPr>
                <w:ilvl w:val="12"/>
                <w:numId w:val="0"/>
              </w:numPr>
              <w:spacing w:before="40" w:after="40"/>
              <w:ind w:left="113" w:right="111"/>
              <w:rPr>
                <w:rFonts w:ascii="Arial Narrow" w:hAnsi="Arial Narrow"/>
                <w:sz w:val="20"/>
              </w:rPr>
            </w:pPr>
            <w:r w:rsidRPr="007E32F3">
              <w:rPr>
                <w:rFonts w:ascii="Arial Narrow" w:hAnsi="Arial Narrow"/>
                <w:sz w:val="20"/>
              </w:rPr>
              <w:t>The GM virus retains the capability to be treated with nucleoside analogue acyclovir.</w:t>
            </w:r>
            <w:r w:rsidR="000A1854">
              <w:rPr>
                <w:rFonts w:ascii="Arial Narrow" w:hAnsi="Arial Narrow"/>
                <w:sz w:val="20"/>
              </w:rPr>
              <w:t xml:space="preserve"> </w:t>
            </w:r>
            <w:r w:rsidRPr="007E32F3">
              <w:rPr>
                <w:rFonts w:ascii="Arial Narrow" w:hAnsi="Arial Narrow"/>
                <w:sz w:val="20"/>
              </w:rPr>
              <w:t>The RARMP concludes that the risk from the proposed dealings is negligible. Reasons for this assessment include that exposure would be minimal and the GM virus is significantly attenuated compared to the parent virus (which is widespread in the Australian environment), having reduced ability to replicate, transmit or persist.</w:t>
            </w:r>
          </w:p>
        </w:tc>
      </w:tr>
      <w:tr w:rsidR="00F72461" w:rsidRPr="007E32F3" w:rsidTr="007A2821">
        <w:trPr>
          <w:cantSplit/>
          <w:jc w:val="center"/>
        </w:trPr>
        <w:tc>
          <w:tcPr>
            <w:tcW w:w="4141" w:type="dxa"/>
          </w:tcPr>
          <w:p w:rsidR="00F72461" w:rsidRPr="007E32F3" w:rsidRDefault="00F72461" w:rsidP="005576F5">
            <w:pPr>
              <w:pStyle w:val="PlainText"/>
              <w:spacing w:before="40" w:after="40"/>
              <w:ind w:left="113"/>
              <w:rPr>
                <w:rFonts w:ascii="Arial Narrow" w:hAnsi="Arial Narrow"/>
                <w:sz w:val="20"/>
                <w:szCs w:val="24"/>
              </w:rPr>
            </w:pPr>
            <w:r w:rsidRPr="007E32F3">
              <w:rPr>
                <w:rFonts w:ascii="Arial Narrow" w:hAnsi="Arial Narrow"/>
                <w:sz w:val="20"/>
                <w:szCs w:val="24"/>
              </w:rPr>
              <w:t>The modified virus is unable to replicate in non-dividing cells. Skin and mucosa do contain dividing cells, therefore is it likely that a cross over into these areas of the body could occur from the treatment site?</w:t>
            </w:r>
          </w:p>
        </w:tc>
        <w:tc>
          <w:tcPr>
            <w:tcW w:w="5103" w:type="dxa"/>
            <w:vMerge/>
          </w:tcPr>
          <w:p w:rsidR="00F72461" w:rsidRPr="007E32F3" w:rsidRDefault="00F72461" w:rsidP="005576F5">
            <w:pPr>
              <w:numPr>
                <w:ilvl w:val="12"/>
                <w:numId w:val="0"/>
              </w:numPr>
              <w:spacing w:before="40" w:after="40"/>
              <w:ind w:left="113" w:right="111"/>
              <w:rPr>
                <w:rFonts w:ascii="Arial Narrow" w:hAnsi="Arial Narrow"/>
                <w:sz w:val="20"/>
              </w:rPr>
            </w:pPr>
          </w:p>
        </w:tc>
      </w:tr>
      <w:tr w:rsidR="00F72461" w:rsidRPr="007E32F3" w:rsidTr="007A2821">
        <w:trPr>
          <w:cantSplit/>
          <w:jc w:val="center"/>
        </w:trPr>
        <w:tc>
          <w:tcPr>
            <w:tcW w:w="4141" w:type="dxa"/>
          </w:tcPr>
          <w:p w:rsidR="00F72461" w:rsidRPr="007E32F3" w:rsidRDefault="00F72461" w:rsidP="005576F5">
            <w:pPr>
              <w:pStyle w:val="PlainText"/>
              <w:spacing w:before="40" w:after="40"/>
              <w:ind w:left="113"/>
              <w:rPr>
                <w:rFonts w:ascii="Arial Narrow" w:hAnsi="Arial Narrow"/>
                <w:sz w:val="20"/>
                <w:szCs w:val="24"/>
              </w:rPr>
            </w:pPr>
            <w:r w:rsidRPr="007E32F3">
              <w:rPr>
                <w:rFonts w:ascii="Arial Narrow" w:hAnsi="Arial Narrow"/>
                <w:sz w:val="20"/>
                <w:szCs w:val="24"/>
              </w:rPr>
              <w:t xml:space="preserve">Human herpes simplex virus belongs to the same family of viruses as the feline and canine herpes viruses and the RARMP should consider the potential of the modified virus to be transmitted to a wider host range. </w:t>
            </w:r>
          </w:p>
        </w:tc>
        <w:tc>
          <w:tcPr>
            <w:tcW w:w="5103" w:type="dxa"/>
          </w:tcPr>
          <w:p w:rsidR="00F72461" w:rsidRPr="007E32F3" w:rsidRDefault="00F72461" w:rsidP="005576F5">
            <w:pPr>
              <w:numPr>
                <w:ilvl w:val="12"/>
                <w:numId w:val="0"/>
              </w:numPr>
              <w:spacing w:before="40" w:after="40"/>
              <w:ind w:left="113" w:right="111"/>
              <w:rPr>
                <w:rFonts w:ascii="Arial Narrow" w:hAnsi="Arial Narrow"/>
                <w:sz w:val="20"/>
              </w:rPr>
            </w:pPr>
            <w:r w:rsidRPr="007E32F3">
              <w:rPr>
                <w:rFonts w:ascii="Arial Narrow" w:hAnsi="Arial Narrow"/>
                <w:sz w:val="20"/>
              </w:rPr>
              <w:t>The potential of the GM virus to spread to unintended hosts (e.g. domestic pets) was evaluated in the RARMP, which concludes that risk from the proposed dealings is negligible.</w:t>
            </w:r>
          </w:p>
        </w:tc>
      </w:tr>
      <w:tr w:rsidR="00F72461" w:rsidRPr="007E32F3" w:rsidTr="007A2821">
        <w:trPr>
          <w:cantSplit/>
          <w:jc w:val="center"/>
        </w:trPr>
        <w:tc>
          <w:tcPr>
            <w:tcW w:w="4141" w:type="dxa"/>
          </w:tcPr>
          <w:p w:rsidR="00F72461" w:rsidRPr="007E32F3" w:rsidRDefault="00F72461" w:rsidP="005576F5">
            <w:pPr>
              <w:spacing w:before="40" w:after="40"/>
              <w:ind w:left="113"/>
              <w:rPr>
                <w:rFonts w:ascii="Arial Narrow" w:hAnsi="Arial Narrow"/>
                <w:sz w:val="20"/>
              </w:rPr>
            </w:pPr>
            <w:r w:rsidRPr="007E32F3">
              <w:rPr>
                <w:rFonts w:ascii="Arial Narrow" w:hAnsi="Arial Narrow"/>
                <w:sz w:val="20"/>
              </w:rPr>
              <w:t>Product is well characterised and evaluated. It appears to be low risk and can be controlled by drug therapy - immunocompromised individuals are the only human risk group.</w:t>
            </w:r>
            <w:r w:rsidR="000A1854">
              <w:rPr>
                <w:rFonts w:ascii="Arial Narrow" w:hAnsi="Arial Narrow"/>
                <w:sz w:val="20"/>
              </w:rPr>
              <w:t xml:space="preserve"> </w:t>
            </w:r>
          </w:p>
        </w:tc>
        <w:tc>
          <w:tcPr>
            <w:tcW w:w="5103" w:type="dxa"/>
          </w:tcPr>
          <w:p w:rsidR="00F72461" w:rsidRPr="007E32F3" w:rsidRDefault="00F72461" w:rsidP="005576F5">
            <w:pPr>
              <w:numPr>
                <w:ilvl w:val="12"/>
                <w:numId w:val="0"/>
              </w:numPr>
              <w:spacing w:before="40" w:after="40"/>
              <w:ind w:left="113" w:right="111"/>
              <w:rPr>
                <w:rFonts w:ascii="Arial Narrow" w:hAnsi="Arial Narrow"/>
                <w:sz w:val="20"/>
              </w:rPr>
            </w:pPr>
            <w:r w:rsidRPr="007E32F3">
              <w:rPr>
                <w:rFonts w:ascii="Arial Narrow" w:hAnsi="Arial Narrow"/>
                <w:sz w:val="20"/>
              </w:rPr>
              <w:t>Noted.</w:t>
            </w:r>
          </w:p>
        </w:tc>
      </w:tr>
      <w:tr w:rsidR="00F72461" w:rsidRPr="007E32F3" w:rsidTr="007A2821">
        <w:trPr>
          <w:cantSplit/>
          <w:jc w:val="center"/>
        </w:trPr>
        <w:tc>
          <w:tcPr>
            <w:tcW w:w="4141" w:type="dxa"/>
          </w:tcPr>
          <w:p w:rsidR="00F72461" w:rsidRPr="007E32F3" w:rsidRDefault="00F72461" w:rsidP="005576F5">
            <w:pPr>
              <w:spacing w:before="40" w:after="40"/>
              <w:ind w:left="113"/>
              <w:rPr>
                <w:rFonts w:ascii="Arial Narrow" w:hAnsi="Arial Narrow"/>
                <w:sz w:val="20"/>
              </w:rPr>
            </w:pPr>
            <w:r w:rsidRPr="007E32F3">
              <w:rPr>
                <w:rFonts w:ascii="Arial Narrow" w:hAnsi="Arial Narrow"/>
                <w:sz w:val="20"/>
              </w:rPr>
              <w:t>How host specific is the GMO and can domestic pets become infected with the modified virus?</w:t>
            </w:r>
          </w:p>
        </w:tc>
        <w:tc>
          <w:tcPr>
            <w:tcW w:w="5103" w:type="dxa"/>
          </w:tcPr>
          <w:p w:rsidR="00F72461" w:rsidRPr="007E32F3" w:rsidRDefault="00F72461" w:rsidP="005576F5">
            <w:pPr>
              <w:numPr>
                <w:ilvl w:val="12"/>
                <w:numId w:val="0"/>
              </w:numPr>
              <w:spacing w:before="40" w:after="40"/>
              <w:ind w:left="113" w:right="111"/>
              <w:rPr>
                <w:rFonts w:ascii="Arial Narrow" w:hAnsi="Arial Narrow"/>
                <w:sz w:val="20"/>
              </w:rPr>
            </w:pPr>
            <w:r w:rsidRPr="007E32F3">
              <w:rPr>
                <w:rFonts w:ascii="Arial Narrow" w:hAnsi="Arial Narrow"/>
                <w:sz w:val="20"/>
              </w:rPr>
              <w:t>The potential of the GM virus to spread to unintended hosts (e.g. domestic pets) was evaluated in the RARMP, which concludes that risk from the proposed dealings is negligible.</w:t>
            </w:r>
          </w:p>
        </w:tc>
      </w:tr>
      <w:tr w:rsidR="00F72461" w:rsidRPr="007E32F3" w:rsidTr="007A2821">
        <w:trPr>
          <w:cantSplit/>
          <w:jc w:val="center"/>
        </w:trPr>
        <w:tc>
          <w:tcPr>
            <w:tcW w:w="4141" w:type="dxa"/>
          </w:tcPr>
          <w:p w:rsidR="00F72461" w:rsidRPr="007E32F3" w:rsidRDefault="00F72461" w:rsidP="005576F5">
            <w:pPr>
              <w:spacing w:before="40" w:after="40"/>
              <w:ind w:left="113"/>
              <w:rPr>
                <w:rFonts w:ascii="Arial Narrow" w:hAnsi="Arial Narrow"/>
                <w:sz w:val="20"/>
              </w:rPr>
            </w:pPr>
            <w:r w:rsidRPr="007E32F3">
              <w:rPr>
                <w:rFonts w:ascii="Arial Narrow" w:hAnsi="Arial Narrow"/>
                <w:sz w:val="20"/>
              </w:rPr>
              <w:t>Sees no technical problems with the release of this GMO from an IBC view. Notes that TGA approval will be the key issue in terms of actual use in Australia.</w:t>
            </w:r>
          </w:p>
        </w:tc>
        <w:tc>
          <w:tcPr>
            <w:tcW w:w="5103" w:type="dxa"/>
          </w:tcPr>
          <w:p w:rsidR="00F72461" w:rsidRPr="007E32F3" w:rsidRDefault="00F72461" w:rsidP="005576F5">
            <w:pPr>
              <w:numPr>
                <w:ilvl w:val="12"/>
                <w:numId w:val="0"/>
              </w:numPr>
              <w:spacing w:before="40" w:after="40"/>
              <w:ind w:left="113" w:right="111"/>
              <w:rPr>
                <w:rFonts w:ascii="Arial Narrow" w:hAnsi="Arial Narrow"/>
                <w:sz w:val="20"/>
              </w:rPr>
            </w:pPr>
            <w:r w:rsidRPr="007E32F3">
              <w:rPr>
                <w:rFonts w:ascii="Arial Narrow" w:hAnsi="Arial Narrow"/>
                <w:sz w:val="20"/>
              </w:rPr>
              <w:t>Noted.</w:t>
            </w:r>
          </w:p>
        </w:tc>
      </w:tr>
      <w:tr w:rsidR="00F72461" w:rsidRPr="007E32F3" w:rsidTr="007A2821">
        <w:trPr>
          <w:cantSplit/>
          <w:trHeight w:val="2145"/>
          <w:jc w:val="center"/>
        </w:trPr>
        <w:tc>
          <w:tcPr>
            <w:tcW w:w="4141" w:type="dxa"/>
          </w:tcPr>
          <w:p w:rsidR="00F72461" w:rsidRPr="007E32F3" w:rsidRDefault="00F72461" w:rsidP="005576F5">
            <w:pPr>
              <w:spacing w:before="40" w:after="40"/>
              <w:ind w:left="113"/>
              <w:rPr>
                <w:rFonts w:ascii="Arial Narrow" w:hAnsi="Arial Narrow"/>
                <w:sz w:val="20"/>
              </w:rPr>
            </w:pPr>
            <w:r w:rsidRPr="007E32F3">
              <w:rPr>
                <w:rFonts w:ascii="Arial Narrow" w:hAnsi="Arial Narrow"/>
                <w:sz w:val="20"/>
              </w:rPr>
              <w:t>Herpesviruses have the capacity to form latent infections - the capacity or lack of capacity for the modified HSV-1 (</w:t>
            </w:r>
            <w:r w:rsidR="002F3D36" w:rsidRPr="007E32F3">
              <w:rPr>
                <w:rFonts w:ascii="Arial Narrow" w:hAnsi="Arial Narrow"/>
                <w:sz w:val="20"/>
              </w:rPr>
              <w:t>Talimogene</w:t>
            </w:r>
            <w:r w:rsidRPr="007E32F3">
              <w:rPr>
                <w:rFonts w:ascii="Arial Narrow" w:hAnsi="Arial Narrow"/>
                <w:sz w:val="20"/>
              </w:rPr>
              <w:t xml:space="preserve"> laherparepvec) to form latent infections or capacity to reactivate from latency if it occurs.</w:t>
            </w:r>
          </w:p>
        </w:tc>
        <w:tc>
          <w:tcPr>
            <w:tcW w:w="5103" w:type="dxa"/>
          </w:tcPr>
          <w:p w:rsidR="00F72461" w:rsidRPr="007E32F3" w:rsidRDefault="00F72461" w:rsidP="005576F5">
            <w:pPr>
              <w:spacing w:before="40" w:after="40"/>
              <w:ind w:left="113"/>
              <w:rPr>
                <w:rFonts w:ascii="Arial Narrow" w:hAnsi="Arial Narrow"/>
                <w:sz w:val="20"/>
              </w:rPr>
            </w:pPr>
            <w:r w:rsidRPr="007E32F3">
              <w:rPr>
                <w:rFonts w:ascii="Arial Narrow" w:hAnsi="Arial Narrow"/>
                <w:sz w:val="20"/>
              </w:rPr>
              <w:t>Infection with the GM virus could potentially lead to the establishment of latency, however deletion of the ICP34.5 gene prevents efficient replication in non-dividing cells and reduces neurovirulence therefore the likelihood of developing a latent infection is significantly reduced compared to the parent virus.</w:t>
            </w:r>
          </w:p>
        </w:tc>
      </w:tr>
      <w:tr w:rsidR="00F72461" w:rsidRPr="007E32F3" w:rsidTr="007A2821">
        <w:trPr>
          <w:cantSplit/>
          <w:jc w:val="center"/>
        </w:trPr>
        <w:tc>
          <w:tcPr>
            <w:tcW w:w="4141" w:type="dxa"/>
          </w:tcPr>
          <w:p w:rsidR="00F72461" w:rsidRPr="007E32F3" w:rsidRDefault="00F72461" w:rsidP="005576F5">
            <w:pPr>
              <w:pStyle w:val="PlainText"/>
              <w:spacing w:before="40" w:after="40"/>
              <w:ind w:left="113"/>
              <w:rPr>
                <w:rFonts w:ascii="Arial Narrow" w:hAnsi="Arial Narrow"/>
                <w:sz w:val="20"/>
                <w:szCs w:val="24"/>
              </w:rPr>
            </w:pPr>
            <w:r w:rsidRPr="007E32F3">
              <w:rPr>
                <w:rFonts w:ascii="Arial Narrow" w:hAnsi="Arial Narrow"/>
                <w:sz w:val="20"/>
                <w:szCs w:val="24"/>
              </w:rPr>
              <w:t>In the quoted study 4648-00024, the parent virus and the GMO had IC50 to acyclovir of 0.22ug/ml and 0.39ug/ml respectively. Why the difference?</w:t>
            </w:r>
          </w:p>
        </w:tc>
        <w:tc>
          <w:tcPr>
            <w:tcW w:w="5103" w:type="dxa"/>
          </w:tcPr>
          <w:p w:rsidR="00F72461" w:rsidRPr="007E32F3" w:rsidRDefault="00F72461" w:rsidP="005576F5">
            <w:pPr>
              <w:numPr>
                <w:ilvl w:val="12"/>
                <w:numId w:val="0"/>
              </w:numPr>
              <w:spacing w:before="40" w:after="40"/>
              <w:ind w:left="113" w:right="111"/>
              <w:rPr>
                <w:rFonts w:ascii="Arial Narrow" w:hAnsi="Arial Narrow"/>
                <w:sz w:val="20"/>
              </w:rPr>
            </w:pPr>
            <w:r w:rsidRPr="007E32F3">
              <w:rPr>
                <w:rFonts w:ascii="Arial Narrow" w:hAnsi="Arial Narrow"/>
                <w:sz w:val="20"/>
              </w:rPr>
              <w:t xml:space="preserve">The sensitivity of GM virus to the nucleoside analogue acyclovir has been tested over a range of analogue concentrations </w:t>
            </w:r>
            <w:proofErr w:type="gramStart"/>
            <w:r w:rsidRPr="007E32F3">
              <w:rPr>
                <w:rFonts w:ascii="Arial Narrow" w:hAnsi="Arial Narrow"/>
                <w:sz w:val="20"/>
              </w:rPr>
              <w:t xml:space="preserve">from 100 </w:t>
            </w:r>
            <w:proofErr w:type="spellStart"/>
            <w:r w:rsidRPr="007E32F3">
              <w:rPr>
                <w:rFonts w:ascii="Arial Narrow" w:hAnsi="Arial Narrow"/>
                <w:sz w:val="20"/>
              </w:rPr>
              <w:t>μg</w:t>
            </w:r>
            <w:proofErr w:type="spellEnd"/>
            <w:r w:rsidRPr="007E32F3">
              <w:rPr>
                <w:rFonts w:ascii="Arial Narrow" w:hAnsi="Arial Narrow"/>
                <w:sz w:val="20"/>
              </w:rPr>
              <w:t>/mL</w:t>
            </w:r>
            <w:proofErr w:type="gramEnd"/>
            <w:r w:rsidRPr="007E32F3">
              <w:rPr>
                <w:rFonts w:ascii="Arial Narrow" w:hAnsi="Arial Narrow"/>
                <w:sz w:val="20"/>
              </w:rPr>
              <w:t xml:space="preserve"> to 0.05 </w:t>
            </w:r>
            <w:proofErr w:type="spellStart"/>
            <w:r w:rsidRPr="007E32F3">
              <w:rPr>
                <w:rFonts w:ascii="Arial Narrow" w:hAnsi="Arial Narrow"/>
                <w:sz w:val="20"/>
              </w:rPr>
              <w:t>μg</w:t>
            </w:r>
            <w:proofErr w:type="spellEnd"/>
            <w:r w:rsidRPr="007E32F3">
              <w:rPr>
                <w:rFonts w:ascii="Arial Narrow" w:hAnsi="Arial Narrow"/>
                <w:sz w:val="20"/>
              </w:rPr>
              <w:t xml:space="preserve">/mL and at two different concentrations of the GM virus in a plaque reduction assay. The difference on concentrations highlighted is not significant considering that the sensitivity of HSV-1 to acyclovir without the viral TK gene is ~50-100 </w:t>
            </w:r>
            <w:proofErr w:type="gramStart"/>
            <w:r w:rsidRPr="007E32F3">
              <w:rPr>
                <w:rFonts w:ascii="Arial Narrow" w:hAnsi="Arial Narrow"/>
                <w:sz w:val="20"/>
              </w:rPr>
              <w:t>fold</w:t>
            </w:r>
            <w:proofErr w:type="gramEnd"/>
            <w:r w:rsidRPr="007E32F3">
              <w:rPr>
                <w:rFonts w:ascii="Arial Narrow" w:hAnsi="Arial Narrow"/>
                <w:sz w:val="20"/>
              </w:rPr>
              <w:t xml:space="preserve"> higher.</w:t>
            </w:r>
          </w:p>
        </w:tc>
      </w:tr>
      <w:tr w:rsidR="00F72461" w:rsidRPr="007E32F3" w:rsidTr="007A2821">
        <w:trPr>
          <w:cantSplit/>
          <w:jc w:val="center"/>
        </w:trPr>
        <w:tc>
          <w:tcPr>
            <w:tcW w:w="4141" w:type="dxa"/>
          </w:tcPr>
          <w:p w:rsidR="00F72461" w:rsidRPr="007E32F3" w:rsidRDefault="00F72461" w:rsidP="005576F5">
            <w:pPr>
              <w:pStyle w:val="PlainText"/>
              <w:spacing w:before="40" w:after="40"/>
              <w:ind w:left="113"/>
              <w:rPr>
                <w:rFonts w:ascii="Arial Narrow" w:hAnsi="Arial Narrow"/>
                <w:sz w:val="20"/>
                <w:szCs w:val="24"/>
              </w:rPr>
            </w:pPr>
            <w:r w:rsidRPr="007E32F3">
              <w:rPr>
                <w:rFonts w:ascii="Arial Narrow" w:hAnsi="Arial Narrow"/>
                <w:sz w:val="20"/>
                <w:szCs w:val="24"/>
              </w:rPr>
              <w:lastRenderedPageBreak/>
              <w:t xml:space="preserve">Have the applicants reisolated </w:t>
            </w:r>
            <w:r w:rsidR="002F3D36" w:rsidRPr="007E32F3">
              <w:rPr>
                <w:rFonts w:ascii="Arial Narrow" w:hAnsi="Arial Narrow"/>
                <w:sz w:val="20"/>
                <w:szCs w:val="24"/>
              </w:rPr>
              <w:t>Talimogene</w:t>
            </w:r>
            <w:r w:rsidRPr="007E32F3">
              <w:rPr>
                <w:rFonts w:ascii="Arial Narrow" w:hAnsi="Arial Narrow"/>
                <w:sz w:val="20"/>
                <w:szCs w:val="24"/>
              </w:rPr>
              <w:t xml:space="preserve"> laherparepvec from treated patients? If so have these viruses been tested for n</w:t>
            </w:r>
            <w:r>
              <w:rPr>
                <w:rFonts w:ascii="Arial Narrow" w:hAnsi="Arial Narrow"/>
                <w:sz w:val="20"/>
                <w:szCs w:val="24"/>
              </w:rPr>
              <w:t>ucleotide analogue sensitivity?</w:t>
            </w:r>
          </w:p>
        </w:tc>
        <w:tc>
          <w:tcPr>
            <w:tcW w:w="5103" w:type="dxa"/>
          </w:tcPr>
          <w:p w:rsidR="00F72461" w:rsidRPr="007E32F3" w:rsidRDefault="00F72461" w:rsidP="005576F5">
            <w:pPr>
              <w:numPr>
                <w:ilvl w:val="12"/>
                <w:numId w:val="0"/>
              </w:numPr>
              <w:spacing w:before="40" w:after="40"/>
              <w:ind w:left="113" w:right="111"/>
              <w:rPr>
                <w:rFonts w:ascii="Arial Narrow" w:hAnsi="Arial Narrow"/>
                <w:sz w:val="20"/>
              </w:rPr>
            </w:pPr>
            <w:r w:rsidRPr="007E32F3">
              <w:rPr>
                <w:rFonts w:ascii="Arial Narrow" w:hAnsi="Arial Narrow"/>
                <w:sz w:val="20"/>
              </w:rPr>
              <w:t>The GM virus has been isolated from a limited number of swab samples from treated patients. Based on the small sample size, and unlikeliness of loss of nucleoside analogue sensitivity, Amgen has not tested these isolates for nucleoside analogue sensitivity.</w:t>
            </w:r>
          </w:p>
        </w:tc>
      </w:tr>
      <w:tr w:rsidR="00F72461" w:rsidRPr="007E32F3" w:rsidTr="007A2821">
        <w:trPr>
          <w:cantSplit/>
          <w:trHeight w:val="802"/>
          <w:jc w:val="center"/>
        </w:trPr>
        <w:tc>
          <w:tcPr>
            <w:tcW w:w="4141" w:type="dxa"/>
          </w:tcPr>
          <w:p w:rsidR="00F72461" w:rsidRPr="007E32F3" w:rsidRDefault="00F72461" w:rsidP="005576F5">
            <w:pPr>
              <w:pStyle w:val="PlainText"/>
              <w:spacing w:before="40" w:after="40"/>
              <w:ind w:left="113"/>
              <w:rPr>
                <w:rFonts w:ascii="Arial Narrow" w:hAnsi="Arial Narrow"/>
                <w:sz w:val="20"/>
                <w:szCs w:val="24"/>
              </w:rPr>
            </w:pPr>
            <w:r w:rsidRPr="007E32F3">
              <w:rPr>
                <w:rFonts w:ascii="Arial Narrow" w:hAnsi="Arial Narrow"/>
                <w:sz w:val="20"/>
                <w:szCs w:val="24"/>
              </w:rPr>
              <w:t>Pathways to harm that relate to environmental release, persistence, gene transfer and host range should be considered in the RARMP [as detailed below]</w:t>
            </w:r>
            <w:r>
              <w:rPr>
                <w:rFonts w:ascii="Arial Narrow" w:hAnsi="Arial Narrow"/>
                <w:sz w:val="20"/>
                <w:szCs w:val="24"/>
              </w:rPr>
              <w:t>.</w:t>
            </w:r>
          </w:p>
        </w:tc>
        <w:tc>
          <w:tcPr>
            <w:tcW w:w="5103" w:type="dxa"/>
          </w:tcPr>
          <w:p w:rsidR="00F72461" w:rsidRPr="007E32F3" w:rsidRDefault="00F72461" w:rsidP="005576F5">
            <w:pPr>
              <w:numPr>
                <w:ilvl w:val="12"/>
                <w:numId w:val="0"/>
              </w:numPr>
              <w:spacing w:before="40" w:after="40"/>
              <w:ind w:left="113" w:right="111"/>
              <w:rPr>
                <w:rFonts w:ascii="Arial Narrow" w:hAnsi="Arial Narrow"/>
                <w:sz w:val="20"/>
              </w:rPr>
            </w:pPr>
            <w:r w:rsidRPr="007E32F3">
              <w:rPr>
                <w:rFonts w:ascii="Arial Narrow" w:hAnsi="Arial Narrow"/>
                <w:sz w:val="20"/>
              </w:rPr>
              <w:t>Noted</w:t>
            </w:r>
          </w:p>
        </w:tc>
      </w:tr>
      <w:tr w:rsidR="00F72461" w:rsidRPr="007E32F3" w:rsidTr="007A2821">
        <w:trPr>
          <w:cantSplit/>
          <w:trHeight w:val="801"/>
          <w:jc w:val="center"/>
        </w:trPr>
        <w:tc>
          <w:tcPr>
            <w:tcW w:w="4141" w:type="dxa"/>
          </w:tcPr>
          <w:p w:rsidR="00F72461" w:rsidRPr="007E32F3" w:rsidRDefault="00F72461" w:rsidP="005576F5">
            <w:pPr>
              <w:pStyle w:val="PlainText"/>
              <w:spacing w:before="40" w:after="40"/>
              <w:ind w:left="113"/>
              <w:rPr>
                <w:rFonts w:ascii="Arial Narrow" w:hAnsi="Arial Narrow"/>
                <w:sz w:val="20"/>
                <w:szCs w:val="24"/>
              </w:rPr>
            </w:pPr>
            <w:r w:rsidRPr="007E32F3">
              <w:rPr>
                <w:rFonts w:ascii="Arial Narrow" w:hAnsi="Arial Narrow"/>
                <w:sz w:val="20"/>
                <w:szCs w:val="24"/>
              </w:rPr>
              <w:t>Environmental release during transport. Application states it is not an infectious agent and is therefore not an IATA-regulated material, increasing likelihood of environmental exposure</w:t>
            </w:r>
            <w:r>
              <w:rPr>
                <w:rFonts w:ascii="Arial Narrow" w:hAnsi="Arial Narrow"/>
                <w:sz w:val="20"/>
                <w:szCs w:val="24"/>
              </w:rPr>
              <w:t>.</w:t>
            </w:r>
          </w:p>
        </w:tc>
        <w:tc>
          <w:tcPr>
            <w:tcW w:w="5103" w:type="dxa"/>
          </w:tcPr>
          <w:p w:rsidR="00F72461" w:rsidRPr="007E32F3" w:rsidRDefault="00F72461" w:rsidP="005576F5">
            <w:pPr>
              <w:numPr>
                <w:ilvl w:val="12"/>
                <w:numId w:val="0"/>
              </w:numPr>
              <w:spacing w:before="40" w:after="40"/>
              <w:ind w:left="113" w:right="111"/>
              <w:rPr>
                <w:rFonts w:ascii="Arial Narrow" w:hAnsi="Arial Narrow"/>
                <w:sz w:val="20"/>
              </w:rPr>
            </w:pPr>
            <w:r w:rsidRPr="007E32F3">
              <w:rPr>
                <w:rFonts w:ascii="Arial Narrow" w:hAnsi="Arial Narrow"/>
                <w:sz w:val="20"/>
              </w:rPr>
              <w:t>Transport will be according to appropriate standards for medical products. Amgen has specified that the GM virus would be packaged in single-dose vials within a secure secondary packaging carton. Amgen proposes the International Air Transport Association (IATA) shipping classification for the GM virus as Genetically Modified Micro-Organism, UN Number: 3245.</w:t>
            </w:r>
          </w:p>
        </w:tc>
      </w:tr>
      <w:tr w:rsidR="00F72461" w:rsidRPr="007E32F3" w:rsidTr="007A2821">
        <w:trPr>
          <w:cantSplit/>
          <w:jc w:val="center"/>
        </w:trPr>
        <w:tc>
          <w:tcPr>
            <w:tcW w:w="4141" w:type="dxa"/>
          </w:tcPr>
          <w:p w:rsidR="00F72461" w:rsidRPr="007E32F3" w:rsidRDefault="00F72461" w:rsidP="005576F5">
            <w:pPr>
              <w:pStyle w:val="PlainText"/>
              <w:spacing w:before="40" w:after="40"/>
              <w:ind w:left="113"/>
              <w:rPr>
                <w:rFonts w:ascii="Arial Narrow" w:hAnsi="Arial Narrow"/>
                <w:sz w:val="20"/>
                <w:szCs w:val="24"/>
              </w:rPr>
            </w:pPr>
            <w:r w:rsidRPr="007E32F3">
              <w:rPr>
                <w:rFonts w:ascii="Arial Narrow" w:hAnsi="Arial Narrow"/>
                <w:sz w:val="20"/>
                <w:szCs w:val="24"/>
              </w:rPr>
              <w:t>Environmental release after treatment through excretion from patients</w:t>
            </w:r>
            <w:r>
              <w:rPr>
                <w:rFonts w:ascii="Arial Narrow" w:hAnsi="Arial Narrow"/>
                <w:sz w:val="20"/>
                <w:szCs w:val="24"/>
              </w:rPr>
              <w:t>.</w:t>
            </w:r>
          </w:p>
        </w:tc>
        <w:tc>
          <w:tcPr>
            <w:tcW w:w="5103" w:type="dxa"/>
          </w:tcPr>
          <w:p w:rsidR="00F72461" w:rsidRPr="007E32F3" w:rsidRDefault="00F72461" w:rsidP="005576F5">
            <w:pPr>
              <w:numPr>
                <w:ilvl w:val="12"/>
                <w:numId w:val="0"/>
              </w:numPr>
              <w:spacing w:before="40" w:after="40"/>
              <w:ind w:left="113" w:right="111"/>
              <w:rPr>
                <w:rFonts w:ascii="Arial Narrow" w:hAnsi="Arial Narrow"/>
                <w:sz w:val="20"/>
              </w:rPr>
            </w:pPr>
            <w:r w:rsidRPr="007E32F3">
              <w:rPr>
                <w:rFonts w:ascii="Arial Narrow" w:hAnsi="Arial Narrow"/>
                <w:sz w:val="20"/>
              </w:rPr>
              <w:t>The published clinical trials found transient and limited viral shedding of the GM virus from the injection site and the urine, and GM virus shedding was not routinely detectable after more than a few days post administration. The GM virus was not detected outside the occlusive dressing of treated patients in the clinical trials. This issue will be considered by the TGA in their assessment of GMO as a therapeutic good.</w:t>
            </w:r>
          </w:p>
        </w:tc>
      </w:tr>
      <w:tr w:rsidR="00F72461" w:rsidRPr="007E32F3" w:rsidTr="007A2821">
        <w:trPr>
          <w:cantSplit/>
          <w:jc w:val="center"/>
        </w:trPr>
        <w:tc>
          <w:tcPr>
            <w:tcW w:w="4141" w:type="dxa"/>
          </w:tcPr>
          <w:p w:rsidR="00F72461" w:rsidRPr="007E32F3" w:rsidRDefault="00F72461" w:rsidP="005576F5">
            <w:pPr>
              <w:pStyle w:val="PlainText"/>
              <w:spacing w:before="40" w:after="40"/>
              <w:ind w:left="113"/>
              <w:rPr>
                <w:rFonts w:ascii="Arial Narrow" w:hAnsi="Arial Narrow"/>
                <w:sz w:val="20"/>
                <w:szCs w:val="24"/>
              </w:rPr>
            </w:pPr>
            <w:r w:rsidRPr="007E32F3">
              <w:rPr>
                <w:rFonts w:ascii="Arial Narrow" w:hAnsi="Arial Narrow"/>
                <w:sz w:val="20"/>
                <w:szCs w:val="24"/>
              </w:rPr>
              <w:t>Environmental release from inappropriate or accidental disposal of waste material contaminated with GM virus following administration to patients.</w:t>
            </w:r>
          </w:p>
        </w:tc>
        <w:tc>
          <w:tcPr>
            <w:tcW w:w="5103" w:type="dxa"/>
          </w:tcPr>
          <w:p w:rsidR="00F72461" w:rsidRPr="007E32F3" w:rsidRDefault="00F72461" w:rsidP="005576F5">
            <w:pPr>
              <w:numPr>
                <w:ilvl w:val="12"/>
                <w:numId w:val="0"/>
              </w:numPr>
              <w:spacing w:before="40" w:after="40"/>
              <w:ind w:left="113" w:right="111"/>
              <w:rPr>
                <w:rFonts w:ascii="Arial Narrow" w:hAnsi="Arial Narrow"/>
                <w:sz w:val="20"/>
              </w:rPr>
            </w:pPr>
            <w:r w:rsidRPr="007E32F3">
              <w:rPr>
                <w:rFonts w:ascii="Arial Narrow" w:hAnsi="Arial Narrow"/>
                <w:sz w:val="20"/>
              </w:rPr>
              <w:t>The RARMP concludes that the risk associated with waste disposal is negligible, including because proposed disposal methods will minimise exposure, and the GM virus is significantly attenuated compared to the parent virus (which is widespread in the Australian environment), having reduced ability to replicate, transmit or persist.</w:t>
            </w:r>
          </w:p>
        </w:tc>
      </w:tr>
      <w:tr w:rsidR="00F72461" w:rsidRPr="007E32F3" w:rsidTr="007A2821">
        <w:trPr>
          <w:cantSplit/>
          <w:trHeight w:val="2112"/>
          <w:jc w:val="center"/>
        </w:trPr>
        <w:tc>
          <w:tcPr>
            <w:tcW w:w="4141" w:type="dxa"/>
          </w:tcPr>
          <w:p w:rsidR="00F72461" w:rsidRPr="00757DAA" w:rsidRDefault="00F72461" w:rsidP="005576F5">
            <w:pPr>
              <w:pStyle w:val="PlainText"/>
              <w:spacing w:before="40" w:after="40"/>
              <w:ind w:left="113"/>
              <w:rPr>
                <w:rFonts w:ascii="Arial Narrow" w:hAnsi="Arial Narrow"/>
                <w:sz w:val="20"/>
                <w:szCs w:val="24"/>
              </w:rPr>
            </w:pPr>
            <w:r w:rsidRPr="00757DAA">
              <w:rPr>
                <w:rFonts w:ascii="Arial Narrow" w:hAnsi="Arial Narrow"/>
                <w:sz w:val="20"/>
                <w:szCs w:val="24"/>
              </w:rPr>
              <w:t>Broad host range of the GM virus</w:t>
            </w:r>
            <w:r>
              <w:rPr>
                <w:rFonts w:ascii="Arial Narrow" w:hAnsi="Arial Narrow"/>
                <w:sz w:val="20"/>
                <w:szCs w:val="24"/>
              </w:rPr>
              <w:t xml:space="preserve">. </w:t>
            </w:r>
            <w:r w:rsidRPr="00757DAA">
              <w:rPr>
                <w:rFonts w:ascii="Arial Narrow" w:hAnsi="Arial Narrow"/>
                <w:sz w:val="20"/>
                <w:szCs w:val="24"/>
              </w:rPr>
              <w:t>Minor genetic changes can result in dramatic changes in host spectrum compared to the unmodified virus</w:t>
            </w:r>
            <w:r>
              <w:rPr>
                <w:rFonts w:ascii="Arial Narrow" w:hAnsi="Arial Narrow"/>
                <w:sz w:val="20"/>
                <w:szCs w:val="24"/>
              </w:rPr>
              <w:t>.</w:t>
            </w:r>
          </w:p>
        </w:tc>
        <w:tc>
          <w:tcPr>
            <w:tcW w:w="5103" w:type="dxa"/>
          </w:tcPr>
          <w:p w:rsidR="00F72461" w:rsidRPr="00757DAA" w:rsidRDefault="00F72461" w:rsidP="005576F5">
            <w:pPr>
              <w:numPr>
                <w:ilvl w:val="12"/>
                <w:numId w:val="0"/>
              </w:numPr>
              <w:spacing w:before="40" w:after="40"/>
              <w:ind w:left="113" w:right="111"/>
              <w:rPr>
                <w:rFonts w:ascii="Arial Narrow" w:hAnsi="Arial Narrow"/>
                <w:sz w:val="20"/>
              </w:rPr>
            </w:pPr>
            <w:r>
              <w:rPr>
                <w:rFonts w:ascii="Arial Narrow" w:hAnsi="Arial Narrow"/>
                <w:sz w:val="20"/>
              </w:rPr>
              <w:t>The potential of the GM virus to spread to unintended hosts was evaluated in detail.</w:t>
            </w:r>
            <w:r w:rsidR="00261533" w:rsidRPr="003A3F87">
              <w:rPr>
                <w:rFonts w:ascii="Arial Narrow" w:hAnsi="Arial Narrow"/>
                <w:sz w:val="20"/>
              </w:rPr>
              <w:t xml:space="preserve"> </w:t>
            </w:r>
            <w:r w:rsidRPr="003A3F87">
              <w:rPr>
                <w:rFonts w:ascii="Arial Narrow" w:hAnsi="Arial Narrow"/>
                <w:sz w:val="20"/>
              </w:rPr>
              <w:t>Human and animal trials involving the GM virus, and other viruses with similar genetic modifications, have not demonstrated unexpected changes in the characteristics of the GM viruses resulting from the introduced genes or genetic modifications.</w:t>
            </w:r>
            <w:r>
              <w:rPr>
                <w:rFonts w:ascii="Arial Narrow" w:hAnsi="Arial Narrow"/>
                <w:sz w:val="20"/>
              </w:rPr>
              <w:t xml:space="preserve"> The RARMP concludes that this risk is negligible.</w:t>
            </w:r>
          </w:p>
        </w:tc>
      </w:tr>
      <w:tr w:rsidR="00F72461" w:rsidRPr="007E32F3" w:rsidTr="007A2821">
        <w:trPr>
          <w:cantSplit/>
          <w:jc w:val="center"/>
        </w:trPr>
        <w:tc>
          <w:tcPr>
            <w:tcW w:w="4141" w:type="dxa"/>
          </w:tcPr>
          <w:p w:rsidR="00F72461" w:rsidRPr="007E32F3" w:rsidRDefault="00F72461" w:rsidP="005576F5">
            <w:pPr>
              <w:pStyle w:val="PlainText"/>
              <w:spacing w:before="40" w:after="40"/>
              <w:ind w:left="113"/>
              <w:rPr>
                <w:rFonts w:ascii="Arial Narrow" w:hAnsi="Arial Narrow"/>
                <w:sz w:val="20"/>
                <w:szCs w:val="24"/>
              </w:rPr>
            </w:pPr>
            <w:r w:rsidRPr="007E32F3">
              <w:rPr>
                <w:rFonts w:ascii="Arial Narrow" w:hAnsi="Arial Narrow"/>
                <w:sz w:val="20"/>
                <w:szCs w:val="24"/>
              </w:rPr>
              <w:t>HSV-1 can survive for up to eight weeks outside of the host.</w:t>
            </w:r>
          </w:p>
        </w:tc>
        <w:tc>
          <w:tcPr>
            <w:tcW w:w="5103" w:type="dxa"/>
          </w:tcPr>
          <w:p w:rsidR="00F72461" w:rsidRPr="007E32F3" w:rsidRDefault="00F72461" w:rsidP="005576F5">
            <w:pPr>
              <w:numPr>
                <w:ilvl w:val="12"/>
                <w:numId w:val="0"/>
              </w:numPr>
              <w:spacing w:before="40" w:after="40"/>
              <w:ind w:left="113" w:right="111"/>
              <w:rPr>
                <w:rFonts w:ascii="Arial Narrow" w:hAnsi="Arial Narrow"/>
                <w:sz w:val="20"/>
              </w:rPr>
            </w:pPr>
            <w:r w:rsidRPr="007E32F3">
              <w:rPr>
                <w:rFonts w:ascii="Arial Narrow" w:hAnsi="Arial Narrow"/>
                <w:sz w:val="20"/>
              </w:rPr>
              <w:t>Proposed disposal methods will minimise exposure, and the GM virus is significantly attenuated compared to the parent virus (which is widespread in the Australian environment), having reduced ability to replicate, transmit or persist.</w:t>
            </w:r>
          </w:p>
        </w:tc>
      </w:tr>
      <w:tr w:rsidR="00F72461" w:rsidRPr="007E32F3" w:rsidTr="007A2821">
        <w:trPr>
          <w:cantSplit/>
          <w:jc w:val="center"/>
        </w:trPr>
        <w:tc>
          <w:tcPr>
            <w:tcW w:w="4141" w:type="dxa"/>
          </w:tcPr>
          <w:p w:rsidR="00F72461" w:rsidRPr="007E32F3" w:rsidRDefault="00F72461" w:rsidP="005576F5">
            <w:pPr>
              <w:pStyle w:val="PlainText"/>
              <w:spacing w:before="40" w:after="40"/>
              <w:ind w:left="113"/>
              <w:rPr>
                <w:rFonts w:ascii="Arial Narrow" w:hAnsi="Arial Narrow"/>
                <w:sz w:val="20"/>
                <w:szCs w:val="24"/>
              </w:rPr>
            </w:pPr>
            <w:r w:rsidRPr="007E32F3">
              <w:rPr>
                <w:rFonts w:ascii="Arial Narrow" w:hAnsi="Arial Narrow"/>
                <w:sz w:val="20"/>
                <w:szCs w:val="24"/>
              </w:rPr>
              <w:t>When the GM virus is broken down in the environment, the naked DNA can be released, making horizontal gene transfer of the GM virus possible.</w:t>
            </w:r>
          </w:p>
        </w:tc>
        <w:tc>
          <w:tcPr>
            <w:tcW w:w="5103" w:type="dxa"/>
          </w:tcPr>
          <w:p w:rsidR="00F72461" w:rsidRPr="007E32F3" w:rsidRDefault="00F72461" w:rsidP="005576F5">
            <w:pPr>
              <w:numPr>
                <w:ilvl w:val="12"/>
                <w:numId w:val="0"/>
              </w:numPr>
              <w:spacing w:before="40" w:after="40"/>
              <w:ind w:left="113" w:right="111"/>
              <w:rPr>
                <w:rFonts w:ascii="Arial Narrow" w:hAnsi="Arial Narrow"/>
                <w:sz w:val="20"/>
              </w:rPr>
            </w:pPr>
            <w:r w:rsidRPr="007E32F3">
              <w:rPr>
                <w:rFonts w:ascii="Arial Narrow" w:hAnsi="Arial Narrow"/>
                <w:sz w:val="20"/>
              </w:rPr>
              <w:t>The parent virus and the introduced gene are widespread in the environment</w:t>
            </w:r>
            <w:r w:rsidRPr="007E32F3">
              <w:t xml:space="preserve"> </w:t>
            </w:r>
            <w:r w:rsidRPr="007E32F3">
              <w:rPr>
                <w:rFonts w:ascii="Arial Narrow" w:hAnsi="Arial Narrow"/>
                <w:sz w:val="20"/>
              </w:rPr>
              <w:t>are already available for horizontal gene transfer from these natural sources.</w:t>
            </w:r>
          </w:p>
        </w:tc>
      </w:tr>
      <w:tr w:rsidR="00F72461" w:rsidRPr="007E32F3" w:rsidTr="007A2821">
        <w:trPr>
          <w:cantSplit/>
          <w:jc w:val="center"/>
        </w:trPr>
        <w:tc>
          <w:tcPr>
            <w:tcW w:w="4141" w:type="dxa"/>
          </w:tcPr>
          <w:p w:rsidR="00F72461" w:rsidRPr="007E32F3" w:rsidRDefault="00F72461" w:rsidP="005576F5">
            <w:pPr>
              <w:pStyle w:val="PlainText"/>
              <w:spacing w:before="40" w:after="40"/>
              <w:ind w:left="113"/>
              <w:rPr>
                <w:rFonts w:ascii="Arial Narrow" w:hAnsi="Arial Narrow"/>
                <w:sz w:val="20"/>
                <w:szCs w:val="24"/>
              </w:rPr>
            </w:pPr>
            <w:r w:rsidRPr="007E32F3">
              <w:rPr>
                <w:rFonts w:ascii="Arial Narrow" w:hAnsi="Arial Narrow"/>
                <w:sz w:val="20"/>
                <w:szCs w:val="24"/>
              </w:rPr>
              <w:t>The Regulator should consider the evidence for potential routes of accidental exposure and potential risks, including in relation to clinical waste.</w:t>
            </w:r>
          </w:p>
        </w:tc>
        <w:tc>
          <w:tcPr>
            <w:tcW w:w="5103" w:type="dxa"/>
          </w:tcPr>
          <w:p w:rsidR="00F72461" w:rsidRPr="007E32F3" w:rsidRDefault="00F72461" w:rsidP="005576F5">
            <w:pPr>
              <w:numPr>
                <w:ilvl w:val="12"/>
                <w:numId w:val="0"/>
              </w:numPr>
              <w:spacing w:before="40" w:after="40"/>
              <w:ind w:left="113" w:right="111"/>
              <w:rPr>
                <w:rFonts w:ascii="Arial Narrow" w:hAnsi="Arial Narrow"/>
                <w:sz w:val="20"/>
              </w:rPr>
            </w:pPr>
            <w:r w:rsidRPr="007E32F3">
              <w:rPr>
                <w:rFonts w:ascii="Arial Narrow" w:hAnsi="Arial Narrow"/>
                <w:sz w:val="20"/>
              </w:rPr>
              <w:t>The GM virus will be packaged into a secure secondary packaging carton. Transport will be according to appropriate standards for medical products. Transmission of the GM virus via viral shedding will be minimised through the route of inoculation (intratumoural), bandaging of the injection site and appropriate training of healthcare workers, patients and caregivers. At clinical sites</w:t>
            </w:r>
            <w:r>
              <w:rPr>
                <w:rFonts w:ascii="Arial Narrow" w:hAnsi="Arial Narrow"/>
                <w:sz w:val="20"/>
              </w:rPr>
              <w:t>,</w:t>
            </w:r>
            <w:r w:rsidRPr="007E32F3">
              <w:rPr>
                <w:rFonts w:ascii="Arial Narrow" w:hAnsi="Arial Narrow"/>
                <w:sz w:val="20"/>
              </w:rPr>
              <w:t xml:space="preserve"> waste would be disposed of according to standard practice for infectious material. The GM virus is significantly attenuated compared to the parent virus (which is widespread in the Australian environment), having reduced ability to replicate and spread.</w:t>
            </w:r>
          </w:p>
        </w:tc>
      </w:tr>
      <w:tr w:rsidR="00F72461" w:rsidRPr="007E32F3" w:rsidTr="007A2821">
        <w:trPr>
          <w:cantSplit/>
          <w:jc w:val="center"/>
        </w:trPr>
        <w:tc>
          <w:tcPr>
            <w:tcW w:w="4141" w:type="dxa"/>
          </w:tcPr>
          <w:p w:rsidR="00F72461" w:rsidRPr="007E32F3" w:rsidRDefault="00F72461" w:rsidP="005576F5">
            <w:pPr>
              <w:pStyle w:val="PlainText"/>
              <w:spacing w:before="40" w:after="40"/>
              <w:ind w:left="113"/>
              <w:rPr>
                <w:rFonts w:ascii="Arial Narrow" w:hAnsi="Arial Narrow"/>
                <w:sz w:val="20"/>
                <w:szCs w:val="24"/>
              </w:rPr>
            </w:pPr>
            <w:r w:rsidRPr="007E32F3">
              <w:rPr>
                <w:rFonts w:ascii="Arial Narrow" w:hAnsi="Arial Narrow"/>
                <w:sz w:val="20"/>
                <w:szCs w:val="24"/>
              </w:rPr>
              <w:lastRenderedPageBreak/>
              <w:t>The Regulator should consider the potential for recombination with other viruses</w:t>
            </w:r>
          </w:p>
        </w:tc>
        <w:tc>
          <w:tcPr>
            <w:tcW w:w="5103" w:type="dxa"/>
          </w:tcPr>
          <w:p w:rsidR="00F72461" w:rsidRPr="007E32F3" w:rsidRDefault="00F72461" w:rsidP="007A2821">
            <w:pPr>
              <w:numPr>
                <w:ilvl w:val="12"/>
                <w:numId w:val="0"/>
              </w:numPr>
              <w:spacing w:before="40" w:after="40"/>
              <w:ind w:left="113" w:right="111"/>
              <w:rPr>
                <w:rFonts w:ascii="Arial Narrow" w:hAnsi="Arial Narrow"/>
                <w:sz w:val="20"/>
              </w:rPr>
            </w:pPr>
            <w:r w:rsidRPr="007E32F3">
              <w:rPr>
                <w:rFonts w:ascii="Arial Narrow" w:hAnsi="Arial Narrow"/>
                <w:sz w:val="20"/>
              </w:rPr>
              <w:t>The introduced gene in the GM virus is a human gene and therefore widespread in the environment. The remainder of the GM virus is derived from a natural isolate of HSV-1, which is widespread in the environment. The reduced capacity of the GM virus to replicate and spread will limit potential for co-infection and recombination. Even if recombination were to occur, the resulting virus would not be more pathogenic than naturally occurring HSV</w:t>
            </w:r>
            <w:r w:rsidR="007A2821">
              <w:rPr>
                <w:rFonts w:ascii="Arial Narrow" w:hAnsi="Arial Narrow"/>
                <w:sz w:val="20"/>
              </w:rPr>
              <w:noBreakHyphen/>
            </w:r>
            <w:r w:rsidRPr="007E32F3">
              <w:rPr>
                <w:rFonts w:ascii="Arial Narrow" w:hAnsi="Arial Narrow"/>
                <w:sz w:val="20"/>
              </w:rPr>
              <w:t>1. Therefore the risk from recombination with other viruses is considered to be negligible.</w:t>
            </w:r>
          </w:p>
        </w:tc>
      </w:tr>
      <w:tr w:rsidR="00F72461" w:rsidRPr="007E32F3" w:rsidTr="007A2821">
        <w:trPr>
          <w:cantSplit/>
          <w:trHeight w:val="2375"/>
          <w:jc w:val="center"/>
        </w:trPr>
        <w:tc>
          <w:tcPr>
            <w:tcW w:w="4141" w:type="dxa"/>
          </w:tcPr>
          <w:p w:rsidR="00F72461" w:rsidRPr="007E32F3" w:rsidRDefault="00F72461" w:rsidP="005576F5">
            <w:pPr>
              <w:pStyle w:val="PlainText"/>
              <w:spacing w:before="40" w:after="40"/>
              <w:ind w:left="113"/>
              <w:rPr>
                <w:rFonts w:ascii="Arial Narrow" w:hAnsi="Arial Narrow"/>
                <w:sz w:val="20"/>
                <w:szCs w:val="24"/>
              </w:rPr>
            </w:pPr>
            <w:r w:rsidRPr="007E32F3">
              <w:rPr>
                <w:rFonts w:ascii="Arial Narrow" w:hAnsi="Arial Narrow"/>
                <w:sz w:val="20"/>
                <w:szCs w:val="24"/>
              </w:rPr>
              <w:t>Notes role of TGA in assessment and potential commercial approval of the GMO as a therapeutic, including interactions with other immune treatments, and the provisions for reciprocal advice in the respective assessment processes</w:t>
            </w:r>
          </w:p>
        </w:tc>
        <w:tc>
          <w:tcPr>
            <w:tcW w:w="5103" w:type="dxa"/>
          </w:tcPr>
          <w:p w:rsidR="00F72461" w:rsidRPr="007E32F3" w:rsidRDefault="00F72461" w:rsidP="005576F5">
            <w:pPr>
              <w:numPr>
                <w:ilvl w:val="12"/>
                <w:numId w:val="0"/>
              </w:numPr>
              <w:spacing w:before="40" w:after="40"/>
              <w:ind w:left="113" w:right="111"/>
              <w:rPr>
                <w:rFonts w:ascii="Arial Narrow" w:hAnsi="Arial Narrow"/>
                <w:sz w:val="20"/>
              </w:rPr>
            </w:pPr>
            <w:r w:rsidRPr="007E32F3">
              <w:rPr>
                <w:rFonts w:ascii="Arial Narrow" w:hAnsi="Arial Narrow"/>
                <w:sz w:val="20"/>
              </w:rPr>
              <w:t>Noted</w:t>
            </w:r>
          </w:p>
        </w:tc>
      </w:tr>
    </w:tbl>
    <w:p w:rsidR="00216E5D" w:rsidRDefault="00216E5D" w:rsidP="007B0C7A">
      <w:pPr>
        <w:spacing w:before="40" w:after="40"/>
        <w:rPr>
          <w:rFonts w:ascii="Arial" w:hAnsi="Arial" w:cs="Arial"/>
          <w:sz w:val="20"/>
        </w:rPr>
        <w:sectPr w:rsidR="00216E5D" w:rsidSect="00822292">
          <w:footerReference w:type="default" r:id="rId49"/>
          <w:pgSz w:w="11906" w:h="16838" w:code="9"/>
          <w:pgMar w:top="1134" w:right="1361" w:bottom="1134" w:left="1361" w:header="680" w:footer="510" w:gutter="0"/>
          <w:cols w:space="708"/>
          <w:docGrid w:linePitch="360"/>
        </w:sectPr>
      </w:pPr>
    </w:p>
    <w:p w:rsidR="00216E5D" w:rsidRPr="00012F4B" w:rsidRDefault="00216E5D" w:rsidP="00012F4B">
      <w:pPr>
        <w:pStyle w:val="Head1"/>
        <w:spacing w:before="120"/>
        <w:ind w:left="2268" w:hanging="2268"/>
      </w:pPr>
      <w:bookmarkStart w:id="236" w:name="_Toc390948820"/>
      <w:bookmarkStart w:id="237" w:name="_Toc403985788"/>
      <w:bookmarkStart w:id="238" w:name="_Toc426973562"/>
      <w:r w:rsidRPr="00012F4B">
        <w:lastRenderedPageBreak/>
        <w:t>Appendix B</w:t>
      </w:r>
      <w:r w:rsidRPr="00012F4B">
        <w:tab/>
        <w:t>Summary of advice from prescribed experts, agencies and authorities on the consultation RARMP</w:t>
      </w:r>
      <w:r w:rsidRPr="00012F4B">
        <w:rPr>
          <w:vertAlign w:val="superscript"/>
        </w:rPr>
        <w:footnoteReference w:id="12"/>
      </w:r>
      <w:bookmarkEnd w:id="236"/>
      <w:bookmarkEnd w:id="237"/>
      <w:bookmarkEnd w:id="238"/>
    </w:p>
    <w:p w:rsidR="00216E5D" w:rsidRDefault="00216E5D" w:rsidP="005576F5">
      <w:pPr>
        <w:pStyle w:val="Paranonumbers"/>
      </w:pPr>
      <w:r w:rsidRPr="00874994">
        <w:t xml:space="preserve">The Regulator received several submissions from prescribed experts, agencies and authorities on the consultation RARMP. All issues </w:t>
      </w:r>
      <w:proofErr w:type="gramStart"/>
      <w:r w:rsidRPr="00874994">
        <w:t>raised</w:t>
      </w:r>
      <w:proofErr w:type="gramEnd"/>
      <w:r w:rsidRPr="00874994">
        <w:t xml:space="preserve"> in submissions that related to risks to the health and safety of people and the environment were considered in the context of the currently available scientific evidence and were used in finalising the RARMP that formed the basis of the Regulator’s decision to issue the licence. Advice received is summarised below.</w:t>
      </w:r>
    </w:p>
    <w:p w:rsidR="00B356CA" w:rsidRPr="00C34240" w:rsidRDefault="007D3150" w:rsidP="00B356CA">
      <w:pPr>
        <w:spacing w:before="40" w:after="120"/>
        <w:ind w:left="1418" w:hanging="1418"/>
        <w:rPr>
          <w:rFonts w:ascii="Arial" w:hAnsi="Arial" w:cs="Arial"/>
          <w:sz w:val="20"/>
        </w:rPr>
      </w:pPr>
      <w:r>
        <w:rPr>
          <w:rFonts w:ascii="Arial" w:hAnsi="Arial" w:cs="Arial"/>
          <w:b/>
          <w:sz w:val="20"/>
        </w:rPr>
        <w:t>A</w:t>
      </w:r>
      <w:r w:rsidR="00B356CA" w:rsidRPr="00C34240">
        <w:rPr>
          <w:rFonts w:ascii="Arial" w:hAnsi="Arial" w:cs="Arial"/>
          <w:b/>
          <w:sz w:val="20"/>
        </w:rPr>
        <w:t>bbreviations</w:t>
      </w:r>
      <w:r w:rsidR="00B356CA" w:rsidRPr="00C34240">
        <w:rPr>
          <w:rFonts w:ascii="Arial" w:hAnsi="Arial" w:cs="Arial"/>
          <w:sz w:val="20"/>
        </w:rPr>
        <w:t xml:space="preserve">: </w:t>
      </w:r>
      <w:r w:rsidR="00B356CA" w:rsidRPr="00C34240">
        <w:rPr>
          <w:rFonts w:ascii="Arial" w:hAnsi="Arial" w:cs="Arial"/>
          <w:b/>
          <w:sz w:val="20"/>
        </w:rPr>
        <w:t>Act</w:t>
      </w:r>
      <w:r w:rsidR="00B356CA" w:rsidRPr="00C34240">
        <w:rPr>
          <w:rFonts w:ascii="Arial" w:hAnsi="Arial" w:cs="Arial"/>
          <w:sz w:val="20"/>
        </w:rPr>
        <w:t xml:space="preserve">: </w:t>
      </w:r>
      <w:r w:rsidR="00B356CA" w:rsidRPr="00C34240">
        <w:rPr>
          <w:rFonts w:ascii="Arial" w:hAnsi="Arial" w:cs="Arial"/>
          <w:i/>
          <w:sz w:val="20"/>
        </w:rPr>
        <w:t>Gene Technology Act 2000</w:t>
      </w:r>
      <w:r w:rsidR="00B356CA" w:rsidRPr="00C34240">
        <w:rPr>
          <w:rFonts w:ascii="Arial" w:hAnsi="Arial" w:cs="Arial"/>
          <w:sz w:val="20"/>
        </w:rPr>
        <w:t>;</w:t>
      </w:r>
      <w:r w:rsidR="00B356CA">
        <w:rPr>
          <w:rFonts w:ascii="Arial" w:hAnsi="Arial" w:cs="Arial"/>
          <w:sz w:val="20"/>
        </w:rPr>
        <w:t xml:space="preserve"> </w:t>
      </w:r>
      <w:proofErr w:type="spellStart"/>
      <w:r w:rsidR="00B356CA" w:rsidRPr="00C34240">
        <w:rPr>
          <w:rFonts w:ascii="Arial" w:hAnsi="Arial" w:cs="Arial"/>
          <w:b/>
          <w:bCs/>
          <w:sz w:val="20"/>
        </w:rPr>
        <w:t>Ch</w:t>
      </w:r>
      <w:proofErr w:type="spellEnd"/>
      <w:r w:rsidR="00B356CA">
        <w:rPr>
          <w:rFonts w:ascii="Arial" w:hAnsi="Arial" w:cs="Arial"/>
          <w:sz w:val="20"/>
        </w:rPr>
        <w:t>: c</w:t>
      </w:r>
      <w:r w:rsidR="00B356CA" w:rsidRPr="00C34240">
        <w:rPr>
          <w:rFonts w:ascii="Arial" w:hAnsi="Arial" w:cs="Arial"/>
          <w:sz w:val="20"/>
        </w:rPr>
        <w:t xml:space="preserve">hapter; </w:t>
      </w:r>
      <w:r w:rsidR="00B356CA" w:rsidRPr="00C34240">
        <w:rPr>
          <w:rFonts w:ascii="Arial" w:hAnsi="Arial" w:cs="Arial"/>
          <w:b/>
          <w:sz w:val="20"/>
        </w:rPr>
        <w:t>GM</w:t>
      </w:r>
      <w:r w:rsidR="00B356CA">
        <w:rPr>
          <w:rFonts w:ascii="Arial" w:hAnsi="Arial" w:cs="Arial"/>
          <w:sz w:val="20"/>
        </w:rPr>
        <w:t>: genetically m</w:t>
      </w:r>
      <w:r w:rsidR="00B356CA" w:rsidRPr="00C34240">
        <w:rPr>
          <w:rFonts w:ascii="Arial" w:hAnsi="Arial" w:cs="Arial"/>
          <w:sz w:val="20"/>
        </w:rPr>
        <w:t xml:space="preserve">odified; </w:t>
      </w:r>
      <w:r w:rsidR="00B356CA" w:rsidRPr="00A4502D">
        <w:rPr>
          <w:rFonts w:ascii="Arial" w:hAnsi="Arial" w:cs="Arial"/>
          <w:b/>
          <w:sz w:val="20"/>
        </w:rPr>
        <w:t>HSV</w:t>
      </w:r>
      <w:r w:rsidR="00B356CA" w:rsidRPr="00594855">
        <w:rPr>
          <w:rFonts w:ascii="Arial" w:hAnsi="Arial" w:cs="Arial"/>
          <w:sz w:val="20"/>
        </w:rPr>
        <w:t>:</w:t>
      </w:r>
      <w:r w:rsidR="00B356CA">
        <w:rPr>
          <w:rFonts w:ascii="Arial" w:hAnsi="Arial" w:cs="Arial"/>
          <w:sz w:val="20"/>
        </w:rPr>
        <w:t> </w:t>
      </w:r>
      <w:r w:rsidR="00B356CA" w:rsidRPr="00A4502D">
        <w:rPr>
          <w:rFonts w:ascii="Arial" w:hAnsi="Arial" w:cs="Arial"/>
          <w:i/>
          <w:sz w:val="20"/>
        </w:rPr>
        <w:t>Herpes simplex virus</w:t>
      </w:r>
      <w:r w:rsidR="00B356CA" w:rsidRPr="00A4502D">
        <w:rPr>
          <w:rFonts w:ascii="Arial" w:hAnsi="Arial" w:cs="Arial"/>
          <w:sz w:val="20"/>
        </w:rPr>
        <w:t>;</w:t>
      </w:r>
      <w:r w:rsidR="00B356CA" w:rsidRPr="00594855">
        <w:rPr>
          <w:rFonts w:ascii="Arial" w:hAnsi="Arial" w:cs="Arial"/>
          <w:b/>
          <w:sz w:val="20"/>
        </w:rPr>
        <w:t xml:space="preserve"> </w:t>
      </w:r>
      <w:r w:rsidR="00B356CA" w:rsidRPr="00C34240">
        <w:rPr>
          <w:rFonts w:ascii="Arial" w:hAnsi="Arial" w:cs="Arial"/>
          <w:b/>
          <w:sz w:val="20"/>
        </w:rPr>
        <w:t>RARMP</w:t>
      </w:r>
      <w:r w:rsidR="00B356CA" w:rsidRPr="00C34240">
        <w:rPr>
          <w:rFonts w:ascii="Arial" w:hAnsi="Arial" w:cs="Arial"/>
          <w:sz w:val="20"/>
        </w:rPr>
        <w:t>: Risk Assessment and Risk Management Plan</w:t>
      </w:r>
      <w:r w:rsidR="00B356CA">
        <w:rPr>
          <w:rFonts w:ascii="Arial" w:hAnsi="Arial" w:cs="Arial"/>
          <w:sz w:val="20"/>
        </w:rPr>
        <w:t xml:space="preserve">; </w:t>
      </w:r>
      <w:r w:rsidR="00B356CA" w:rsidRPr="00A4502D">
        <w:rPr>
          <w:rFonts w:ascii="Arial" w:hAnsi="Arial" w:cs="Arial"/>
          <w:b/>
          <w:sz w:val="20"/>
        </w:rPr>
        <w:t>TGA</w:t>
      </w:r>
      <w:r w:rsidR="00B356CA">
        <w:rPr>
          <w:rFonts w:ascii="Arial" w:hAnsi="Arial" w:cs="Arial"/>
          <w:sz w:val="20"/>
        </w:rPr>
        <w:t>: Therapeutic Goods Administration.</w:t>
      </w:r>
    </w:p>
    <w:tbl>
      <w:tblPr>
        <w:tblW w:w="9188" w:type="dxa"/>
        <w:jc w:val="center"/>
        <w:tblInd w:w="-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Caption w:val="Appendix A Summary of issues raised in submissions received from prescribed experts, agencies and authorities on any matters considered relevant to the preparation of a Risk Assessment and Risk Management Plan for DIR 118."/>
        <w:tblDescription w:val="The table has two columns, one each for Summary of issues raised and Comment (by the Regulator)"/>
      </w:tblPr>
      <w:tblGrid>
        <w:gridCol w:w="3864"/>
        <w:gridCol w:w="5324"/>
      </w:tblGrid>
      <w:tr w:rsidR="007A2821" w:rsidRPr="00636074" w:rsidTr="007A2821">
        <w:trPr>
          <w:cantSplit/>
          <w:trHeight w:val="250"/>
          <w:tblHeader/>
          <w:jc w:val="center"/>
        </w:trPr>
        <w:tc>
          <w:tcPr>
            <w:tcW w:w="3864" w:type="dxa"/>
            <w:shd w:val="pct25" w:color="auto" w:fill="FFFFFF"/>
          </w:tcPr>
          <w:p w:rsidR="007A2821" w:rsidRPr="00E65D98" w:rsidRDefault="007A2821" w:rsidP="00E65D98">
            <w:pPr>
              <w:pStyle w:val="Paranonumbers"/>
              <w:rPr>
                <w:rFonts w:ascii="Arial" w:hAnsi="Arial" w:cs="Arial"/>
                <w:b/>
                <w:i/>
                <w:sz w:val="20"/>
                <w:szCs w:val="20"/>
              </w:rPr>
            </w:pPr>
            <w:r w:rsidRPr="00E65D98">
              <w:rPr>
                <w:rFonts w:ascii="Arial" w:hAnsi="Arial" w:cs="Arial"/>
                <w:b/>
                <w:i/>
                <w:sz w:val="20"/>
                <w:szCs w:val="20"/>
              </w:rPr>
              <w:t>Summary of issues raised</w:t>
            </w:r>
          </w:p>
        </w:tc>
        <w:tc>
          <w:tcPr>
            <w:tcW w:w="5324" w:type="dxa"/>
            <w:shd w:val="pct25" w:color="auto" w:fill="FFFFFF"/>
          </w:tcPr>
          <w:p w:rsidR="007A2821" w:rsidRPr="00636074" w:rsidRDefault="007A2821" w:rsidP="00E65D98">
            <w:pPr>
              <w:spacing w:before="120" w:after="120"/>
              <w:jc w:val="center"/>
              <w:rPr>
                <w:rFonts w:ascii="Arial" w:hAnsi="Arial"/>
                <w:b/>
                <w:sz w:val="20"/>
              </w:rPr>
            </w:pPr>
            <w:r w:rsidRPr="00636074">
              <w:rPr>
                <w:rFonts w:ascii="Arial" w:hAnsi="Arial"/>
                <w:b/>
                <w:sz w:val="20"/>
              </w:rPr>
              <w:t>Comment</w:t>
            </w:r>
          </w:p>
        </w:tc>
      </w:tr>
      <w:tr w:rsidR="007A2821" w:rsidRPr="00636074" w:rsidTr="007A2821">
        <w:trPr>
          <w:cantSplit/>
          <w:trHeight w:val="475"/>
          <w:jc w:val="center"/>
        </w:trPr>
        <w:tc>
          <w:tcPr>
            <w:tcW w:w="3864" w:type="dxa"/>
            <w:tcBorders>
              <w:bottom w:val="single" w:sz="6" w:space="0" w:color="auto"/>
            </w:tcBorders>
          </w:tcPr>
          <w:p w:rsidR="007A2821" w:rsidRPr="00636074" w:rsidRDefault="007A2821" w:rsidP="00444F18">
            <w:pPr>
              <w:spacing w:before="40" w:after="40"/>
              <w:ind w:left="112"/>
              <w:rPr>
                <w:rFonts w:ascii="Arial Narrow" w:hAnsi="Arial Narrow"/>
                <w:sz w:val="20"/>
              </w:rPr>
            </w:pPr>
            <w:r>
              <w:rPr>
                <w:rFonts w:ascii="Arial Narrow" w:hAnsi="Arial Narrow"/>
                <w:sz w:val="20"/>
              </w:rPr>
              <w:t>Noted the regulatory information sufficiently covers the needs of inquiry; not able to provide any further specific feedback.</w:t>
            </w:r>
          </w:p>
        </w:tc>
        <w:tc>
          <w:tcPr>
            <w:tcW w:w="5324" w:type="dxa"/>
            <w:tcBorders>
              <w:bottom w:val="single" w:sz="6" w:space="0" w:color="auto"/>
            </w:tcBorders>
          </w:tcPr>
          <w:p w:rsidR="007A2821" w:rsidRPr="00636074" w:rsidRDefault="007A2821" w:rsidP="00444F18">
            <w:pPr>
              <w:numPr>
                <w:ilvl w:val="12"/>
                <w:numId w:val="0"/>
              </w:numPr>
              <w:spacing w:before="40" w:after="40"/>
              <w:ind w:left="113" w:right="113"/>
              <w:rPr>
                <w:rFonts w:ascii="Arial Narrow" w:hAnsi="Arial Narrow"/>
                <w:sz w:val="20"/>
              </w:rPr>
            </w:pPr>
            <w:r>
              <w:rPr>
                <w:rFonts w:ascii="Arial Narrow" w:hAnsi="Arial Narrow"/>
                <w:sz w:val="20"/>
              </w:rPr>
              <w:t>Noted.</w:t>
            </w:r>
          </w:p>
        </w:tc>
      </w:tr>
      <w:tr w:rsidR="007A2821" w:rsidRPr="00636074" w:rsidTr="007A2821">
        <w:trPr>
          <w:cantSplit/>
          <w:trHeight w:val="475"/>
          <w:jc w:val="center"/>
        </w:trPr>
        <w:tc>
          <w:tcPr>
            <w:tcW w:w="3864" w:type="dxa"/>
            <w:tcBorders>
              <w:bottom w:val="single" w:sz="6" w:space="0" w:color="auto"/>
            </w:tcBorders>
          </w:tcPr>
          <w:p w:rsidR="007A2821" w:rsidRPr="00636074" w:rsidRDefault="007A2821" w:rsidP="00444F18">
            <w:pPr>
              <w:spacing w:before="40" w:after="40"/>
              <w:ind w:left="112"/>
              <w:rPr>
                <w:rFonts w:ascii="Arial Narrow" w:hAnsi="Arial Narrow"/>
                <w:sz w:val="20"/>
              </w:rPr>
            </w:pPr>
            <w:r>
              <w:rPr>
                <w:rFonts w:ascii="Arial Narrow" w:hAnsi="Arial Narrow"/>
                <w:sz w:val="20"/>
              </w:rPr>
              <w:t>Indicated that a condition should be applied to ensure that waste generated from the use of the GMO should be disposed of appropriately.</w:t>
            </w:r>
          </w:p>
        </w:tc>
        <w:tc>
          <w:tcPr>
            <w:tcW w:w="5324" w:type="dxa"/>
            <w:tcBorders>
              <w:bottom w:val="single" w:sz="6" w:space="0" w:color="auto"/>
            </w:tcBorders>
          </w:tcPr>
          <w:p w:rsidR="007A2821" w:rsidRPr="00B30E6E" w:rsidRDefault="007A2821" w:rsidP="00444F18">
            <w:pPr>
              <w:spacing w:before="40" w:after="40"/>
              <w:ind w:left="113" w:right="113"/>
              <w:rPr>
                <w:rFonts w:ascii="Arial Narrow" w:hAnsi="Arial Narrow"/>
                <w:sz w:val="20"/>
              </w:rPr>
            </w:pPr>
            <w:r w:rsidRPr="007E32F3">
              <w:rPr>
                <w:rFonts w:ascii="Arial Narrow" w:hAnsi="Arial Narrow"/>
                <w:sz w:val="20"/>
              </w:rPr>
              <w:t>The RARMP concludes that the risk associated with waste disposal is negligible,</w:t>
            </w:r>
            <w:r>
              <w:rPr>
                <w:rFonts w:ascii="Arial Narrow" w:hAnsi="Arial Narrow"/>
                <w:sz w:val="20"/>
              </w:rPr>
              <w:t xml:space="preserve"> see Risk Scenario 2. </w:t>
            </w:r>
            <w:r w:rsidRPr="007E32F3">
              <w:rPr>
                <w:rFonts w:ascii="Arial Narrow" w:hAnsi="Arial Narrow"/>
                <w:sz w:val="20"/>
              </w:rPr>
              <w:t>The GM virus is significantly attenuated compared to the parent virus (which is widespread in the Australian environment), having reduced ability to</w:t>
            </w:r>
            <w:r>
              <w:rPr>
                <w:rFonts w:ascii="Arial Narrow" w:hAnsi="Arial Narrow"/>
                <w:sz w:val="20"/>
              </w:rPr>
              <w:t xml:space="preserve"> replicate </w:t>
            </w:r>
            <w:r w:rsidRPr="00487537">
              <w:rPr>
                <w:rFonts w:ascii="Arial Narrow" w:hAnsi="Arial Narrow"/>
                <w:sz w:val="20"/>
              </w:rPr>
              <w:t>and d</w:t>
            </w:r>
            <w:r>
              <w:rPr>
                <w:rFonts w:ascii="Arial Narrow" w:hAnsi="Arial Narrow"/>
                <w:sz w:val="20"/>
              </w:rPr>
              <w:t>ecreased</w:t>
            </w:r>
            <w:r w:rsidRPr="00487537">
              <w:rPr>
                <w:rFonts w:ascii="Arial Narrow" w:hAnsi="Arial Narrow"/>
                <w:sz w:val="20"/>
              </w:rPr>
              <w:t xml:space="preserve"> potential for transmission or persistence</w:t>
            </w:r>
            <w:r w:rsidRPr="00B30E6E">
              <w:rPr>
                <w:rFonts w:ascii="Arial Narrow" w:hAnsi="Arial Narrow"/>
                <w:sz w:val="20"/>
              </w:rPr>
              <w:t xml:space="preserve">. </w:t>
            </w:r>
            <w:r>
              <w:rPr>
                <w:rFonts w:ascii="Arial Narrow" w:hAnsi="Arial Narrow"/>
                <w:sz w:val="20"/>
              </w:rPr>
              <w:t xml:space="preserve">The </w:t>
            </w:r>
            <w:r w:rsidRPr="007E32F3">
              <w:rPr>
                <w:rFonts w:ascii="Arial Narrow" w:hAnsi="Arial Narrow"/>
                <w:sz w:val="20"/>
              </w:rPr>
              <w:t>proposed disposal methods</w:t>
            </w:r>
            <w:r>
              <w:rPr>
                <w:rFonts w:ascii="Arial Narrow" w:hAnsi="Arial Narrow"/>
                <w:sz w:val="20"/>
              </w:rPr>
              <w:t xml:space="preserve">, to be communicated to clinical staff and patients via the product documentation, </w:t>
            </w:r>
            <w:r w:rsidRPr="007E32F3">
              <w:rPr>
                <w:rFonts w:ascii="Arial Narrow" w:hAnsi="Arial Narrow"/>
                <w:sz w:val="20"/>
              </w:rPr>
              <w:t>will minimise exposure and</w:t>
            </w:r>
            <w:r>
              <w:rPr>
                <w:rFonts w:ascii="Arial Narrow" w:hAnsi="Arial Narrow"/>
                <w:sz w:val="20"/>
              </w:rPr>
              <w:t xml:space="preserve"> are considered appropriate.</w:t>
            </w:r>
          </w:p>
        </w:tc>
      </w:tr>
      <w:tr w:rsidR="007A2821" w:rsidRPr="00636074" w:rsidTr="007A2821">
        <w:trPr>
          <w:cantSplit/>
          <w:trHeight w:val="475"/>
          <w:jc w:val="center"/>
        </w:trPr>
        <w:tc>
          <w:tcPr>
            <w:tcW w:w="3864" w:type="dxa"/>
            <w:tcBorders>
              <w:bottom w:val="single" w:sz="6" w:space="0" w:color="auto"/>
            </w:tcBorders>
          </w:tcPr>
          <w:p w:rsidR="007A2821" w:rsidRPr="00636074" w:rsidRDefault="007A2821" w:rsidP="00444F18">
            <w:pPr>
              <w:spacing w:before="40" w:after="40"/>
              <w:ind w:left="112"/>
              <w:rPr>
                <w:rFonts w:ascii="Arial Narrow" w:hAnsi="Arial Narrow"/>
                <w:sz w:val="20"/>
              </w:rPr>
            </w:pPr>
            <w:r>
              <w:rPr>
                <w:rFonts w:ascii="Arial Narrow" w:hAnsi="Arial Narrow"/>
                <w:sz w:val="20"/>
              </w:rPr>
              <w:t>No objection to the issuance of a licence or to the proposed licence conditions for DIR</w:t>
            </w:r>
            <w:r>
              <w:rPr>
                <w:rFonts w:ascii="Arial Narrow" w:hAnsi="Arial Narrow"/>
                <w:sz w:val="20"/>
              </w:rPr>
              <w:noBreakHyphen/>
              <w:t xml:space="preserve">132. </w:t>
            </w:r>
          </w:p>
        </w:tc>
        <w:tc>
          <w:tcPr>
            <w:tcW w:w="5324" w:type="dxa"/>
            <w:tcBorders>
              <w:bottom w:val="single" w:sz="6" w:space="0" w:color="auto"/>
            </w:tcBorders>
          </w:tcPr>
          <w:p w:rsidR="007A2821" w:rsidRPr="00636074" w:rsidRDefault="007A2821" w:rsidP="00444F18">
            <w:pPr>
              <w:numPr>
                <w:ilvl w:val="12"/>
                <w:numId w:val="0"/>
              </w:numPr>
              <w:spacing w:before="40" w:after="40"/>
              <w:ind w:left="111" w:right="111"/>
              <w:rPr>
                <w:rFonts w:ascii="Arial Narrow" w:hAnsi="Arial Narrow"/>
                <w:sz w:val="20"/>
              </w:rPr>
            </w:pPr>
            <w:r>
              <w:rPr>
                <w:rFonts w:ascii="Arial Narrow" w:hAnsi="Arial Narrow"/>
                <w:sz w:val="20"/>
              </w:rPr>
              <w:t>Noted.</w:t>
            </w:r>
          </w:p>
        </w:tc>
      </w:tr>
      <w:tr w:rsidR="007A2821" w:rsidRPr="00636074" w:rsidTr="007A2821">
        <w:trPr>
          <w:cantSplit/>
          <w:trHeight w:val="475"/>
          <w:jc w:val="center"/>
        </w:trPr>
        <w:tc>
          <w:tcPr>
            <w:tcW w:w="3864" w:type="dxa"/>
            <w:tcBorders>
              <w:bottom w:val="single" w:sz="6" w:space="0" w:color="auto"/>
            </w:tcBorders>
          </w:tcPr>
          <w:p w:rsidR="007A2821" w:rsidRDefault="007A2821" w:rsidP="00444F18">
            <w:pPr>
              <w:spacing w:before="40" w:after="40"/>
              <w:ind w:left="112"/>
              <w:rPr>
                <w:rFonts w:ascii="Arial Narrow" w:hAnsi="Arial Narrow"/>
                <w:sz w:val="20"/>
              </w:rPr>
            </w:pPr>
            <w:r>
              <w:rPr>
                <w:rFonts w:ascii="Arial Narrow" w:hAnsi="Arial Narrow"/>
                <w:sz w:val="20"/>
              </w:rPr>
              <w:t>Indicated that the Council recommends that local health professionals should be consulted.</w:t>
            </w:r>
          </w:p>
        </w:tc>
        <w:tc>
          <w:tcPr>
            <w:tcW w:w="5324" w:type="dxa"/>
            <w:tcBorders>
              <w:bottom w:val="single" w:sz="6" w:space="0" w:color="auto"/>
            </w:tcBorders>
          </w:tcPr>
          <w:p w:rsidR="007A2821" w:rsidRDefault="007A2821" w:rsidP="00444F18">
            <w:pPr>
              <w:numPr>
                <w:ilvl w:val="12"/>
                <w:numId w:val="0"/>
              </w:numPr>
              <w:spacing w:before="40" w:after="40"/>
              <w:ind w:left="111" w:right="111"/>
              <w:rPr>
                <w:rFonts w:ascii="Arial Narrow" w:hAnsi="Arial Narrow"/>
                <w:sz w:val="20"/>
              </w:rPr>
            </w:pPr>
            <w:r>
              <w:rPr>
                <w:rFonts w:ascii="Arial Narrow" w:hAnsi="Arial Narrow"/>
                <w:sz w:val="20"/>
              </w:rPr>
              <w:t xml:space="preserve">In addition to consultation with </w:t>
            </w:r>
            <w:r w:rsidRPr="00E0765E">
              <w:rPr>
                <w:rFonts w:ascii="Arial Narrow" w:hAnsi="Arial Narrow"/>
                <w:sz w:val="20"/>
              </w:rPr>
              <w:t xml:space="preserve">State and Territory Governments, prescribed Australian Government agencies, relevant local councils and the </w:t>
            </w:r>
            <w:r>
              <w:rPr>
                <w:rFonts w:ascii="Arial Narrow" w:hAnsi="Arial Narrow"/>
                <w:sz w:val="20"/>
              </w:rPr>
              <w:t xml:space="preserve">Gene Technology Technical Advisory Committee, a call for submissions on the RARMP was advertised in </w:t>
            </w:r>
            <w:r w:rsidRPr="00711BC8">
              <w:rPr>
                <w:rFonts w:ascii="Arial Narrow" w:hAnsi="Arial Narrow"/>
                <w:i/>
                <w:sz w:val="20"/>
              </w:rPr>
              <w:t>The Australian</w:t>
            </w:r>
            <w:r>
              <w:rPr>
                <w:rFonts w:ascii="Arial Narrow" w:hAnsi="Arial Narrow"/>
                <w:sz w:val="20"/>
              </w:rPr>
              <w:t xml:space="preserve">, the </w:t>
            </w:r>
            <w:r w:rsidRPr="00711BC8">
              <w:rPr>
                <w:rFonts w:ascii="Arial Narrow" w:hAnsi="Arial Narrow"/>
                <w:i/>
                <w:sz w:val="20"/>
              </w:rPr>
              <w:t xml:space="preserve">Australian Government </w:t>
            </w:r>
            <w:proofErr w:type="spellStart"/>
            <w:r w:rsidRPr="00711BC8">
              <w:rPr>
                <w:rFonts w:ascii="Arial Narrow" w:hAnsi="Arial Narrow"/>
                <w:i/>
                <w:sz w:val="20"/>
              </w:rPr>
              <w:t>Gazzette</w:t>
            </w:r>
            <w:proofErr w:type="spellEnd"/>
            <w:r>
              <w:rPr>
                <w:rFonts w:ascii="Arial Narrow" w:hAnsi="Arial Narrow"/>
                <w:sz w:val="20"/>
              </w:rPr>
              <w:t xml:space="preserve"> and the OGTR website, as well as sent directly </w:t>
            </w:r>
            <w:r w:rsidRPr="00711BC8">
              <w:rPr>
                <w:rFonts w:ascii="Arial Narrow" w:hAnsi="Arial Narrow"/>
                <w:sz w:val="20"/>
              </w:rPr>
              <w:t xml:space="preserve">to people </w:t>
            </w:r>
            <w:r>
              <w:rPr>
                <w:rFonts w:ascii="Arial Narrow" w:hAnsi="Arial Narrow"/>
                <w:sz w:val="20"/>
              </w:rPr>
              <w:t xml:space="preserve">and organisations </w:t>
            </w:r>
            <w:r w:rsidRPr="00711BC8">
              <w:rPr>
                <w:rFonts w:ascii="Arial Narrow" w:hAnsi="Arial Narrow"/>
                <w:sz w:val="20"/>
              </w:rPr>
              <w:t>registered with the OGTR to receive such notifications</w:t>
            </w:r>
            <w:r>
              <w:rPr>
                <w:rFonts w:ascii="Arial Narrow" w:hAnsi="Arial Narrow"/>
                <w:sz w:val="20"/>
              </w:rPr>
              <w:t>.</w:t>
            </w:r>
          </w:p>
        </w:tc>
      </w:tr>
      <w:tr w:rsidR="007A2821" w:rsidRPr="00636074" w:rsidTr="007A2821">
        <w:trPr>
          <w:cantSplit/>
          <w:trHeight w:val="475"/>
          <w:jc w:val="center"/>
        </w:trPr>
        <w:tc>
          <w:tcPr>
            <w:tcW w:w="3864" w:type="dxa"/>
            <w:tcBorders>
              <w:bottom w:val="single" w:sz="6" w:space="0" w:color="auto"/>
            </w:tcBorders>
          </w:tcPr>
          <w:p w:rsidR="007A2821" w:rsidRDefault="007A2821" w:rsidP="00444F18">
            <w:pPr>
              <w:spacing w:before="40" w:after="40"/>
              <w:ind w:left="112"/>
              <w:rPr>
                <w:rFonts w:ascii="Arial Narrow" w:hAnsi="Arial Narrow"/>
                <w:sz w:val="20"/>
              </w:rPr>
            </w:pPr>
            <w:r>
              <w:rPr>
                <w:rFonts w:ascii="Arial Narrow" w:hAnsi="Arial Narrow"/>
                <w:sz w:val="20"/>
              </w:rPr>
              <w:t>No concerns for the health and safety of people or the environment with the proposed management and control measures.</w:t>
            </w:r>
          </w:p>
          <w:p w:rsidR="007A2821" w:rsidRDefault="007A2821" w:rsidP="00444F18">
            <w:pPr>
              <w:spacing w:before="40" w:after="40"/>
              <w:ind w:left="112"/>
              <w:rPr>
                <w:rFonts w:ascii="Arial Narrow" w:hAnsi="Arial Narrow"/>
                <w:sz w:val="20"/>
              </w:rPr>
            </w:pPr>
            <w:r>
              <w:rPr>
                <w:rFonts w:ascii="Arial Narrow" w:hAnsi="Arial Narrow"/>
                <w:sz w:val="20"/>
              </w:rPr>
              <w:t>Commented that the statement “like HSV-1, the GMO is not able to infect other animals” in the “Questions &amp; Answers” document is not correct. Some detail should be provided.</w:t>
            </w:r>
          </w:p>
        </w:tc>
        <w:tc>
          <w:tcPr>
            <w:tcW w:w="5324" w:type="dxa"/>
            <w:tcBorders>
              <w:bottom w:val="single" w:sz="6" w:space="0" w:color="auto"/>
            </w:tcBorders>
          </w:tcPr>
          <w:p w:rsidR="007A2821" w:rsidRPr="002B38B6" w:rsidRDefault="007A2821" w:rsidP="00444F18">
            <w:pPr>
              <w:numPr>
                <w:ilvl w:val="12"/>
                <w:numId w:val="0"/>
              </w:numPr>
              <w:spacing w:before="40" w:after="40"/>
              <w:ind w:left="111" w:right="111"/>
              <w:rPr>
                <w:rFonts w:ascii="Arial Narrow" w:hAnsi="Arial Narrow"/>
                <w:sz w:val="20"/>
              </w:rPr>
            </w:pPr>
            <w:r>
              <w:rPr>
                <w:rFonts w:ascii="Arial Narrow" w:hAnsi="Arial Narrow"/>
                <w:sz w:val="20"/>
              </w:rPr>
              <w:t>To more accurately reflect the RARMP, the Q&amp;A in relation to the decision on this application that humans</w:t>
            </w:r>
            <w:r w:rsidRPr="00923834">
              <w:rPr>
                <w:rFonts w:ascii="Arial Narrow" w:hAnsi="Arial Narrow"/>
                <w:sz w:val="20"/>
              </w:rPr>
              <w:t xml:space="preserve"> are the only known natural hosts of HSV 1, so the GMO is extremely unlikely to infect animals.</w:t>
            </w:r>
          </w:p>
        </w:tc>
      </w:tr>
      <w:tr w:rsidR="007A2821" w:rsidRPr="00636074" w:rsidTr="007A2821">
        <w:trPr>
          <w:cantSplit/>
          <w:trHeight w:val="475"/>
          <w:jc w:val="center"/>
        </w:trPr>
        <w:tc>
          <w:tcPr>
            <w:tcW w:w="3864" w:type="dxa"/>
            <w:tcBorders>
              <w:bottom w:val="single" w:sz="6" w:space="0" w:color="auto"/>
            </w:tcBorders>
          </w:tcPr>
          <w:p w:rsidR="007A2821" w:rsidRDefault="007A2821" w:rsidP="007A2821">
            <w:pPr>
              <w:keepNext/>
              <w:keepLines/>
              <w:spacing w:before="40" w:after="40"/>
              <w:ind w:left="112"/>
              <w:rPr>
                <w:rFonts w:ascii="Arial Narrow" w:hAnsi="Arial Narrow"/>
                <w:sz w:val="20"/>
              </w:rPr>
            </w:pPr>
            <w:r>
              <w:rPr>
                <w:rFonts w:ascii="Arial Narrow" w:hAnsi="Arial Narrow"/>
                <w:sz w:val="20"/>
              </w:rPr>
              <w:lastRenderedPageBreak/>
              <w:t>Noting that the GMO is shed by some patients, and information on the stability of HSV-1 in the environment, disposal of patient dressings into household waste needs further consideration.</w:t>
            </w:r>
          </w:p>
        </w:tc>
        <w:tc>
          <w:tcPr>
            <w:tcW w:w="5324" w:type="dxa"/>
            <w:vMerge w:val="restart"/>
          </w:tcPr>
          <w:p w:rsidR="007A2821" w:rsidRPr="00F14289" w:rsidRDefault="007A2821" w:rsidP="00FF4B7D">
            <w:pPr>
              <w:keepLines/>
              <w:numPr>
                <w:ilvl w:val="12"/>
                <w:numId w:val="0"/>
              </w:numPr>
              <w:spacing w:before="40" w:after="40"/>
              <w:ind w:left="113" w:right="113"/>
              <w:rPr>
                <w:rFonts w:ascii="Arial Narrow" w:hAnsi="Arial Narrow"/>
                <w:sz w:val="20"/>
              </w:rPr>
            </w:pPr>
            <w:r>
              <w:rPr>
                <w:rFonts w:ascii="Arial Narrow" w:hAnsi="Arial Narrow"/>
                <w:sz w:val="20"/>
              </w:rPr>
              <w:t>C</w:t>
            </w:r>
            <w:r w:rsidRPr="007E32F3">
              <w:rPr>
                <w:rFonts w:ascii="Arial Narrow" w:hAnsi="Arial Narrow"/>
                <w:sz w:val="20"/>
              </w:rPr>
              <w:t>linical trials</w:t>
            </w:r>
            <w:r>
              <w:rPr>
                <w:rFonts w:ascii="Arial Narrow" w:hAnsi="Arial Narrow"/>
                <w:sz w:val="20"/>
              </w:rPr>
              <w:t xml:space="preserve"> for the GM virus</w:t>
            </w:r>
            <w:r w:rsidRPr="007E32F3">
              <w:rPr>
                <w:rFonts w:ascii="Arial Narrow" w:hAnsi="Arial Narrow"/>
                <w:sz w:val="20"/>
              </w:rPr>
              <w:t xml:space="preserve"> found transient and limited viral shedding from the injection site</w:t>
            </w:r>
            <w:r>
              <w:rPr>
                <w:rFonts w:ascii="Arial Narrow" w:hAnsi="Arial Narrow"/>
                <w:sz w:val="20"/>
              </w:rPr>
              <w:t xml:space="preserve"> in some patients. </w:t>
            </w:r>
            <w:r w:rsidRPr="007E32F3">
              <w:rPr>
                <w:rFonts w:ascii="Arial Narrow" w:hAnsi="Arial Narrow"/>
                <w:sz w:val="20"/>
              </w:rPr>
              <w:t xml:space="preserve">The GM virus was not detected outside the occlusive dressing. </w:t>
            </w:r>
            <w:r>
              <w:rPr>
                <w:rFonts w:ascii="Arial Narrow" w:hAnsi="Arial Narrow"/>
                <w:sz w:val="20"/>
              </w:rPr>
              <w:t>Patients would be provided with information on how to mitigate the risk of transmission, including disposal of dressings. HSV-1 is short-lived under moist conditions, and</w:t>
            </w:r>
            <w:r w:rsidRPr="007E32F3">
              <w:rPr>
                <w:rFonts w:ascii="Arial Narrow" w:hAnsi="Arial Narrow"/>
                <w:sz w:val="20"/>
              </w:rPr>
              <w:t xml:space="preserve"> the GM virus is significantly attenuated compared to the parent virus, having reduced ability to</w:t>
            </w:r>
            <w:r>
              <w:rPr>
                <w:rFonts w:ascii="Arial Narrow" w:hAnsi="Arial Narrow"/>
                <w:sz w:val="20"/>
              </w:rPr>
              <w:t xml:space="preserve"> replicate </w:t>
            </w:r>
            <w:r w:rsidRPr="00487537">
              <w:rPr>
                <w:rFonts w:ascii="Arial Narrow" w:hAnsi="Arial Narrow"/>
                <w:sz w:val="20"/>
              </w:rPr>
              <w:t>and d</w:t>
            </w:r>
            <w:r>
              <w:rPr>
                <w:rFonts w:ascii="Arial Narrow" w:hAnsi="Arial Narrow"/>
                <w:sz w:val="20"/>
              </w:rPr>
              <w:t>ecreased</w:t>
            </w:r>
            <w:r w:rsidRPr="00487537">
              <w:rPr>
                <w:rFonts w:ascii="Arial Narrow" w:hAnsi="Arial Narrow"/>
                <w:sz w:val="20"/>
              </w:rPr>
              <w:t xml:space="preserve"> potential for transmission or persistence</w:t>
            </w:r>
            <w:r w:rsidRPr="00F14289">
              <w:rPr>
                <w:rFonts w:ascii="Arial Narrow" w:hAnsi="Arial Narrow"/>
                <w:sz w:val="20"/>
              </w:rPr>
              <w:t>.</w:t>
            </w:r>
            <w:r w:rsidRPr="007E32F3">
              <w:rPr>
                <w:rFonts w:ascii="Arial Narrow" w:hAnsi="Arial Narrow"/>
                <w:sz w:val="20"/>
              </w:rPr>
              <w:t xml:space="preserve"> </w:t>
            </w:r>
            <w:r>
              <w:rPr>
                <w:rFonts w:ascii="Arial Narrow" w:hAnsi="Arial Narrow"/>
                <w:sz w:val="20"/>
              </w:rPr>
              <w:t>For these reasons, the</w:t>
            </w:r>
            <w:r w:rsidRPr="007E32F3">
              <w:rPr>
                <w:rFonts w:ascii="Arial Narrow" w:hAnsi="Arial Narrow"/>
                <w:sz w:val="20"/>
              </w:rPr>
              <w:t xml:space="preserve"> RARMP concludes that the risk associated with waste disposal is negligible</w:t>
            </w:r>
            <w:r>
              <w:rPr>
                <w:rFonts w:ascii="Arial Narrow" w:hAnsi="Arial Narrow"/>
                <w:sz w:val="20"/>
              </w:rPr>
              <w:t>.</w:t>
            </w:r>
            <w:r w:rsidR="00FF4B7D" w:rsidRPr="00F14289">
              <w:rPr>
                <w:rFonts w:ascii="Arial Narrow" w:hAnsi="Arial Narrow"/>
                <w:sz w:val="20"/>
              </w:rPr>
              <w:t xml:space="preserve"> </w:t>
            </w:r>
          </w:p>
        </w:tc>
      </w:tr>
      <w:tr w:rsidR="007A2821" w:rsidRPr="00636074" w:rsidTr="007A2821">
        <w:trPr>
          <w:cantSplit/>
          <w:trHeight w:val="475"/>
          <w:jc w:val="center"/>
        </w:trPr>
        <w:tc>
          <w:tcPr>
            <w:tcW w:w="3864" w:type="dxa"/>
            <w:tcBorders>
              <w:bottom w:val="single" w:sz="6" w:space="0" w:color="auto"/>
            </w:tcBorders>
          </w:tcPr>
          <w:p w:rsidR="007A2821" w:rsidRDefault="007A2821" w:rsidP="00444F18">
            <w:pPr>
              <w:spacing w:before="40" w:after="40"/>
              <w:ind w:left="112"/>
              <w:rPr>
                <w:rFonts w:ascii="Arial Narrow" w:hAnsi="Arial Narrow"/>
                <w:sz w:val="20"/>
              </w:rPr>
            </w:pPr>
            <w:r>
              <w:rPr>
                <w:rFonts w:ascii="Arial Narrow" w:hAnsi="Arial Narrow"/>
                <w:sz w:val="20"/>
              </w:rPr>
              <w:t>Considered that the ability of virus to survive outside host and the potential of shedding of the virus through disposal of dressing containing GM virus into household waste poses a risk to the environment which needs further consideration.</w:t>
            </w:r>
          </w:p>
        </w:tc>
        <w:tc>
          <w:tcPr>
            <w:tcW w:w="5324" w:type="dxa"/>
            <w:vMerge/>
            <w:tcBorders>
              <w:bottom w:val="single" w:sz="6" w:space="0" w:color="auto"/>
            </w:tcBorders>
          </w:tcPr>
          <w:p w:rsidR="007A2821" w:rsidRDefault="007A2821" w:rsidP="00444F18">
            <w:pPr>
              <w:numPr>
                <w:ilvl w:val="12"/>
                <w:numId w:val="0"/>
              </w:numPr>
              <w:spacing w:before="40" w:after="40"/>
              <w:ind w:left="111" w:right="111"/>
              <w:rPr>
                <w:rFonts w:ascii="Arial Narrow" w:hAnsi="Arial Narrow"/>
                <w:sz w:val="20"/>
              </w:rPr>
            </w:pPr>
          </w:p>
        </w:tc>
      </w:tr>
      <w:tr w:rsidR="007A2821" w:rsidRPr="00636074" w:rsidTr="007A2821">
        <w:trPr>
          <w:cantSplit/>
          <w:trHeight w:val="475"/>
          <w:jc w:val="center"/>
        </w:trPr>
        <w:tc>
          <w:tcPr>
            <w:tcW w:w="3864" w:type="dxa"/>
            <w:tcBorders>
              <w:bottom w:val="single" w:sz="6" w:space="0" w:color="auto"/>
            </w:tcBorders>
          </w:tcPr>
          <w:p w:rsidR="007A2821" w:rsidRDefault="007A2821" w:rsidP="00444F18">
            <w:pPr>
              <w:spacing w:before="40" w:after="40"/>
              <w:ind w:left="112"/>
              <w:rPr>
                <w:rFonts w:ascii="Arial Narrow" w:hAnsi="Arial Narrow"/>
                <w:sz w:val="20"/>
              </w:rPr>
            </w:pPr>
            <w:r>
              <w:rPr>
                <w:rFonts w:ascii="Arial Narrow" w:hAnsi="Arial Narrow"/>
                <w:sz w:val="20"/>
              </w:rPr>
              <w:t>Noted that the GM virus was detected in the blood of multiple patients, suggesting that infection is not always localised to the injection area. Thus it is possible that the GM virus and naturally occurring HSV-1 will infect the same cell, providing a feasible route for viral recombination, potentially forming strains with increased virulence and ultimately increasing the disease burden of HSV-1.</w:t>
            </w:r>
          </w:p>
        </w:tc>
        <w:tc>
          <w:tcPr>
            <w:tcW w:w="5324" w:type="dxa"/>
            <w:tcBorders>
              <w:bottom w:val="single" w:sz="6" w:space="0" w:color="auto"/>
            </w:tcBorders>
          </w:tcPr>
          <w:p w:rsidR="007A2821" w:rsidRDefault="007A2821" w:rsidP="00444F18">
            <w:pPr>
              <w:numPr>
                <w:ilvl w:val="12"/>
                <w:numId w:val="0"/>
              </w:numPr>
              <w:spacing w:before="40" w:after="40"/>
              <w:ind w:left="111" w:right="111"/>
              <w:rPr>
                <w:rFonts w:ascii="Arial Narrow" w:hAnsi="Arial Narrow"/>
                <w:sz w:val="20"/>
              </w:rPr>
            </w:pPr>
            <w:r w:rsidRPr="00C16ECB">
              <w:rPr>
                <w:rFonts w:ascii="Arial Narrow" w:hAnsi="Arial Narrow"/>
                <w:sz w:val="20"/>
              </w:rPr>
              <w:t xml:space="preserve">The GM virus could only be detected transiently (within few days post-injection) in blood of </w:t>
            </w:r>
            <w:r>
              <w:rPr>
                <w:rFonts w:ascii="Arial Narrow" w:hAnsi="Arial Narrow"/>
                <w:sz w:val="20"/>
              </w:rPr>
              <w:t xml:space="preserve">a </w:t>
            </w:r>
            <w:r w:rsidRPr="00C16ECB">
              <w:rPr>
                <w:rFonts w:ascii="Arial Narrow" w:hAnsi="Arial Narrow"/>
                <w:sz w:val="20"/>
              </w:rPr>
              <w:t>few patients, most likely due to the high level of GM virus injected into the tumours at the time of treatment.</w:t>
            </w:r>
            <w:r>
              <w:rPr>
                <w:rFonts w:ascii="Arial Narrow" w:hAnsi="Arial Narrow"/>
                <w:sz w:val="20"/>
              </w:rPr>
              <w:t xml:space="preserve"> The ability of the GM virus to undergo recombination, potentially forming strains with increased virulence was examined in Risk Scenario </w:t>
            </w:r>
            <w:r w:rsidRPr="00FC59BF">
              <w:rPr>
                <w:rFonts w:ascii="Arial Narrow" w:hAnsi="Arial Narrow"/>
                <w:sz w:val="20"/>
              </w:rPr>
              <w:t xml:space="preserve">5. </w:t>
            </w:r>
            <w:r>
              <w:rPr>
                <w:rFonts w:ascii="Arial Narrow" w:hAnsi="Arial Narrow"/>
                <w:sz w:val="20"/>
              </w:rPr>
              <w:t xml:space="preserve">Additional discussion has been added to reflect this consideration. </w:t>
            </w:r>
            <w:r w:rsidRPr="00FC59BF">
              <w:rPr>
                <w:rFonts w:ascii="Arial Narrow" w:hAnsi="Arial Narrow"/>
                <w:sz w:val="20"/>
              </w:rPr>
              <w:t>The potential for an adverse outcome as a result of viral recombination was not identified as a substantive risk.</w:t>
            </w:r>
          </w:p>
          <w:p w:rsidR="007A2821" w:rsidRDefault="007A2821" w:rsidP="00444F18">
            <w:pPr>
              <w:numPr>
                <w:ilvl w:val="12"/>
                <w:numId w:val="0"/>
              </w:numPr>
              <w:spacing w:before="40" w:after="40"/>
              <w:ind w:left="111" w:right="111"/>
              <w:rPr>
                <w:rFonts w:ascii="Arial Narrow" w:hAnsi="Arial Narrow"/>
                <w:sz w:val="20"/>
              </w:rPr>
            </w:pPr>
            <w:r>
              <w:rPr>
                <w:rFonts w:ascii="Arial Narrow" w:hAnsi="Arial Narrow"/>
                <w:sz w:val="20"/>
              </w:rPr>
              <w:t xml:space="preserve">The safety of the GM virus as </w:t>
            </w:r>
            <w:r w:rsidRPr="007E32F3">
              <w:rPr>
                <w:rFonts w:ascii="Arial Narrow" w:hAnsi="Arial Narrow"/>
                <w:sz w:val="20"/>
              </w:rPr>
              <w:t>a</w:t>
            </w:r>
            <w:r>
              <w:rPr>
                <w:rFonts w:ascii="Arial Narrow" w:hAnsi="Arial Narrow"/>
                <w:sz w:val="20"/>
              </w:rPr>
              <w:t xml:space="preserve"> human</w:t>
            </w:r>
            <w:r w:rsidRPr="007E32F3">
              <w:rPr>
                <w:rFonts w:ascii="Arial Narrow" w:hAnsi="Arial Narrow"/>
                <w:sz w:val="20"/>
              </w:rPr>
              <w:t xml:space="preserve"> therapeutic</w:t>
            </w:r>
            <w:r>
              <w:rPr>
                <w:rFonts w:ascii="Arial Narrow" w:hAnsi="Arial Narrow"/>
                <w:sz w:val="20"/>
              </w:rPr>
              <w:t xml:space="preserve"> will be assessed by the TGA</w:t>
            </w:r>
            <w:r w:rsidRPr="007E32F3">
              <w:rPr>
                <w:rFonts w:ascii="Arial Narrow" w:hAnsi="Arial Narrow"/>
                <w:sz w:val="20"/>
              </w:rPr>
              <w:t>.</w:t>
            </w:r>
          </w:p>
        </w:tc>
      </w:tr>
      <w:tr w:rsidR="007A2821" w:rsidRPr="00636074" w:rsidTr="007A2821">
        <w:trPr>
          <w:cantSplit/>
          <w:trHeight w:val="475"/>
          <w:jc w:val="center"/>
        </w:trPr>
        <w:tc>
          <w:tcPr>
            <w:tcW w:w="3864" w:type="dxa"/>
            <w:tcBorders>
              <w:bottom w:val="single" w:sz="6" w:space="0" w:color="auto"/>
            </w:tcBorders>
          </w:tcPr>
          <w:p w:rsidR="007A2821" w:rsidRDefault="007A2821" w:rsidP="00444F18">
            <w:pPr>
              <w:spacing w:before="40" w:after="40"/>
              <w:ind w:left="112"/>
              <w:rPr>
                <w:rFonts w:ascii="Arial Narrow" w:hAnsi="Arial Narrow"/>
                <w:sz w:val="20"/>
              </w:rPr>
            </w:pPr>
            <w:r>
              <w:rPr>
                <w:rFonts w:ascii="Arial Narrow" w:hAnsi="Arial Narrow"/>
                <w:sz w:val="20"/>
              </w:rPr>
              <w:t>While herpes viruses are generally very host-specific, infection of other species can occur with serious consequences. While the RARMP states that there are no reports of naturally occurring HSV-1 in domestic animals, the same point should be addressed for native Australian animals.</w:t>
            </w:r>
          </w:p>
        </w:tc>
        <w:tc>
          <w:tcPr>
            <w:tcW w:w="5324" w:type="dxa"/>
            <w:tcBorders>
              <w:bottom w:val="single" w:sz="6" w:space="0" w:color="auto"/>
            </w:tcBorders>
          </w:tcPr>
          <w:p w:rsidR="007A2821" w:rsidRDefault="007A2821" w:rsidP="00444F18">
            <w:pPr>
              <w:numPr>
                <w:ilvl w:val="12"/>
                <w:numId w:val="0"/>
              </w:numPr>
              <w:spacing w:before="40" w:after="40"/>
              <w:ind w:left="113" w:right="113"/>
              <w:rPr>
                <w:rFonts w:ascii="Arial Narrow" w:hAnsi="Arial Narrow"/>
                <w:sz w:val="20"/>
              </w:rPr>
            </w:pPr>
            <w:r>
              <w:rPr>
                <w:rFonts w:ascii="Arial Narrow" w:hAnsi="Arial Narrow"/>
                <w:sz w:val="20"/>
              </w:rPr>
              <w:t>The potential of the GM virus to spread to unintended hosts was evaluated in detail. The RARMP has been updated to recognise potential exposure of the GM virus to native Australian animals. T</w:t>
            </w:r>
            <w:r w:rsidRPr="007E32F3">
              <w:rPr>
                <w:rFonts w:ascii="Arial Narrow" w:hAnsi="Arial Narrow"/>
                <w:sz w:val="20"/>
              </w:rPr>
              <w:t>he GM virus is significantly attenuated compared to the parent virus (which is widespread in the Australian environment), having reduced ability to</w:t>
            </w:r>
            <w:r>
              <w:rPr>
                <w:rFonts w:ascii="Arial Narrow" w:hAnsi="Arial Narrow"/>
                <w:sz w:val="20"/>
              </w:rPr>
              <w:t xml:space="preserve"> replicate </w:t>
            </w:r>
            <w:r w:rsidRPr="00487537">
              <w:rPr>
                <w:rFonts w:ascii="Arial Narrow" w:hAnsi="Arial Narrow"/>
                <w:sz w:val="20"/>
              </w:rPr>
              <w:t>and d</w:t>
            </w:r>
            <w:r>
              <w:rPr>
                <w:rFonts w:ascii="Arial Narrow" w:hAnsi="Arial Narrow"/>
                <w:sz w:val="20"/>
              </w:rPr>
              <w:t>ecreased</w:t>
            </w:r>
            <w:r w:rsidRPr="00487537">
              <w:rPr>
                <w:rFonts w:ascii="Arial Narrow" w:hAnsi="Arial Narrow"/>
                <w:sz w:val="20"/>
              </w:rPr>
              <w:t xml:space="preserve"> potential for transmission or persistence. </w:t>
            </w:r>
            <w:r>
              <w:rPr>
                <w:rFonts w:ascii="Arial Narrow" w:hAnsi="Arial Narrow"/>
                <w:sz w:val="20"/>
              </w:rPr>
              <w:t>The RARMP concludes that the risk of transmission to unintended hosts is negligible.</w:t>
            </w:r>
          </w:p>
        </w:tc>
      </w:tr>
      <w:tr w:rsidR="007A2821" w:rsidRPr="00636074" w:rsidTr="007A2821">
        <w:trPr>
          <w:cantSplit/>
          <w:trHeight w:val="475"/>
          <w:jc w:val="center"/>
        </w:trPr>
        <w:tc>
          <w:tcPr>
            <w:tcW w:w="3864" w:type="dxa"/>
            <w:tcBorders>
              <w:bottom w:val="single" w:sz="6" w:space="0" w:color="auto"/>
            </w:tcBorders>
          </w:tcPr>
          <w:p w:rsidR="007A2821" w:rsidRDefault="007A2821" w:rsidP="00444F18">
            <w:pPr>
              <w:spacing w:before="40" w:after="40"/>
              <w:ind w:left="112"/>
              <w:rPr>
                <w:rFonts w:ascii="Arial Narrow" w:hAnsi="Arial Narrow"/>
                <w:sz w:val="20"/>
              </w:rPr>
            </w:pPr>
            <w:r w:rsidRPr="00636074">
              <w:rPr>
                <w:rFonts w:ascii="Arial Narrow" w:hAnsi="Arial Narrow"/>
                <w:sz w:val="20"/>
              </w:rPr>
              <w:t>Council is grateful for opportunity</w:t>
            </w:r>
            <w:r>
              <w:rPr>
                <w:rFonts w:ascii="Arial Narrow" w:hAnsi="Arial Narrow"/>
                <w:sz w:val="20"/>
              </w:rPr>
              <w:t xml:space="preserve"> to comment. Understands TGA will be examining safety of the GMO relating to patients. Trusts the RARMP will clarify the potential risk the GMO poses to public health and the environment as being negligible based on proper and rigorous scientific assessment.</w:t>
            </w:r>
          </w:p>
        </w:tc>
        <w:tc>
          <w:tcPr>
            <w:tcW w:w="5324" w:type="dxa"/>
            <w:tcBorders>
              <w:bottom w:val="single" w:sz="6" w:space="0" w:color="auto"/>
            </w:tcBorders>
          </w:tcPr>
          <w:p w:rsidR="007A2821" w:rsidRDefault="007A2821" w:rsidP="00444F18">
            <w:pPr>
              <w:numPr>
                <w:ilvl w:val="12"/>
                <w:numId w:val="0"/>
              </w:numPr>
              <w:spacing w:before="40" w:after="40"/>
              <w:ind w:left="111" w:right="111"/>
              <w:rPr>
                <w:rFonts w:ascii="Arial Narrow" w:hAnsi="Arial Narrow"/>
                <w:sz w:val="20"/>
              </w:rPr>
            </w:pPr>
            <w:r w:rsidRPr="00E0765E">
              <w:rPr>
                <w:rFonts w:ascii="Arial Narrow" w:hAnsi="Arial Narrow"/>
                <w:sz w:val="20"/>
              </w:rPr>
              <w:t xml:space="preserve">A Risk Assessment and Risk Management Plan (RARMP) for this application </w:t>
            </w:r>
            <w:proofErr w:type="gramStart"/>
            <w:r w:rsidRPr="00E0765E">
              <w:rPr>
                <w:rFonts w:ascii="Arial Narrow" w:hAnsi="Arial Narrow"/>
                <w:sz w:val="20"/>
              </w:rPr>
              <w:t>was</w:t>
            </w:r>
            <w:proofErr w:type="gramEnd"/>
            <w:r w:rsidRPr="00E0765E">
              <w:rPr>
                <w:rFonts w:ascii="Arial Narrow" w:hAnsi="Arial Narrow"/>
                <w:sz w:val="20"/>
              </w:rPr>
              <w:t xml:space="preserve"> prepared by the Regulator in accordance with requirements of the </w:t>
            </w:r>
            <w:r w:rsidRPr="006F1ABD">
              <w:rPr>
                <w:rFonts w:ascii="Arial Narrow" w:hAnsi="Arial Narrow"/>
                <w:i/>
                <w:sz w:val="20"/>
              </w:rPr>
              <w:t>Gene Technology Act 2000</w:t>
            </w:r>
            <w:r w:rsidRPr="00E0765E">
              <w:rPr>
                <w:rFonts w:ascii="Arial Narrow" w:hAnsi="Arial Narrow"/>
                <w:sz w:val="20"/>
              </w:rPr>
              <w:t xml:space="preserve"> (the Act) and corresponding </w:t>
            </w:r>
            <w:r>
              <w:rPr>
                <w:rFonts w:ascii="Arial Narrow" w:hAnsi="Arial Narrow"/>
                <w:sz w:val="20"/>
              </w:rPr>
              <w:t>state and territory legislation.</w:t>
            </w:r>
            <w:r w:rsidRPr="00813651">
              <w:rPr>
                <w:rStyle w:val="st1"/>
                <w:rFonts w:ascii="Arial Narrow" w:hAnsi="Arial Narrow" w:cs="Arial"/>
                <w:sz w:val="20"/>
              </w:rPr>
              <w:t xml:space="preserve"> </w:t>
            </w:r>
            <w:r w:rsidRPr="00813651">
              <w:rPr>
                <w:rFonts w:ascii="Arial Narrow" w:hAnsi="Arial Narrow"/>
                <w:sz w:val="20"/>
              </w:rPr>
              <w:t xml:space="preserve">The risk assessment concludes that the commercial supply of GM virus </w:t>
            </w:r>
            <w:r w:rsidRPr="00CC1AA2">
              <w:rPr>
                <w:rFonts w:ascii="Arial Narrow" w:hAnsi="Arial Narrow"/>
                <w:sz w:val="20"/>
              </w:rPr>
              <w:t>poses negligible risks to the health and safety of people or the environment as a result of gene technology</w:t>
            </w:r>
            <w:r>
              <w:rPr>
                <w:rFonts w:ascii="Arial Narrow" w:hAnsi="Arial Narrow"/>
                <w:sz w:val="20"/>
              </w:rPr>
              <w:t>.</w:t>
            </w:r>
          </w:p>
        </w:tc>
      </w:tr>
      <w:tr w:rsidR="007A2821" w:rsidRPr="00636074" w:rsidTr="007A2821">
        <w:trPr>
          <w:cantSplit/>
          <w:trHeight w:val="475"/>
          <w:jc w:val="center"/>
        </w:trPr>
        <w:tc>
          <w:tcPr>
            <w:tcW w:w="3864" w:type="dxa"/>
            <w:tcBorders>
              <w:bottom w:val="single" w:sz="6" w:space="0" w:color="auto"/>
            </w:tcBorders>
          </w:tcPr>
          <w:p w:rsidR="007A2821" w:rsidRDefault="007A2821" w:rsidP="00444F18">
            <w:pPr>
              <w:spacing w:before="40" w:after="40"/>
              <w:ind w:left="112"/>
              <w:rPr>
                <w:rFonts w:ascii="Arial Narrow" w:hAnsi="Arial Narrow"/>
                <w:sz w:val="20"/>
              </w:rPr>
            </w:pPr>
            <w:r>
              <w:rPr>
                <w:rFonts w:ascii="Arial Narrow" w:hAnsi="Arial Narrow"/>
                <w:sz w:val="20"/>
              </w:rPr>
              <w:t>Not supplying a response as GMO is a vaccine and is not food related.</w:t>
            </w:r>
          </w:p>
        </w:tc>
        <w:tc>
          <w:tcPr>
            <w:tcW w:w="5324" w:type="dxa"/>
            <w:tcBorders>
              <w:bottom w:val="single" w:sz="6" w:space="0" w:color="auto"/>
            </w:tcBorders>
          </w:tcPr>
          <w:p w:rsidR="007A2821" w:rsidRDefault="007A2821" w:rsidP="00444F18">
            <w:pPr>
              <w:numPr>
                <w:ilvl w:val="12"/>
                <w:numId w:val="0"/>
              </w:numPr>
              <w:spacing w:before="40" w:after="40"/>
              <w:ind w:left="111" w:right="111"/>
              <w:rPr>
                <w:rFonts w:ascii="Arial Narrow" w:hAnsi="Arial Narrow"/>
                <w:sz w:val="20"/>
              </w:rPr>
            </w:pPr>
            <w:r>
              <w:rPr>
                <w:rFonts w:ascii="Arial Narrow" w:hAnsi="Arial Narrow"/>
                <w:sz w:val="20"/>
              </w:rPr>
              <w:t>Noted.</w:t>
            </w:r>
          </w:p>
        </w:tc>
      </w:tr>
      <w:tr w:rsidR="007A2821" w:rsidRPr="00636074" w:rsidTr="007A2821">
        <w:trPr>
          <w:cantSplit/>
          <w:trHeight w:val="475"/>
          <w:jc w:val="center"/>
        </w:trPr>
        <w:tc>
          <w:tcPr>
            <w:tcW w:w="3864" w:type="dxa"/>
            <w:tcBorders>
              <w:bottom w:val="single" w:sz="6" w:space="0" w:color="auto"/>
            </w:tcBorders>
          </w:tcPr>
          <w:p w:rsidR="007A2821" w:rsidRDefault="007A2821" w:rsidP="00444F18">
            <w:pPr>
              <w:spacing w:before="40" w:after="40"/>
              <w:ind w:left="112"/>
              <w:rPr>
                <w:rFonts w:ascii="Arial Narrow" w:hAnsi="Arial Narrow"/>
                <w:sz w:val="20"/>
              </w:rPr>
            </w:pPr>
            <w:r>
              <w:rPr>
                <w:rFonts w:ascii="Arial Narrow" w:hAnsi="Arial Narrow"/>
                <w:sz w:val="20"/>
              </w:rPr>
              <w:t>Supportive of the application as the RARMP indicates that the proposed release poses negligible risks to people or the environment. Notes that approval is required from the Therapeutic Goods Administration for use as a therapeutic product and the Australian Department of Agriculture for importation.</w:t>
            </w:r>
          </w:p>
        </w:tc>
        <w:tc>
          <w:tcPr>
            <w:tcW w:w="5324" w:type="dxa"/>
            <w:tcBorders>
              <w:bottom w:val="single" w:sz="6" w:space="0" w:color="auto"/>
            </w:tcBorders>
          </w:tcPr>
          <w:p w:rsidR="007A2821" w:rsidRDefault="007A2821" w:rsidP="00444F18">
            <w:pPr>
              <w:numPr>
                <w:ilvl w:val="12"/>
                <w:numId w:val="0"/>
              </w:numPr>
              <w:spacing w:before="40" w:after="40"/>
              <w:ind w:left="111" w:right="111"/>
              <w:rPr>
                <w:rFonts w:ascii="Arial Narrow" w:hAnsi="Arial Narrow"/>
                <w:sz w:val="20"/>
              </w:rPr>
            </w:pPr>
            <w:r>
              <w:rPr>
                <w:rFonts w:ascii="Arial Narrow" w:hAnsi="Arial Narrow"/>
                <w:sz w:val="20"/>
              </w:rPr>
              <w:t>Noted.</w:t>
            </w:r>
          </w:p>
        </w:tc>
      </w:tr>
      <w:tr w:rsidR="007A2821" w:rsidRPr="00636074" w:rsidTr="007A2821">
        <w:trPr>
          <w:cantSplit/>
          <w:trHeight w:val="475"/>
          <w:jc w:val="center"/>
        </w:trPr>
        <w:tc>
          <w:tcPr>
            <w:tcW w:w="3864" w:type="dxa"/>
            <w:tcBorders>
              <w:bottom w:val="single" w:sz="6" w:space="0" w:color="auto"/>
            </w:tcBorders>
          </w:tcPr>
          <w:p w:rsidR="007A2821" w:rsidRDefault="007A2821" w:rsidP="00444F18">
            <w:pPr>
              <w:spacing w:before="40" w:after="40"/>
              <w:ind w:left="112"/>
              <w:rPr>
                <w:rFonts w:ascii="Arial Narrow" w:hAnsi="Arial Narrow"/>
                <w:sz w:val="20"/>
              </w:rPr>
            </w:pPr>
            <w:r w:rsidRPr="009265BA">
              <w:rPr>
                <w:rFonts w:ascii="Arial Narrow" w:hAnsi="Arial Narrow"/>
                <w:sz w:val="20"/>
              </w:rPr>
              <w:t>Agree</w:t>
            </w:r>
            <w:r>
              <w:rPr>
                <w:rFonts w:ascii="Arial Narrow" w:hAnsi="Arial Narrow"/>
                <w:sz w:val="20"/>
              </w:rPr>
              <w:t>d</w:t>
            </w:r>
            <w:r w:rsidRPr="009265BA">
              <w:rPr>
                <w:rFonts w:ascii="Arial Narrow" w:hAnsi="Arial Narrow"/>
                <w:sz w:val="20"/>
              </w:rPr>
              <w:t xml:space="preserve"> with the overall conclusions of the RARMP</w:t>
            </w:r>
            <w:r>
              <w:rPr>
                <w:rFonts w:ascii="Arial Narrow" w:hAnsi="Arial Narrow"/>
                <w:sz w:val="20"/>
              </w:rPr>
              <w:t xml:space="preserve"> </w:t>
            </w:r>
            <w:r w:rsidRPr="009265BA">
              <w:rPr>
                <w:rFonts w:ascii="Arial Narrow" w:hAnsi="Arial Narrow"/>
                <w:sz w:val="20"/>
              </w:rPr>
              <w:t>that the proposed GMO dealings pose negligible risk to the health and safety of people and the environment.</w:t>
            </w:r>
          </w:p>
        </w:tc>
        <w:tc>
          <w:tcPr>
            <w:tcW w:w="5324" w:type="dxa"/>
            <w:tcBorders>
              <w:bottom w:val="single" w:sz="6" w:space="0" w:color="auto"/>
            </w:tcBorders>
          </w:tcPr>
          <w:p w:rsidR="007A2821" w:rsidRDefault="007A2821" w:rsidP="00444F18">
            <w:pPr>
              <w:numPr>
                <w:ilvl w:val="12"/>
                <w:numId w:val="0"/>
              </w:numPr>
              <w:spacing w:before="40" w:after="40"/>
              <w:ind w:left="111" w:right="111"/>
              <w:rPr>
                <w:rFonts w:ascii="Arial Narrow" w:hAnsi="Arial Narrow"/>
                <w:sz w:val="20"/>
              </w:rPr>
            </w:pPr>
            <w:r>
              <w:rPr>
                <w:rFonts w:ascii="Arial Narrow" w:hAnsi="Arial Narrow"/>
                <w:sz w:val="20"/>
              </w:rPr>
              <w:t>Noted.</w:t>
            </w:r>
          </w:p>
        </w:tc>
      </w:tr>
      <w:tr w:rsidR="007A2821" w:rsidRPr="00636074" w:rsidTr="007A2821">
        <w:trPr>
          <w:cantSplit/>
          <w:trHeight w:val="475"/>
          <w:jc w:val="center"/>
        </w:trPr>
        <w:tc>
          <w:tcPr>
            <w:tcW w:w="3864" w:type="dxa"/>
            <w:tcBorders>
              <w:bottom w:val="single" w:sz="6" w:space="0" w:color="auto"/>
            </w:tcBorders>
          </w:tcPr>
          <w:p w:rsidR="007A2821" w:rsidRDefault="007A2821" w:rsidP="00444F18">
            <w:pPr>
              <w:spacing w:before="40" w:after="40"/>
              <w:ind w:left="112"/>
              <w:rPr>
                <w:rFonts w:ascii="Arial Narrow" w:hAnsi="Arial Narrow"/>
                <w:sz w:val="20"/>
              </w:rPr>
            </w:pPr>
            <w:r>
              <w:rPr>
                <w:rFonts w:ascii="Arial Narrow" w:hAnsi="Arial Narrow"/>
                <w:sz w:val="20"/>
              </w:rPr>
              <w:t xml:space="preserve">Suggested </w:t>
            </w:r>
            <w:r w:rsidRPr="009265BA">
              <w:rPr>
                <w:rFonts w:ascii="Arial Narrow" w:hAnsi="Arial Narrow"/>
                <w:sz w:val="20"/>
              </w:rPr>
              <w:t>clarification in the RARM</w:t>
            </w:r>
            <w:r>
              <w:rPr>
                <w:rFonts w:ascii="Arial Narrow" w:hAnsi="Arial Narrow"/>
                <w:sz w:val="20"/>
              </w:rPr>
              <w:t xml:space="preserve">P of background information and </w:t>
            </w:r>
            <w:r w:rsidRPr="009265BA">
              <w:rPr>
                <w:rFonts w:ascii="Arial Narrow" w:hAnsi="Arial Narrow"/>
                <w:sz w:val="20"/>
              </w:rPr>
              <w:t>control measures regarding latency and containment of the GMO</w:t>
            </w:r>
            <w:r>
              <w:rPr>
                <w:rFonts w:ascii="Arial Narrow" w:hAnsi="Arial Narrow"/>
                <w:sz w:val="20"/>
              </w:rPr>
              <w:t xml:space="preserve"> </w:t>
            </w:r>
            <w:proofErr w:type="gramStart"/>
            <w:r>
              <w:rPr>
                <w:rFonts w:ascii="Arial Narrow" w:hAnsi="Arial Narrow"/>
                <w:sz w:val="20"/>
              </w:rPr>
              <w:t>be</w:t>
            </w:r>
            <w:proofErr w:type="gramEnd"/>
            <w:r>
              <w:rPr>
                <w:rFonts w:ascii="Arial Narrow" w:hAnsi="Arial Narrow"/>
                <w:sz w:val="20"/>
              </w:rPr>
              <w:t xml:space="preserve"> considered.</w:t>
            </w:r>
          </w:p>
        </w:tc>
        <w:tc>
          <w:tcPr>
            <w:tcW w:w="5324" w:type="dxa"/>
            <w:tcBorders>
              <w:bottom w:val="single" w:sz="6" w:space="0" w:color="auto"/>
            </w:tcBorders>
          </w:tcPr>
          <w:p w:rsidR="007A2821" w:rsidRDefault="007A2821" w:rsidP="00444F18">
            <w:pPr>
              <w:numPr>
                <w:ilvl w:val="12"/>
                <w:numId w:val="0"/>
              </w:numPr>
              <w:spacing w:before="40" w:after="40"/>
              <w:ind w:left="111" w:right="111"/>
              <w:rPr>
                <w:rFonts w:ascii="Arial Narrow" w:hAnsi="Arial Narrow"/>
                <w:sz w:val="20"/>
              </w:rPr>
            </w:pPr>
            <w:r>
              <w:rPr>
                <w:rFonts w:ascii="Arial Narrow" w:hAnsi="Arial Narrow"/>
                <w:sz w:val="20"/>
              </w:rPr>
              <w:t>The RARMP has been updated to address specific aspects of the background information, the GM virus’ potential for latency and containment.</w:t>
            </w:r>
          </w:p>
        </w:tc>
      </w:tr>
    </w:tbl>
    <w:p w:rsidR="00226E19" w:rsidRDefault="00226E19" w:rsidP="007B0C7A">
      <w:pPr>
        <w:spacing w:before="40" w:after="40"/>
        <w:rPr>
          <w:rFonts w:ascii="Arial" w:hAnsi="Arial" w:cs="Arial"/>
          <w:sz w:val="20"/>
        </w:rPr>
        <w:sectPr w:rsidR="00226E19" w:rsidSect="00822292">
          <w:footerReference w:type="default" r:id="rId50"/>
          <w:pgSz w:w="11906" w:h="16838" w:code="9"/>
          <w:pgMar w:top="1134" w:right="1361" w:bottom="1134" w:left="1361" w:header="680" w:footer="510" w:gutter="0"/>
          <w:cols w:space="708"/>
          <w:docGrid w:linePitch="360"/>
        </w:sectPr>
      </w:pPr>
    </w:p>
    <w:p w:rsidR="00226E19" w:rsidRPr="0021519F" w:rsidRDefault="00226E19" w:rsidP="00012F4B">
      <w:pPr>
        <w:pStyle w:val="Head1"/>
        <w:spacing w:before="120"/>
        <w:ind w:left="2268" w:hanging="2268"/>
      </w:pPr>
      <w:bookmarkStart w:id="239" w:name="_Toc353963164"/>
      <w:bookmarkStart w:id="240" w:name="_Toc363047794"/>
      <w:bookmarkStart w:id="241" w:name="_Toc390948821"/>
      <w:bookmarkStart w:id="242" w:name="_Toc403985789"/>
      <w:bookmarkStart w:id="243" w:name="_Toc426973563"/>
      <w:r w:rsidRPr="0065451B">
        <w:lastRenderedPageBreak/>
        <w:t>Appendix C</w:t>
      </w:r>
      <w:r w:rsidRPr="0065451B">
        <w:tab/>
      </w:r>
      <w:r w:rsidRPr="0021519F">
        <w:t>Summary of submissions</w:t>
      </w:r>
      <w:bookmarkEnd w:id="239"/>
      <w:bookmarkEnd w:id="240"/>
      <w:bookmarkEnd w:id="241"/>
      <w:bookmarkEnd w:id="242"/>
      <w:r w:rsidR="00DD2810" w:rsidRPr="00DD2810">
        <w:t xml:space="preserve"> from the public on the consultation RARMP</w:t>
      </w:r>
      <w:bookmarkEnd w:id="243"/>
    </w:p>
    <w:p w:rsidR="00226E19" w:rsidRPr="0065451B" w:rsidRDefault="00226E19" w:rsidP="00226E19">
      <w:pPr>
        <w:spacing w:before="120" w:after="120"/>
      </w:pPr>
      <w:r w:rsidRPr="00C62CA5">
        <w:t xml:space="preserve">The Regulator received </w:t>
      </w:r>
      <w:r w:rsidR="001A2338" w:rsidRPr="00C62CA5">
        <w:t>one</w:t>
      </w:r>
      <w:r w:rsidRPr="00C62CA5">
        <w:t xml:space="preserve"> submission from the public on the </w:t>
      </w:r>
      <w:r w:rsidR="001C742C" w:rsidRPr="00C62CA5">
        <w:t xml:space="preserve">application, and none on the </w:t>
      </w:r>
      <w:r w:rsidRPr="00C62CA5">
        <w:t>consultation RARMP. The issues raised in t</w:t>
      </w:r>
      <w:r w:rsidR="001A2338" w:rsidRPr="00C62CA5">
        <w:t>his</w:t>
      </w:r>
      <w:r w:rsidRPr="00C62CA5">
        <w:t xml:space="preserve"> submission are summarised in the table below. All issues </w:t>
      </w:r>
      <w:proofErr w:type="gramStart"/>
      <w:r w:rsidRPr="00C62CA5">
        <w:t>raised</w:t>
      </w:r>
      <w:proofErr w:type="gramEnd"/>
      <w:r w:rsidRPr="00C62CA5">
        <w:t xml:space="preserve"> in the submission that related to risks to the health and safety of people and</w:t>
      </w:r>
      <w:r w:rsidRPr="0065451B">
        <w:t xml:space="preserve"> the environment were considered in the context of currently available scientific evidence in finalising the RARMP that formed the basis of the Regulator’s decision to issue the licence.</w:t>
      </w:r>
    </w:p>
    <w:p w:rsidR="009118E2" w:rsidRPr="00C34240" w:rsidRDefault="009118E2" w:rsidP="009118E2">
      <w:pPr>
        <w:spacing w:before="40" w:after="40"/>
        <w:ind w:left="1418" w:hanging="1418"/>
        <w:rPr>
          <w:rFonts w:ascii="Arial" w:hAnsi="Arial" w:cs="Arial"/>
          <w:sz w:val="20"/>
        </w:rPr>
      </w:pPr>
      <w:r w:rsidRPr="00853ED0">
        <w:rPr>
          <w:rFonts w:ascii="Arial" w:hAnsi="Arial" w:cs="Arial"/>
          <w:b/>
          <w:sz w:val="20"/>
        </w:rPr>
        <w:t>Abbreviations:</w:t>
      </w:r>
      <w:r>
        <w:rPr>
          <w:rFonts w:ascii="Arial" w:hAnsi="Arial" w:cs="Arial"/>
          <w:b/>
          <w:sz w:val="20"/>
        </w:rPr>
        <w:tab/>
      </w:r>
      <w:r w:rsidRPr="00C34240">
        <w:rPr>
          <w:rFonts w:ascii="Arial" w:hAnsi="Arial" w:cs="Arial"/>
          <w:b/>
          <w:sz w:val="20"/>
        </w:rPr>
        <w:t>Act</w:t>
      </w:r>
      <w:r w:rsidRPr="00C34240">
        <w:rPr>
          <w:rFonts w:ascii="Arial" w:hAnsi="Arial" w:cs="Arial"/>
          <w:sz w:val="20"/>
        </w:rPr>
        <w:t xml:space="preserve">: </w:t>
      </w:r>
      <w:r w:rsidRPr="00C34240">
        <w:rPr>
          <w:rFonts w:ascii="Arial" w:hAnsi="Arial" w:cs="Arial"/>
          <w:i/>
          <w:sz w:val="20"/>
        </w:rPr>
        <w:t>Gene Technology Act 2000</w:t>
      </w:r>
      <w:r w:rsidRPr="00C34240">
        <w:rPr>
          <w:rFonts w:ascii="Arial" w:hAnsi="Arial" w:cs="Arial"/>
          <w:sz w:val="20"/>
        </w:rPr>
        <w:t>;</w:t>
      </w:r>
      <w:r>
        <w:rPr>
          <w:rFonts w:ascii="Arial" w:hAnsi="Arial" w:cs="Arial"/>
          <w:sz w:val="20"/>
        </w:rPr>
        <w:t xml:space="preserve"> </w:t>
      </w:r>
      <w:proofErr w:type="spellStart"/>
      <w:r w:rsidRPr="00C34240">
        <w:rPr>
          <w:rFonts w:ascii="Arial" w:hAnsi="Arial" w:cs="Arial"/>
          <w:b/>
          <w:bCs/>
          <w:sz w:val="20"/>
        </w:rPr>
        <w:t>Ch</w:t>
      </w:r>
      <w:proofErr w:type="spellEnd"/>
      <w:r>
        <w:rPr>
          <w:rFonts w:ascii="Arial" w:hAnsi="Arial" w:cs="Arial"/>
          <w:sz w:val="20"/>
        </w:rPr>
        <w:t>: c</w:t>
      </w:r>
      <w:r w:rsidRPr="00C34240">
        <w:rPr>
          <w:rFonts w:ascii="Arial" w:hAnsi="Arial" w:cs="Arial"/>
          <w:sz w:val="20"/>
        </w:rPr>
        <w:t xml:space="preserve">hapter; </w:t>
      </w:r>
      <w:r w:rsidRPr="00C34240">
        <w:rPr>
          <w:rFonts w:ascii="Arial" w:hAnsi="Arial" w:cs="Arial"/>
          <w:b/>
          <w:sz w:val="20"/>
        </w:rPr>
        <w:t>GM</w:t>
      </w:r>
      <w:r>
        <w:rPr>
          <w:rFonts w:ascii="Arial" w:hAnsi="Arial" w:cs="Arial"/>
          <w:sz w:val="20"/>
        </w:rPr>
        <w:t>: genetically m</w:t>
      </w:r>
      <w:r w:rsidRPr="00C34240">
        <w:rPr>
          <w:rFonts w:ascii="Arial" w:hAnsi="Arial" w:cs="Arial"/>
          <w:sz w:val="20"/>
        </w:rPr>
        <w:t xml:space="preserve">odified; </w:t>
      </w:r>
      <w:r w:rsidRPr="00A4502D">
        <w:rPr>
          <w:rFonts w:ascii="Arial" w:hAnsi="Arial" w:cs="Arial"/>
          <w:b/>
          <w:sz w:val="20"/>
        </w:rPr>
        <w:t>HSV</w:t>
      </w:r>
      <w:r w:rsidRPr="00594855">
        <w:rPr>
          <w:rFonts w:ascii="Arial" w:hAnsi="Arial" w:cs="Arial"/>
          <w:sz w:val="20"/>
        </w:rPr>
        <w:t>:</w:t>
      </w:r>
      <w:r>
        <w:rPr>
          <w:rFonts w:ascii="Arial" w:hAnsi="Arial" w:cs="Arial"/>
          <w:sz w:val="20"/>
        </w:rPr>
        <w:t> </w:t>
      </w:r>
      <w:r w:rsidRPr="00A4502D">
        <w:rPr>
          <w:rFonts w:ascii="Arial" w:hAnsi="Arial" w:cs="Arial"/>
          <w:i/>
          <w:sz w:val="20"/>
        </w:rPr>
        <w:t>Herpes simplex virus</w:t>
      </w:r>
      <w:r w:rsidRPr="00A4502D">
        <w:rPr>
          <w:rFonts w:ascii="Arial" w:hAnsi="Arial" w:cs="Arial"/>
          <w:sz w:val="20"/>
        </w:rPr>
        <w:t>;</w:t>
      </w:r>
      <w:r w:rsidRPr="00594855">
        <w:rPr>
          <w:rFonts w:ascii="Arial" w:hAnsi="Arial" w:cs="Arial"/>
          <w:b/>
          <w:sz w:val="20"/>
        </w:rPr>
        <w:t xml:space="preserve"> </w:t>
      </w:r>
      <w:r w:rsidRPr="00C34240">
        <w:rPr>
          <w:rFonts w:ascii="Arial" w:hAnsi="Arial" w:cs="Arial"/>
          <w:b/>
          <w:sz w:val="20"/>
        </w:rPr>
        <w:t>RARMP</w:t>
      </w:r>
      <w:r w:rsidRPr="00C34240">
        <w:rPr>
          <w:rFonts w:ascii="Arial" w:hAnsi="Arial" w:cs="Arial"/>
          <w:sz w:val="20"/>
        </w:rPr>
        <w:t xml:space="preserve">: Risk Assessment and Risk </w:t>
      </w:r>
      <w:r>
        <w:rPr>
          <w:rFonts w:ascii="Arial" w:hAnsi="Arial" w:cs="Arial"/>
          <w:sz w:val="20"/>
        </w:rPr>
        <w:tab/>
      </w:r>
      <w:r w:rsidRPr="00C34240">
        <w:rPr>
          <w:rFonts w:ascii="Arial" w:hAnsi="Arial" w:cs="Arial"/>
          <w:sz w:val="20"/>
        </w:rPr>
        <w:t>Management Plan</w:t>
      </w:r>
      <w:r>
        <w:rPr>
          <w:rFonts w:ascii="Arial" w:hAnsi="Arial" w:cs="Arial"/>
          <w:sz w:val="20"/>
        </w:rPr>
        <w:t xml:space="preserve">; </w:t>
      </w:r>
      <w:r w:rsidRPr="00A4502D">
        <w:rPr>
          <w:rFonts w:ascii="Arial" w:hAnsi="Arial" w:cs="Arial"/>
          <w:b/>
          <w:sz w:val="20"/>
        </w:rPr>
        <w:t>TGA</w:t>
      </w:r>
      <w:r>
        <w:rPr>
          <w:rFonts w:ascii="Arial" w:hAnsi="Arial" w:cs="Arial"/>
          <w:sz w:val="20"/>
        </w:rPr>
        <w:t>: Therapeutic Goods Administration.</w:t>
      </w:r>
    </w:p>
    <w:p w:rsidR="009118E2" w:rsidRDefault="009118E2" w:rsidP="009118E2">
      <w:pPr>
        <w:spacing w:before="40" w:after="40"/>
        <w:ind w:left="1418" w:hanging="1418"/>
        <w:rPr>
          <w:rFonts w:ascii="Arial" w:hAnsi="Arial" w:cs="Arial"/>
          <w:color w:val="000000"/>
          <w:sz w:val="20"/>
        </w:rPr>
      </w:pPr>
      <w:r w:rsidRPr="00947D1E">
        <w:rPr>
          <w:rFonts w:ascii="Arial" w:hAnsi="Arial" w:cs="Arial"/>
          <w:b/>
          <w:color w:val="000000"/>
          <w:sz w:val="20"/>
        </w:rPr>
        <w:t xml:space="preserve">Issues </w:t>
      </w:r>
      <w:proofErr w:type="gramStart"/>
      <w:r w:rsidRPr="00947D1E">
        <w:rPr>
          <w:rFonts w:ascii="Arial" w:hAnsi="Arial" w:cs="Arial"/>
          <w:b/>
          <w:color w:val="000000"/>
          <w:sz w:val="20"/>
        </w:rPr>
        <w:t>raised</w:t>
      </w:r>
      <w:proofErr w:type="gramEnd"/>
      <w:r w:rsidRPr="00947D1E">
        <w:rPr>
          <w:rFonts w:ascii="Arial" w:hAnsi="Arial" w:cs="Arial"/>
          <w:color w:val="000000"/>
          <w:sz w:val="20"/>
        </w:rPr>
        <w:t xml:space="preserve">: </w:t>
      </w:r>
      <w:r>
        <w:rPr>
          <w:rFonts w:ascii="Arial" w:hAnsi="Arial" w:cs="Arial"/>
          <w:color w:val="000000"/>
          <w:sz w:val="20"/>
        </w:rPr>
        <w:tab/>
      </w:r>
      <w:r w:rsidRPr="007E5C16">
        <w:rPr>
          <w:rFonts w:ascii="Arial" w:hAnsi="Arial" w:cs="Arial"/>
          <w:b/>
          <w:color w:val="000000"/>
          <w:sz w:val="20"/>
        </w:rPr>
        <w:t>B</w:t>
      </w:r>
      <w:r>
        <w:rPr>
          <w:rFonts w:ascii="Arial" w:hAnsi="Arial" w:cs="Arial"/>
          <w:color w:val="000000"/>
          <w:sz w:val="20"/>
        </w:rPr>
        <w:t xml:space="preserve">: Benefits; </w:t>
      </w:r>
      <w:r w:rsidRPr="00093DD1">
        <w:rPr>
          <w:rFonts w:ascii="Arial" w:hAnsi="Arial" w:cs="Arial"/>
          <w:b/>
          <w:color w:val="000000"/>
          <w:sz w:val="20"/>
        </w:rPr>
        <w:t>C</w:t>
      </w:r>
      <w:r>
        <w:rPr>
          <w:rFonts w:ascii="Arial" w:hAnsi="Arial" w:cs="Arial"/>
          <w:color w:val="000000"/>
          <w:sz w:val="20"/>
        </w:rPr>
        <w:t xml:space="preserve">: consultation; </w:t>
      </w:r>
      <w:r w:rsidRPr="004F21A9">
        <w:rPr>
          <w:rFonts w:ascii="Arial" w:hAnsi="Arial" w:cs="Arial"/>
          <w:b/>
          <w:color w:val="000000"/>
          <w:sz w:val="20"/>
        </w:rPr>
        <w:t>D</w:t>
      </w:r>
      <w:r>
        <w:rPr>
          <w:rFonts w:ascii="Arial" w:hAnsi="Arial" w:cs="Arial"/>
          <w:color w:val="000000"/>
          <w:sz w:val="20"/>
        </w:rPr>
        <w:t>: data availability/quality</w:t>
      </w:r>
      <w:r w:rsidDel="00DA3D67">
        <w:rPr>
          <w:rFonts w:ascii="Arial" w:hAnsi="Arial" w:cs="Arial"/>
          <w:color w:val="000000"/>
          <w:sz w:val="20"/>
        </w:rPr>
        <w:t>;</w:t>
      </w:r>
      <w:r>
        <w:rPr>
          <w:rFonts w:ascii="Arial" w:hAnsi="Arial" w:cs="Arial"/>
          <w:color w:val="000000"/>
          <w:sz w:val="20"/>
        </w:rPr>
        <w:t xml:space="preserve"> </w:t>
      </w:r>
      <w:r w:rsidRPr="00947D1E">
        <w:rPr>
          <w:rFonts w:ascii="Arial" w:hAnsi="Arial" w:cs="Arial"/>
          <w:b/>
          <w:color w:val="000000"/>
          <w:sz w:val="20"/>
        </w:rPr>
        <w:t>E</w:t>
      </w:r>
      <w:r>
        <w:rPr>
          <w:rFonts w:ascii="Arial" w:hAnsi="Arial" w:cs="Arial"/>
          <w:color w:val="000000"/>
          <w:sz w:val="20"/>
        </w:rPr>
        <w:t>: environment;</w:t>
      </w:r>
      <w:r w:rsidRPr="002C57A5">
        <w:rPr>
          <w:rFonts w:ascii="Arial" w:hAnsi="Arial" w:cs="Arial"/>
          <w:color w:val="000000"/>
          <w:sz w:val="20"/>
        </w:rPr>
        <w:t xml:space="preserve"> </w:t>
      </w:r>
      <w:proofErr w:type="spellStart"/>
      <w:r>
        <w:rPr>
          <w:rFonts w:ascii="Arial" w:hAnsi="Arial" w:cs="Arial"/>
          <w:b/>
          <w:color w:val="000000"/>
          <w:sz w:val="20"/>
        </w:rPr>
        <w:t>Hhs</w:t>
      </w:r>
      <w:proofErr w:type="spellEnd"/>
      <w:r w:rsidRPr="00947D1E">
        <w:rPr>
          <w:rFonts w:ascii="Arial" w:hAnsi="Arial" w:cs="Arial"/>
          <w:color w:val="000000"/>
          <w:sz w:val="20"/>
        </w:rPr>
        <w:t xml:space="preserve">: </w:t>
      </w:r>
      <w:r>
        <w:rPr>
          <w:rFonts w:ascii="Arial" w:hAnsi="Arial" w:cs="Arial"/>
          <w:color w:val="000000"/>
          <w:sz w:val="20"/>
        </w:rPr>
        <w:t>human health and safety</w:t>
      </w:r>
      <w:r>
        <w:rPr>
          <w:rFonts w:ascii="Arial" w:hAnsi="Arial" w:cs="Arial"/>
          <w:sz w:val="20"/>
        </w:rPr>
        <w:t>;</w:t>
      </w:r>
      <w:r>
        <w:rPr>
          <w:rFonts w:ascii="Arial" w:hAnsi="Arial" w:cs="Arial"/>
          <w:color w:val="000000"/>
          <w:sz w:val="20"/>
        </w:rPr>
        <w:t xml:space="preserve"> </w:t>
      </w:r>
      <w:proofErr w:type="spellStart"/>
      <w:r w:rsidRPr="00093DD1">
        <w:rPr>
          <w:rFonts w:ascii="Arial" w:hAnsi="Arial" w:cs="Arial"/>
          <w:b/>
          <w:color w:val="000000"/>
          <w:sz w:val="20"/>
        </w:rPr>
        <w:t>Rf</w:t>
      </w:r>
      <w:proofErr w:type="spellEnd"/>
      <w:r>
        <w:rPr>
          <w:rFonts w:ascii="Arial" w:hAnsi="Arial" w:cs="Arial"/>
          <w:color w:val="000000"/>
          <w:sz w:val="20"/>
        </w:rPr>
        <w:t xml:space="preserve">: regulatory framework; </w:t>
      </w:r>
      <w:r w:rsidRPr="007E5C16">
        <w:rPr>
          <w:rFonts w:ascii="Arial" w:hAnsi="Arial" w:cs="Arial"/>
          <w:b/>
          <w:color w:val="000000"/>
          <w:sz w:val="20"/>
        </w:rPr>
        <w:t>T</w:t>
      </w:r>
      <w:r>
        <w:rPr>
          <w:rFonts w:ascii="Arial" w:hAnsi="Arial" w:cs="Arial"/>
          <w:color w:val="000000"/>
          <w:sz w:val="20"/>
        </w:rPr>
        <w:t>: Transparency.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Caption w:val="Appendix C Summary of submissions from the public on the consultation RARMP"/>
        <w:tblDescription w:val="The table has four columns, one each for Submission number, Issue, Summary of issues raised and Comment (by the Regulator)"/>
      </w:tblPr>
      <w:tblGrid>
        <w:gridCol w:w="583"/>
        <w:gridCol w:w="3558"/>
        <w:gridCol w:w="5103"/>
      </w:tblGrid>
      <w:tr w:rsidR="007A2821" w:rsidRPr="00636074" w:rsidTr="00365DA2">
        <w:trPr>
          <w:cantSplit/>
          <w:trHeight w:val="250"/>
          <w:tblHeader/>
          <w:jc w:val="center"/>
        </w:trPr>
        <w:tc>
          <w:tcPr>
            <w:tcW w:w="0" w:type="auto"/>
            <w:shd w:val="pct25" w:color="auto" w:fill="FFFFFF"/>
          </w:tcPr>
          <w:p w:rsidR="007A2821" w:rsidRPr="00636074" w:rsidRDefault="007A2821" w:rsidP="00572868">
            <w:pPr>
              <w:spacing w:before="120" w:after="120"/>
              <w:jc w:val="center"/>
              <w:rPr>
                <w:rFonts w:ascii="Arial" w:hAnsi="Arial"/>
                <w:b/>
                <w:sz w:val="20"/>
              </w:rPr>
            </w:pPr>
            <w:r w:rsidRPr="00636074">
              <w:rPr>
                <w:rFonts w:ascii="Arial" w:hAnsi="Arial"/>
                <w:b/>
                <w:sz w:val="20"/>
              </w:rPr>
              <w:t>Issue</w:t>
            </w:r>
          </w:p>
        </w:tc>
        <w:tc>
          <w:tcPr>
            <w:tcW w:w="3558" w:type="dxa"/>
            <w:shd w:val="pct25" w:color="auto" w:fill="FFFFFF"/>
          </w:tcPr>
          <w:p w:rsidR="007A2821" w:rsidRPr="00CC70A0" w:rsidRDefault="007A2821" w:rsidP="00572868">
            <w:pPr>
              <w:pStyle w:val="Paranonumbers"/>
              <w:rPr>
                <w:rFonts w:ascii="Arial" w:hAnsi="Arial" w:cs="Arial"/>
                <w:b/>
                <w:sz w:val="20"/>
                <w:szCs w:val="20"/>
              </w:rPr>
            </w:pPr>
            <w:r w:rsidRPr="00CC70A0">
              <w:rPr>
                <w:rFonts w:ascii="Arial" w:hAnsi="Arial" w:cs="Arial"/>
                <w:b/>
                <w:sz w:val="20"/>
                <w:szCs w:val="20"/>
              </w:rPr>
              <w:t>Summary of issues raised</w:t>
            </w:r>
          </w:p>
        </w:tc>
        <w:tc>
          <w:tcPr>
            <w:tcW w:w="5103" w:type="dxa"/>
            <w:shd w:val="pct25" w:color="auto" w:fill="FFFFFF"/>
          </w:tcPr>
          <w:p w:rsidR="007A2821" w:rsidRPr="00636074" w:rsidRDefault="007A2821" w:rsidP="00572868">
            <w:pPr>
              <w:spacing w:before="120" w:after="120"/>
              <w:jc w:val="center"/>
              <w:rPr>
                <w:rFonts w:ascii="Arial" w:hAnsi="Arial"/>
                <w:b/>
                <w:sz w:val="20"/>
              </w:rPr>
            </w:pPr>
            <w:r w:rsidRPr="00636074">
              <w:rPr>
                <w:rFonts w:ascii="Arial" w:hAnsi="Arial"/>
                <w:b/>
                <w:sz w:val="20"/>
              </w:rPr>
              <w:t>Comment</w:t>
            </w:r>
          </w:p>
        </w:tc>
      </w:tr>
      <w:tr w:rsidR="007A2821" w:rsidRPr="00636074" w:rsidTr="00365DA2">
        <w:trPr>
          <w:cantSplit/>
          <w:trHeight w:val="475"/>
          <w:jc w:val="center"/>
        </w:trPr>
        <w:tc>
          <w:tcPr>
            <w:tcW w:w="0" w:type="auto"/>
            <w:tcBorders>
              <w:bottom w:val="single" w:sz="4" w:space="0" w:color="auto"/>
            </w:tcBorders>
          </w:tcPr>
          <w:p w:rsidR="007A2821" w:rsidRPr="00636074" w:rsidRDefault="007A2821" w:rsidP="00444F18">
            <w:pPr>
              <w:numPr>
                <w:ilvl w:val="12"/>
                <w:numId w:val="0"/>
              </w:numPr>
              <w:spacing w:before="40" w:after="40"/>
              <w:jc w:val="center"/>
              <w:rPr>
                <w:rFonts w:ascii="Arial Narrow" w:hAnsi="Arial Narrow"/>
                <w:sz w:val="20"/>
              </w:rPr>
            </w:pPr>
            <w:r>
              <w:rPr>
                <w:rFonts w:ascii="Arial Narrow" w:hAnsi="Arial Narrow"/>
                <w:sz w:val="20"/>
              </w:rPr>
              <w:t>T</w:t>
            </w:r>
          </w:p>
        </w:tc>
        <w:tc>
          <w:tcPr>
            <w:tcW w:w="3558" w:type="dxa"/>
            <w:tcBorders>
              <w:bottom w:val="single" w:sz="6" w:space="0" w:color="auto"/>
            </w:tcBorders>
          </w:tcPr>
          <w:p w:rsidR="007A2821" w:rsidRPr="00636074" w:rsidRDefault="007A2821" w:rsidP="00444F18">
            <w:pPr>
              <w:spacing w:before="40" w:after="40"/>
              <w:ind w:left="113"/>
              <w:rPr>
                <w:rFonts w:ascii="Arial Narrow" w:hAnsi="Arial Narrow"/>
                <w:sz w:val="20"/>
              </w:rPr>
            </w:pPr>
            <w:r>
              <w:rPr>
                <w:rFonts w:ascii="Arial Narrow" w:hAnsi="Arial Narrow"/>
                <w:sz w:val="20"/>
              </w:rPr>
              <w:t>Concern over redacted details in public version of application.</w:t>
            </w:r>
          </w:p>
        </w:tc>
        <w:tc>
          <w:tcPr>
            <w:tcW w:w="5103" w:type="dxa"/>
            <w:tcBorders>
              <w:bottom w:val="single" w:sz="6" w:space="0" w:color="auto"/>
            </w:tcBorders>
          </w:tcPr>
          <w:p w:rsidR="007A2821" w:rsidRPr="00D34BA1" w:rsidRDefault="007A2821" w:rsidP="00444F18">
            <w:pPr>
              <w:numPr>
                <w:ilvl w:val="12"/>
                <w:numId w:val="0"/>
              </w:numPr>
              <w:spacing w:before="40" w:after="40"/>
              <w:ind w:left="113"/>
              <w:rPr>
                <w:rFonts w:ascii="Arial Narrow" w:hAnsi="Arial Narrow"/>
                <w:sz w:val="20"/>
              </w:rPr>
            </w:pPr>
            <w:r w:rsidRPr="00D34BA1">
              <w:rPr>
                <w:rFonts w:ascii="Arial Narrow" w:hAnsi="Arial Narrow"/>
                <w:sz w:val="20"/>
              </w:rPr>
              <w:t xml:space="preserve">Under Section 54 </w:t>
            </w:r>
            <w:r>
              <w:rPr>
                <w:rFonts w:ascii="Arial Narrow" w:hAnsi="Arial Narrow"/>
                <w:sz w:val="20"/>
              </w:rPr>
              <w:t xml:space="preserve">of </w:t>
            </w:r>
            <w:r w:rsidRPr="00D34BA1">
              <w:rPr>
                <w:rFonts w:ascii="Arial Narrow" w:hAnsi="Arial Narrow"/>
                <w:sz w:val="20"/>
              </w:rPr>
              <w:t xml:space="preserve">the </w:t>
            </w:r>
            <w:r w:rsidRPr="00D84F90">
              <w:rPr>
                <w:rFonts w:ascii="Arial Narrow" w:hAnsi="Arial Narrow"/>
                <w:i/>
                <w:sz w:val="20"/>
              </w:rPr>
              <w:t>Gene Technology Act 2000</w:t>
            </w:r>
            <w:r>
              <w:rPr>
                <w:rFonts w:ascii="Arial Narrow" w:hAnsi="Arial Narrow"/>
                <w:i/>
                <w:sz w:val="20"/>
              </w:rPr>
              <w:t xml:space="preserve"> </w:t>
            </w:r>
            <w:r w:rsidRPr="009F39A3">
              <w:rPr>
                <w:rFonts w:ascii="Arial Narrow" w:hAnsi="Arial Narrow"/>
                <w:sz w:val="20"/>
              </w:rPr>
              <w:t>(the A</w:t>
            </w:r>
            <w:r>
              <w:rPr>
                <w:rFonts w:ascii="Arial Narrow" w:hAnsi="Arial Narrow"/>
                <w:sz w:val="20"/>
              </w:rPr>
              <w:t>ct</w:t>
            </w:r>
            <w:r w:rsidRPr="009F39A3">
              <w:rPr>
                <w:rFonts w:ascii="Arial Narrow" w:hAnsi="Arial Narrow"/>
                <w:sz w:val="20"/>
              </w:rPr>
              <w:t>)</w:t>
            </w:r>
            <w:r w:rsidRPr="00D34BA1">
              <w:rPr>
                <w:rFonts w:ascii="Arial Narrow" w:hAnsi="Arial Narrow"/>
                <w:sz w:val="20"/>
              </w:rPr>
              <w:t xml:space="preserve">, and the </w:t>
            </w:r>
            <w:r w:rsidRPr="00D34BA1">
              <w:rPr>
                <w:rFonts w:ascii="Arial Narrow" w:hAnsi="Arial Narrow"/>
                <w:i/>
                <w:sz w:val="20"/>
              </w:rPr>
              <w:t>Privacy Act 1988</w:t>
            </w:r>
            <w:r>
              <w:rPr>
                <w:rFonts w:ascii="Arial Narrow" w:hAnsi="Arial Narrow"/>
                <w:i/>
                <w:sz w:val="20"/>
              </w:rPr>
              <w:t xml:space="preserve">, </w:t>
            </w:r>
            <w:r w:rsidRPr="00D34BA1">
              <w:rPr>
                <w:rFonts w:ascii="Arial Narrow" w:hAnsi="Arial Narrow"/>
                <w:sz w:val="20"/>
              </w:rPr>
              <w:t>confidential commercial information, relevant convictions and personal details in application DIR</w:t>
            </w:r>
            <w:r>
              <w:rPr>
                <w:rFonts w:ascii="Arial Narrow" w:hAnsi="Arial Narrow"/>
                <w:sz w:val="20"/>
              </w:rPr>
              <w:noBreakHyphen/>
            </w:r>
            <w:r w:rsidRPr="00D34BA1">
              <w:rPr>
                <w:rFonts w:ascii="Arial Narrow" w:hAnsi="Arial Narrow"/>
                <w:sz w:val="20"/>
              </w:rPr>
              <w:t xml:space="preserve">132 have been redacted. However, the redacted information </w:t>
            </w:r>
            <w:r>
              <w:rPr>
                <w:rFonts w:ascii="Arial Narrow" w:hAnsi="Arial Narrow"/>
                <w:sz w:val="20"/>
              </w:rPr>
              <w:t>has</w:t>
            </w:r>
            <w:r w:rsidRPr="00D34BA1">
              <w:rPr>
                <w:rFonts w:ascii="Arial Narrow" w:hAnsi="Arial Narrow"/>
                <w:sz w:val="20"/>
              </w:rPr>
              <w:t xml:space="preserve"> be</w:t>
            </w:r>
            <w:r>
              <w:rPr>
                <w:rFonts w:ascii="Arial Narrow" w:hAnsi="Arial Narrow"/>
                <w:sz w:val="20"/>
              </w:rPr>
              <w:t>en</w:t>
            </w:r>
            <w:r w:rsidRPr="00D34BA1">
              <w:rPr>
                <w:rFonts w:ascii="Arial Narrow" w:hAnsi="Arial Narrow"/>
                <w:sz w:val="20"/>
              </w:rPr>
              <w:t xml:space="preserve"> considered by the Regulator during the evaluation of the application and </w:t>
            </w:r>
            <w:r>
              <w:rPr>
                <w:rFonts w:ascii="Arial Narrow" w:hAnsi="Arial Narrow"/>
                <w:sz w:val="20"/>
              </w:rPr>
              <w:t>has been</w:t>
            </w:r>
            <w:r w:rsidRPr="00D34BA1">
              <w:rPr>
                <w:rFonts w:ascii="Arial Narrow" w:hAnsi="Arial Narrow"/>
                <w:sz w:val="20"/>
              </w:rPr>
              <w:t xml:space="preserve"> made available to the prescribed authorities consulted on this application.</w:t>
            </w:r>
          </w:p>
        </w:tc>
      </w:tr>
      <w:tr w:rsidR="007A2821" w:rsidRPr="00636074" w:rsidTr="00365DA2">
        <w:trPr>
          <w:cantSplit/>
          <w:trHeight w:val="475"/>
          <w:jc w:val="center"/>
        </w:trPr>
        <w:tc>
          <w:tcPr>
            <w:tcW w:w="0" w:type="auto"/>
            <w:tcBorders>
              <w:bottom w:val="single" w:sz="4" w:space="0" w:color="auto"/>
            </w:tcBorders>
          </w:tcPr>
          <w:p w:rsidR="007A2821" w:rsidRPr="00636074" w:rsidRDefault="007A2821" w:rsidP="00444F18">
            <w:pPr>
              <w:numPr>
                <w:ilvl w:val="12"/>
                <w:numId w:val="0"/>
              </w:numPr>
              <w:spacing w:before="40" w:after="40"/>
              <w:jc w:val="center"/>
              <w:rPr>
                <w:rFonts w:ascii="Arial Narrow" w:hAnsi="Arial Narrow"/>
                <w:sz w:val="20"/>
              </w:rPr>
            </w:pPr>
            <w:r>
              <w:rPr>
                <w:rFonts w:ascii="Arial Narrow" w:hAnsi="Arial Narrow"/>
                <w:sz w:val="20"/>
              </w:rPr>
              <w:t>D</w:t>
            </w:r>
          </w:p>
        </w:tc>
        <w:tc>
          <w:tcPr>
            <w:tcW w:w="3558" w:type="dxa"/>
            <w:tcBorders>
              <w:bottom w:val="single" w:sz="6" w:space="0" w:color="auto"/>
            </w:tcBorders>
          </w:tcPr>
          <w:p w:rsidR="007A2821" w:rsidRPr="00BA67FC" w:rsidRDefault="007A2821" w:rsidP="00444F18">
            <w:pPr>
              <w:spacing w:before="40" w:after="40"/>
              <w:ind w:left="113"/>
              <w:rPr>
                <w:rFonts w:ascii="Arial Narrow" w:hAnsi="Arial Narrow"/>
                <w:sz w:val="20"/>
              </w:rPr>
            </w:pPr>
            <w:r>
              <w:rPr>
                <w:rFonts w:ascii="Arial Narrow" w:hAnsi="Arial Narrow" w:cs="Tms Rmn"/>
                <w:color w:val="000000"/>
                <w:sz w:val="20"/>
              </w:rPr>
              <w:t>Why is P</w:t>
            </w:r>
            <w:r w:rsidRPr="00BA67FC">
              <w:rPr>
                <w:rFonts w:ascii="Arial Narrow" w:hAnsi="Arial Narrow" w:cs="Tms Rmn"/>
                <w:color w:val="000000"/>
                <w:sz w:val="20"/>
              </w:rPr>
              <w:t xml:space="preserve">art 17 </w:t>
            </w:r>
            <w:r>
              <w:rPr>
                <w:rFonts w:ascii="Arial Narrow" w:hAnsi="Arial Narrow" w:cs="Tms Rmn"/>
                <w:color w:val="000000"/>
                <w:sz w:val="20"/>
              </w:rPr>
              <w:t>[‘</w:t>
            </w:r>
            <w:r w:rsidRPr="00BA67FC">
              <w:rPr>
                <w:rFonts w:ascii="Arial Narrow" w:hAnsi="Arial Narrow"/>
                <w:sz w:val="20"/>
              </w:rPr>
              <w:t>Additional information – live GM vaccine for use in animals</w:t>
            </w:r>
            <w:r>
              <w:rPr>
                <w:rFonts w:ascii="Arial Narrow" w:hAnsi="Arial Narrow"/>
                <w:sz w:val="20"/>
              </w:rPr>
              <w:t xml:space="preserve">’] </w:t>
            </w:r>
            <w:r w:rsidRPr="00BA67FC">
              <w:rPr>
                <w:rFonts w:ascii="Arial Narrow" w:hAnsi="Arial Narrow" w:cs="Tms Rmn"/>
                <w:color w:val="000000"/>
                <w:sz w:val="20"/>
              </w:rPr>
              <w:t>of the application not completed?</w:t>
            </w:r>
            <w:r>
              <w:t xml:space="preserve"> </w:t>
            </w:r>
            <w:r>
              <w:rPr>
                <w:rFonts w:ascii="Arial Narrow" w:hAnsi="Arial Narrow" w:cs="Tms Rmn"/>
                <w:color w:val="000000"/>
                <w:sz w:val="20"/>
              </w:rPr>
              <w:t>S</w:t>
            </w:r>
            <w:r w:rsidRPr="00CE0970">
              <w:rPr>
                <w:rFonts w:ascii="Arial Narrow" w:hAnsi="Arial Narrow" w:cs="Tms Rmn"/>
                <w:color w:val="000000"/>
                <w:sz w:val="20"/>
              </w:rPr>
              <w:t>uggest that this GMO should be classified as a "live gm vaccine" for injection into humans</w:t>
            </w:r>
            <w:r>
              <w:rPr>
                <w:rFonts w:ascii="Arial Narrow" w:hAnsi="Arial Narrow" w:cs="Tms Rmn"/>
                <w:color w:val="000000"/>
                <w:sz w:val="20"/>
              </w:rPr>
              <w:t>.</w:t>
            </w:r>
          </w:p>
        </w:tc>
        <w:tc>
          <w:tcPr>
            <w:tcW w:w="5103" w:type="dxa"/>
            <w:tcBorders>
              <w:bottom w:val="single" w:sz="6" w:space="0" w:color="auto"/>
            </w:tcBorders>
          </w:tcPr>
          <w:p w:rsidR="007A2821" w:rsidRDefault="007A2821" w:rsidP="00444F18">
            <w:pPr>
              <w:numPr>
                <w:ilvl w:val="12"/>
                <w:numId w:val="0"/>
              </w:numPr>
              <w:spacing w:before="40" w:after="40"/>
              <w:ind w:left="113"/>
              <w:rPr>
                <w:rFonts w:ascii="Arial Narrow" w:hAnsi="Arial Narrow"/>
                <w:sz w:val="20"/>
              </w:rPr>
            </w:pPr>
            <w:r w:rsidRPr="00BA67FC">
              <w:rPr>
                <w:rFonts w:ascii="Arial Narrow" w:hAnsi="Arial Narrow"/>
                <w:sz w:val="20"/>
              </w:rPr>
              <w:t>For Part 17 of the DIR application states</w:t>
            </w:r>
            <w:r>
              <w:rPr>
                <w:rFonts w:ascii="Arial Narrow" w:hAnsi="Arial Narrow"/>
                <w:sz w:val="20"/>
              </w:rPr>
              <w:t>,</w:t>
            </w:r>
            <w:r w:rsidRPr="00BA67FC">
              <w:rPr>
                <w:rFonts w:ascii="Arial Narrow" w:hAnsi="Arial Narrow"/>
                <w:sz w:val="20"/>
              </w:rPr>
              <w:t xml:space="preserve"> “You must only respond to this part if you are proposing to deal with a GMO that is a li</w:t>
            </w:r>
            <w:r>
              <w:rPr>
                <w:rFonts w:ascii="Arial Narrow" w:hAnsi="Arial Narrow"/>
                <w:sz w:val="20"/>
              </w:rPr>
              <w:t xml:space="preserve">ve vaccine for use in animals.” </w:t>
            </w:r>
            <w:r w:rsidRPr="00BA67FC">
              <w:rPr>
                <w:rFonts w:ascii="Arial Narrow" w:hAnsi="Arial Narrow"/>
                <w:sz w:val="20"/>
              </w:rPr>
              <w:t>Application DIR-132 relates to a GMO which is not a vaccine</w:t>
            </w:r>
            <w:r>
              <w:rPr>
                <w:rFonts w:ascii="Arial Narrow" w:hAnsi="Arial Narrow"/>
                <w:sz w:val="20"/>
              </w:rPr>
              <w:t>,</w:t>
            </w:r>
            <w:r w:rsidRPr="00BA67FC">
              <w:rPr>
                <w:rFonts w:ascii="Arial Narrow" w:hAnsi="Arial Narrow"/>
                <w:sz w:val="20"/>
              </w:rPr>
              <w:t xml:space="preserve"> and is intended for use in humans </w:t>
            </w:r>
            <w:r>
              <w:rPr>
                <w:rFonts w:ascii="Arial Narrow" w:hAnsi="Arial Narrow"/>
                <w:sz w:val="20"/>
              </w:rPr>
              <w:t xml:space="preserve">and </w:t>
            </w:r>
            <w:r w:rsidRPr="00BA67FC">
              <w:rPr>
                <w:rFonts w:ascii="Arial Narrow" w:hAnsi="Arial Narrow"/>
                <w:sz w:val="20"/>
              </w:rPr>
              <w:t>not animals (</w:t>
            </w:r>
            <w:r>
              <w:rPr>
                <w:rFonts w:ascii="Arial Narrow" w:hAnsi="Arial Narrow"/>
                <w:sz w:val="20"/>
              </w:rPr>
              <w:t xml:space="preserve">the term “animals” as </w:t>
            </w:r>
            <w:r w:rsidRPr="00BA67FC">
              <w:rPr>
                <w:rFonts w:ascii="Arial Narrow" w:hAnsi="Arial Narrow"/>
                <w:sz w:val="20"/>
              </w:rPr>
              <w:t>defined in the Gene Technology Regulations</w:t>
            </w:r>
            <w:r>
              <w:rPr>
                <w:rFonts w:ascii="Arial Narrow" w:hAnsi="Arial Narrow"/>
                <w:sz w:val="20"/>
              </w:rPr>
              <w:t>,</w:t>
            </w:r>
            <w:r w:rsidRPr="00BA67FC">
              <w:rPr>
                <w:rFonts w:ascii="Arial Narrow" w:hAnsi="Arial Narrow"/>
                <w:sz w:val="20"/>
              </w:rPr>
              <w:t xml:space="preserve"> 2001 </w:t>
            </w:r>
            <w:r>
              <w:rPr>
                <w:rFonts w:ascii="Arial Narrow" w:hAnsi="Arial Narrow"/>
                <w:sz w:val="20"/>
              </w:rPr>
              <w:t>does not include humans).</w:t>
            </w:r>
          </w:p>
          <w:p w:rsidR="007A2821" w:rsidRPr="00636074" w:rsidRDefault="007A2821" w:rsidP="00444F18">
            <w:pPr>
              <w:numPr>
                <w:ilvl w:val="12"/>
                <w:numId w:val="0"/>
              </w:numPr>
              <w:spacing w:before="40" w:after="40"/>
              <w:ind w:left="113"/>
              <w:rPr>
                <w:rFonts w:ascii="Arial Narrow" w:hAnsi="Arial Narrow"/>
                <w:sz w:val="20"/>
              </w:rPr>
            </w:pPr>
            <w:r>
              <w:rPr>
                <w:rFonts w:ascii="Arial Narrow" w:hAnsi="Arial Narrow"/>
                <w:sz w:val="20"/>
              </w:rPr>
              <w:t xml:space="preserve">Note that TGA has regulatory </w:t>
            </w:r>
            <w:r w:rsidRPr="00E9624A">
              <w:rPr>
                <w:rFonts w:ascii="Arial Narrow" w:hAnsi="Arial Narrow"/>
                <w:sz w:val="20"/>
              </w:rPr>
              <w:t>responsibility for quality, efficacy and safety</w:t>
            </w:r>
            <w:r>
              <w:rPr>
                <w:rFonts w:ascii="Arial Narrow" w:hAnsi="Arial Narrow"/>
                <w:sz w:val="20"/>
              </w:rPr>
              <w:t xml:space="preserve"> of therapeutic products. A separate application has been submitted by Amgen to TGA, addressing their specific data requirements.</w:t>
            </w:r>
          </w:p>
        </w:tc>
      </w:tr>
      <w:tr w:rsidR="007A2821" w:rsidRPr="00636074" w:rsidTr="00365DA2">
        <w:trPr>
          <w:cantSplit/>
          <w:trHeight w:val="475"/>
          <w:jc w:val="center"/>
        </w:trPr>
        <w:tc>
          <w:tcPr>
            <w:tcW w:w="0" w:type="auto"/>
            <w:tcBorders>
              <w:bottom w:val="single" w:sz="4" w:space="0" w:color="auto"/>
            </w:tcBorders>
          </w:tcPr>
          <w:p w:rsidR="007A2821" w:rsidRPr="00636074" w:rsidRDefault="007A2821" w:rsidP="00444F18">
            <w:pPr>
              <w:numPr>
                <w:ilvl w:val="12"/>
                <w:numId w:val="0"/>
              </w:numPr>
              <w:spacing w:before="40" w:after="40"/>
              <w:jc w:val="center"/>
              <w:rPr>
                <w:rFonts w:ascii="Arial Narrow" w:hAnsi="Arial Narrow"/>
                <w:sz w:val="20"/>
              </w:rPr>
            </w:pPr>
            <w:r>
              <w:rPr>
                <w:rFonts w:ascii="Arial Narrow" w:hAnsi="Arial Narrow"/>
                <w:sz w:val="20"/>
              </w:rPr>
              <w:t xml:space="preserve">E; </w:t>
            </w:r>
            <w:proofErr w:type="spellStart"/>
            <w:r>
              <w:rPr>
                <w:rFonts w:ascii="Arial Narrow" w:hAnsi="Arial Narrow"/>
                <w:sz w:val="20"/>
              </w:rPr>
              <w:t>Hhs</w:t>
            </w:r>
            <w:proofErr w:type="spellEnd"/>
          </w:p>
        </w:tc>
        <w:tc>
          <w:tcPr>
            <w:tcW w:w="3558" w:type="dxa"/>
            <w:tcBorders>
              <w:bottom w:val="single" w:sz="6" w:space="0" w:color="auto"/>
            </w:tcBorders>
          </w:tcPr>
          <w:p w:rsidR="007A2821" w:rsidRPr="00636074" w:rsidRDefault="007A2821" w:rsidP="00444F18">
            <w:pPr>
              <w:spacing w:before="40" w:after="40"/>
              <w:ind w:left="113"/>
              <w:rPr>
                <w:rFonts w:ascii="Arial Narrow" w:hAnsi="Arial Narrow"/>
                <w:sz w:val="20"/>
              </w:rPr>
            </w:pPr>
            <w:r>
              <w:rPr>
                <w:rFonts w:ascii="Arial Narrow" w:hAnsi="Arial Narrow"/>
                <w:sz w:val="20"/>
              </w:rPr>
              <w:t xml:space="preserve">Concern related to human </w:t>
            </w:r>
            <w:r w:rsidRPr="0058310B">
              <w:rPr>
                <w:rFonts w:ascii="Arial Narrow" w:hAnsi="Arial Narrow"/>
                <w:sz w:val="20"/>
              </w:rPr>
              <w:t xml:space="preserve">health </w:t>
            </w:r>
            <w:r>
              <w:rPr>
                <w:rFonts w:ascii="Arial Narrow" w:hAnsi="Arial Narrow"/>
                <w:sz w:val="20"/>
              </w:rPr>
              <w:t xml:space="preserve">and safety </w:t>
            </w:r>
            <w:r w:rsidRPr="0058310B">
              <w:rPr>
                <w:rFonts w:ascii="Arial Narrow" w:hAnsi="Arial Narrow"/>
                <w:sz w:val="20"/>
              </w:rPr>
              <w:t xml:space="preserve">and </w:t>
            </w:r>
            <w:r>
              <w:rPr>
                <w:rFonts w:ascii="Arial Narrow" w:hAnsi="Arial Narrow"/>
                <w:sz w:val="20"/>
              </w:rPr>
              <w:t xml:space="preserve">the </w:t>
            </w:r>
            <w:r w:rsidRPr="0058310B">
              <w:rPr>
                <w:rFonts w:ascii="Arial Narrow" w:hAnsi="Arial Narrow"/>
                <w:sz w:val="20"/>
              </w:rPr>
              <w:t>environment</w:t>
            </w:r>
            <w:r>
              <w:rPr>
                <w:rFonts w:ascii="Arial Narrow" w:hAnsi="Arial Narrow"/>
                <w:sz w:val="20"/>
              </w:rPr>
              <w:t>, as detailed below.</w:t>
            </w:r>
          </w:p>
        </w:tc>
        <w:tc>
          <w:tcPr>
            <w:tcW w:w="5103" w:type="dxa"/>
            <w:tcBorders>
              <w:bottom w:val="single" w:sz="6" w:space="0" w:color="auto"/>
            </w:tcBorders>
          </w:tcPr>
          <w:p w:rsidR="007A2821" w:rsidRPr="00636074" w:rsidRDefault="007A2821" w:rsidP="00444F18">
            <w:pPr>
              <w:numPr>
                <w:ilvl w:val="12"/>
                <w:numId w:val="0"/>
              </w:numPr>
              <w:spacing w:before="40" w:after="40"/>
              <w:ind w:left="113"/>
              <w:rPr>
                <w:rFonts w:ascii="Arial Narrow" w:hAnsi="Arial Narrow"/>
                <w:sz w:val="20"/>
              </w:rPr>
            </w:pPr>
            <w:r w:rsidRPr="00E0765E">
              <w:rPr>
                <w:rFonts w:ascii="Arial Narrow" w:hAnsi="Arial Narrow"/>
                <w:sz w:val="20"/>
              </w:rPr>
              <w:t xml:space="preserve">A Risk Assessment and Risk Management Plan (RARMP) for this application </w:t>
            </w:r>
            <w:proofErr w:type="gramStart"/>
            <w:r w:rsidRPr="00E0765E">
              <w:rPr>
                <w:rFonts w:ascii="Arial Narrow" w:hAnsi="Arial Narrow"/>
                <w:sz w:val="20"/>
              </w:rPr>
              <w:t>was</w:t>
            </w:r>
            <w:proofErr w:type="gramEnd"/>
            <w:r w:rsidRPr="00E0765E">
              <w:rPr>
                <w:rFonts w:ascii="Arial Narrow" w:hAnsi="Arial Narrow"/>
                <w:sz w:val="20"/>
              </w:rPr>
              <w:t xml:space="preserve"> prepared by the Regulator in accordance with requirements of </w:t>
            </w:r>
            <w:r>
              <w:rPr>
                <w:rFonts w:ascii="Arial Narrow" w:hAnsi="Arial Narrow"/>
                <w:sz w:val="20"/>
              </w:rPr>
              <w:t>the Act</w:t>
            </w:r>
            <w:r w:rsidRPr="00E0765E">
              <w:rPr>
                <w:rFonts w:ascii="Arial Narrow" w:hAnsi="Arial Narrow"/>
                <w:sz w:val="20"/>
              </w:rPr>
              <w:t xml:space="preserve"> and corresponding </w:t>
            </w:r>
            <w:r>
              <w:rPr>
                <w:rFonts w:ascii="Arial Narrow" w:hAnsi="Arial Narrow"/>
                <w:sz w:val="20"/>
              </w:rPr>
              <w:t>state and territory legislation. The RARMP was</w:t>
            </w:r>
            <w:r w:rsidRPr="00E0765E">
              <w:rPr>
                <w:rFonts w:ascii="Arial Narrow" w:hAnsi="Arial Narrow"/>
                <w:sz w:val="20"/>
              </w:rPr>
              <w:t xml:space="preserve"> finalised following consultatio</w:t>
            </w:r>
            <w:r>
              <w:rPr>
                <w:rFonts w:ascii="Arial Narrow" w:hAnsi="Arial Narrow"/>
                <w:sz w:val="20"/>
              </w:rPr>
              <w:t xml:space="preserve">n with </w:t>
            </w:r>
            <w:r w:rsidRPr="00E0765E">
              <w:rPr>
                <w:rFonts w:ascii="Arial Narrow" w:hAnsi="Arial Narrow"/>
                <w:sz w:val="20"/>
              </w:rPr>
              <w:t>State and Territory Governments, prescribed Australian Government agencies</w:t>
            </w:r>
            <w:r>
              <w:rPr>
                <w:rFonts w:ascii="Arial Narrow" w:hAnsi="Arial Narrow"/>
                <w:sz w:val="20"/>
              </w:rPr>
              <w:t xml:space="preserve"> (including the TGA)</w:t>
            </w:r>
            <w:r w:rsidRPr="00E0765E">
              <w:rPr>
                <w:rFonts w:ascii="Arial Narrow" w:hAnsi="Arial Narrow"/>
                <w:sz w:val="20"/>
              </w:rPr>
              <w:t xml:space="preserve">, relevant local councils and the </w:t>
            </w:r>
            <w:r>
              <w:rPr>
                <w:rFonts w:ascii="Arial Narrow" w:hAnsi="Arial Narrow"/>
                <w:sz w:val="20"/>
              </w:rPr>
              <w:t>public.</w:t>
            </w:r>
            <w:r w:rsidRPr="00E2513F">
              <w:rPr>
                <w:rFonts w:ascii="Arial Narrow" w:hAnsi="Arial Narrow"/>
                <w:sz w:val="20"/>
              </w:rPr>
              <w:t xml:space="preserve"> The </w:t>
            </w:r>
            <w:r w:rsidRPr="00E2513F">
              <w:rPr>
                <w:rStyle w:val="st1"/>
                <w:rFonts w:ascii="Arial Narrow" w:hAnsi="Arial Narrow" w:cs="Arial"/>
                <w:sz w:val="20"/>
              </w:rPr>
              <w:t>Gene Technology Technical Advisory Committee (</w:t>
            </w:r>
            <w:r w:rsidRPr="00E2513F">
              <w:rPr>
                <w:rStyle w:val="st1"/>
                <w:rFonts w:ascii="Arial Narrow" w:hAnsi="Arial Narrow" w:cs="Arial"/>
                <w:bCs/>
                <w:sz w:val="20"/>
              </w:rPr>
              <w:t>GTTAC</w:t>
            </w:r>
            <w:r w:rsidRPr="00E2513F">
              <w:rPr>
                <w:rStyle w:val="st1"/>
                <w:rFonts w:ascii="Arial Narrow" w:hAnsi="Arial Narrow" w:cs="Arial"/>
                <w:sz w:val="20"/>
              </w:rPr>
              <w:t xml:space="preserve">) </w:t>
            </w:r>
            <w:proofErr w:type="gramStart"/>
            <w:r w:rsidRPr="00E2513F">
              <w:rPr>
                <w:rStyle w:val="st1"/>
                <w:rFonts w:ascii="Arial Narrow" w:hAnsi="Arial Narrow" w:cs="Arial"/>
                <w:sz w:val="20"/>
              </w:rPr>
              <w:t>were</w:t>
            </w:r>
            <w:proofErr w:type="gramEnd"/>
            <w:r w:rsidRPr="00E2513F">
              <w:rPr>
                <w:rStyle w:val="st1"/>
                <w:rFonts w:ascii="Arial Narrow" w:hAnsi="Arial Narrow" w:cs="Arial"/>
                <w:sz w:val="20"/>
              </w:rPr>
              <w:t xml:space="preserve"> </w:t>
            </w:r>
            <w:r>
              <w:rPr>
                <w:rStyle w:val="st1"/>
                <w:rFonts w:ascii="Arial Narrow" w:hAnsi="Arial Narrow" w:cs="Arial"/>
                <w:sz w:val="20"/>
              </w:rPr>
              <w:t xml:space="preserve">also </w:t>
            </w:r>
            <w:r w:rsidRPr="00E2513F">
              <w:rPr>
                <w:rStyle w:val="st1"/>
                <w:rFonts w:ascii="Arial Narrow" w:hAnsi="Arial Narrow" w:cs="Arial"/>
                <w:sz w:val="20"/>
              </w:rPr>
              <w:t>consulted in the preparation</w:t>
            </w:r>
            <w:r>
              <w:rPr>
                <w:rStyle w:val="st1"/>
                <w:rFonts w:ascii="Arial Narrow" w:hAnsi="Arial Narrow" w:cs="Arial"/>
                <w:sz w:val="20"/>
              </w:rPr>
              <w:t xml:space="preserve"> and finalisation</w:t>
            </w:r>
            <w:r w:rsidRPr="00E2513F">
              <w:rPr>
                <w:rStyle w:val="st1"/>
                <w:rFonts w:ascii="Arial Narrow" w:hAnsi="Arial Narrow" w:cs="Arial"/>
                <w:sz w:val="20"/>
              </w:rPr>
              <w:t xml:space="preserve"> of the RARMP. </w:t>
            </w:r>
            <w:r w:rsidRPr="00CC1AA2">
              <w:rPr>
                <w:rFonts w:ascii="Arial Narrow" w:hAnsi="Arial Narrow"/>
                <w:sz w:val="20"/>
              </w:rPr>
              <w:t>The risk assessment concludes that th</w:t>
            </w:r>
            <w:r>
              <w:rPr>
                <w:rFonts w:ascii="Arial Narrow" w:hAnsi="Arial Narrow"/>
                <w:sz w:val="20"/>
              </w:rPr>
              <w:t>e</w:t>
            </w:r>
            <w:r w:rsidRPr="00CC1AA2">
              <w:rPr>
                <w:rFonts w:ascii="Arial Narrow" w:hAnsi="Arial Narrow"/>
                <w:sz w:val="20"/>
              </w:rPr>
              <w:t xml:space="preserve"> commercial supply of GM virus poses negligible risks to the health and safety of people or the environment as a result of gene technology</w:t>
            </w:r>
            <w:r>
              <w:rPr>
                <w:rFonts w:ascii="Arial Narrow" w:hAnsi="Arial Narrow"/>
                <w:sz w:val="20"/>
              </w:rPr>
              <w:t>.</w:t>
            </w:r>
          </w:p>
        </w:tc>
      </w:tr>
      <w:tr w:rsidR="007A2821" w:rsidRPr="00636074" w:rsidTr="00365DA2">
        <w:trPr>
          <w:cantSplit/>
          <w:trHeight w:val="475"/>
          <w:jc w:val="center"/>
        </w:trPr>
        <w:tc>
          <w:tcPr>
            <w:tcW w:w="0" w:type="auto"/>
            <w:tcBorders>
              <w:bottom w:val="single" w:sz="4" w:space="0" w:color="auto"/>
            </w:tcBorders>
          </w:tcPr>
          <w:p w:rsidR="007A2821" w:rsidRDefault="007A2821" w:rsidP="00444F18">
            <w:pPr>
              <w:numPr>
                <w:ilvl w:val="12"/>
                <w:numId w:val="0"/>
              </w:numPr>
              <w:spacing w:before="40" w:after="40"/>
              <w:jc w:val="center"/>
              <w:rPr>
                <w:rFonts w:ascii="Arial Narrow" w:hAnsi="Arial Narrow"/>
                <w:sz w:val="20"/>
              </w:rPr>
            </w:pPr>
            <w:proofErr w:type="spellStart"/>
            <w:r>
              <w:rPr>
                <w:rFonts w:ascii="Arial Narrow" w:hAnsi="Arial Narrow"/>
                <w:sz w:val="20"/>
              </w:rPr>
              <w:t>Hhs</w:t>
            </w:r>
            <w:proofErr w:type="spellEnd"/>
          </w:p>
        </w:tc>
        <w:tc>
          <w:tcPr>
            <w:tcW w:w="3558" w:type="dxa"/>
            <w:tcBorders>
              <w:bottom w:val="single" w:sz="6" w:space="0" w:color="auto"/>
            </w:tcBorders>
          </w:tcPr>
          <w:p w:rsidR="007A2821" w:rsidRPr="00730914" w:rsidRDefault="007A2821" w:rsidP="00444F18">
            <w:pPr>
              <w:spacing w:before="40" w:after="40"/>
              <w:ind w:left="113"/>
              <w:rPr>
                <w:rFonts w:ascii="Arial Narrow" w:hAnsi="Arial Narrow"/>
                <w:sz w:val="20"/>
              </w:rPr>
            </w:pPr>
            <w:r w:rsidRPr="00F02347">
              <w:rPr>
                <w:rFonts w:ascii="Arial Narrow" w:hAnsi="Arial Narrow"/>
                <w:sz w:val="20"/>
              </w:rPr>
              <w:t xml:space="preserve">Risk of GM virus infection </w:t>
            </w:r>
            <w:r>
              <w:rPr>
                <w:rFonts w:ascii="Arial Narrow" w:hAnsi="Arial Narrow"/>
                <w:sz w:val="20"/>
              </w:rPr>
              <w:t>for</w:t>
            </w:r>
            <w:r w:rsidRPr="00F02347">
              <w:rPr>
                <w:rFonts w:ascii="Arial Narrow" w:hAnsi="Arial Narrow"/>
                <w:sz w:val="20"/>
              </w:rPr>
              <w:t xml:space="preserve"> healthcare workers, family members</w:t>
            </w:r>
            <w:r>
              <w:rPr>
                <w:rFonts w:ascii="Arial Narrow" w:hAnsi="Arial Narrow"/>
                <w:sz w:val="20"/>
              </w:rPr>
              <w:t xml:space="preserve"> of patients</w:t>
            </w:r>
            <w:r w:rsidRPr="00F02347">
              <w:rPr>
                <w:rFonts w:ascii="Arial Narrow" w:hAnsi="Arial Narrow"/>
                <w:sz w:val="20"/>
              </w:rPr>
              <w:t xml:space="preserve"> and the general public.</w:t>
            </w:r>
          </w:p>
        </w:tc>
        <w:tc>
          <w:tcPr>
            <w:tcW w:w="5103" w:type="dxa"/>
            <w:tcBorders>
              <w:bottom w:val="single" w:sz="6" w:space="0" w:color="auto"/>
            </w:tcBorders>
          </w:tcPr>
          <w:p w:rsidR="007A2821" w:rsidRDefault="007A2821" w:rsidP="00444F18">
            <w:pPr>
              <w:numPr>
                <w:ilvl w:val="12"/>
                <w:numId w:val="0"/>
              </w:numPr>
              <w:spacing w:before="40" w:after="40"/>
              <w:ind w:left="113"/>
              <w:rPr>
                <w:rFonts w:ascii="Arial Narrow" w:hAnsi="Arial Narrow"/>
                <w:sz w:val="20"/>
              </w:rPr>
            </w:pPr>
            <w:r w:rsidRPr="00F02347">
              <w:rPr>
                <w:rFonts w:ascii="Arial Narrow" w:hAnsi="Arial Narrow"/>
                <w:sz w:val="20"/>
              </w:rPr>
              <w:t xml:space="preserve">The potential of the GM virus to be spread and contribute to disease has been evaluated in detail. The RARMP concludes that the risk is negligible. Exposure would be minimal </w:t>
            </w:r>
            <w:r>
              <w:rPr>
                <w:rFonts w:ascii="Arial Narrow" w:hAnsi="Arial Narrow"/>
                <w:sz w:val="20"/>
              </w:rPr>
              <w:t>as</w:t>
            </w:r>
            <w:r w:rsidRPr="00F02347">
              <w:rPr>
                <w:rFonts w:ascii="Arial Narrow" w:hAnsi="Arial Narrow"/>
                <w:sz w:val="20"/>
              </w:rPr>
              <w:t xml:space="preserve"> the GM virus is significantly attenuated compared to </w:t>
            </w:r>
            <w:r>
              <w:rPr>
                <w:rFonts w:ascii="Arial Narrow" w:hAnsi="Arial Narrow"/>
                <w:sz w:val="20"/>
              </w:rPr>
              <w:t>naturally occurring HSV-1</w:t>
            </w:r>
            <w:r w:rsidRPr="00F02347">
              <w:rPr>
                <w:rFonts w:ascii="Arial Narrow" w:hAnsi="Arial Narrow"/>
                <w:sz w:val="20"/>
              </w:rPr>
              <w:t xml:space="preserve"> (which is widespread in the Australian environment), having reduced ability to replicate and decreased potential for transmission or persistence.</w:t>
            </w:r>
            <w:r>
              <w:rPr>
                <w:rFonts w:ascii="Arial Narrow" w:hAnsi="Arial Narrow"/>
                <w:sz w:val="20"/>
              </w:rPr>
              <w:t xml:space="preserve"> Consequences of exposure would also be minimised for the same reasons.</w:t>
            </w:r>
          </w:p>
          <w:p w:rsidR="007A2821" w:rsidRPr="00AA2E90" w:rsidRDefault="007A2821" w:rsidP="00625A90">
            <w:pPr>
              <w:numPr>
                <w:ilvl w:val="12"/>
                <w:numId w:val="0"/>
              </w:numPr>
              <w:spacing w:before="40" w:after="40"/>
              <w:ind w:left="113"/>
              <w:rPr>
                <w:rFonts w:ascii="Arial Narrow" w:hAnsi="Arial Narrow"/>
                <w:sz w:val="20"/>
              </w:rPr>
            </w:pPr>
            <w:r>
              <w:rPr>
                <w:rFonts w:ascii="Arial Narrow" w:hAnsi="Arial Narrow"/>
                <w:sz w:val="20"/>
              </w:rPr>
              <w:t xml:space="preserve">The GMO cannot be used as a therapeutic until it is approved by the TGA, which has regulatory responsibility for quality, efficacy and safety of therapeutic products. </w:t>
            </w:r>
          </w:p>
        </w:tc>
      </w:tr>
      <w:tr w:rsidR="007A2821" w:rsidRPr="00636074" w:rsidTr="00365DA2">
        <w:trPr>
          <w:cantSplit/>
          <w:trHeight w:val="475"/>
          <w:jc w:val="center"/>
        </w:trPr>
        <w:tc>
          <w:tcPr>
            <w:tcW w:w="0" w:type="auto"/>
            <w:tcBorders>
              <w:bottom w:val="single" w:sz="4" w:space="0" w:color="auto"/>
            </w:tcBorders>
          </w:tcPr>
          <w:p w:rsidR="007A2821" w:rsidRDefault="007A2821" w:rsidP="00444F18">
            <w:pPr>
              <w:numPr>
                <w:ilvl w:val="12"/>
                <w:numId w:val="0"/>
              </w:numPr>
              <w:spacing w:before="40" w:after="40"/>
              <w:jc w:val="center"/>
              <w:rPr>
                <w:rFonts w:ascii="Arial Narrow" w:hAnsi="Arial Narrow"/>
                <w:sz w:val="20"/>
              </w:rPr>
            </w:pPr>
            <w:proofErr w:type="spellStart"/>
            <w:r>
              <w:rPr>
                <w:rFonts w:ascii="Arial Narrow" w:hAnsi="Arial Narrow"/>
                <w:sz w:val="20"/>
              </w:rPr>
              <w:lastRenderedPageBreak/>
              <w:t>Hhs</w:t>
            </w:r>
            <w:proofErr w:type="spellEnd"/>
          </w:p>
        </w:tc>
        <w:tc>
          <w:tcPr>
            <w:tcW w:w="3558" w:type="dxa"/>
            <w:tcBorders>
              <w:bottom w:val="single" w:sz="6" w:space="0" w:color="auto"/>
            </w:tcBorders>
          </w:tcPr>
          <w:p w:rsidR="007A2821" w:rsidRPr="00DC3A0F" w:rsidRDefault="007A2821" w:rsidP="00444F18">
            <w:pPr>
              <w:spacing w:before="40" w:after="40"/>
              <w:ind w:left="113"/>
              <w:rPr>
                <w:rFonts w:ascii="Arial Narrow" w:hAnsi="Arial Narrow"/>
                <w:sz w:val="20"/>
              </w:rPr>
            </w:pPr>
            <w:r>
              <w:rPr>
                <w:rFonts w:ascii="Arial Narrow" w:hAnsi="Arial Narrow"/>
                <w:sz w:val="20"/>
              </w:rPr>
              <w:t>Concern regarding ability of the GMO to exhibit latency and persist in an infected individual.</w:t>
            </w:r>
          </w:p>
        </w:tc>
        <w:tc>
          <w:tcPr>
            <w:tcW w:w="5103" w:type="dxa"/>
            <w:tcBorders>
              <w:bottom w:val="single" w:sz="6" w:space="0" w:color="auto"/>
            </w:tcBorders>
          </w:tcPr>
          <w:p w:rsidR="007A2821" w:rsidRPr="005E1604" w:rsidRDefault="007A2821" w:rsidP="00444F18">
            <w:pPr>
              <w:pStyle w:val="para"/>
              <w:numPr>
                <w:ilvl w:val="0"/>
                <w:numId w:val="0"/>
              </w:numPr>
              <w:spacing w:before="40" w:after="40"/>
              <w:ind w:left="113"/>
            </w:pPr>
            <w:r w:rsidRPr="007955C7">
              <w:rPr>
                <w:rFonts w:ascii="Arial Narrow" w:hAnsi="Arial Narrow"/>
                <w:sz w:val="20"/>
              </w:rPr>
              <w:t xml:space="preserve">Infection with the GM virus could potentially lead to the establishment of </w:t>
            </w:r>
            <w:proofErr w:type="gramStart"/>
            <w:r w:rsidRPr="007955C7">
              <w:rPr>
                <w:rFonts w:ascii="Arial Narrow" w:hAnsi="Arial Narrow"/>
                <w:sz w:val="20"/>
              </w:rPr>
              <w:t>latency,</w:t>
            </w:r>
            <w:proofErr w:type="gramEnd"/>
            <w:r w:rsidRPr="007955C7">
              <w:rPr>
                <w:rFonts w:ascii="Arial Narrow" w:hAnsi="Arial Narrow"/>
                <w:sz w:val="20"/>
              </w:rPr>
              <w:t xml:space="preserve"> however deletion of the ICP34.5 gene prevents efficient replication in non-dividing cells and reduces neurovirulence</w:t>
            </w:r>
            <w:r>
              <w:rPr>
                <w:rFonts w:ascii="Arial Narrow" w:hAnsi="Arial Narrow"/>
                <w:sz w:val="20"/>
              </w:rPr>
              <w:t>. As neurons are the site of latent infection,</w:t>
            </w:r>
            <w:r w:rsidRPr="007955C7">
              <w:rPr>
                <w:rFonts w:ascii="Arial Narrow" w:hAnsi="Arial Narrow"/>
                <w:sz w:val="20"/>
              </w:rPr>
              <w:t xml:space="preserve"> the likelihood of developing a latent infection is </w:t>
            </w:r>
            <w:r>
              <w:rPr>
                <w:rFonts w:ascii="Arial Narrow" w:hAnsi="Arial Narrow"/>
                <w:sz w:val="20"/>
              </w:rPr>
              <w:t xml:space="preserve">therefore </w:t>
            </w:r>
            <w:r w:rsidRPr="007955C7">
              <w:rPr>
                <w:rFonts w:ascii="Arial Narrow" w:hAnsi="Arial Narrow"/>
                <w:sz w:val="20"/>
              </w:rPr>
              <w:t>significantly reduced compared to the parent virus.</w:t>
            </w:r>
            <w:r>
              <w:rPr>
                <w:rFonts w:ascii="Arial Narrow" w:hAnsi="Arial Narrow"/>
                <w:sz w:val="20"/>
              </w:rPr>
              <w:t xml:space="preserve"> In the clinical studies conducted, no patient developed</w:t>
            </w:r>
            <w:r w:rsidRPr="00F97DF4">
              <w:rPr>
                <w:rFonts w:ascii="Arial Narrow" w:hAnsi="Arial Narrow"/>
                <w:sz w:val="20"/>
              </w:rPr>
              <w:t xml:space="preserve"> symptoms suggestive of infection of the central nervous system</w:t>
            </w:r>
            <w:r>
              <w:rPr>
                <w:rFonts w:ascii="Arial Narrow" w:hAnsi="Arial Narrow"/>
                <w:sz w:val="20"/>
              </w:rPr>
              <w:t>. See also above response.</w:t>
            </w:r>
          </w:p>
        </w:tc>
      </w:tr>
      <w:tr w:rsidR="007A2821" w:rsidRPr="00636074" w:rsidTr="00365DA2">
        <w:trPr>
          <w:cantSplit/>
          <w:trHeight w:val="475"/>
          <w:jc w:val="center"/>
        </w:trPr>
        <w:tc>
          <w:tcPr>
            <w:tcW w:w="0" w:type="auto"/>
            <w:tcBorders>
              <w:bottom w:val="single" w:sz="4" w:space="0" w:color="auto"/>
            </w:tcBorders>
          </w:tcPr>
          <w:p w:rsidR="007A2821" w:rsidRDefault="007A2821" w:rsidP="00444F18">
            <w:pPr>
              <w:numPr>
                <w:ilvl w:val="12"/>
                <w:numId w:val="0"/>
              </w:numPr>
              <w:spacing w:before="40" w:after="40"/>
              <w:jc w:val="center"/>
              <w:rPr>
                <w:rFonts w:ascii="Arial Narrow" w:hAnsi="Arial Narrow"/>
                <w:sz w:val="20"/>
              </w:rPr>
            </w:pPr>
            <w:r>
              <w:rPr>
                <w:rFonts w:ascii="Arial Narrow" w:hAnsi="Arial Narrow"/>
                <w:sz w:val="20"/>
              </w:rPr>
              <w:t>T</w:t>
            </w:r>
          </w:p>
        </w:tc>
        <w:tc>
          <w:tcPr>
            <w:tcW w:w="3558" w:type="dxa"/>
            <w:tcBorders>
              <w:bottom w:val="single" w:sz="6" w:space="0" w:color="auto"/>
            </w:tcBorders>
          </w:tcPr>
          <w:p w:rsidR="007A2821" w:rsidRDefault="007A2821" w:rsidP="00444F18">
            <w:pPr>
              <w:spacing w:before="40" w:after="40"/>
              <w:ind w:left="113"/>
              <w:rPr>
                <w:rFonts w:ascii="Arial Narrow" w:hAnsi="Arial Narrow"/>
                <w:sz w:val="20"/>
              </w:rPr>
            </w:pPr>
            <w:r>
              <w:rPr>
                <w:rFonts w:ascii="Arial Narrow" w:hAnsi="Arial Narrow"/>
                <w:sz w:val="20"/>
              </w:rPr>
              <w:t>Questions why specific data related to shedding of the GMO</w:t>
            </w:r>
            <w:r w:rsidDel="00E91335">
              <w:rPr>
                <w:rFonts w:ascii="Arial Narrow" w:hAnsi="Arial Narrow"/>
                <w:sz w:val="20"/>
              </w:rPr>
              <w:t xml:space="preserve"> </w:t>
            </w:r>
            <w:r>
              <w:rPr>
                <w:rFonts w:ascii="Arial Narrow" w:hAnsi="Arial Narrow"/>
                <w:sz w:val="20"/>
              </w:rPr>
              <w:t>provided in the application has not been provided in the public version of the application.</w:t>
            </w:r>
          </w:p>
        </w:tc>
        <w:tc>
          <w:tcPr>
            <w:tcW w:w="5103" w:type="dxa"/>
            <w:tcBorders>
              <w:bottom w:val="single" w:sz="6" w:space="0" w:color="auto"/>
            </w:tcBorders>
          </w:tcPr>
          <w:p w:rsidR="007A2821" w:rsidRDefault="007A2821" w:rsidP="00444F18">
            <w:pPr>
              <w:numPr>
                <w:ilvl w:val="12"/>
                <w:numId w:val="0"/>
              </w:numPr>
              <w:spacing w:before="40" w:after="40"/>
              <w:ind w:left="113" w:right="113"/>
              <w:rPr>
                <w:rFonts w:ascii="Arial Narrow" w:hAnsi="Arial Narrow"/>
                <w:sz w:val="20"/>
              </w:rPr>
            </w:pPr>
            <w:r w:rsidRPr="003C6950">
              <w:rPr>
                <w:rFonts w:ascii="Arial Narrow" w:hAnsi="Arial Narrow"/>
                <w:sz w:val="20"/>
              </w:rPr>
              <w:t xml:space="preserve">Some details </w:t>
            </w:r>
            <w:r>
              <w:rPr>
                <w:rFonts w:ascii="Arial Narrow" w:hAnsi="Arial Narrow"/>
                <w:sz w:val="20"/>
              </w:rPr>
              <w:t>relating to the</w:t>
            </w:r>
            <w:r w:rsidRPr="003C6950">
              <w:rPr>
                <w:rFonts w:ascii="Arial Narrow" w:hAnsi="Arial Narrow"/>
                <w:sz w:val="20"/>
              </w:rPr>
              <w:t xml:space="preserve"> clinical studies are under consideration as Confidential Commercial Information under section 185 of the Act</w:t>
            </w:r>
            <w:r>
              <w:rPr>
                <w:rFonts w:ascii="Arial Narrow" w:hAnsi="Arial Narrow"/>
                <w:sz w:val="20"/>
              </w:rPr>
              <w:t>, as the reports provide commercially sensitive information.</w:t>
            </w:r>
            <w:r w:rsidRPr="003C6950">
              <w:rPr>
                <w:rFonts w:ascii="Arial Narrow" w:hAnsi="Arial Narrow"/>
                <w:sz w:val="20"/>
              </w:rPr>
              <w:t xml:space="preserve"> </w:t>
            </w:r>
            <w:r>
              <w:rPr>
                <w:rFonts w:ascii="Arial Narrow" w:hAnsi="Arial Narrow"/>
                <w:sz w:val="20"/>
              </w:rPr>
              <w:t>All</w:t>
            </w:r>
            <w:r w:rsidRPr="003C6950">
              <w:rPr>
                <w:rFonts w:ascii="Arial Narrow" w:hAnsi="Arial Narrow"/>
                <w:sz w:val="20"/>
              </w:rPr>
              <w:t xml:space="preserve"> confidential information </w:t>
            </w:r>
            <w:r>
              <w:rPr>
                <w:rFonts w:ascii="Arial Narrow" w:hAnsi="Arial Narrow"/>
                <w:sz w:val="20"/>
              </w:rPr>
              <w:t xml:space="preserve">has been </w:t>
            </w:r>
            <w:r w:rsidRPr="003C6950">
              <w:rPr>
                <w:rFonts w:ascii="Arial Narrow" w:hAnsi="Arial Narrow"/>
                <w:sz w:val="20"/>
              </w:rPr>
              <w:t xml:space="preserve">made available to the prescribed experts and agencies that </w:t>
            </w:r>
            <w:r>
              <w:rPr>
                <w:rFonts w:ascii="Arial Narrow" w:hAnsi="Arial Narrow"/>
                <w:sz w:val="20"/>
              </w:rPr>
              <w:t>were</w:t>
            </w:r>
            <w:r w:rsidRPr="003C6950">
              <w:rPr>
                <w:rFonts w:ascii="Arial Narrow" w:hAnsi="Arial Narrow"/>
                <w:sz w:val="20"/>
              </w:rPr>
              <w:t xml:space="preserve"> consulted on this application.</w:t>
            </w:r>
          </w:p>
          <w:p w:rsidR="007A2821" w:rsidRPr="003C6950" w:rsidRDefault="007A2821" w:rsidP="00444F18">
            <w:pPr>
              <w:numPr>
                <w:ilvl w:val="12"/>
                <w:numId w:val="0"/>
              </w:numPr>
              <w:spacing w:before="40" w:after="40"/>
              <w:ind w:left="113" w:right="113"/>
              <w:rPr>
                <w:rFonts w:ascii="Arial Narrow" w:hAnsi="Arial Narrow"/>
                <w:sz w:val="20"/>
              </w:rPr>
            </w:pPr>
            <w:r>
              <w:rPr>
                <w:rFonts w:ascii="Arial Narrow" w:hAnsi="Arial Narrow"/>
                <w:sz w:val="20"/>
              </w:rPr>
              <w:t>C</w:t>
            </w:r>
            <w:r w:rsidRPr="00300366">
              <w:rPr>
                <w:rFonts w:ascii="Arial Narrow" w:hAnsi="Arial Narrow"/>
                <w:sz w:val="20"/>
              </w:rPr>
              <w:t xml:space="preserve">linical trials found transient and limited viral shedding of the GM virus from the injection site and the urine, and GM virus shedding was not routinely detectable after more than a few days post administration. The GM virus was not detected outside the occlusive dressing of treated patients. </w:t>
            </w:r>
            <w:r>
              <w:rPr>
                <w:rFonts w:ascii="Arial Narrow" w:hAnsi="Arial Narrow"/>
                <w:sz w:val="20"/>
              </w:rPr>
              <w:t xml:space="preserve">This has been considered in the RARMP and </w:t>
            </w:r>
            <w:r w:rsidRPr="00300366">
              <w:rPr>
                <w:rFonts w:ascii="Arial Narrow" w:hAnsi="Arial Narrow"/>
                <w:sz w:val="20"/>
              </w:rPr>
              <w:t>will</w:t>
            </w:r>
            <w:r>
              <w:rPr>
                <w:rFonts w:ascii="Arial Narrow" w:hAnsi="Arial Narrow"/>
                <w:sz w:val="20"/>
              </w:rPr>
              <w:t xml:space="preserve"> </w:t>
            </w:r>
            <w:r w:rsidRPr="00300366">
              <w:rPr>
                <w:rFonts w:ascii="Arial Narrow" w:hAnsi="Arial Narrow"/>
                <w:sz w:val="20"/>
              </w:rPr>
              <w:t xml:space="preserve">be </w:t>
            </w:r>
            <w:r>
              <w:rPr>
                <w:rFonts w:ascii="Arial Narrow" w:hAnsi="Arial Narrow"/>
                <w:sz w:val="20"/>
              </w:rPr>
              <w:t>further</w:t>
            </w:r>
            <w:r w:rsidRPr="00300366">
              <w:rPr>
                <w:rFonts w:ascii="Arial Narrow" w:hAnsi="Arial Narrow"/>
                <w:sz w:val="20"/>
              </w:rPr>
              <w:t xml:space="preserve"> considered by the TGA in their assessment of GMO as a </w:t>
            </w:r>
            <w:r>
              <w:rPr>
                <w:rFonts w:ascii="Arial Narrow" w:hAnsi="Arial Narrow"/>
                <w:sz w:val="20"/>
              </w:rPr>
              <w:t xml:space="preserve">human </w:t>
            </w:r>
            <w:r w:rsidRPr="00300366">
              <w:rPr>
                <w:rFonts w:ascii="Arial Narrow" w:hAnsi="Arial Narrow"/>
                <w:sz w:val="20"/>
              </w:rPr>
              <w:t>therapeutic.</w:t>
            </w:r>
          </w:p>
        </w:tc>
      </w:tr>
      <w:tr w:rsidR="007A2821" w:rsidRPr="00636074" w:rsidTr="00365DA2">
        <w:trPr>
          <w:cantSplit/>
          <w:trHeight w:val="2644"/>
          <w:jc w:val="center"/>
        </w:trPr>
        <w:tc>
          <w:tcPr>
            <w:tcW w:w="0" w:type="auto"/>
            <w:tcBorders>
              <w:bottom w:val="single" w:sz="4" w:space="0" w:color="auto"/>
            </w:tcBorders>
          </w:tcPr>
          <w:p w:rsidR="007A2821" w:rsidRDefault="007A2821" w:rsidP="00444F18">
            <w:pPr>
              <w:numPr>
                <w:ilvl w:val="12"/>
                <w:numId w:val="0"/>
              </w:numPr>
              <w:spacing w:before="40" w:after="40"/>
              <w:jc w:val="center"/>
              <w:rPr>
                <w:rFonts w:ascii="Arial Narrow" w:hAnsi="Arial Narrow"/>
                <w:sz w:val="20"/>
              </w:rPr>
            </w:pPr>
            <w:r>
              <w:rPr>
                <w:rFonts w:ascii="Arial Narrow" w:hAnsi="Arial Narrow"/>
                <w:sz w:val="20"/>
              </w:rPr>
              <w:t>D</w:t>
            </w:r>
          </w:p>
        </w:tc>
        <w:tc>
          <w:tcPr>
            <w:tcW w:w="3558" w:type="dxa"/>
            <w:tcBorders>
              <w:bottom w:val="single" w:sz="6" w:space="0" w:color="auto"/>
            </w:tcBorders>
          </w:tcPr>
          <w:p w:rsidR="007A2821" w:rsidRDefault="007A2821" w:rsidP="00444F18">
            <w:pPr>
              <w:spacing w:before="40" w:after="40"/>
              <w:ind w:left="113"/>
              <w:rPr>
                <w:rFonts w:ascii="Arial Narrow" w:hAnsi="Arial Narrow"/>
                <w:sz w:val="20"/>
              </w:rPr>
            </w:pPr>
            <w:r>
              <w:rPr>
                <w:rFonts w:ascii="Arial Narrow" w:hAnsi="Arial Narrow"/>
                <w:sz w:val="20"/>
              </w:rPr>
              <w:t>Concern regarding</w:t>
            </w:r>
            <w:r w:rsidRPr="00300366">
              <w:rPr>
                <w:rFonts w:ascii="Arial Narrow" w:hAnsi="Arial Narrow"/>
                <w:sz w:val="20"/>
              </w:rPr>
              <w:t xml:space="preserve"> </w:t>
            </w:r>
            <w:r>
              <w:rPr>
                <w:rFonts w:ascii="Arial Narrow" w:hAnsi="Arial Narrow"/>
                <w:sz w:val="20"/>
              </w:rPr>
              <w:t>the ability of the GMO to be more virulent than wild type HSV-1 in rapidly diving cells, including normal cells (e.g. r</w:t>
            </w:r>
            <w:r w:rsidRPr="00E91335">
              <w:rPr>
                <w:rFonts w:ascii="Arial Narrow" w:hAnsi="Arial Narrow"/>
                <w:sz w:val="20"/>
              </w:rPr>
              <w:t>eproductive cells, skin cells, blood cells progenitors, gastrointestinal cells</w:t>
            </w:r>
            <w:r>
              <w:rPr>
                <w:rFonts w:ascii="Arial Narrow" w:hAnsi="Arial Narrow"/>
                <w:sz w:val="20"/>
              </w:rPr>
              <w:t>) due to the introduced genes. The most obvious concern is expectant mothers, due to dividing cells in the foetus, and children.</w:t>
            </w:r>
          </w:p>
          <w:p w:rsidR="007A2821" w:rsidRDefault="007A2821" w:rsidP="00444F18">
            <w:pPr>
              <w:spacing w:before="40" w:after="40"/>
              <w:ind w:left="113"/>
              <w:rPr>
                <w:rFonts w:ascii="Arial Narrow" w:hAnsi="Arial Narrow"/>
                <w:sz w:val="20"/>
              </w:rPr>
            </w:pPr>
            <w:r w:rsidRPr="002D3176">
              <w:rPr>
                <w:rFonts w:ascii="Arial Narrow" w:hAnsi="Arial Narrow"/>
                <w:sz w:val="20"/>
              </w:rPr>
              <w:t>Suggests the gene technology regulator should require data from animal model studies showing the rates of spontaneous abortions and birth defects in infected animals.</w:t>
            </w:r>
          </w:p>
        </w:tc>
        <w:tc>
          <w:tcPr>
            <w:tcW w:w="5103" w:type="dxa"/>
            <w:tcBorders>
              <w:bottom w:val="single" w:sz="6" w:space="0" w:color="auto"/>
            </w:tcBorders>
          </w:tcPr>
          <w:p w:rsidR="007A2821" w:rsidRDefault="007A2821" w:rsidP="00444F18">
            <w:pPr>
              <w:pStyle w:val="para"/>
              <w:numPr>
                <w:ilvl w:val="0"/>
                <w:numId w:val="0"/>
              </w:numPr>
              <w:spacing w:before="40" w:after="40"/>
              <w:ind w:left="113"/>
              <w:rPr>
                <w:rFonts w:ascii="Arial Narrow" w:hAnsi="Arial Narrow"/>
                <w:sz w:val="20"/>
                <w:szCs w:val="20"/>
              </w:rPr>
            </w:pPr>
            <w:r w:rsidRPr="00257DD7">
              <w:rPr>
                <w:rFonts w:ascii="Arial Narrow" w:hAnsi="Arial Narrow"/>
                <w:sz w:val="20"/>
                <w:szCs w:val="20"/>
              </w:rPr>
              <w:t xml:space="preserve">The GMO has been modified by removing specific viral genes involved in neurovirulence and viral antigen presentation. The GMO is attenuated for replication and is not as virulent as </w:t>
            </w:r>
            <w:r>
              <w:rPr>
                <w:rFonts w:ascii="Arial Narrow" w:hAnsi="Arial Narrow"/>
                <w:sz w:val="20"/>
                <w:szCs w:val="20"/>
              </w:rPr>
              <w:t>wild type</w:t>
            </w:r>
            <w:r w:rsidRPr="00257DD7">
              <w:rPr>
                <w:rFonts w:ascii="Arial Narrow" w:hAnsi="Arial Narrow"/>
                <w:sz w:val="20"/>
                <w:szCs w:val="20"/>
              </w:rPr>
              <w:t xml:space="preserve"> HSV-1</w:t>
            </w:r>
            <w:r>
              <w:rPr>
                <w:rFonts w:ascii="Arial Narrow" w:hAnsi="Arial Narrow"/>
                <w:sz w:val="20"/>
                <w:szCs w:val="20"/>
              </w:rPr>
              <w:t>. There is no evidence, nor reason to expect, that the GMO will be more virulent in rapidly dividing cells than naturally occurring HSV-1</w:t>
            </w:r>
            <w:r w:rsidRPr="00257DD7">
              <w:rPr>
                <w:rFonts w:ascii="Arial Narrow" w:hAnsi="Arial Narrow"/>
                <w:sz w:val="20"/>
                <w:szCs w:val="20"/>
              </w:rPr>
              <w:t xml:space="preserve">. </w:t>
            </w:r>
            <w:r>
              <w:rPr>
                <w:rFonts w:ascii="Arial Narrow" w:hAnsi="Arial Narrow"/>
                <w:sz w:val="20"/>
                <w:szCs w:val="20"/>
              </w:rPr>
              <w:t>T</w:t>
            </w:r>
            <w:r w:rsidRPr="002D3176">
              <w:rPr>
                <w:rFonts w:ascii="Arial Narrow" w:hAnsi="Arial Narrow"/>
                <w:sz w:val="20"/>
                <w:szCs w:val="20"/>
              </w:rPr>
              <w:t xml:space="preserve">he Regulator has </w:t>
            </w:r>
            <w:r>
              <w:rPr>
                <w:rFonts w:ascii="Arial Narrow" w:hAnsi="Arial Narrow"/>
                <w:sz w:val="20"/>
                <w:szCs w:val="20"/>
              </w:rPr>
              <w:t>imposed</w:t>
            </w:r>
            <w:r w:rsidRPr="002D3176">
              <w:rPr>
                <w:rFonts w:ascii="Arial Narrow" w:hAnsi="Arial Narrow"/>
                <w:sz w:val="20"/>
                <w:szCs w:val="20"/>
              </w:rPr>
              <w:t xml:space="preserve"> licence conditions to ensure that there is ongoing oversight of the release, including an obligation to report any unintended effects.</w:t>
            </w:r>
          </w:p>
          <w:p w:rsidR="007A2821" w:rsidRPr="000A24BC" w:rsidRDefault="007A2821" w:rsidP="00444F18">
            <w:pPr>
              <w:pStyle w:val="para"/>
              <w:numPr>
                <w:ilvl w:val="0"/>
                <w:numId w:val="0"/>
              </w:numPr>
              <w:spacing w:before="40" w:after="40"/>
              <w:ind w:left="113"/>
              <w:rPr>
                <w:rFonts w:ascii="Arial Narrow" w:hAnsi="Arial Narrow"/>
                <w:sz w:val="20"/>
                <w:szCs w:val="20"/>
              </w:rPr>
            </w:pPr>
            <w:r>
              <w:rPr>
                <w:rFonts w:ascii="Arial Narrow" w:hAnsi="Arial Narrow"/>
                <w:sz w:val="20"/>
              </w:rPr>
              <w:t>The GMO cannot be used as a therapeutic until it is approved by the TGA, which has regulatory responsibility for quality, efficacy and safety of therapeutic products</w:t>
            </w:r>
            <w:r w:rsidRPr="00257DD7">
              <w:rPr>
                <w:rFonts w:ascii="Arial Narrow" w:hAnsi="Arial Narrow"/>
                <w:sz w:val="20"/>
                <w:szCs w:val="20"/>
              </w:rPr>
              <w:t>.</w:t>
            </w:r>
            <w:r>
              <w:rPr>
                <w:rFonts w:ascii="Arial Narrow" w:hAnsi="Arial Narrow"/>
                <w:sz w:val="20"/>
              </w:rPr>
              <w:t xml:space="preserve"> The TGA will consider relevant data in their assessment. </w:t>
            </w:r>
            <w:r w:rsidRPr="00EA51FC">
              <w:rPr>
                <w:rFonts w:ascii="Arial Narrow" w:hAnsi="Arial Narrow"/>
                <w:sz w:val="20"/>
                <w:szCs w:val="20"/>
              </w:rPr>
              <w:t xml:space="preserve">A number of </w:t>
            </w:r>
            <w:r>
              <w:rPr>
                <w:rFonts w:ascii="Arial Narrow" w:hAnsi="Arial Narrow"/>
                <w:sz w:val="20"/>
                <w:szCs w:val="20"/>
              </w:rPr>
              <w:t xml:space="preserve">clinical studies, as well as </w:t>
            </w:r>
            <w:r w:rsidRPr="00EA51FC">
              <w:rPr>
                <w:rFonts w:ascii="Arial Narrow" w:hAnsi="Arial Narrow"/>
                <w:sz w:val="20"/>
                <w:szCs w:val="20"/>
              </w:rPr>
              <w:t>non-clinical studies in various model systems</w:t>
            </w:r>
            <w:r>
              <w:rPr>
                <w:rFonts w:ascii="Arial Narrow" w:hAnsi="Arial Narrow"/>
                <w:sz w:val="20"/>
                <w:szCs w:val="20"/>
              </w:rPr>
              <w:t xml:space="preserve"> (</w:t>
            </w:r>
            <w:r w:rsidRPr="00EA51FC">
              <w:rPr>
                <w:rFonts w:ascii="Arial Narrow" w:hAnsi="Arial Narrow"/>
                <w:sz w:val="20"/>
                <w:szCs w:val="20"/>
              </w:rPr>
              <w:t xml:space="preserve">including </w:t>
            </w:r>
            <w:r w:rsidRPr="00EA51FC">
              <w:rPr>
                <w:rFonts w:ascii="Arial Narrow" w:hAnsi="Arial Narrow"/>
                <w:i/>
                <w:sz w:val="20"/>
                <w:szCs w:val="20"/>
              </w:rPr>
              <w:t>in vitro</w:t>
            </w:r>
            <w:r w:rsidRPr="00EA51FC">
              <w:rPr>
                <w:rFonts w:ascii="Arial Narrow" w:hAnsi="Arial Narrow"/>
                <w:sz w:val="20"/>
                <w:szCs w:val="20"/>
              </w:rPr>
              <w:t xml:space="preserve"> human cell culture, mouse, mouse </w:t>
            </w:r>
            <w:proofErr w:type="spellStart"/>
            <w:r w:rsidRPr="00EA51FC">
              <w:rPr>
                <w:rFonts w:ascii="Arial Narrow" w:hAnsi="Arial Narrow"/>
                <w:sz w:val="20"/>
                <w:szCs w:val="20"/>
              </w:rPr>
              <w:t>xenograft</w:t>
            </w:r>
            <w:proofErr w:type="spellEnd"/>
            <w:r w:rsidRPr="00EA51FC">
              <w:rPr>
                <w:rFonts w:ascii="Arial Narrow" w:hAnsi="Arial Narrow"/>
                <w:sz w:val="20"/>
                <w:szCs w:val="20"/>
              </w:rPr>
              <w:t xml:space="preserve"> and mouse tumour systems</w:t>
            </w:r>
            <w:r>
              <w:rPr>
                <w:rFonts w:ascii="Arial Narrow" w:hAnsi="Arial Narrow"/>
                <w:sz w:val="20"/>
                <w:szCs w:val="20"/>
              </w:rPr>
              <w:t>),</w:t>
            </w:r>
            <w:r w:rsidRPr="00EA51FC">
              <w:rPr>
                <w:rFonts w:ascii="Arial Narrow" w:hAnsi="Arial Narrow"/>
                <w:sz w:val="20"/>
                <w:szCs w:val="20"/>
              </w:rPr>
              <w:t xml:space="preserve"> have been conducted by the Amgen to address safety, </w:t>
            </w:r>
            <w:proofErr w:type="spellStart"/>
            <w:r w:rsidRPr="00EA51FC">
              <w:rPr>
                <w:rFonts w:ascii="Arial Narrow" w:hAnsi="Arial Narrow"/>
                <w:sz w:val="20"/>
                <w:szCs w:val="20"/>
              </w:rPr>
              <w:t>biodistribution</w:t>
            </w:r>
            <w:proofErr w:type="spellEnd"/>
            <w:r w:rsidRPr="00EA51FC">
              <w:rPr>
                <w:rFonts w:ascii="Arial Narrow" w:hAnsi="Arial Narrow"/>
                <w:sz w:val="20"/>
                <w:szCs w:val="20"/>
              </w:rPr>
              <w:t>, and biological activity</w:t>
            </w:r>
            <w:r>
              <w:rPr>
                <w:rFonts w:ascii="Arial Narrow" w:hAnsi="Arial Narrow"/>
                <w:sz w:val="20"/>
                <w:szCs w:val="20"/>
              </w:rPr>
              <w:t>.</w:t>
            </w:r>
          </w:p>
        </w:tc>
      </w:tr>
      <w:tr w:rsidR="007A2821" w:rsidRPr="00636074" w:rsidTr="00365DA2">
        <w:trPr>
          <w:cantSplit/>
          <w:trHeight w:val="475"/>
          <w:jc w:val="center"/>
        </w:trPr>
        <w:tc>
          <w:tcPr>
            <w:tcW w:w="0" w:type="auto"/>
            <w:tcBorders>
              <w:bottom w:val="single" w:sz="4" w:space="0" w:color="auto"/>
            </w:tcBorders>
          </w:tcPr>
          <w:p w:rsidR="007A2821" w:rsidRDefault="007A2821" w:rsidP="00444F18">
            <w:pPr>
              <w:numPr>
                <w:ilvl w:val="12"/>
                <w:numId w:val="0"/>
              </w:numPr>
              <w:spacing w:before="40" w:after="40"/>
              <w:jc w:val="center"/>
              <w:rPr>
                <w:rFonts w:ascii="Arial Narrow" w:hAnsi="Arial Narrow"/>
                <w:sz w:val="20"/>
              </w:rPr>
            </w:pPr>
            <w:proofErr w:type="spellStart"/>
            <w:r>
              <w:rPr>
                <w:rFonts w:ascii="Arial Narrow" w:hAnsi="Arial Narrow"/>
                <w:sz w:val="20"/>
              </w:rPr>
              <w:t>Hhs</w:t>
            </w:r>
            <w:proofErr w:type="spellEnd"/>
            <w:r>
              <w:rPr>
                <w:rFonts w:ascii="Arial Narrow" w:hAnsi="Arial Narrow"/>
                <w:sz w:val="20"/>
              </w:rPr>
              <w:t xml:space="preserve">, </w:t>
            </w:r>
            <w:proofErr w:type="spellStart"/>
            <w:r>
              <w:rPr>
                <w:rFonts w:ascii="Arial Narrow" w:hAnsi="Arial Narrow"/>
                <w:sz w:val="20"/>
              </w:rPr>
              <w:t>Rf</w:t>
            </w:r>
            <w:proofErr w:type="spellEnd"/>
          </w:p>
        </w:tc>
        <w:tc>
          <w:tcPr>
            <w:tcW w:w="3558" w:type="dxa"/>
            <w:tcBorders>
              <w:bottom w:val="single" w:sz="6" w:space="0" w:color="auto"/>
            </w:tcBorders>
          </w:tcPr>
          <w:p w:rsidR="007A2821" w:rsidRPr="002D3176" w:rsidRDefault="007A2821" w:rsidP="00444F18">
            <w:pPr>
              <w:spacing w:before="40" w:after="40"/>
              <w:ind w:left="113"/>
              <w:rPr>
                <w:rFonts w:ascii="Arial Narrow" w:hAnsi="Arial Narrow"/>
                <w:sz w:val="20"/>
              </w:rPr>
            </w:pPr>
            <w:r w:rsidRPr="002D3176">
              <w:rPr>
                <w:rFonts w:ascii="Arial Narrow" w:hAnsi="Arial Narrow"/>
                <w:sz w:val="20"/>
              </w:rPr>
              <w:t>Concern</w:t>
            </w:r>
            <w:r>
              <w:rPr>
                <w:rFonts w:ascii="Arial Narrow" w:hAnsi="Arial Narrow"/>
                <w:sz w:val="20"/>
              </w:rPr>
              <w:t xml:space="preserve"> regarding </w:t>
            </w:r>
            <w:r w:rsidRPr="002D3176">
              <w:rPr>
                <w:rFonts w:ascii="Arial Narrow" w:hAnsi="Arial Narrow"/>
                <w:sz w:val="20"/>
              </w:rPr>
              <w:t>the applicant</w:t>
            </w:r>
            <w:r>
              <w:rPr>
                <w:rFonts w:ascii="Arial Narrow" w:hAnsi="Arial Narrow"/>
                <w:sz w:val="20"/>
              </w:rPr>
              <w:t>’s</w:t>
            </w:r>
            <w:r w:rsidRPr="002D3176">
              <w:rPr>
                <w:rFonts w:ascii="Arial Narrow" w:hAnsi="Arial Narrow"/>
                <w:sz w:val="20"/>
              </w:rPr>
              <w:t xml:space="preserve"> inten</w:t>
            </w:r>
            <w:r>
              <w:rPr>
                <w:rFonts w:ascii="Arial Narrow" w:hAnsi="Arial Narrow"/>
                <w:sz w:val="20"/>
              </w:rPr>
              <w:t>tion</w:t>
            </w:r>
            <w:r w:rsidRPr="002D3176">
              <w:rPr>
                <w:rFonts w:ascii="Arial Narrow" w:hAnsi="Arial Narrow"/>
                <w:sz w:val="20"/>
              </w:rPr>
              <w:t xml:space="preserve"> </w:t>
            </w:r>
            <w:r>
              <w:rPr>
                <w:rFonts w:ascii="Arial Narrow" w:hAnsi="Arial Narrow"/>
                <w:sz w:val="20"/>
              </w:rPr>
              <w:t xml:space="preserve">to </w:t>
            </w:r>
            <w:r w:rsidRPr="002D3176">
              <w:rPr>
                <w:rFonts w:ascii="Arial Narrow" w:hAnsi="Arial Narrow"/>
                <w:sz w:val="20"/>
              </w:rPr>
              <w:t>monitor</w:t>
            </w:r>
            <w:r>
              <w:rPr>
                <w:rFonts w:ascii="Arial Narrow" w:hAnsi="Arial Narrow"/>
                <w:sz w:val="20"/>
              </w:rPr>
              <w:t xml:space="preserve"> </w:t>
            </w:r>
            <w:r w:rsidRPr="002D3176">
              <w:rPr>
                <w:rFonts w:ascii="Arial Narrow" w:hAnsi="Arial Narrow"/>
                <w:sz w:val="20"/>
              </w:rPr>
              <w:t>pregnant and la</w:t>
            </w:r>
            <w:r>
              <w:rPr>
                <w:rFonts w:ascii="Arial Narrow" w:hAnsi="Arial Narrow"/>
                <w:sz w:val="20"/>
              </w:rPr>
              <w:t xml:space="preserve">ctating mothers receiving the GM </w:t>
            </w:r>
            <w:r w:rsidRPr="002D3176">
              <w:rPr>
                <w:rFonts w:ascii="Arial Narrow" w:hAnsi="Arial Narrow"/>
                <w:sz w:val="20"/>
              </w:rPr>
              <w:t>virus post-market</w:t>
            </w:r>
            <w:r>
              <w:rPr>
                <w:rFonts w:ascii="Arial Narrow" w:hAnsi="Arial Narrow"/>
                <w:sz w:val="20"/>
              </w:rPr>
              <w:t>,</w:t>
            </w:r>
            <w:r w:rsidRPr="002D3176">
              <w:rPr>
                <w:rFonts w:ascii="Arial Narrow" w:hAnsi="Arial Narrow"/>
                <w:sz w:val="20"/>
              </w:rPr>
              <w:t xml:space="preserve"> and </w:t>
            </w:r>
            <w:r>
              <w:rPr>
                <w:rFonts w:ascii="Arial Narrow" w:hAnsi="Arial Narrow"/>
                <w:sz w:val="20"/>
              </w:rPr>
              <w:t>not</w:t>
            </w:r>
            <w:r w:rsidRPr="002D3176">
              <w:rPr>
                <w:rFonts w:ascii="Arial Narrow" w:hAnsi="Arial Narrow"/>
                <w:sz w:val="20"/>
              </w:rPr>
              <w:t xml:space="preserve"> prior to approval.</w:t>
            </w:r>
          </w:p>
        </w:tc>
        <w:tc>
          <w:tcPr>
            <w:tcW w:w="5103" w:type="dxa"/>
            <w:tcBorders>
              <w:bottom w:val="single" w:sz="6" w:space="0" w:color="auto"/>
            </w:tcBorders>
          </w:tcPr>
          <w:p w:rsidR="007A2821" w:rsidRPr="002E193A" w:rsidRDefault="007A2821" w:rsidP="00444F18">
            <w:pPr>
              <w:pStyle w:val="para"/>
              <w:numPr>
                <w:ilvl w:val="0"/>
                <w:numId w:val="0"/>
              </w:numPr>
              <w:spacing w:before="40" w:after="40"/>
              <w:ind w:left="113"/>
              <w:rPr>
                <w:rFonts w:ascii="Arial Narrow" w:hAnsi="Arial Narrow"/>
                <w:sz w:val="20"/>
                <w:szCs w:val="20"/>
              </w:rPr>
            </w:pPr>
            <w:r w:rsidRPr="00472A15">
              <w:rPr>
                <w:rFonts w:ascii="Arial Narrow" w:hAnsi="Arial Narrow"/>
                <w:sz w:val="20"/>
                <w:szCs w:val="20"/>
              </w:rPr>
              <w:t>The GMO cannot be used as a therapeutic until it is approved by the TGA, which has regulatory responsibility for quality, efficacy and safety of therapeutic products</w:t>
            </w:r>
            <w:r>
              <w:rPr>
                <w:rFonts w:ascii="Arial Narrow" w:hAnsi="Arial Narrow"/>
                <w:sz w:val="20"/>
                <w:szCs w:val="20"/>
              </w:rPr>
              <w:t>.</w:t>
            </w:r>
          </w:p>
        </w:tc>
      </w:tr>
      <w:tr w:rsidR="007A2821" w:rsidRPr="00636074" w:rsidTr="00365DA2">
        <w:trPr>
          <w:cantSplit/>
          <w:trHeight w:val="1978"/>
          <w:jc w:val="center"/>
        </w:trPr>
        <w:tc>
          <w:tcPr>
            <w:tcW w:w="0" w:type="auto"/>
          </w:tcPr>
          <w:p w:rsidR="007A2821" w:rsidRDefault="007A2821" w:rsidP="007D3150">
            <w:pPr>
              <w:numPr>
                <w:ilvl w:val="12"/>
                <w:numId w:val="0"/>
              </w:numPr>
              <w:spacing w:before="40" w:after="40"/>
              <w:ind w:left="113"/>
              <w:rPr>
                <w:rFonts w:ascii="Arial Narrow" w:hAnsi="Arial Narrow"/>
                <w:sz w:val="20"/>
              </w:rPr>
            </w:pPr>
            <w:proofErr w:type="spellStart"/>
            <w:r>
              <w:rPr>
                <w:rFonts w:ascii="Arial Narrow" w:hAnsi="Arial Narrow"/>
                <w:sz w:val="20"/>
              </w:rPr>
              <w:t>Hhs</w:t>
            </w:r>
            <w:proofErr w:type="spellEnd"/>
          </w:p>
        </w:tc>
        <w:tc>
          <w:tcPr>
            <w:tcW w:w="3558" w:type="dxa"/>
          </w:tcPr>
          <w:p w:rsidR="007A2821" w:rsidRPr="00D069F3" w:rsidRDefault="007A2821" w:rsidP="00444F18">
            <w:pPr>
              <w:spacing w:before="40" w:after="40"/>
              <w:ind w:left="113"/>
              <w:rPr>
                <w:rFonts w:ascii="Arial Narrow" w:hAnsi="Arial Narrow"/>
                <w:sz w:val="20"/>
              </w:rPr>
            </w:pPr>
            <w:r>
              <w:rPr>
                <w:rFonts w:ascii="Arial Narrow" w:hAnsi="Arial Narrow"/>
                <w:sz w:val="20"/>
              </w:rPr>
              <w:t>Concern regarding</w:t>
            </w:r>
            <w:r w:rsidRPr="00D069F3">
              <w:rPr>
                <w:rFonts w:ascii="Arial Narrow" w:hAnsi="Arial Narrow"/>
                <w:sz w:val="20"/>
              </w:rPr>
              <w:t xml:space="preserve"> potential for autoimmune-like conditions to develop over time in infected individuals.</w:t>
            </w:r>
            <w:r>
              <w:rPr>
                <w:rFonts w:ascii="Arial Narrow" w:hAnsi="Arial Narrow"/>
                <w:sz w:val="20"/>
              </w:rPr>
              <w:t xml:space="preserve"> </w:t>
            </w:r>
            <w:r w:rsidRPr="00BA4C10">
              <w:rPr>
                <w:rFonts w:ascii="Arial Narrow" w:hAnsi="Arial Narrow"/>
                <w:sz w:val="20"/>
              </w:rPr>
              <w:t>Normal antigens linked with viral antigens may be targeted by the immune response.</w:t>
            </w:r>
          </w:p>
        </w:tc>
        <w:tc>
          <w:tcPr>
            <w:tcW w:w="5103" w:type="dxa"/>
          </w:tcPr>
          <w:p w:rsidR="007A2821" w:rsidRPr="009F6975" w:rsidRDefault="007A2821" w:rsidP="00444F18">
            <w:pPr>
              <w:pStyle w:val="para"/>
              <w:numPr>
                <w:ilvl w:val="0"/>
                <w:numId w:val="0"/>
              </w:numPr>
              <w:spacing w:before="40" w:after="40"/>
              <w:ind w:left="113"/>
              <w:rPr>
                <w:rFonts w:ascii="Arial Narrow" w:hAnsi="Arial Narrow"/>
                <w:sz w:val="20"/>
                <w:szCs w:val="20"/>
              </w:rPr>
            </w:pPr>
            <w:r w:rsidRPr="00B55E8F">
              <w:rPr>
                <w:rFonts w:ascii="Arial Narrow" w:hAnsi="Arial Narrow"/>
                <w:sz w:val="20"/>
                <w:szCs w:val="20"/>
              </w:rPr>
              <w:t xml:space="preserve">The GM virus functions </w:t>
            </w:r>
            <w:r w:rsidRPr="009F6975">
              <w:rPr>
                <w:rFonts w:ascii="Arial Narrow" w:hAnsi="Arial Narrow"/>
                <w:sz w:val="20"/>
                <w:szCs w:val="20"/>
              </w:rPr>
              <w:t xml:space="preserve">to improve the presentation of both viral and tumour antigens in </w:t>
            </w:r>
            <w:r w:rsidRPr="00B55E8F">
              <w:rPr>
                <w:rFonts w:ascii="Arial Narrow" w:hAnsi="Arial Narrow"/>
                <w:sz w:val="20"/>
                <w:szCs w:val="20"/>
              </w:rPr>
              <w:t>the infected tumour cells</w:t>
            </w:r>
            <w:r>
              <w:rPr>
                <w:rFonts w:ascii="Arial Narrow" w:hAnsi="Arial Narrow"/>
                <w:sz w:val="20"/>
                <w:szCs w:val="20"/>
              </w:rPr>
              <w:t xml:space="preserve">, and </w:t>
            </w:r>
            <w:r w:rsidRPr="00B55E8F">
              <w:rPr>
                <w:rFonts w:ascii="Arial Narrow" w:hAnsi="Arial Narrow"/>
                <w:sz w:val="20"/>
                <w:szCs w:val="20"/>
              </w:rPr>
              <w:t>to direct cytotoxic activity to the tumour.</w:t>
            </w:r>
            <w:r w:rsidRPr="009F6975">
              <w:rPr>
                <w:rFonts w:ascii="Arial Narrow" w:hAnsi="Arial Narrow"/>
                <w:sz w:val="20"/>
                <w:szCs w:val="20"/>
              </w:rPr>
              <w:t xml:space="preserve"> This will make the virus more easily cleared by the host’s immune system</w:t>
            </w:r>
            <w:r w:rsidRPr="00257DD7">
              <w:rPr>
                <w:rFonts w:ascii="Arial Narrow" w:hAnsi="Arial Narrow"/>
                <w:sz w:val="20"/>
                <w:szCs w:val="20"/>
              </w:rPr>
              <w:t xml:space="preserve"> </w:t>
            </w:r>
            <w:r>
              <w:rPr>
                <w:rFonts w:ascii="Arial Narrow" w:hAnsi="Arial Narrow"/>
                <w:sz w:val="20"/>
                <w:szCs w:val="20"/>
              </w:rPr>
              <w:t>and</w:t>
            </w:r>
            <w:r w:rsidRPr="00257DD7">
              <w:rPr>
                <w:rFonts w:ascii="Arial Narrow" w:hAnsi="Arial Narrow"/>
                <w:sz w:val="20"/>
                <w:szCs w:val="20"/>
              </w:rPr>
              <w:t xml:space="preserve"> stimulate a systemic and specific anti-tumour response</w:t>
            </w:r>
            <w:r>
              <w:rPr>
                <w:rFonts w:ascii="Arial Narrow" w:hAnsi="Arial Narrow"/>
                <w:sz w:val="20"/>
                <w:szCs w:val="20"/>
              </w:rPr>
              <w:t xml:space="preserve"> in treated individuals</w:t>
            </w:r>
            <w:r w:rsidRPr="009F6975">
              <w:rPr>
                <w:rFonts w:ascii="Arial Narrow" w:hAnsi="Arial Narrow"/>
                <w:sz w:val="20"/>
                <w:szCs w:val="20"/>
              </w:rPr>
              <w:t>.</w:t>
            </w:r>
            <w:r w:rsidRPr="00B55E8F">
              <w:rPr>
                <w:rFonts w:ascii="Arial Narrow" w:hAnsi="Arial Narrow"/>
                <w:sz w:val="20"/>
                <w:szCs w:val="20"/>
              </w:rPr>
              <w:t xml:space="preserve"> </w:t>
            </w:r>
            <w:r>
              <w:rPr>
                <w:rFonts w:ascii="Arial Narrow" w:hAnsi="Arial Narrow"/>
                <w:sz w:val="20"/>
                <w:szCs w:val="20"/>
              </w:rPr>
              <w:t xml:space="preserve">The </w:t>
            </w:r>
            <w:r w:rsidRPr="00B55E8F">
              <w:rPr>
                <w:rFonts w:ascii="Arial Narrow" w:hAnsi="Arial Narrow"/>
                <w:sz w:val="20"/>
                <w:szCs w:val="20"/>
              </w:rPr>
              <w:t xml:space="preserve">GM virus </w:t>
            </w:r>
            <w:r>
              <w:rPr>
                <w:rFonts w:ascii="Arial Narrow" w:hAnsi="Arial Narrow"/>
                <w:sz w:val="20"/>
                <w:szCs w:val="20"/>
              </w:rPr>
              <w:t xml:space="preserve">is attenuated and the GM virus </w:t>
            </w:r>
            <w:r w:rsidRPr="00B55E8F">
              <w:rPr>
                <w:rFonts w:ascii="Arial Narrow" w:hAnsi="Arial Narrow"/>
                <w:sz w:val="20"/>
                <w:szCs w:val="20"/>
              </w:rPr>
              <w:t>cannot effectively</w:t>
            </w:r>
            <w:r>
              <w:rPr>
                <w:rFonts w:ascii="Arial Narrow" w:hAnsi="Arial Narrow"/>
                <w:sz w:val="20"/>
                <w:szCs w:val="20"/>
              </w:rPr>
              <w:t xml:space="preserve"> spread</w:t>
            </w:r>
            <w:r w:rsidRPr="00B55E8F">
              <w:rPr>
                <w:rFonts w:ascii="Arial Narrow" w:hAnsi="Arial Narrow"/>
                <w:sz w:val="20"/>
                <w:szCs w:val="20"/>
              </w:rPr>
              <w:t xml:space="preserve"> </w:t>
            </w:r>
            <w:r>
              <w:rPr>
                <w:rFonts w:ascii="Arial Narrow" w:hAnsi="Arial Narrow"/>
                <w:sz w:val="20"/>
                <w:szCs w:val="20"/>
              </w:rPr>
              <w:t xml:space="preserve">from injected tumours </w:t>
            </w:r>
            <w:r w:rsidRPr="00B55E8F">
              <w:rPr>
                <w:rFonts w:ascii="Arial Narrow" w:hAnsi="Arial Narrow"/>
                <w:sz w:val="20"/>
                <w:szCs w:val="20"/>
              </w:rPr>
              <w:t>into normal tissue</w:t>
            </w:r>
            <w:r>
              <w:rPr>
                <w:rFonts w:ascii="Arial Narrow" w:hAnsi="Arial Narrow"/>
                <w:sz w:val="20"/>
                <w:szCs w:val="20"/>
              </w:rPr>
              <w:t>s</w:t>
            </w:r>
            <w:r w:rsidRPr="009F6975">
              <w:rPr>
                <w:rFonts w:ascii="Arial Narrow" w:hAnsi="Arial Narrow"/>
                <w:sz w:val="20"/>
                <w:szCs w:val="20"/>
              </w:rPr>
              <w:t xml:space="preserve">. </w:t>
            </w:r>
            <w:r w:rsidRPr="00B55E8F">
              <w:rPr>
                <w:rFonts w:ascii="Arial Narrow" w:hAnsi="Arial Narrow"/>
                <w:sz w:val="20"/>
                <w:szCs w:val="20"/>
              </w:rPr>
              <w:t>The Regulator has imposed licence conditions to ensure that there is ongoing oversight of the release, including an obligation to report any unintended effects.</w:t>
            </w:r>
          </w:p>
          <w:p w:rsidR="007A2821" w:rsidRPr="00472A15" w:rsidRDefault="007A2821" w:rsidP="00444F18">
            <w:pPr>
              <w:pStyle w:val="para"/>
              <w:numPr>
                <w:ilvl w:val="0"/>
                <w:numId w:val="0"/>
              </w:numPr>
              <w:spacing w:before="40" w:after="40"/>
              <w:ind w:left="113"/>
              <w:rPr>
                <w:rFonts w:ascii="Arial Narrow" w:hAnsi="Arial Narrow"/>
                <w:sz w:val="20"/>
                <w:szCs w:val="20"/>
              </w:rPr>
            </w:pPr>
            <w:r w:rsidRPr="009F6975">
              <w:rPr>
                <w:rFonts w:ascii="Arial Narrow" w:hAnsi="Arial Narrow"/>
                <w:sz w:val="20"/>
                <w:szCs w:val="20"/>
              </w:rPr>
              <w:t xml:space="preserve">The GMO cannot be used as a therapeutic until it is approved by the TGA, which has regulatory responsibility for quality, efficacy and safety of therapeutic </w:t>
            </w:r>
            <w:r w:rsidRPr="00472A15">
              <w:rPr>
                <w:rFonts w:ascii="Arial Narrow" w:hAnsi="Arial Narrow"/>
                <w:sz w:val="20"/>
                <w:szCs w:val="20"/>
              </w:rPr>
              <w:t>products</w:t>
            </w:r>
            <w:r w:rsidRPr="009F6975">
              <w:rPr>
                <w:rFonts w:ascii="Arial Narrow" w:hAnsi="Arial Narrow"/>
                <w:sz w:val="20"/>
                <w:szCs w:val="20"/>
              </w:rPr>
              <w:t>.</w:t>
            </w:r>
          </w:p>
        </w:tc>
      </w:tr>
      <w:tr w:rsidR="007A2821" w:rsidRPr="00636074" w:rsidTr="00365DA2">
        <w:trPr>
          <w:cantSplit/>
          <w:trHeight w:val="475"/>
          <w:jc w:val="center"/>
        </w:trPr>
        <w:tc>
          <w:tcPr>
            <w:tcW w:w="0" w:type="auto"/>
            <w:tcBorders>
              <w:bottom w:val="single" w:sz="4" w:space="0" w:color="auto"/>
            </w:tcBorders>
          </w:tcPr>
          <w:p w:rsidR="007A2821" w:rsidRDefault="007A2821" w:rsidP="00444F18">
            <w:pPr>
              <w:numPr>
                <w:ilvl w:val="12"/>
                <w:numId w:val="0"/>
              </w:numPr>
              <w:spacing w:before="40" w:after="40"/>
              <w:jc w:val="center"/>
              <w:rPr>
                <w:rFonts w:ascii="Arial Narrow" w:hAnsi="Arial Narrow"/>
                <w:sz w:val="20"/>
              </w:rPr>
            </w:pPr>
            <w:proofErr w:type="spellStart"/>
            <w:r>
              <w:rPr>
                <w:rFonts w:ascii="Arial Narrow" w:hAnsi="Arial Narrow"/>
                <w:sz w:val="20"/>
              </w:rPr>
              <w:lastRenderedPageBreak/>
              <w:t>Hhs</w:t>
            </w:r>
            <w:proofErr w:type="spellEnd"/>
          </w:p>
        </w:tc>
        <w:tc>
          <w:tcPr>
            <w:tcW w:w="3558" w:type="dxa"/>
            <w:tcBorders>
              <w:bottom w:val="single" w:sz="6" w:space="0" w:color="auto"/>
            </w:tcBorders>
          </w:tcPr>
          <w:p w:rsidR="007A2821" w:rsidRPr="00730914" w:rsidRDefault="007A2821" w:rsidP="00444F18">
            <w:pPr>
              <w:spacing w:before="40" w:after="40"/>
              <w:ind w:left="113"/>
              <w:rPr>
                <w:rFonts w:ascii="Arial Narrow" w:hAnsi="Arial Narrow"/>
                <w:sz w:val="20"/>
              </w:rPr>
            </w:pPr>
            <w:r>
              <w:rPr>
                <w:rFonts w:ascii="Arial Narrow" w:hAnsi="Arial Narrow"/>
                <w:sz w:val="20"/>
              </w:rPr>
              <w:t>Concerned regarding</w:t>
            </w:r>
            <w:r w:rsidRPr="00C226DA">
              <w:rPr>
                <w:rFonts w:ascii="Arial Narrow" w:hAnsi="Arial Narrow"/>
                <w:sz w:val="20"/>
              </w:rPr>
              <w:t xml:space="preserve"> specificity of the immune response elicited by the </w:t>
            </w:r>
            <w:r>
              <w:rPr>
                <w:rFonts w:ascii="Arial Narrow" w:hAnsi="Arial Narrow"/>
                <w:sz w:val="20"/>
              </w:rPr>
              <w:t xml:space="preserve">GM </w:t>
            </w:r>
            <w:r w:rsidRPr="00C226DA">
              <w:rPr>
                <w:rFonts w:ascii="Arial Narrow" w:hAnsi="Arial Narrow"/>
                <w:sz w:val="20"/>
              </w:rPr>
              <w:t>virus in relation to reported adverse effects (nausea, vomiting, diarrheal and similar general symptoms).</w:t>
            </w:r>
          </w:p>
        </w:tc>
        <w:tc>
          <w:tcPr>
            <w:tcW w:w="5103" w:type="dxa"/>
            <w:tcBorders>
              <w:bottom w:val="single" w:sz="6" w:space="0" w:color="auto"/>
            </w:tcBorders>
          </w:tcPr>
          <w:p w:rsidR="007A2821" w:rsidRPr="00625C1F" w:rsidRDefault="007A2821" w:rsidP="00444F18">
            <w:pPr>
              <w:pStyle w:val="para"/>
              <w:numPr>
                <w:ilvl w:val="0"/>
                <w:numId w:val="0"/>
              </w:numPr>
              <w:spacing w:before="40" w:after="40"/>
              <w:ind w:left="113"/>
              <w:rPr>
                <w:rFonts w:ascii="Arial Narrow" w:hAnsi="Arial Narrow"/>
                <w:sz w:val="20"/>
                <w:szCs w:val="20"/>
              </w:rPr>
            </w:pPr>
            <w:r w:rsidRPr="00F01A88">
              <w:rPr>
                <w:rFonts w:ascii="Arial Narrow" w:hAnsi="Arial Narrow"/>
                <w:sz w:val="20"/>
                <w:szCs w:val="20"/>
              </w:rPr>
              <w:t xml:space="preserve">Several clinical trials of the GMO have been carried out in Australia and elsewhere. These trials have demonstrated that </w:t>
            </w:r>
            <w:r>
              <w:rPr>
                <w:rFonts w:ascii="Arial Narrow" w:hAnsi="Arial Narrow"/>
                <w:sz w:val="20"/>
                <w:szCs w:val="20"/>
              </w:rPr>
              <w:t>no serious adverse events attributable to the GM virus were observed. Minor a</w:t>
            </w:r>
            <w:r w:rsidRPr="00F01A88">
              <w:rPr>
                <w:rFonts w:ascii="Arial Narrow" w:hAnsi="Arial Narrow"/>
                <w:sz w:val="20"/>
                <w:szCs w:val="20"/>
              </w:rPr>
              <w:t xml:space="preserve">dverse reactions </w:t>
            </w:r>
            <w:r>
              <w:rPr>
                <w:rFonts w:ascii="Arial Narrow" w:hAnsi="Arial Narrow"/>
                <w:sz w:val="20"/>
                <w:szCs w:val="20"/>
              </w:rPr>
              <w:t xml:space="preserve">associated with treatment included </w:t>
            </w:r>
            <w:r w:rsidRPr="00F01A88">
              <w:rPr>
                <w:rFonts w:ascii="Arial Narrow" w:hAnsi="Arial Narrow"/>
                <w:sz w:val="20"/>
                <w:szCs w:val="20"/>
              </w:rPr>
              <w:t>py</w:t>
            </w:r>
            <w:r w:rsidRPr="000C0637">
              <w:rPr>
                <w:rFonts w:ascii="Arial Narrow" w:hAnsi="Arial Narrow"/>
                <w:sz w:val="20"/>
                <w:szCs w:val="20"/>
              </w:rPr>
              <w:t xml:space="preserve">rexia (abnormal body temperature) and </w:t>
            </w:r>
            <w:r w:rsidRPr="00F01A88">
              <w:rPr>
                <w:rFonts w:ascii="Arial Narrow" w:hAnsi="Arial Narrow"/>
                <w:sz w:val="20"/>
                <w:szCs w:val="20"/>
              </w:rPr>
              <w:t>associated constitutional symptoms (which included indications like fever, chills, fatigue nausea, vomiting or headache), as well as inflammation and erythema (redness of the skin) in and around the injected tumour site.</w:t>
            </w:r>
            <w:r w:rsidRPr="00625C1F">
              <w:rPr>
                <w:rFonts w:ascii="Arial Narrow" w:hAnsi="Arial Narrow"/>
                <w:sz w:val="20"/>
                <w:szCs w:val="20"/>
              </w:rPr>
              <w:t xml:space="preserve"> </w:t>
            </w:r>
            <w:r w:rsidRPr="00C226DA">
              <w:rPr>
                <w:rFonts w:ascii="Arial Narrow" w:hAnsi="Arial Narrow"/>
                <w:sz w:val="20"/>
                <w:szCs w:val="20"/>
              </w:rPr>
              <w:t>These adverse events were common in trial participants, were generally mild to moderate in severity and were more marked in patients who were HSV-seronegative before treatment. It is not possible to determine the specific element of the GM</w:t>
            </w:r>
            <w:r>
              <w:rPr>
                <w:rFonts w:ascii="Arial Narrow" w:hAnsi="Arial Narrow"/>
                <w:sz w:val="20"/>
                <w:szCs w:val="20"/>
              </w:rPr>
              <w:t>O</w:t>
            </w:r>
            <w:r w:rsidRPr="00C226DA">
              <w:rPr>
                <w:rFonts w:ascii="Arial Narrow" w:hAnsi="Arial Narrow"/>
                <w:sz w:val="20"/>
                <w:szCs w:val="20"/>
              </w:rPr>
              <w:t xml:space="preserve"> that is responsible for the adverse </w:t>
            </w:r>
            <w:proofErr w:type="gramStart"/>
            <w:r w:rsidRPr="00C226DA">
              <w:rPr>
                <w:rFonts w:ascii="Arial Narrow" w:hAnsi="Arial Narrow"/>
                <w:sz w:val="20"/>
                <w:szCs w:val="20"/>
              </w:rPr>
              <w:t>effects,</w:t>
            </w:r>
            <w:proofErr w:type="gramEnd"/>
            <w:r w:rsidRPr="00C226DA">
              <w:rPr>
                <w:rFonts w:ascii="Arial Narrow" w:hAnsi="Arial Narrow"/>
                <w:sz w:val="20"/>
                <w:szCs w:val="20"/>
              </w:rPr>
              <w:t xml:space="preserve"> however it is likely that these effects </w:t>
            </w:r>
            <w:r>
              <w:rPr>
                <w:rFonts w:ascii="Arial Narrow" w:hAnsi="Arial Narrow"/>
                <w:sz w:val="20"/>
                <w:szCs w:val="20"/>
              </w:rPr>
              <w:t>are</w:t>
            </w:r>
            <w:r w:rsidRPr="00C226DA">
              <w:rPr>
                <w:rFonts w:ascii="Arial Narrow" w:hAnsi="Arial Narrow"/>
                <w:sz w:val="20"/>
                <w:szCs w:val="20"/>
              </w:rPr>
              <w:t>, in part, medi</w:t>
            </w:r>
            <w:r>
              <w:rPr>
                <w:rFonts w:ascii="Arial Narrow" w:hAnsi="Arial Narrow"/>
                <w:sz w:val="20"/>
                <w:szCs w:val="20"/>
              </w:rPr>
              <w:t>ated by the expression of the introduced GM-CSF</w:t>
            </w:r>
            <w:r w:rsidRPr="00C226DA">
              <w:rPr>
                <w:rFonts w:ascii="Arial Narrow" w:hAnsi="Arial Narrow"/>
                <w:sz w:val="20"/>
                <w:szCs w:val="20"/>
              </w:rPr>
              <w:t xml:space="preserve">. </w:t>
            </w:r>
            <w:r>
              <w:rPr>
                <w:rFonts w:ascii="Arial Narrow" w:hAnsi="Arial Narrow"/>
                <w:sz w:val="20"/>
                <w:szCs w:val="20"/>
              </w:rPr>
              <w:t>This information is considered in the RARMP. T</w:t>
            </w:r>
            <w:r w:rsidRPr="002D3176">
              <w:rPr>
                <w:rFonts w:ascii="Arial Narrow" w:hAnsi="Arial Narrow"/>
                <w:sz w:val="20"/>
                <w:szCs w:val="20"/>
              </w:rPr>
              <w:t xml:space="preserve">he Regulator has </w:t>
            </w:r>
            <w:r>
              <w:rPr>
                <w:rFonts w:ascii="Arial Narrow" w:hAnsi="Arial Narrow"/>
                <w:sz w:val="20"/>
                <w:szCs w:val="20"/>
              </w:rPr>
              <w:t>imposed</w:t>
            </w:r>
            <w:r w:rsidRPr="002D3176">
              <w:rPr>
                <w:rFonts w:ascii="Arial Narrow" w:hAnsi="Arial Narrow"/>
                <w:sz w:val="20"/>
                <w:szCs w:val="20"/>
              </w:rPr>
              <w:t xml:space="preserve"> licence conditions to ensure that there is on</w:t>
            </w:r>
            <w:r>
              <w:rPr>
                <w:rFonts w:ascii="Arial Narrow" w:hAnsi="Arial Narrow"/>
                <w:sz w:val="20"/>
                <w:szCs w:val="20"/>
              </w:rPr>
              <w:t>going oversight of the release,</w:t>
            </w:r>
            <w:r w:rsidRPr="002D3176">
              <w:rPr>
                <w:rFonts w:ascii="Arial Narrow" w:hAnsi="Arial Narrow"/>
                <w:sz w:val="20"/>
                <w:szCs w:val="20"/>
              </w:rPr>
              <w:t xml:space="preserve"> including an obligation to report any unintended effects.</w:t>
            </w:r>
          </w:p>
          <w:p w:rsidR="007A2821" w:rsidRPr="00257DD7" w:rsidRDefault="007A2821" w:rsidP="00444F18">
            <w:pPr>
              <w:pStyle w:val="para"/>
              <w:numPr>
                <w:ilvl w:val="0"/>
                <w:numId w:val="0"/>
              </w:numPr>
              <w:spacing w:before="40" w:after="40"/>
              <w:ind w:left="113"/>
              <w:rPr>
                <w:rFonts w:ascii="Arial Narrow" w:hAnsi="Arial Narrow"/>
                <w:sz w:val="20"/>
                <w:szCs w:val="20"/>
              </w:rPr>
            </w:pPr>
            <w:r w:rsidRPr="00625C1F">
              <w:rPr>
                <w:rFonts w:ascii="Arial Narrow" w:hAnsi="Arial Narrow"/>
                <w:sz w:val="20"/>
                <w:szCs w:val="20"/>
              </w:rPr>
              <w:t>The GMO cannot be used as a therapeutic until it is approved by the TGA, which has regulatory responsibility for quality, efficacy and safety of therapeutic products. The TGA will consider relevant clinical data in their assessment.</w:t>
            </w:r>
          </w:p>
        </w:tc>
      </w:tr>
      <w:tr w:rsidR="007A2821" w:rsidRPr="00636074" w:rsidTr="00365DA2">
        <w:trPr>
          <w:cantSplit/>
          <w:trHeight w:val="475"/>
          <w:jc w:val="center"/>
        </w:trPr>
        <w:tc>
          <w:tcPr>
            <w:tcW w:w="0" w:type="auto"/>
            <w:tcBorders>
              <w:bottom w:val="single" w:sz="4" w:space="0" w:color="auto"/>
            </w:tcBorders>
          </w:tcPr>
          <w:p w:rsidR="007A2821" w:rsidRDefault="007A2821" w:rsidP="007D3150">
            <w:pPr>
              <w:numPr>
                <w:ilvl w:val="12"/>
                <w:numId w:val="0"/>
              </w:numPr>
              <w:spacing w:before="40" w:after="40"/>
              <w:ind w:left="113"/>
              <w:jc w:val="center"/>
              <w:rPr>
                <w:rFonts w:ascii="Arial Narrow" w:hAnsi="Arial Narrow"/>
                <w:sz w:val="20"/>
              </w:rPr>
            </w:pPr>
            <w:proofErr w:type="spellStart"/>
            <w:r>
              <w:rPr>
                <w:rFonts w:ascii="Arial Narrow" w:hAnsi="Arial Narrow"/>
                <w:sz w:val="20"/>
              </w:rPr>
              <w:t>Hhs</w:t>
            </w:r>
            <w:proofErr w:type="spellEnd"/>
            <w:r>
              <w:rPr>
                <w:rFonts w:ascii="Arial Narrow" w:hAnsi="Arial Narrow"/>
                <w:sz w:val="20"/>
              </w:rPr>
              <w:t>; B</w:t>
            </w:r>
          </w:p>
        </w:tc>
        <w:tc>
          <w:tcPr>
            <w:tcW w:w="3558" w:type="dxa"/>
            <w:tcBorders>
              <w:bottom w:val="single" w:sz="6" w:space="0" w:color="auto"/>
            </w:tcBorders>
          </w:tcPr>
          <w:p w:rsidR="007A2821" w:rsidRPr="00916A50" w:rsidRDefault="007A2821" w:rsidP="00444F18">
            <w:pPr>
              <w:spacing w:before="40" w:after="40"/>
              <w:ind w:left="113"/>
              <w:rPr>
                <w:rFonts w:ascii="Arial Narrow" w:hAnsi="Arial Narrow"/>
                <w:sz w:val="20"/>
              </w:rPr>
            </w:pPr>
            <w:r>
              <w:rPr>
                <w:rFonts w:ascii="Arial Narrow" w:hAnsi="Arial Narrow"/>
                <w:sz w:val="20"/>
              </w:rPr>
              <w:t>Expresses an opinion that a</w:t>
            </w:r>
            <w:r w:rsidRPr="00916A50">
              <w:rPr>
                <w:rFonts w:ascii="Arial Narrow" w:hAnsi="Arial Narrow"/>
                <w:sz w:val="20"/>
              </w:rPr>
              <w:t xml:space="preserve"> balance needs to be drawn </w:t>
            </w:r>
            <w:r>
              <w:rPr>
                <w:rFonts w:ascii="Arial Narrow" w:hAnsi="Arial Narrow"/>
                <w:sz w:val="20"/>
              </w:rPr>
              <w:t xml:space="preserve">regarding the GMOs </w:t>
            </w:r>
            <w:r w:rsidRPr="00916A50">
              <w:rPr>
                <w:rFonts w:ascii="Arial Narrow" w:hAnsi="Arial Narrow"/>
                <w:sz w:val="20"/>
              </w:rPr>
              <w:t>efficacy</w:t>
            </w:r>
            <w:r>
              <w:rPr>
                <w:rFonts w:ascii="Arial Narrow" w:hAnsi="Arial Narrow"/>
                <w:sz w:val="20"/>
              </w:rPr>
              <w:t xml:space="preserve"> as a therapeutic and</w:t>
            </w:r>
            <w:r w:rsidRPr="00916A50">
              <w:rPr>
                <w:rFonts w:ascii="Arial Narrow" w:hAnsi="Arial Narrow"/>
                <w:sz w:val="20"/>
              </w:rPr>
              <w:t xml:space="preserve"> with the risks of the gm-virus establishing in the population generally.</w:t>
            </w:r>
          </w:p>
        </w:tc>
        <w:tc>
          <w:tcPr>
            <w:tcW w:w="5103" w:type="dxa"/>
            <w:tcBorders>
              <w:bottom w:val="single" w:sz="6" w:space="0" w:color="auto"/>
            </w:tcBorders>
          </w:tcPr>
          <w:p w:rsidR="007A2821" w:rsidRDefault="007A2821" w:rsidP="00444F18">
            <w:pPr>
              <w:pStyle w:val="para"/>
              <w:numPr>
                <w:ilvl w:val="0"/>
                <w:numId w:val="0"/>
              </w:numPr>
              <w:spacing w:before="40" w:after="40"/>
              <w:ind w:left="113"/>
              <w:rPr>
                <w:rFonts w:ascii="Arial Narrow" w:hAnsi="Arial Narrow"/>
                <w:sz w:val="20"/>
                <w:szCs w:val="20"/>
              </w:rPr>
            </w:pPr>
            <w:r>
              <w:rPr>
                <w:rFonts w:ascii="Arial Narrow" w:hAnsi="Arial Narrow"/>
                <w:sz w:val="20"/>
                <w:szCs w:val="20"/>
              </w:rPr>
              <w:t xml:space="preserve">The Regulator is required to assess and manage risks but does not consider potential benefits from GMOs. </w:t>
            </w:r>
            <w:r w:rsidRPr="00CC1AA2">
              <w:rPr>
                <w:rFonts w:ascii="Arial Narrow" w:hAnsi="Arial Narrow"/>
                <w:sz w:val="20"/>
              </w:rPr>
              <w:t>The risk assessment concludes that th</w:t>
            </w:r>
            <w:r>
              <w:rPr>
                <w:rFonts w:ascii="Arial Narrow" w:hAnsi="Arial Narrow"/>
                <w:sz w:val="20"/>
              </w:rPr>
              <w:t>e</w:t>
            </w:r>
            <w:r w:rsidRPr="00CC1AA2">
              <w:rPr>
                <w:rFonts w:ascii="Arial Narrow" w:hAnsi="Arial Narrow"/>
                <w:sz w:val="20"/>
              </w:rPr>
              <w:t xml:space="preserve"> commercial supply of GM virus poses negligible risks to the health and safety of people or the environment</w:t>
            </w:r>
            <w:r>
              <w:rPr>
                <w:rFonts w:ascii="Arial Narrow" w:hAnsi="Arial Narrow"/>
                <w:sz w:val="20"/>
                <w:szCs w:val="20"/>
              </w:rPr>
              <w:t>.</w:t>
            </w:r>
          </w:p>
          <w:p w:rsidR="007A2821" w:rsidRPr="006256B3" w:rsidRDefault="007A2821" w:rsidP="00444F18">
            <w:pPr>
              <w:pStyle w:val="para"/>
              <w:numPr>
                <w:ilvl w:val="0"/>
                <w:numId w:val="0"/>
              </w:numPr>
              <w:spacing w:before="40" w:after="40"/>
              <w:ind w:left="113"/>
              <w:rPr>
                <w:rFonts w:ascii="Arial Narrow" w:hAnsi="Arial Narrow"/>
                <w:sz w:val="20"/>
                <w:szCs w:val="20"/>
              </w:rPr>
            </w:pPr>
            <w:r w:rsidRPr="006256B3">
              <w:rPr>
                <w:rFonts w:ascii="Arial Narrow" w:hAnsi="Arial Narrow"/>
                <w:sz w:val="20"/>
                <w:szCs w:val="20"/>
              </w:rPr>
              <w:t>The efficacy of the GM virus will be considered by the TGA in their assessment of GMO as a human therapeutic.</w:t>
            </w:r>
          </w:p>
        </w:tc>
      </w:tr>
      <w:tr w:rsidR="007A2821" w:rsidRPr="00636074" w:rsidTr="00365DA2">
        <w:trPr>
          <w:cantSplit/>
          <w:trHeight w:val="1044"/>
          <w:jc w:val="center"/>
        </w:trPr>
        <w:tc>
          <w:tcPr>
            <w:tcW w:w="0" w:type="auto"/>
            <w:tcBorders>
              <w:bottom w:val="single" w:sz="4" w:space="0" w:color="auto"/>
            </w:tcBorders>
          </w:tcPr>
          <w:p w:rsidR="007A2821" w:rsidRDefault="007A2821" w:rsidP="00444F18">
            <w:pPr>
              <w:numPr>
                <w:ilvl w:val="12"/>
                <w:numId w:val="0"/>
              </w:numPr>
              <w:spacing w:before="40" w:after="40"/>
              <w:jc w:val="center"/>
              <w:rPr>
                <w:rFonts w:ascii="Arial Narrow" w:hAnsi="Arial Narrow"/>
                <w:sz w:val="20"/>
              </w:rPr>
            </w:pPr>
            <w:proofErr w:type="spellStart"/>
            <w:r>
              <w:rPr>
                <w:rFonts w:ascii="Arial Narrow" w:hAnsi="Arial Narrow"/>
                <w:sz w:val="20"/>
              </w:rPr>
              <w:t>Hhs</w:t>
            </w:r>
            <w:proofErr w:type="spellEnd"/>
          </w:p>
        </w:tc>
        <w:tc>
          <w:tcPr>
            <w:tcW w:w="3558" w:type="dxa"/>
            <w:tcBorders>
              <w:bottom w:val="single" w:sz="6" w:space="0" w:color="auto"/>
            </w:tcBorders>
          </w:tcPr>
          <w:p w:rsidR="007A2821" w:rsidRPr="00CB25EC" w:rsidRDefault="007A2821" w:rsidP="00444F18">
            <w:pPr>
              <w:spacing w:before="40" w:after="40"/>
              <w:ind w:left="113"/>
              <w:rPr>
                <w:rFonts w:ascii="Arial Narrow" w:hAnsi="Arial Narrow"/>
                <w:sz w:val="20"/>
              </w:rPr>
            </w:pPr>
            <w:r>
              <w:rPr>
                <w:rFonts w:ascii="Arial Narrow" w:hAnsi="Arial Narrow"/>
                <w:sz w:val="20"/>
              </w:rPr>
              <w:t xml:space="preserve">Queries if </w:t>
            </w:r>
            <w:r w:rsidRPr="00CB25EC">
              <w:rPr>
                <w:rFonts w:ascii="Arial Narrow" w:hAnsi="Arial Narrow"/>
                <w:sz w:val="20"/>
              </w:rPr>
              <w:t xml:space="preserve">the gm-viral DNA </w:t>
            </w:r>
            <w:r>
              <w:rPr>
                <w:rFonts w:ascii="Arial Narrow" w:hAnsi="Arial Narrow"/>
                <w:sz w:val="20"/>
              </w:rPr>
              <w:t>is</w:t>
            </w:r>
            <w:r w:rsidRPr="00CB25EC">
              <w:rPr>
                <w:rFonts w:ascii="Arial Narrow" w:hAnsi="Arial Narrow"/>
                <w:sz w:val="20"/>
              </w:rPr>
              <w:t xml:space="preserve"> capable of integrating into the host DNA because of homology with the DNA inserted into the GMO</w:t>
            </w:r>
            <w:r>
              <w:rPr>
                <w:rFonts w:ascii="Arial Narrow" w:hAnsi="Arial Narrow"/>
                <w:sz w:val="20"/>
              </w:rPr>
              <w:t>.</w:t>
            </w:r>
          </w:p>
        </w:tc>
        <w:tc>
          <w:tcPr>
            <w:tcW w:w="5103" w:type="dxa"/>
            <w:tcBorders>
              <w:bottom w:val="single" w:sz="6" w:space="0" w:color="auto"/>
            </w:tcBorders>
          </w:tcPr>
          <w:p w:rsidR="007A2821" w:rsidRPr="0045149D" w:rsidRDefault="007A2821" w:rsidP="00444F18">
            <w:pPr>
              <w:pStyle w:val="para"/>
              <w:numPr>
                <w:ilvl w:val="0"/>
                <w:numId w:val="0"/>
              </w:numPr>
              <w:ind w:left="113"/>
              <w:rPr>
                <w:rFonts w:ascii="Arial Narrow" w:hAnsi="Arial Narrow"/>
                <w:sz w:val="20"/>
                <w:szCs w:val="20"/>
              </w:rPr>
            </w:pPr>
            <w:r w:rsidRPr="007C198C">
              <w:rPr>
                <w:rFonts w:ascii="Arial Narrow" w:hAnsi="Arial Narrow"/>
                <w:sz w:val="20"/>
                <w:szCs w:val="20"/>
              </w:rPr>
              <w:t>HSV-1 is a non-integrating type of virus</w:t>
            </w:r>
            <w:r>
              <w:rPr>
                <w:rFonts w:ascii="Arial Narrow" w:hAnsi="Arial Narrow"/>
                <w:sz w:val="20"/>
                <w:szCs w:val="20"/>
              </w:rPr>
              <w:t xml:space="preserve"> and</w:t>
            </w:r>
            <w:r w:rsidRPr="007C198C">
              <w:rPr>
                <w:rFonts w:ascii="Arial Narrow" w:hAnsi="Arial Narrow"/>
                <w:sz w:val="20"/>
                <w:szCs w:val="20"/>
              </w:rPr>
              <w:t xml:space="preserve"> does not integrate into the DNA of the host.</w:t>
            </w:r>
            <w:r w:rsidRPr="0045149D">
              <w:rPr>
                <w:rFonts w:ascii="Arial Narrow" w:hAnsi="Arial Narrow"/>
                <w:sz w:val="20"/>
                <w:szCs w:val="20"/>
              </w:rPr>
              <w:t xml:space="preserve"> The modified regions of the GMO have been sequenced at least three times between 2001 and 2011. These sequenced regions have been found to only contain the intended DNA sequence</w:t>
            </w:r>
            <w:r>
              <w:rPr>
                <w:rFonts w:ascii="Arial Narrow" w:hAnsi="Arial Narrow"/>
                <w:sz w:val="20"/>
                <w:szCs w:val="20"/>
              </w:rPr>
              <w:t>,</w:t>
            </w:r>
            <w:r w:rsidRPr="0045149D">
              <w:rPr>
                <w:rFonts w:ascii="Arial Narrow" w:hAnsi="Arial Narrow"/>
                <w:sz w:val="20"/>
                <w:szCs w:val="20"/>
              </w:rPr>
              <w:t xml:space="preserve"> </w:t>
            </w:r>
            <w:r>
              <w:rPr>
                <w:rFonts w:ascii="Arial Narrow" w:hAnsi="Arial Narrow"/>
                <w:sz w:val="20"/>
                <w:szCs w:val="20"/>
              </w:rPr>
              <w:t>demonstrating</w:t>
            </w:r>
            <w:r w:rsidRPr="0045149D">
              <w:rPr>
                <w:rFonts w:ascii="Arial Narrow" w:hAnsi="Arial Narrow"/>
                <w:sz w:val="20"/>
                <w:szCs w:val="20"/>
              </w:rPr>
              <w:t xml:space="preserve"> the stability of the GMO. There is no evidence </w:t>
            </w:r>
            <w:r>
              <w:rPr>
                <w:rFonts w:ascii="Arial Narrow" w:hAnsi="Arial Narrow"/>
                <w:sz w:val="20"/>
                <w:szCs w:val="20"/>
              </w:rPr>
              <w:t xml:space="preserve">from non-clinical or clinical studies </w:t>
            </w:r>
            <w:r w:rsidRPr="0045149D">
              <w:rPr>
                <w:rFonts w:ascii="Arial Narrow" w:hAnsi="Arial Narrow"/>
                <w:sz w:val="20"/>
                <w:szCs w:val="20"/>
              </w:rPr>
              <w:t>to suggest that the genetic modification</w:t>
            </w:r>
            <w:r>
              <w:rPr>
                <w:rFonts w:ascii="Arial Narrow" w:hAnsi="Arial Narrow"/>
                <w:sz w:val="20"/>
                <w:szCs w:val="20"/>
              </w:rPr>
              <w:t xml:space="preserve"> has </w:t>
            </w:r>
            <w:r w:rsidRPr="0045149D">
              <w:rPr>
                <w:rFonts w:ascii="Arial Narrow" w:hAnsi="Arial Narrow"/>
                <w:sz w:val="20"/>
                <w:szCs w:val="20"/>
              </w:rPr>
              <w:t>alter</w:t>
            </w:r>
            <w:r>
              <w:rPr>
                <w:rFonts w:ascii="Arial Narrow" w:hAnsi="Arial Narrow"/>
                <w:sz w:val="20"/>
                <w:szCs w:val="20"/>
              </w:rPr>
              <w:t>ed</w:t>
            </w:r>
            <w:r w:rsidRPr="0045149D">
              <w:rPr>
                <w:rFonts w:ascii="Arial Narrow" w:hAnsi="Arial Narrow"/>
                <w:sz w:val="20"/>
                <w:szCs w:val="20"/>
              </w:rPr>
              <w:t xml:space="preserve"> the </w:t>
            </w:r>
            <w:r w:rsidRPr="007C198C">
              <w:rPr>
                <w:rFonts w:ascii="Arial Narrow" w:hAnsi="Arial Narrow"/>
                <w:sz w:val="20"/>
                <w:szCs w:val="20"/>
              </w:rPr>
              <w:t>non-integrating</w:t>
            </w:r>
            <w:r w:rsidRPr="0045149D">
              <w:rPr>
                <w:rFonts w:ascii="Arial Narrow" w:hAnsi="Arial Narrow"/>
                <w:sz w:val="20"/>
                <w:szCs w:val="20"/>
              </w:rPr>
              <w:t xml:space="preserve"> phenotype </w:t>
            </w:r>
            <w:r>
              <w:rPr>
                <w:rFonts w:ascii="Arial Narrow" w:hAnsi="Arial Narrow"/>
                <w:sz w:val="20"/>
                <w:szCs w:val="20"/>
              </w:rPr>
              <w:t xml:space="preserve">of </w:t>
            </w:r>
            <w:r w:rsidRPr="0045149D">
              <w:rPr>
                <w:rFonts w:ascii="Arial Narrow" w:hAnsi="Arial Narrow"/>
                <w:sz w:val="20"/>
                <w:szCs w:val="20"/>
              </w:rPr>
              <w:t>HSV-1.</w:t>
            </w:r>
          </w:p>
        </w:tc>
      </w:tr>
    </w:tbl>
    <w:p w:rsidR="00216E5D" w:rsidRPr="00C34240" w:rsidRDefault="00216E5D" w:rsidP="007B0C7A">
      <w:pPr>
        <w:spacing w:before="40" w:after="40"/>
        <w:rPr>
          <w:rFonts w:ascii="Arial" w:hAnsi="Arial" w:cs="Arial"/>
          <w:sz w:val="20"/>
        </w:rPr>
      </w:pPr>
    </w:p>
    <w:sectPr w:rsidR="00216E5D" w:rsidRPr="00C34240" w:rsidSect="00822292">
      <w:footerReference w:type="default" r:id="rId51"/>
      <w:pgSz w:w="11906" w:h="16838" w:code="9"/>
      <w:pgMar w:top="1134" w:right="1361" w:bottom="1134" w:left="1361" w:header="68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F84" w:rsidRDefault="00334F84">
      <w:r>
        <w:separator/>
      </w:r>
    </w:p>
    <w:p w:rsidR="00334F84" w:rsidRDefault="00334F84"/>
    <w:p w:rsidR="00334F84" w:rsidRDefault="00334F84"/>
    <w:p w:rsidR="00334F84" w:rsidRDefault="00334F84"/>
    <w:p w:rsidR="00334F84" w:rsidRDefault="00334F84"/>
    <w:p w:rsidR="00334F84" w:rsidRDefault="00334F84"/>
  </w:endnote>
  <w:endnote w:type="continuationSeparator" w:id="0">
    <w:p w:rsidR="00334F84" w:rsidRDefault="00334F84">
      <w:r>
        <w:continuationSeparator/>
      </w:r>
    </w:p>
    <w:p w:rsidR="00334F84" w:rsidRDefault="00334F84"/>
    <w:p w:rsidR="00334F84" w:rsidRDefault="00334F84"/>
    <w:p w:rsidR="00334F84" w:rsidRDefault="00334F84"/>
    <w:p w:rsidR="00334F84" w:rsidRDefault="00334F84"/>
    <w:p w:rsidR="00334F84" w:rsidRDefault="00334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B0502040204020203"/>
    <w:charset w:val="01"/>
    <w:family w:val="roman"/>
    <w:notTrueType/>
    <w:pitch w:val="variable"/>
  </w:font>
  <w:font w:name="Arial Bold">
    <w:panose1 w:val="00000000000000000000"/>
    <w:charset w:val="00"/>
    <w:family w:val="swiss"/>
    <w:notTrueType/>
    <w:pitch w:val="variable"/>
    <w:sig w:usb0="00000003" w:usb1="00000000" w:usb2="00000000" w:usb3="00000000" w:csb0="00000001" w:csb1="00000000"/>
  </w:font>
  <w:font w:name="Arial Bold Italic">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W1)">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dvT156">
    <w:panose1 w:val="00000000000000000000"/>
    <w:charset w:val="00"/>
    <w:family w:val="auto"/>
    <w:notTrueType/>
    <w:pitch w:val="default"/>
    <w:sig w:usb0="00000003" w:usb1="00000000" w:usb2="00000000" w:usb3="00000000" w:csb0="00000001" w:csb1="00000000"/>
  </w:font>
  <w:font w:name="Univers-Light">
    <w:panose1 w:val="00000000000000000000"/>
    <w:charset w:val="00"/>
    <w:family w:val="swiss"/>
    <w:notTrueType/>
    <w:pitch w:val="default"/>
    <w:sig w:usb0="00000003" w:usb1="00000000" w:usb2="00000000" w:usb3="00000000" w:csb0="00000001" w:csb1="00000000"/>
  </w:font>
  <w:font w:name="AdvTT544668d2">
    <w:panose1 w:val="00000000000000000000"/>
    <w:charset w:val="00"/>
    <w:family w:val="roman"/>
    <w:notTrueType/>
    <w:pitch w:val="default"/>
    <w:sig w:usb0="00000003" w:usb1="00000000" w:usb2="00000000" w:usb3="00000000" w:csb0="00000001" w:csb1="00000000"/>
  </w:font>
  <w:font w:name="Advm1046a">
    <w:altName w:val="MS Mincho"/>
    <w:panose1 w:val="00000000000000000000"/>
    <w:charset w:val="80"/>
    <w:family w:val="auto"/>
    <w:notTrueType/>
    <w:pitch w:val="default"/>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7F0" w:rsidRDefault="004047F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18" w:rsidRPr="004E24E6" w:rsidRDefault="00444F18" w:rsidP="00E06CC1">
    <w:pPr>
      <w:pBdr>
        <w:top w:val="single" w:sz="4" w:space="1" w:color="auto"/>
      </w:pBdr>
      <w:tabs>
        <w:tab w:val="right" w:pos="9214"/>
      </w:tabs>
      <w:rPr>
        <w:sz w:val="16"/>
        <w:szCs w:val="16"/>
      </w:rPr>
    </w:pPr>
    <w:r w:rsidRPr="004E24E6">
      <w:rPr>
        <w:sz w:val="16"/>
        <w:szCs w:val="16"/>
      </w:rPr>
      <w:t xml:space="preserve">Chapter </w:t>
    </w:r>
    <w:r>
      <w:rPr>
        <w:sz w:val="16"/>
        <w:szCs w:val="16"/>
      </w:rPr>
      <w:t>3</w:t>
    </w:r>
    <w:r w:rsidRPr="004E24E6">
      <w:rPr>
        <w:sz w:val="16"/>
        <w:szCs w:val="16"/>
      </w:rPr>
      <w:t xml:space="preserve"> – Risk </w:t>
    </w:r>
    <w:r>
      <w:rPr>
        <w:sz w:val="16"/>
        <w:szCs w:val="16"/>
      </w:rPr>
      <w:t>management</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6410A9">
      <w:rPr>
        <w:noProof/>
        <w:sz w:val="16"/>
        <w:szCs w:val="16"/>
      </w:rPr>
      <w:t>46</w:t>
    </w:r>
    <w:r w:rsidRPr="004E24E6">
      <w:rPr>
        <w:sz w:val="16"/>
        <w:szCs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18" w:rsidRPr="004E24E6" w:rsidRDefault="00444F18" w:rsidP="00A52C09">
    <w:pPr>
      <w:pBdr>
        <w:top w:val="single" w:sz="4" w:space="1" w:color="auto"/>
      </w:pBdr>
      <w:tabs>
        <w:tab w:val="right" w:pos="9214"/>
      </w:tabs>
      <w:rPr>
        <w:sz w:val="16"/>
        <w:szCs w:val="16"/>
      </w:rPr>
    </w:pPr>
    <w:r>
      <w:rPr>
        <w:sz w:val="16"/>
        <w:szCs w:val="16"/>
      </w:rPr>
      <w:t>References</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6410A9">
      <w:rPr>
        <w:noProof/>
        <w:sz w:val="16"/>
        <w:szCs w:val="16"/>
      </w:rPr>
      <w:t>57</w:t>
    </w:r>
    <w:r w:rsidRPr="004E24E6">
      <w:rPr>
        <w:sz w:val="16"/>
        <w:szCs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18" w:rsidRPr="004E24E6" w:rsidRDefault="00444F18" w:rsidP="00A52C09">
    <w:pPr>
      <w:pBdr>
        <w:top w:val="single" w:sz="4" w:space="1" w:color="auto"/>
      </w:pBdr>
      <w:tabs>
        <w:tab w:val="right" w:pos="9214"/>
      </w:tabs>
      <w:rPr>
        <w:sz w:val="16"/>
        <w:szCs w:val="16"/>
      </w:rPr>
    </w:pPr>
    <w:r>
      <w:rPr>
        <w:sz w:val="16"/>
        <w:szCs w:val="16"/>
      </w:rPr>
      <w:t>Appendix A</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F37F99">
      <w:rPr>
        <w:noProof/>
        <w:sz w:val="16"/>
        <w:szCs w:val="16"/>
      </w:rPr>
      <w:t>61</w:t>
    </w:r>
    <w:r w:rsidRPr="004E24E6">
      <w:rPr>
        <w:sz w:val="16"/>
        <w:szCs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18" w:rsidRPr="004E24E6" w:rsidRDefault="00444F18" w:rsidP="00A52C09">
    <w:pPr>
      <w:pBdr>
        <w:top w:val="single" w:sz="4" w:space="1" w:color="auto"/>
      </w:pBdr>
      <w:tabs>
        <w:tab w:val="right" w:pos="9214"/>
      </w:tabs>
      <w:rPr>
        <w:sz w:val="16"/>
        <w:szCs w:val="16"/>
      </w:rPr>
    </w:pPr>
    <w:r>
      <w:rPr>
        <w:sz w:val="16"/>
        <w:szCs w:val="16"/>
      </w:rPr>
      <w:t>Appendix B</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F37F99">
      <w:rPr>
        <w:noProof/>
        <w:sz w:val="16"/>
        <w:szCs w:val="16"/>
      </w:rPr>
      <w:t>63</w:t>
    </w:r>
    <w:r w:rsidRPr="004E24E6">
      <w:rPr>
        <w:sz w:val="16"/>
        <w:szCs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18" w:rsidRPr="004E24E6" w:rsidRDefault="00444F18" w:rsidP="00A52C09">
    <w:pPr>
      <w:pBdr>
        <w:top w:val="single" w:sz="4" w:space="1" w:color="auto"/>
      </w:pBdr>
      <w:tabs>
        <w:tab w:val="right" w:pos="9214"/>
      </w:tabs>
      <w:rPr>
        <w:sz w:val="16"/>
        <w:szCs w:val="16"/>
      </w:rPr>
    </w:pPr>
    <w:r>
      <w:rPr>
        <w:sz w:val="16"/>
        <w:szCs w:val="16"/>
      </w:rPr>
      <w:t>Appendix C</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F37F99">
      <w:rPr>
        <w:noProof/>
        <w:sz w:val="16"/>
        <w:szCs w:val="16"/>
      </w:rPr>
      <w:t>66</w:t>
    </w:r>
    <w:r w:rsidRPr="004E24E6">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7F0" w:rsidRDefault="004047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7F0" w:rsidRDefault="004047F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18" w:rsidRPr="00612FFF" w:rsidRDefault="00444F18" w:rsidP="002F7B60">
    <w:pPr>
      <w:pBdr>
        <w:top w:val="single" w:sz="4" w:space="1" w:color="auto"/>
      </w:pBdr>
      <w:tabs>
        <w:tab w:val="right" w:pos="9214"/>
      </w:tabs>
      <w:rPr>
        <w:sz w:val="16"/>
        <w:szCs w:val="16"/>
      </w:rPr>
    </w:pPr>
    <w:r>
      <w:rPr>
        <w:sz w:val="16"/>
        <w:szCs w:val="16"/>
      </w:rPr>
      <w:t>Summary</w:t>
    </w:r>
    <w:r w:rsidRPr="00612FFF">
      <w:rPr>
        <w:sz w:val="16"/>
        <w:szCs w:val="16"/>
      </w:rPr>
      <w:tab/>
    </w:r>
    <w:r w:rsidRPr="00612FFF">
      <w:rPr>
        <w:sz w:val="16"/>
        <w:szCs w:val="16"/>
      </w:rPr>
      <w:fldChar w:fldCharType="begin"/>
    </w:r>
    <w:r w:rsidRPr="00612FFF">
      <w:rPr>
        <w:sz w:val="16"/>
        <w:szCs w:val="16"/>
      </w:rPr>
      <w:instrText xml:space="preserve"> PAGE </w:instrText>
    </w:r>
    <w:r w:rsidRPr="00612FFF">
      <w:rPr>
        <w:sz w:val="16"/>
        <w:szCs w:val="16"/>
      </w:rPr>
      <w:fldChar w:fldCharType="separate"/>
    </w:r>
    <w:r w:rsidR="00F37F99">
      <w:rPr>
        <w:noProof/>
        <w:sz w:val="16"/>
        <w:szCs w:val="16"/>
      </w:rPr>
      <w:t>II</w:t>
    </w:r>
    <w:r w:rsidRPr="00612FFF">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18" w:rsidRPr="00612FFF" w:rsidRDefault="00444F18" w:rsidP="002F7B60">
    <w:pPr>
      <w:pBdr>
        <w:top w:val="single" w:sz="4" w:space="1" w:color="auto"/>
      </w:pBdr>
      <w:tabs>
        <w:tab w:val="right" w:pos="9214"/>
      </w:tabs>
      <w:rPr>
        <w:sz w:val="16"/>
        <w:szCs w:val="16"/>
      </w:rPr>
    </w:pPr>
    <w:r w:rsidRPr="00612FFF">
      <w:rPr>
        <w:sz w:val="16"/>
        <w:szCs w:val="16"/>
      </w:rPr>
      <w:t>Table of Contents</w:t>
    </w:r>
    <w:r w:rsidRPr="00612FFF">
      <w:rPr>
        <w:sz w:val="16"/>
        <w:szCs w:val="16"/>
      </w:rPr>
      <w:tab/>
    </w:r>
    <w:r w:rsidRPr="00612FFF">
      <w:rPr>
        <w:sz w:val="16"/>
        <w:szCs w:val="16"/>
      </w:rPr>
      <w:fldChar w:fldCharType="begin"/>
    </w:r>
    <w:r w:rsidRPr="00612FFF">
      <w:rPr>
        <w:sz w:val="16"/>
        <w:szCs w:val="16"/>
      </w:rPr>
      <w:instrText xml:space="preserve"> PAGE </w:instrText>
    </w:r>
    <w:r w:rsidRPr="00612FFF">
      <w:rPr>
        <w:sz w:val="16"/>
        <w:szCs w:val="16"/>
      </w:rPr>
      <w:fldChar w:fldCharType="separate"/>
    </w:r>
    <w:r w:rsidR="006410A9">
      <w:rPr>
        <w:noProof/>
        <w:sz w:val="16"/>
        <w:szCs w:val="16"/>
      </w:rPr>
      <w:t>V</w:t>
    </w:r>
    <w:r w:rsidRPr="00612FFF">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18" w:rsidRPr="004E24E6" w:rsidRDefault="00444F18" w:rsidP="002F7B60">
    <w:pPr>
      <w:pBdr>
        <w:top w:val="single" w:sz="4" w:space="1" w:color="auto"/>
      </w:pBdr>
      <w:tabs>
        <w:tab w:val="right" w:pos="9214"/>
      </w:tabs>
      <w:rPr>
        <w:sz w:val="16"/>
        <w:szCs w:val="16"/>
      </w:rPr>
    </w:pPr>
    <w:r w:rsidRPr="004E24E6">
      <w:rPr>
        <w:sz w:val="16"/>
        <w:szCs w:val="16"/>
      </w:rPr>
      <w:t>Abbreviations</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F37F99">
      <w:rPr>
        <w:noProof/>
        <w:sz w:val="16"/>
        <w:szCs w:val="16"/>
      </w:rPr>
      <w:t>VII</w:t>
    </w:r>
    <w:r w:rsidRPr="004E24E6">
      <w:rPr>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18" w:rsidRPr="004E24E6" w:rsidRDefault="00444F18" w:rsidP="00822292">
    <w:pPr>
      <w:pBdr>
        <w:top w:val="single" w:sz="4" w:space="1" w:color="auto"/>
      </w:pBdr>
      <w:tabs>
        <w:tab w:val="right" w:pos="9214"/>
      </w:tabs>
      <w:rPr>
        <w:sz w:val="16"/>
        <w:szCs w:val="16"/>
      </w:rPr>
    </w:pPr>
    <w:r>
      <w:rPr>
        <w:sz w:val="16"/>
        <w:szCs w:val="16"/>
      </w:rPr>
      <w:t>Chapter 1</w:t>
    </w:r>
    <w:r w:rsidRPr="004E24E6">
      <w:rPr>
        <w:sz w:val="16"/>
        <w:szCs w:val="16"/>
      </w:rPr>
      <w:t xml:space="preserve"> – Risk assessment</w:t>
    </w:r>
    <w:r>
      <w:rPr>
        <w:sz w:val="16"/>
        <w:szCs w:val="16"/>
      </w:rPr>
      <w:t xml:space="preserve"> context</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F37F99">
      <w:rPr>
        <w:noProof/>
        <w:sz w:val="16"/>
        <w:szCs w:val="16"/>
      </w:rPr>
      <w:t>25</w:t>
    </w:r>
    <w:r w:rsidRPr="004E24E6">
      <w:rPr>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18" w:rsidRPr="004E24E6" w:rsidRDefault="00444F18" w:rsidP="00E06CC1">
    <w:pPr>
      <w:pBdr>
        <w:top w:val="single" w:sz="4" w:space="1" w:color="auto"/>
      </w:pBdr>
      <w:tabs>
        <w:tab w:val="right" w:pos="9214"/>
      </w:tabs>
      <w:rPr>
        <w:sz w:val="16"/>
        <w:szCs w:val="16"/>
      </w:rPr>
    </w:pPr>
    <w:r w:rsidRPr="004E24E6">
      <w:rPr>
        <w:sz w:val="16"/>
        <w:szCs w:val="16"/>
      </w:rPr>
      <w:t xml:space="preserve">Chapter </w:t>
    </w:r>
    <w:r>
      <w:rPr>
        <w:sz w:val="16"/>
        <w:szCs w:val="16"/>
      </w:rPr>
      <w:t>2</w:t>
    </w:r>
    <w:r w:rsidRPr="004E24E6">
      <w:rPr>
        <w:sz w:val="16"/>
        <w:szCs w:val="16"/>
      </w:rPr>
      <w:t xml:space="preserve"> – Risk </w:t>
    </w:r>
    <w:r>
      <w:rPr>
        <w:sz w:val="16"/>
        <w:szCs w:val="16"/>
      </w:rPr>
      <w:t>assessment</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F37F99">
      <w:rPr>
        <w:noProof/>
        <w:sz w:val="16"/>
        <w:szCs w:val="16"/>
      </w:rPr>
      <w:t>26</w:t>
    </w:r>
    <w:r w:rsidRPr="004E24E6">
      <w:rPr>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18" w:rsidRPr="004E24E6" w:rsidRDefault="00444F18" w:rsidP="00E06CC1">
    <w:pPr>
      <w:pBdr>
        <w:top w:val="single" w:sz="4" w:space="1" w:color="auto"/>
      </w:pBdr>
      <w:tabs>
        <w:tab w:val="right" w:pos="9214"/>
      </w:tabs>
      <w:rPr>
        <w:sz w:val="16"/>
        <w:szCs w:val="16"/>
      </w:rPr>
    </w:pPr>
    <w:r w:rsidRPr="004E24E6">
      <w:rPr>
        <w:sz w:val="16"/>
        <w:szCs w:val="16"/>
      </w:rPr>
      <w:t xml:space="preserve">Chapter </w:t>
    </w:r>
    <w:r>
      <w:rPr>
        <w:sz w:val="16"/>
        <w:szCs w:val="16"/>
      </w:rPr>
      <w:t>2</w:t>
    </w:r>
    <w:r w:rsidRPr="004E24E6">
      <w:rPr>
        <w:sz w:val="16"/>
        <w:szCs w:val="16"/>
      </w:rPr>
      <w:t xml:space="preserve"> – Risk </w:t>
    </w:r>
    <w:r>
      <w:rPr>
        <w:sz w:val="16"/>
        <w:szCs w:val="16"/>
      </w:rPr>
      <w:t>assessment</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6410A9">
      <w:rPr>
        <w:noProof/>
        <w:sz w:val="16"/>
        <w:szCs w:val="16"/>
      </w:rPr>
      <w:t>42</w:t>
    </w:r>
    <w:r w:rsidRPr="004E24E6">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F84" w:rsidRDefault="00334F84">
      <w:r>
        <w:separator/>
      </w:r>
    </w:p>
    <w:p w:rsidR="00334F84" w:rsidRDefault="00334F84"/>
  </w:footnote>
  <w:footnote w:type="continuationSeparator" w:id="0">
    <w:p w:rsidR="00334F84" w:rsidRDefault="00334F84">
      <w:r>
        <w:continuationSeparator/>
      </w:r>
    </w:p>
    <w:p w:rsidR="00334F84" w:rsidRDefault="00334F84"/>
    <w:p w:rsidR="00334F84" w:rsidRDefault="00334F84"/>
  </w:footnote>
  <w:footnote w:type="continuationNotice" w:id="1">
    <w:p w:rsidR="00334F84" w:rsidRDefault="00334F84"/>
    <w:p w:rsidR="00334F84" w:rsidRDefault="00334F84"/>
  </w:footnote>
  <w:footnote w:id="2">
    <w:p w:rsidR="00444F18" w:rsidRPr="00D97524" w:rsidRDefault="00444F18" w:rsidP="00D97524">
      <w:pPr>
        <w:pStyle w:val="Footer"/>
        <w:rPr>
          <w:sz w:val="20"/>
          <w:szCs w:val="20"/>
        </w:rPr>
      </w:pPr>
      <w:r>
        <w:rPr>
          <w:rStyle w:val="FootnoteReference"/>
        </w:rPr>
        <w:footnoteRef/>
      </w:r>
      <w:r>
        <w:t xml:space="preserve"> </w:t>
      </w:r>
      <w:r w:rsidRPr="00E35240">
        <w:rPr>
          <w:sz w:val="20"/>
          <w:szCs w:val="20"/>
        </w:rPr>
        <w:t>The titl</w:t>
      </w:r>
      <w:r>
        <w:rPr>
          <w:sz w:val="20"/>
          <w:szCs w:val="20"/>
        </w:rPr>
        <w:t>e of the project as supplied by Amgen</w:t>
      </w:r>
      <w:r w:rsidRPr="00E35240">
        <w:rPr>
          <w:sz w:val="20"/>
          <w:szCs w:val="20"/>
        </w:rPr>
        <w:t xml:space="preserve"> is ‘Commercial Release of a tumour-selective genetically modified viru</w:t>
      </w:r>
      <w:r>
        <w:rPr>
          <w:sz w:val="20"/>
          <w:szCs w:val="20"/>
        </w:rPr>
        <w:t>s for oncolytic immunotherapy.’</w:t>
      </w:r>
    </w:p>
  </w:footnote>
  <w:footnote w:id="3">
    <w:p w:rsidR="00444F18" w:rsidRDefault="00444F18">
      <w:pPr>
        <w:pStyle w:val="FootnoteText"/>
      </w:pPr>
      <w:r>
        <w:rPr>
          <w:rStyle w:val="FootnoteReference"/>
        </w:rPr>
        <w:footnoteRef/>
      </w:r>
      <w:r>
        <w:t xml:space="preserve"> The specific details relating to the genome modifications carried out to produce the GM virus </w:t>
      </w:r>
      <w:r w:rsidRPr="002847FA">
        <w:t>are</w:t>
      </w:r>
      <w:r>
        <w:t xml:space="preserve"> under consideration </w:t>
      </w:r>
      <w:r w:rsidRPr="00E91905">
        <w:t xml:space="preserve">as Confidential Commercial Information </w:t>
      </w:r>
      <w:r>
        <w:t xml:space="preserve">(CCI) </w:t>
      </w:r>
      <w:r w:rsidRPr="00E91905">
        <w:t xml:space="preserve">under section 185 of the Act. </w:t>
      </w:r>
      <w:r>
        <w:t>C</w:t>
      </w:r>
      <w:r w:rsidRPr="00E91905">
        <w:t xml:space="preserve">onfidential information </w:t>
      </w:r>
      <w:r>
        <w:t>was</w:t>
      </w:r>
      <w:r w:rsidRPr="00E91905">
        <w:t xml:space="preserve"> made available to the prescribed experts and agencies</w:t>
      </w:r>
      <w:r>
        <w:t>.</w:t>
      </w:r>
    </w:p>
  </w:footnote>
  <w:footnote w:id="4">
    <w:p w:rsidR="00444F18" w:rsidRDefault="00444F18">
      <w:pPr>
        <w:pStyle w:val="FootnoteText"/>
      </w:pPr>
      <w:r>
        <w:rPr>
          <w:rStyle w:val="FootnoteReference"/>
        </w:rPr>
        <w:footnoteRef/>
      </w:r>
      <w:r>
        <w:t xml:space="preserve"> The specific details relating with this study </w:t>
      </w:r>
      <w:r w:rsidRPr="002847FA">
        <w:t>are</w:t>
      </w:r>
      <w:r>
        <w:t xml:space="preserve"> under consideration </w:t>
      </w:r>
      <w:r w:rsidRPr="00E91905">
        <w:t xml:space="preserve">as Confidential Commercial Information under section 185 of the Act. </w:t>
      </w:r>
      <w:r>
        <w:t>C</w:t>
      </w:r>
      <w:r w:rsidRPr="00E91905">
        <w:t xml:space="preserve">onfidential information </w:t>
      </w:r>
      <w:r>
        <w:t>was</w:t>
      </w:r>
      <w:r w:rsidRPr="00E91905">
        <w:t xml:space="preserve"> made available to the prescribed experts and agencies</w:t>
      </w:r>
      <w:r>
        <w:t>.</w:t>
      </w:r>
    </w:p>
  </w:footnote>
  <w:footnote w:id="5">
    <w:p w:rsidR="00444F18" w:rsidRDefault="00444F18">
      <w:pPr>
        <w:pStyle w:val="FootnoteText"/>
      </w:pPr>
      <w:r>
        <w:rPr>
          <w:rStyle w:val="FootnoteReference"/>
        </w:rPr>
        <w:footnoteRef/>
      </w:r>
      <w:r>
        <w:t xml:space="preserve"> The specific details of these studies by Amgen </w:t>
      </w:r>
      <w:r w:rsidRPr="002847FA">
        <w:t>are</w:t>
      </w:r>
      <w:r>
        <w:t xml:space="preserve"> under consideration </w:t>
      </w:r>
      <w:r w:rsidRPr="00E91905">
        <w:t xml:space="preserve">as Confidential Commercial Information under section 185 of the Act. </w:t>
      </w:r>
      <w:r>
        <w:t>C</w:t>
      </w:r>
      <w:r w:rsidRPr="00E91905">
        <w:t xml:space="preserve">onfidential information </w:t>
      </w:r>
      <w:r>
        <w:t>was</w:t>
      </w:r>
      <w:r w:rsidRPr="00E91905">
        <w:t xml:space="preserve"> made available to the prescribed experts and agencies</w:t>
      </w:r>
      <w:r>
        <w:t>.</w:t>
      </w:r>
    </w:p>
  </w:footnote>
  <w:footnote w:id="6">
    <w:p w:rsidR="00444F18" w:rsidRDefault="00444F18">
      <w:pPr>
        <w:pStyle w:val="FootnoteText"/>
      </w:pPr>
      <w:r>
        <w:rPr>
          <w:rStyle w:val="FootnoteReference"/>
        </w:rPr>
        <w:footnoteRef/>
      </w:r>
      <w:r>
        <w:t xml:space="preserve"> The specific details of this study by Amgen </w:t>
      </w:r>
      <w:r w:rsidRPr="002847FA">
        <w:t>are</w:t>
      </w:r>
      <w:r>
        <w:t xml:space="preserve"> under consideration </w:t>
      </w:r>
      <w:r w:rsidRPr="00E91905">
        <w:t xml:space="preserve">as Confidential Commercial Information under section 185 of the Act. </w:t>
      </w:r>
      <w:r>
        <w:t>C</w:t>
      </w:r>
      <w:r w:rsidRPr="00E91905">
        <w:t xml:space="preserve">onfidential information </w:t>
      </w:r>
      <w:r>
        <w:t>was</w:t>
      </w:r>
      <w:r w:rsidRPr="00E91905">
        <w:t xml:space="preserve"> made available to the prescribed experts and agencies</w:t>
      </w:r>
      <w:r>
        <w:t>.</w:t>
      </w:r>
    </w:p>
  </w:footnote>
  <w:footnote w:id="7">
    <w:p w:rsidR="00444F18" w:rsidRDefault="00444F18">
      <w:pPr>
        <w:pStyle w:val="FootnoteText"/>
      </w:pPr>
      <w:r>
        <w:rPr>
          <w:rStyle w:val="FootnoteReference"/>
        </w:rPr>
        <w:footnoteRef/>
      </w:r>
      <w:r>
        <w:t xml:space="preserve"> The specific details of this study by Amgen </w:t>
      </w:r>
      <w:r w:rsidRPr="002847FA">
        <w:t>are</w:t>
      </w:r>
      <w:r>
        <w:t xml:space="preserve"> under consideration </w:t>
      </w:r>
      <w:r w:rsidRPr="00E91905">
        <w:t xml:space="preserve">as Confidential Commercial Information under section 185 of the Act. </w:t>
      </w:r>
      <w:r>
        <w:t>C</w:t>
      </w:r>
      <w:r w:rsidRPr="00E91905">
        <w:t xml:space="preserve">onfidential information </w:t>
      </w:r>
      <w:r>
        <w:t>was</w:t>
      </w:r>
      <w:r w:rsidRPr="00E91905">
        <w:t xml:space="preserve"> made available to the prescribed experts and agencies</w:t>
      </w:r>
      <w:r>
        <w:t>.</w:t>
      </w:r>
    </w:p>
  </w:footnote>
  <w:footnote w:id="8">
    <w:p w:rsidR="00444F18" w:rsidRDefault="00444F18" w:rsidP="008C23C7">
      <w:pPr>
        <w:pStyle w:val="para"/>
        <w:numPr>
          <w:ilvl w:val="0"/>
          <w:numId w:val="0"/>
        </w:numPr>
      </w:pPr>
      <w:r>
        <w:rPr>
          <w:rStyle w:val="FootnoteReference"/>
        </w:rPr>
        <w:footnoteRef/>
      </w:r>
      <w:r>
        <w:t xml:space="preserve"> </w:t>
      </w:r>
      <w:r w:rsidRPr="00A25834">
        <w:rPr>
          <w:sz w:val="20"/>
          <w:szCs w:val="20"/>
        </w:rPr>
        <w:t xml:space="preserve">The results of non-clinical studies were included in the licence application. These results are under consideration as Confidential Commercial Information under section 185 of the Act. </w:t>
      </w:r>
      <w:r>
        <w:rPr>
          <w:sz w:val="20"/>
          <w:szCs w:val="20"/>
        </w:rPr>
        <w:t>C</w:t>
      </w:r>
      <w:r w:rsidRPr="00A25834">
        <w:rPr>
          <w:sz w:val="20"/>
          <w:szCs w:val="20"/>
        </w:rPr>
        <w:t xml:space="preserve">onfidential information </w:t>
      </w:r>
      <w:r>
        <w:rPr>
          <w:sz w:val="20"/>
          <w:szCs w:val="20"/>
        </w:rPr>
        <w:t>was</w:t>
      </w:r>
      <w:r w:rsidRPr="00A25834">
        <w:rPr>
          <w:sz w:val="20"/>
          <w:szCs w:val="20"/>
        </w:rPr>
        <w:t xml:space="preserve"> made available to the prescribed experts and agencies.</w:t>
      </w:r>
    </w:p>
  </w:footnote>
  <w:footnote w:id="9">
    <w:p w:rsidR="00444F18" w:rsidRDefault="00444F18">
      <w:pPr>
        <w:pStyle w:val="FootnoteText"/>
      </w:pPr>
      <w:r>
        <w:rPr>
          <w:rStyle w:val="FootnoteReference"/>
        </w:rPr>
        <w:footnoteRef/>
      </w:r>
      <w:r>
        <w:t xml:space="preserve"> The results of clinical studies were included in the licence application. These results of currently unpublished studies are under consideration </w:t>
      </w:r>
      <w:r w:rsidRPr="00E91905">
        <w:t>as Confidential Commercial Information under section 185 of the Act.</w:t>
      </w:r>
      <w:r>
        <w:t xml:space="preserve"> C</w:t>
      </w:r>
      <w:r w:rsidRPr="00E91905">
        <w:t xml:space="preserve">onfidential information </w:t>
      </w:r>
      <w:r>
        <w:t>was</w:t>
      </w:r>
      <w:r w:rsidRPr="00E91905">
        <w:t xml:space="preserve"> made available to the prescribed experts and agencies</w:t>
      </w:r>
      <w:r>
        <w:t>.</w:t>
      </w:r>
    </w:p>
  </w:footnote>
  <w:footnote w:id="10">
    <w:p w:rsidR="00444F18" w:rsidRDefault="00444F18" w:rsidP="005337CC">
      <w:pPr>
        <w:pStyle w:val="FootnoteText"/>
      </w:pPr>
      <w:r>
        <w:rPr>
          <w:rStyle w:val="FootnoteReference"/>
        </w:rPr>
        <w:footnoteRef/>
      </w:r>
      <w:r>
        <w:t xml:space="preserve"> A more detailed discussion is contained in the Regulator’s </w:t>
      </w:r>
      <w:r>
        <w:rPr>
          <w:i/>
        </w:rPr>
        <w:t>Risk Analysis Framework</w:t>
      </w:r>
      <w:r>
        <w:t xml:space="preserve"> available from </w:t>
      </w:r>
      <w:r w:rsidRPr="00573D1B">
        <w:t xml:space="preserve">the </w:t>
      </w:r>
      <w:hyperlink r:id="rId1" w:history="1">
        <w:r w:rsidRPr="00573D1B">
          <w:rPr>
            <w:rStyle w:val="Hyperlink"/>
          </w:rPr>
          <w:t>OGTR website</w:t>
        </w:r>
      </w:hyperlink>
      <w:r>
        <w:t xml:space="preserve"> or via Free call 1800 181 030.</w:t>
      </w:r>
    </w:p>
  </w:footnote>
  <w:footnote w:id="11">
    <w:p w:rsidR="00444F18" w:rsidRDefault="00444F18">
      <w:pPr>
        <w:pStyle w:val="FootnoteText"/>
      </w:pPr>
      <w:r>
        <w:rPr>
          <w:rStyle w:val="FootnoteReference"/>
        </w:rPr>
        <w:footnoteRef/>
      </w:r>
      <w:r>
        <w:t xml:space="preserve"> Prescribed agencies include GTTAC, State and Territory Governments, relevant local governments, Australian government agencies and the Minister for the Environment</w:t>
      </w:r>
    </w:p>
  </w:footnote>
  <w:footnote w:id="12">
    <w:p w:rsidR="00444F18" w:rsidRDefault="00444F18" w:rsidP="00216E5D">
      <w:pPr>
        <w:pStyle w:val="FootnoteText"/>
        <w:spacing w:before="60" w:after="60"/>
      </w:pPr>
      <w:r w:rsidRPr="001B2C1D">
        <w:rPr>
          <w:rStyle w:val="FootnoteReference"/>
        </w:rPr>
        <w:footnoteRef/>
      </w:r>
      <w:r w:rsidRPr="001B2C1D">
        <w:t xml:space="preserve"> </w:t>
      </w:r>
      <w:r w:rsidRPr="002025ED">
        <w:t>Prescribed agencies include GTTAC, State and Territory Governments, relevant local governments, Australian Government agencies and the Minister for the Environment.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7F0" w:rsidRDefault="004047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7F0" w:rsidRDefault="004047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7F0" w:rsidRDefault="004047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18" w:rsidRPr="00612FFF" w:rsidRDefault="00444F18" w:rsidP="008D7C36">
    <w:pPr>
      <w:pBdr>
        <w:bottom w:val="single" w:sz="4" w:space="1" w:color="auto"/>
      </w:pBdr>
      <w:tabs>
        <w:tab w:val="right" w:pos="9214"/>
      </w:tabs>
      <w:ind w:right="-2"/>
      <w:rPr>
        <w:sz w:val="16"/>
        <w:szCs w:val="16"/>
      </w:rPr>
    </w:pPr>
    <w:r>
      <w:rPr>
        <w:sz w:val="16"/>
        <w:szCs w:val="16"/>
      </w:rPr>
      <w:t>DIR</w:t>
    </w:r>
    <w:r>
      <w:rPr>
        <w:sz w:val="16"/>
        <w:szCs w:val="16"/>
      </w:rPr>
      <w:noBreakHyphen/>
      <w:t>132</w:t>
    </w:r>
    <w:r w:rsidRPr="00612FFF">
      <w:rPr>
        <w:sz w:val="16"/>
        <w:szCs w:val="16"/>
      </w:rPr>
      <w:t xml:space="preserve"> – Risk Assessment and Risk Management Plan </w:t>
    </w:r>
    <w:r>
      <w:rPr>
        <w:sz w:val="16"/>
        <w:szCs w:val="16"/>
      </w:rPr>
      <w:t>(August 2015</w:t>
    </w:r>
    <w:r w:rsidRPr="00612FFF">
      <w:rPr>
        <w:sz w:val="16"/>
        <w:szCs w:val="16"/>
      </w:rPr>
      <w:t>)</w:t>
    </w:r>
    <w:r w:rsidRPr="00612FFF">
      <w:rPr>
        <w:sz w:val="16"/>
        <w:szCs w:val="16"/>
      </w:rPr>
      <w:tab/>
      <w:t>Office of the Gene Technology Regulator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18" w:rsidRPr="00612FFF" w:rsidRDefault="00444F18" w:rsidP="008D7C36">
    <w:pPr>
      <w:pBdr>
        <w:bottom w:val="single" w:sz="4" w:space="1" w:color="auto"/>
      </w:pBdr>
      <w:tabs>
        <w:tab w:val="right" w:pos="9214"/>
      </w:tabs>
      <w:ind w:right="-2"/>
      <w:rPr>
        <w:sz w:val="16"/>
        <w:szCs w:val="16"/>
      </w:rPr>
    </w:pPr>
    <w:r>
      <w:rPr>
        <w:sz w:val="16"/>
        <w:szCs w:val="16"/>
      </w:rPr>
      <w:t>DIR</w:t>
    </w:r>
    <w:r>
      <w:rPr>
        <w:sz w:val="16"/>
        <w:szCs w:val="16"/>
      </w:rPr>
      <w:noBreakHyphen/>
      <w:t>132</w:t>
    </w:r>
    <w:r w:rsidRPr="00612FFF">
      <w:rPr>
        <w:sz w:val="16"/>
        <w:szCs w:val="16"/>
      </w:rPr>
      <w:t xml:space="preserve"> – Risk Assessment and Risk Management Plan </w:t>
    </w:r>
    <w:r>
      <w:rPr>
        <w:sz w:val="16"/>
        <w:szCs w:val="16"/>
      </w:rPr>
      <w:t>(</w:t>
    </w:r>
    <w:r w:rsidR="00134D9F">
      <w:rPr>
        <w:sz w:val="16"/>
        <w:szCs w:val="16"/>
      </w:rPr>
      <w:t>August</w:t>
    </w:r>
    <w:r>
      <w:rPr>
        <w:sz w:val="16"/>
        <w:szCs w:val="16"/>
      </w:rPr>
      <w:t xml:space="preserve"> 2015</w:t>
    </w:r>
    <w:r w:rsidRPr="00612FFF">
      <w:rPr>
        <w:sz w:val="16"/>
        <w:szCs w:val="16"/>
      </w:rPr>
      <w:t>)</w:t>
    </w:r>
    <w:r w:rsidRPr="00612FFF">
      <w:rPr>
        <w:sz w:val="16"/>
        <w:szCs w:val="16"/>
      </w:rPr>
      <w:tab/>
      <w:t>Office of the Gene Technology Regulator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1"/>
    <w:lvl w:ilvl="0">
      <w:start w:val="1"/>
      <w:numFmt w:val="decimal"/>
      <w:lvlText w:val="%1."/>
      <w:lvlJc w:val="left"/>
      <w:pPr>
        <w:tabs>
          <w:tab w:val="num" w:pos="720"/>
        </w:tabs>
        <w:ind w:left="720" w:hanging="360"/>
      </w:pPr>
    </w:lvl>
  </w:abstractNum>
  <w:abstractNum w:abstractNumId="1">
    <w:nsid w:val="0000000F"/>
    <w:multiLevelType w:val="multilevel"/>
    <w:tmpl w:val="0000000F"/>
    <w:name w:val="WW8Num7"/>
    <w:lvl w:ilvl="0">
      <w:start w:val="1"/>
      <w:numFmt w:val="decimal"/>
      <w:lvlText w:val="Chapter %1"/>
      <w:lvlJc w:val="left"/>
      <w:pPr>
        <w:tabs>
          <w:tab w:val="num" w:pos="284"/>
        </w:tabs>
        <w:ind w:left="0" w:firstLine="0"/>
      </w:pPr>
      <w:rPr>
        <w:rFonts w:ascii="Arial" w:hAnsi="Arial" w:cs="Arial"/>
        <w:b/>
        <w:bCs/>
        <w:i w:val="0"/>
        <w:iCs w:val="0"/>
        <w:color w:val="000000"/>
        <w:sz w:val="36"/>
        <w:szCs w:val="36"/>
        <w:u w:val="none"/>
      </w:rPr>
    </w:lvl>
    <w:lvl w:ilvl="1">
      <w:start w:val="1"/>
      <w:numFmt w:val="decimal"/>
      <w:lvlText w:val="Section %2"/>
      <w:lvlJc w:val="left"/>
      <w:pPr>
        <w:tabs>
          <w:tab w:val="num" w:pos="1815"/>
        </w:tabs>
        <w:ind w:left="1815" w:hanging="1531"/>
      </w:pPr>
      <w:rPr>
        <w:rFonts w:ascii="Arial" w:hAnsi="Arial" w:cs="Arial"/>
        <w:b/>
        <w:bCs/>
        <w:i/>
        <w:iCs/>
        <w:sz w:val="28"/>
        <w:szCs w:val="28"/>
        <w:u w:val="none"/>
      </w:rPr>
    </w:lvl>
    <w:lvl w:ilvl="2">
      <w:start w:val="1"/>
      <w:numFmt w:val="decimal"/>
      <w:lvlText w:val="%2.%3"/>
      <w:lvlJc w:val="left"/>
      <w:pPr>
        <w:tabs>
          <w:tab w:val="num" w:pos="284"/>
        </w:tabs>
        <w:ind w:left="0" w:firstLine="0"/>
      </w:pPr>
      <w:rPr>
        <w:rFonts w:ascii="Arial" w:hAnsi="Arial" w:cs="Arial"/>
        <w:b/>
        <w:bCs/>
        <w:i w:val="0"/>
        <w:iCs w:val="0"/>
        <w:sz w:val="24"/>
        <w:szCs w:val="24"/>
        <w:u w:val="none"/>
      </w:rPr>
    </w:lvl>
    <w:lvl w:ilvl="3">
      <w:start w:val="1"/>
      <w:numFmt w:val="decimal"/>
      <w:lvlText w:val="%2.%3.%4"/>
      <w:lvlJc w:val="left"/>
      <w:pPr>
        <w:tabs>
          <w:tab w:val="num" w:pos="284"/>
        </w:tabs>
        <w:ind w:left="0" w:firstLine="0"/>
      </w:pPr>
      <w:rPr>
        <w:rFonts w:ascii="Arial" w:hAnsi="Arial" w:cs="Arial"/>
        <w:b/>
        <w:bCs/>
        <w:i/>
        <w:iCs/>
        <w:color w:val="auto"/>
        <w:sz w:val="22"/>
        <w:szCs w:val="22"/>
        <w:u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14"/>
    <w:multiLevelType w:val="singleLevel"/>
    <w:tmpl w:val="FA58C370"/>
    <w:name w:val="WW8Num15"/>
    <w:lvl w:ilvl="0">
      <w:start w:val="1"/>
      <w:numFmt w:val="bullet"/>
      <w:lvlText w:val=""/>
      <w:lvlJc w:val="left"/>
      <w:pPr>
        <w:tabs>
          <w:tab w:val="num" w:pos="567"/>
        </w:tabs>
        <w:ind w:left="567" w:hanging="283"/>
      </w:pPr>
      <w:rPr>
        <w:rFonts w:ascii="Symbol" w:hAnsi="Symbol" w:cs="Symbol"/>
        <w:color w:val="000000"/>
      </w:rPr>
    </w:lvl>
  </w:abstractNum>
  <w:abstractNum w:abstractNumId="3">
    <w:nsid w:val="00000015"/>
    <w:multiLevelType w:val="singleLevel"/>
    <w:tmpl w:val="00000015"/>
    <w:name w:val="WW8Num20"/>
    <w:lvl w:ilvl="0">
      <w:start w:val="1"/>
      <w:numFmt w:val="bullet"/>
      <w:lvlText w:val=""/>
      <w:lvlJc w:val="left"/>
      <w:pPr>
        <w:tabs>
          <w:tab w:val="num" w:pos="360"/>
        </w:tabs>
        <w:ind w:left="357" w:hanging="357"/>
      </w:pPr>
      <w:rPr>
        <w:rFonts w:ascii="Symbol" w:hAnsi="Symbol"/>
        <w:sz w:val="16"/>
      </w:rPr>
    </w:lvl>
  </w:abstractNum>
  <w:abstractNum w:abstractNumId="4">
    <w:nsid w:val="02047DE9"/>
    <w:multiLevelType w:val="hybridMultilevel"/>
    <w:tmpl w:val="6B262E58"/>
    <w:lvl w:ilvl="0" w:tplc="70E0D850">
      <w:start w:val="2"/>
      <w:numFmt w:val="lowerRoman"/>
      <w:lvlText w:val="%1."/>
      <w:lvlJc w:val="right"/>
      <w:pPr>
        <w:tabs>
          <w:tab w:val="num" w:pos="3268"/>
        </w:tabs>
        <w:ind w:left="3115" w:hanging="207"/>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35172B9"/>
    <w:multiLevelType w:val="hybridMultilevel"/>
    <w:tmpl w:val="D2B64E26"/>
    <w:name w:val="WW8Num21"/>
    <w:lvl w:ilvl="0" w:tplc="6A42CD80">
      <w:start w:val="1"/>
      <w:numFmt w:val="lowerLetter"/>
      <w:lvlText w:val="(%1)"/>
      <w:lvlJc w:val="left"/>
      <w:pPr>
        <w:tabs>
          <w:tab w:val="num" w:pos="737"/>
        </w:tabs>
        <w:ind w:left="73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6">
    <w:nsid w:val="060E068C"/>
    <w:multiLevelType w:val="hybridMultilevel"/>
    <w:tmpl w:val="2F3A250A"/>
    <w:lvl w:ilvl="0" w:tplc="7E364C00">
      <w:start w:val="1"/>
      <w:numFmt w:val="bullet"/>
      <w:pStyle w:val="Bullets3"/>
      <w:lvlText w:val="o"/>
      <w:lvlJc w:val="left"/>
      <w:pPr>
        <w:tabs>
          <w:tab w:val="num" w:pos="1437"/>
        </w:tabs>
        <w:ind w:left="1437" w:hanging="360"/>
      </w:pPr>
      <w:rPr>
        <w:rFonts w:ascii="Courier New" w:hAnsi="Courier New" w:cs="Courier New" w:hint="default"/>
        <w:sz w:val="24"/>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7">
    <w:nsid w:val="062D20A6"/>
    <w:multiLevelType w:val="hybridMultilevel"/>
    <w:tmpl w:val="558AFB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087054F4"/>
    <w:multiLevelType w:val="hybridMultilevel"/>
    <w:tmpl w:val="07128B42"/>
    <w:lvl w:ilvl="0" w:tplc="D7902640">
      <w:start w:val="1"/>
      <w:numFmt w:val="decimal"/>
      <w:pStyle w:val="figure"/>
      <w:lvlText w:val="Figure %1."/>
      <w:lvlJc w:val="left"/>
      <w:pPr>
        <w:tabs>
          <w:tab w:val="num" w:pos="1134"/>
        </w:tabs>
        <w:ind w:left="1134" w:hanging="1134"/>
      </w:pPr>
      <w:rPr>
        <w:rFonts w:ascii="Arial" w:hAnsi="Arial"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983"/>
        </w:tabs>
        <w:ind w:left="1983" w:hanging="360"/>
      </w:pPr>
    </w:lvl>
    <w:lvl w:ilvl="2" w:tplc="0409001B" w:tentative="1">
      <w:start w:val="1"/>
      <w:numFmt w:val="lowerRoman"/>
      <w:lvlText w:val="%3."/>
      <w:lvlJc w:val="right"/>
      <w:pPr>
        <w:tabs>
          <w:tab w:val="num" w:pos="2703"/>
        </w:tabs>
        <w:ind w:left="2703" w:hanging="180"/>
      </w:pPr>
    </w:lvl>
    <w:lvl w:ilvl="3" w:tplc="0409000F" w:tentative="1">
      <w:start w:val="1"/>
      <w:numFmt w:val="decimal"/>
      <w:lvlText w:val="%4."/>
      <w:lvlJc w:val="left"/>
      <w:pPr>
        <w:tabs>
          <w:tab w:val="num" w:pos="3423"/>
        </w:tabs>
        <w:ind w:left="3423" w:hanging="360"/>
      </w:pPr>
    </w:lvl>
    <w:lvl w:ilvl="4" w:tplc="04090019" w:tentative="1">
      <w:start w:val="1"/>
      <w:numFmt w:val="lowerLetter"/>
      <w:lvlText w:val="%5."/>
      <w:lvlJc w:val="left"/>
      <w:pPr>
        <w:tabs>
          <w:tab w:val="num" w:pos="4143"/>
        </w:tabs>
        <w:ind w:left="4143" w:hanging="360"/>
      </w:pPr>
    </w:lvl>
    <w:lvl w:ilvl="5" w:tplc="0409001B" w:tentative="1">
      <w:start w:val="1"/>
      <w:numFmt w:val="lowerRoman"/>
      <w:lvlText w:val="%6."/>
      <w:lvlJc w:val="right"/>
      <w:pPr>
        <w:tabs>
          <w:tab w:val="num" w:pos="4863"/>
        </w:tabs>
        <w:ind w:left="4863" w:hanging="180"/>
      </w:pPr>
    </w:lvl>
    <w:lvl w:ilvl="6" w:tplc="0409000F" w:tentative="1">
      <w:start w:val="1"/>
      <w:numFmt w:val="decimal"/>
      <w:lvlText w:val="%7."/>
      <w:lvlJc w:val="left"/>
      <w:pPr>
        <w:tabs>
          <w:tab w:val="num" w:pos="5583"/>
        </w:tabs>
        <w:ind w:left="5583" w:hanging="360"/>
      </w:pPr>
    </w:lvl>
    <w:lvl w:ilvl="7" w:tplc="04090019" w:tentative="1">
      <w:start w:val="1"/>
      <w:numFmt w:val="lowerLetter"/>
      <w:lvlText w:val="%8."/>
      <w:lvlJc w:val="left"/>
      <w:pPr>
        <w:tabs>
          <w:tab w:val="num" w:pos="6303"/>
        </w:tabs>
        <w:ind w:left="6303" w:hanging="360"/>
      </w:pPr>
    </w:lvl>
    <w:lvl w:ilvl="8" w:tplc="0409001B" w:tentative="1">
      <w:start w:val="1"/>
      <w:numFmt w:val="lowerRoman"/>
      <w:lvlText w:val="%9."/>
      <w:lvlJc w:val="right"/>
      <w:pPr>
        <w:tabs>
          <w:tab w:val="num" w:pos="7023"/>
        </w:tabs>
        <w:ind w:left="7023" w:hanging="180"/>
      </w:pPr>
    </w:lvl>
  </w:abstractNum>
  <w:abstractNum w:abstractNumId="9">
    <w:nsid w:val="097D3B50"/>
    <w:multiLevelType w:val="hybridMultilevel"/>
    <w:tmpl w:val="637E3506"/>
    <w:lvl w:ilvl="0" w:tplc="6D9098A2">
      <w:start w:val="1"/>
      <w:numFmt w:val="bullet"/>
      <w:lvlText w:val=""/>
      <w:lvlJc w:val="left"/>
      <w:pPr>
        <w:ind w:left="360" w:hanging="360"/>
      </w:pPr>
      <w:rPr>
        <w:rFonts w:ascii="Symbol" w:hAnsi="Symbol" w:hint="default"/>
        <w:sz w:val="18"/>
      </w:rPr>
    </w:lvl>
    <w:lvl w:ilvl="1" w:tplc="A6520736">
      <w:start w:val="1"/>
      <w:numFmt w:val="bullet"/>
      <w:lvlText w:val="o"/>
      <w:lvlJc w:val="left"/>
      <w:pPr>
        <w:ind w:left="1080" w:hanging="360"/>
      </w:pPr>
      <w:rPr>
        <w:rFonts w:ascii="Courier New" w:hAnsi="Courier New" w:cs="Courier New" w:hint="default"/>
        <w:sz w:val="14"/>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CF84715"/>
    <w:multiLevelType w:val="hybridMultilevel"/>
    <w:tmpl w:val="23DE4DBE"/>
    <w:lvl w:ilvl="0" w:tplc="3AB6E454">
      <w:start w:val="1"/>
      <w:numFmt w:val="lowerRoman"/>
      <w:lvlText w:val="%1."/>
      <w:lvlJc w:val="right"/>
      <w:pPr>
        <w:tabs>
          <w:tab w:val="num" w:pos="442"/>
        </w:tabs>
        <w:ind w:left="289" w:hanging="204"/>
      </w:pPr>
      <w:rPr>
        <w:rFonts w:hint="default"/>
      </w:rPr>
    </w:lvl>
    <w:lvl w:ilvl="1" w:tplc="C696E140">
      <w:start w:val="1"/>
      <w:numFmt w:val="bullet"/>
      <w:lvlText w:val=""/>
      <w:lvlJc w:val="left"/>
      <w:pPr>
        <w:tabs>
          <w:tab w:val="num" w:pos="2549"/>
        </w:tabs>
        <w:ind w:left="2549" w:hanging="360"/>
      </w:pPr>
      <w:rPr>
        <w:rFonts w:ascii="Symbol" w:hAnsi="Symbol" w:hint="default"/>
        <w:color w:val="auto"/>
      </w:rPr>
    </w:lvl>
    <w:lvl w:ilvl="2" w:tplc="0C09001B" w:tentative="1">
      <w:start w:val="1"/>
      <w:numFmt w:val="lowerRoman"/>
      <w:lvlText w:val="%3."/>
      <w:lvlJc w:val="right"/>
      <w:pPr>
        <w:tabs>
          <w:tab w:val="num" w:pos="3269"/>
        </w:tabs>
        <w:ind w:left="3269" w:hanging="180"/>
      </w:pPr>
    </w:lvl>
    <w:lvl w:ilvl="3" w:tplc="0C09000F" w:tentative="1">
      <w:start w:val="1"/>
      <w:numFmt w:val="decimal"/>
      <w:lvlText w:val="%4."/>
      <w:lvlJc w:val="left"/>
      <w:pPr>
        <w:tabs>
          <w:tab w:val="num" w:pos="3989"/>
        </w:tabs>
        <w:ind w:left="3989" w:hanging="360"/>
      </w:pPr>
    </w:lvl>
    <w:lvl w:ilvl="4" w:tplc="0C090019" w:tentative="1">
      <w:start w:val="1"/>
      <w:numFmt w:val="lowerLetter"/>
      <w:lvlText w:val="%5."/>
      <w:lvlJc w:val="left"/>
      <w:pPr>
        <w:tabs>
          <w:tab w:val="num" w:pos="4709"/>
        </w:tabs>
        <w:ind w:left="4709" w:hanging="360"/>
      </w:pPr>
    </w:lvl>
    <w:lvl w:ilvl="5" w:tplc="0C09001B" w:tentative="1">
      <w:start w:val="1"/>
      <w:numFmt w:val="lowerRoman"/>
      <w:lvlText w:val="%6."/>
      <w:lvlJc w:val="right"/>
      <w:pPr>
        <w:tabs>
          <w:tab w:val="num" w:pos="5429"/>
        </w:tabs>
        <w:ind w:left="5429" w:hanging="180"/>
      </w:pPr>
    </w:lvl>
    <w:lvl w:ilvl="6" w:tplc="0C09000F" w:tentative="1">
      <w:start w:val="1"/>
      <w:numFmt w:val="decimal"/>
      <w:lvlText w:val="%7."/>
      <w:lvlJc w:val="left"/>
      <w:pPr>
        <w:tabs>
          <w:tab w:val="num" w:pos="6149"/>
        </w:tabs>
        <w:ind w:left="6149" w:hanging="360"/>
      </w:pPr>
    </w:lvl>
    <w:lvl w:ilvl="7" w:tplc="0C090019" w:tentative="1">
      <w:start w:val="1"/>
      <w:numFmt w:val="lowerLetter"/>
      <w:lvlText w:val="%8."/>
      <w:lvlJc w:val="left"/>
      <w:pPr>
        <w:tabs>
          <w:tab w:val="num" w:pos="6869"/>
        </w:tabs>
        <w:ind w:left="6869" w:hanging="360"/>
      </w:pPr>
    </w:lvl>
    <w:lvl w:ilvl="8" w:tplc="0C09001B" w:tentative="1">
      <w:start w:val="1"/>
      <w:numFmt w:val="lowerRoman"/>
      <w:lvlText w:val="%9."/>
      <w:lvlJc w:val="right"/>
      <w:pPr>
        <w:tabs>
          <w:tab w:val="num" w:pos="7589"/>
        </w:tabs>
        <w:ind w:left="7589" w:hanging="180"/>
      </w:pPr>
    </w:lvl>
  </w:abstractNum>
  <w:abstractNum w:abstractNumId="11">
    <w:nsid w:val="114E7E9A"/>
    <w:multiLevelType w:val="hybridMultilevel"/>
    <w:tmpl w:val="71DC91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1FB7EF0"/>
    <w:multiLevelType w:val="hybridMultilevel"/>
    <w:tmpl w:val="22E8A422"/>
    <w:lvl w:ilvl="0" w:tplc="ADAE5EE4">
      <w:start w:val="1"/>
      <w:numFmt w:val="decimal"/>
      <w:pStyle w:val="LCnumbers"/>
      <w:lvlText w:val="%1."/>
      <w:lvlJc w:val="left"/>
      <w:pPr>
        <w:tabs>
          <w:tab w:val="num" w:pos="964"/>
        </w:tabs>
        <w:ind w:left="964" w:hanging="567"/>
      </w:pPr>
      <w:rPr>
        <w:rFonts w:hint="default"/>
      </w:rPr>
    </w:lvl>
    <w:lvl w:ilvl="1" w:tplc="243C5EC0">
      <w:start w:val="1"/>
      <w:numFmt w:val="lowerLetter"/>
      <w:lvlText w:val="(%2)"/>
      <w:lvlJc w:val="left"/>
      <w:pPr>
        <w:tabs>
          <w:tab w:val="num" w:pos="1650"/>
        </w:tabs>
        <w:ind w:left="1650" w:hanging="57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2EA3FBE"/>
    <w:multiLevelType w:val="hybridMultilevel"/>
    <w:tmpl w:val="A48E7C86"/>
    <w:lvl w:ilvl="0" w:tplc="FFFFFFFF">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5">
    <w:nsid w:val="1AA15107"/>
    <w:multiLevelType w:val="hybridMultilevel"/>
    <w:tmpl w:val="895E435C"/>
    <w:lvl w:ilvl="0" w:tplc="592AF378">
      <w:start w:val="1"/>
      <w:numFmt w:val="lowerRoman"/>
      <w:lvlText w:val="%1."/>
      <w:lvlJc w:val="left"/>
      <w:pPr>
        <w:tabs>
          <w:tab w:val="num" w:pos="357"/>
        </w:tabs>
        <w:ind w:left="210" w:hanging="210"/>
      </w:pPr>
      <w:rPr>
        <w:rFonts w:hint="default"/>
      </w:rPr>
    </w:lvl>
    <w:lvl w:ilvl="1" w:tplc="C696E140">
      <w:start w:val="1"/>
      <w:numFmt w:val="bullet"/>
      <w:lvlText w:val=""/>
      <w:lvlJc w:val="left"/>
      <w:pPr>
        <w:tabs>
          <w:tab w:val="num" w:pos="1440"/>
        </w:tabs>
        <w:ind w:left="1440" w:hanging="360"/>
      </w:pPr>
      <w:rPr>
        <w:rFonts w:ascii="Symbol" w:hAnsi="Symbol" w:hint="default"/>
        <w:color w:val="auto"/>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1F233783"/>
    <w:multiLevelType w:val="multilevel"/>
    <w:tmpl w:val="C1D45B0E"/>
    <w:lvl w:ilvl="0">
      <w:start w:val="1"/>
      <w:numFmt w:val="decimal"/>
      <w:lvlText w:val="Chapter %1"/>
      <w:lvlJc w:val="left"/>
      <w:pPr>
        <w:tabs>
          <w:tab w:val="num" w:pos="6380"/>
        </w:tabs>
        <w:ind w:left="6096" w:firstLine="0"/>
      </w:pPr>
      <w:rPr>
        <w:rFonts w:ascii="Arial" w:hAnsi="Arial" w:cs="Arial" w:hint="default"/>
        <w:b/>
        <w:bCs/>
        <w:i w:val="0"/>
        <w:iCs w:val="0"/>
        <w:color w:val="000000"/>
        <w:sz w:val="36"/>
        <w:szCs w:val="36"/>
        <w:u w:val="none"/>
      </w:rPr>
    </w:lvl>
    <w:lvl w:ilvl="1">
      <w:start w:val="1"/>
      <w:numFmt w:val="decimal"/>
      <w:lvlText w:val="Section %2"/>
      <w:lvlJc w:val="left"/>
      <w:pPr>
        <w:tabs>
          <w:tab w:val="num" w:pos="1531"/>
        </w:tabs>
        <w:ind w:left="1531" w:hanging="1531"/>
      </w:pPr>
      <w:rPr>
        <w:rFonts w:ascii="Arial" w:hAnsi="Arial" w:cs="Arial" w:hint="default"/>
        <w:b/>
        <w:bCs/>
        <w:i/>
        <w:iCs/>
        <w:sz w:val="28"/>
        <w:szCs w:val="28"/>
        <w:u w:val="none"/>
      </w:rPr>
    </w:lvl>
    <w:lvl w:ilvl="2">
      <w:start w:val="1"/>
      <w:numFmt w:val="decimal"/>
      <w:lvlText w:val="%2.%3"/>
      <w:lvlJc w:val="left"/>
      <w:pPr>
        <w:tabs>
          <w:tab w:val="num" w:pos="1277"/>
        </w:tabs>
        <w:ind w:left="993" w:firstLine="0"/>
      </w:pPr>
      <w:rPr>
        <w:rFonts w:ascii="Arial" w:hAnsi="Arial" w:cs="Arial" w:hint="default"/>
        <w:b/>
        <w:bCs/>
        <w:i w:val="0"/>
        <w:iCs w:val="0"/>
        <w:sz w:val="24"/>
        <w:szCs w:val="24"/>
        <w:u w:val="none"/>
      </w:rPr>
    </w:lvl>
    <w:lvl w:ilvl="3">
      <w:start w:val="1"/>
      <w:numFmt w:val="decimal"/>
      <w:lvlText w:val="%2.%3.%4"/>
      <w:lvlJc w:val="left"/>
      <w:pPr>
        <w:tabs>
          <w:tab w:val="num" w:pos="284"/>
        </w:tabs>
        <w:ind w:left="0" w:firstLine="0"/>
      </w:pPr>
      <w:rPr>
        <w:rFonts w:ascii="Arial Bold" w:hAnsi="Arial Bold" w:cs="Times New Roman" w:hint="default"/>
        <w:b/>
        <w:bCs w:val="0"/>
        <w:i/>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201334D9"/>
    <w:multiLevelType w:val="hybridMultilevel"/>
    <w:tmpl w:val="F1B8DA08"/>
    <w:lvl w:ilvl="0" w:tplc="15745C36">
      <w:start w:val="1"/>
      <w:numFmt w:val="decimal"/>
      <w:pStyle w:val="risk"/>
      <w:lvlText w:val="Risk scenario %1."/>
      <w:lvlJc w:val="left"/>
      <w:pPr>
        <w:tabs>
          <w:tab w:val="num" w:pos="720"/>
        </w:tabs>
        <w:ind w:left="964" w:hanging="964"/>
      </w:pPr>
      <w:rPr>
        <w:rFonts w:ascii="Arial Bold Italic" w:hAnsi="Arial Bold Italic" w:hint="default"/>
        <w:b/>
        <w:i/>
        <w:sz w:val="22"/>
        <w:szCs w:val="22"/>
      </w:rPr>
    </w:lvl>
    <w:lvl w:ilvl="1" w:tplc="0C090001" w:tentative="1">
      <w:start w:val="1"/>
      <w:numFmt w:val="lowerLetter"/>
      <w:lvlText w:val="%2."/>
      <w:lvlJc w:val="left"/>
      <w:pPr>
        <w:tabs>
          <w:tab w:val="num" w:pos="1440"/>
        </w:tabs>
        <w:ind w:left="1440" w:hanging="360"/>
      </w:pPr>
    </w:lvl>
    <w:lvl w:ilvl="2" w:tplc="8800014A" w:tentative="1">
      <w:start w:val="1"/>
      <w:numFmt w:val="lowerRoman"/>
      <w:lvlText w:val="%3."/>
      <w:lvlJc w:val="right"/>
      <w:pPr>
        <w:tabs>
          <w:tab w:val="num" w:pos="2160"/>
        </w:tabs>
        <w:ind w:left="2160" w:hanging="180"/>
      </w:pPr>
    </w:lvl>
    <w:lvl w:ilvl="3" w:tplc="AE14E7FA"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20203011"/>
    <w:multiLevelType w:val="hybridMultilevel"/>
    <w:tmpl w:val="14FAF82A"/>
    <w:lvl w:ilvl="0" w:tplc="0C090001">
      <w:start w:val="1"/>
      <w:numFmt w:val="bullet"/>
      <w:lvlText w:val=""/>
      <w:lvlJc w:val="left"/>
      <w:pPr>
        <w:ind w:left="720" w:hanging="360"/>
      </w:pPr>
      <w:rPr>
        <w:rFonts w:ascii="Symbol" w:hAnsi="Symbol" w:hint="default"/>
      </w:rPr>
    </w:lvl>
    <w:lvl w:ilvl="1" w:tplc="6FEE6132">
      <w:start w:val="1"/>
      <w:numFmt w:val="bullet"/>
      <w:pStyle w:val="BulletedRARMP3"/>
      <w:lvlText w:val="o"/>
      <w:lvlJc w:val="left"/>
      <w:pPr>
        <w:ind w:left="1440" w:hanging="360"/>
      </w:pPr>
      <w:rPr>
        <w:rFonts w:ascii="Courier New" w:hAnsi="Courier New" w:cs="Courier New" w:hint="default"/>
      </w:rPr>
    </w:lvl>
    <w:lvl w:ilvl="2" w:tplc="27F2EF6E">
      <w:numFmt w:val="bullet"/>
      <w:lvlText w:val="-"/>
      <w:lvlJc w:val="left"/>
      <w:pPr>
        <w:ind w:left="2160" w:hanging="360"/>
      </w:pPr>
      <w:rPr>
        <w:rFonts w:ascii="Arial Narrow" w:eastAsia="Times New Roman" w:hAnsi="Arial Narrow"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18E0B29"/>
    <w:multiLevelType w:val="hybridMultilevel"/>
    <w:tmpl w:val="BF88791E"/>
    <w:lvl w:ilvl="0" w:tplc="0C090017">
      <w:start w:val="1"/>
      <w:numFmt w:val="lowerLetter"/>
      <w:lvlText w:val="%1)"/>
      <w:lvlJc w:val="left"/>
      <w:pPr>
        <w:tabs>
          <w:tab w:val="num" w:pos="1505"/>
        </w:tabs>
        <w:ind w:left="1505"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28587591"/>
    <w:multiLevelType w:val="hybridMultilevel"/>
    <w:tmpl w:val="8C8200A0"/>
    <w:lvl w:ilvl="0" w:tplc="50E4A1F6">
      <w:start w:val="1"/>
      <w:numFmt w:val="decimal"/>
      <w:pStyle w:val="table"/>
      <w:lvlText w:val="Table %1"/>
      <w:lvlJc w:val="left"/>
      <w:pPr>
        <w:tabs>
          <w:tab w:val="num" w:pos="1430"/>
        </w:tabs>
        <w:ind w:left="1674" w:hanging="964"/>
      </w:pPr>
      <w:rPr>
        <w:rFonts w:ascii="Arial Bold" w:hAnsi="Arial Bold"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2CAA24B9"/>
    <w:multiLevelType w:val="hybridMultilevel"/>
    <w:tmpl w:val="F4981864"/>
    <w:lvl w:ilvl="0" w:tplc="8ED86258">
      <w:start w:val="1"/>
      <w:numFmt w:val="lowerRoman"/>
      <w:lvlText w:val="%1."/>
      <w:lvlJc w:val="right"/>
      <w:pPr>
        <w:tabs>
          <w:tab w:val="num" w:pos="786"/>
        </w:tabs>
        <w:ind w:left="633" w:hanging="207"/>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23D7C51"/>
    <w:multiLevelType w:val="multilevel"/>
    <w:tmpl w:val="0E3A13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338817E0"/>
    <w:multiLevelType w:val="hybridMultilevel"/>
    <w:tmpl w:val="57E2DC60"/>
    <w:lvl w:ilvl="0" w:tplc="FCBC850E">
      <w:start w:val="1"/>
      <w:numFmt w:val="lowerRoman"/>
      <w:lvlText w:val="%1."/>
      <w:lvlJc w:val="right"/>
      <w:pPr>
        <w:tabs>
          <w:tab w:val="num" w:pos="548"/>
        </w:tabs>
        <w:ind w:left="395" w:hanging="207"/>
      </w:pPr>
      <w:rPr>
        <w:rFonts w:hint="default"/>
        <w:b w:val="0"/>
      </w:rPr>
    </w:lvl>
    <w:lvl w:ilvl="1" w:tplc="C696E140">
      <w:start w:val="1"/>
      <w:numFmt w:val="bullet"/>
      <w:lvlText w:val=""/>
      <w:lvlJc w:val="left"/>
      <w:pPr>
        <w:tabs>
          <w:tab w:val="num" w:pos="1628"/>
        </w:tabs>
        <w:ind w:left="1628" w:hanging="360"/>
      </w:pPr>
      <w:rPr>
        <w:rFonts w:ascii="Symbol" w:hAnsi="Symbol" w:hint="default"/>
        <w:color w:val="auto"/>
      </w:rPr>
    </w:lvl>
    <w:lvl w:ilvl="2" w:tplc="0C09001B" w:tentative="1">
      <w:start w:val="1"/>
      <w:numFmt w:val="lowerRoman"/>
      <w:lvlText w:val="%3."/>
      <w:lvlJc w:val="right"/>
      <w:pPr>
        <w:tabs>
          <w:tab w:val="num" w:pos="2348"/>
        </w:tabs>
        <w:ind w:left="2348" w:hanging="180"/>
      </w:pPr>
    </w:lvl>
    <w:lvl w:ilvl="3" w:tplc="0C09000F" w:tentative="1">
      <w:start w:val="1"/>
      <w:numFmt w:val="decimal"/>
      <w:lvlText w:val="%4."/>
      <w:lvlJc w:val="left"/>
      <w:pPr>
        <w:tabs>
          <w:tab w:val="num" w:pos="3068"/>
        </w:tabs>
        <w:ind w:left="3068" w:hanging="360"/>
      </w:pPr>
    </w:lvl>
    <w:lvl w:ilvl="4" w:tplc="0C090019" w:tentative="1">
      <w:start w:val="1"/>
      <w:numFmt w:val="lowerLetter"/>
      <w:lvlText w:val="%5."/>
      <w:lvlJc w:val="left"/>
      <w:pPr>
        <w:tabs>
          <w:tab w:val="num" w:pos="3788"/>
        </w:tabs>
        <w:ind w:left="3788" w:hanging="360"/>
      </w:pPr>
    </w:lvl>
    <w:lvl w:ilvl="5" w:tplc="0C09001B" w:tentative="1">
      <w:start w:val="1"/>
      <w:numFmt w:val="lowerRoman"/>
      <w:lvlText w:val="%6."/>
      <w:lvlJc w:val="right"/>
      <w:pPr>
        <w:tabs>
          <w:tab w:val="num" w:pos="4508"/>
        </w:tabs>
        <w:ind w:left="4508" w:hanging="180"/>
      </w:pPr>
    </w:lvl>
    <w:lvl w:ilvl="6" w:tplc="0C09000F" w:tentative="1">
      <w:start w:val="1"/>
      <w:numFmt w:val="decimal"/>
      <w:lvlText w:val="%7."/>
      <w:lvlJc w:val="left"/>
      <w:pPr>
        <w:tabs>
          <w:tab w:val="num" w:pos="5228"/>
        </w:tabs>
        <w:ind w:left="5228" w:hanging="360"/>
      </w:pPr>
    </w:lvl>
    <w:lvl w:ilvl="7" w:tplc="0C090019" w:tentative="1">
      <w:start w:val="1"/>
      <w:numFmt w:val="lowerLetter"/>
      <w:lvlText w:val="%8."/>
      <w:lvlJc w:val="left"/>
      <w:pPr>
        <w:tabs>
          <w:tab w:val="num" w:pos="5948"/>
        </w:tabs>
        <w:ind w:left="5948" w:hanging="360"/>
      </w:pPr>
    </w:lvl>
    <w:lvl w:ilvl="8" w:tplc="0C09001B" w:tentative="1">
      <w:start w:val="1"/>
      <w:numFmt w:val="lowerRoman"/>
      <w:lvlText w:val="%9."/>
      <w:lvlJc w:val="right"/>
      <w:pPr>
        <w:tabs>
          <w:tab w:val="num" w:pos="6668"/>
        </w:tabs>
        <w:ind w:left="6668" w:hanging="180"/>
      </w:pPr>
    </w:lvl>
  </w:abstractNum>
  <w:abstractNum w:abstractNumId="25">
    <w:nsid w:val="34F016F2"/>
    <w:multiLevelType w:val="hybridMultilevel"/>
    <w:tmpl w:val="C004E090"/>
    <w:lvl w:ilvl="0" w:tplc="8850F3C6">
      <w:start w:val="1"/>
      <w:numFmt w:val="lowerRoman"/>
      <w:lvlText w:val="%1."/>
      <w:lvlJc w:val="left"/>
      <w:pPr>
        <w:tabs>
          <w:tab w:val="num" w:pos="1066"/>
        </w:tabs>
        <w:ind w:left="919" w:hanging="210"/>
      </w:pPr>
      <w:rPr>
        <w:rFonts w:ascii="Arial Narrow" w:hAnsi="Arial Narrow" w:hint="default"/>
        <w:b w:val="0"/>
        <w:sz w:val="20"/>
        <w:szCs w:val="2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6">
    <w:nsid w:val="36AE6ABF"/>
    <w:multiLevelType w:val="multilevel"/>
    <w:tmpl w:val="20EEB146"/>
    <w:lvl w:ilvl="0">
      <w:start w:val="1"/>
      <w:numFmt w:val="decimal"/>
      <w:pStyle w:val="1RARMP"/>
      <w:lvlText w:val="Chapter %1"/>
      <w:lvlJc w:val="left"/>
      <w:pPr>
        <w:tabs>
          <w:tab w:val="num" w:pos="284"/>
        </w:tabs>
        <w:ind w:left="0" w:firstLine="0"/>
      </w:pPr>
      <w:rPr>
        <w:rFonts w:ascii="Arial" w:hAnsi="Arial" w:cs="Arial" w:hint="default"/>
        <w:b/>
        <w:bCs/>
        <w:i w:val="0"/>
        <w:iCs w:val="0"/>
        <w:color w:val="000000"/>
        <w:sz w:val="36"/>
        <w:szCs w:val="36"/>
        <w:u w:val="none"/>
      </w:rPr>
    </w:lvl>
    <w:lvl w:ilvl="1">
      <w:start w:val="1"/>
      <w:numFmt w:val="decimal"/>
      <w:pStyle w:val="2RARMP"/>
      <w:lvlText w:val="Section %2"/>
      <w:lvlJc w:val="left"/>
      <w:pPr>
        <w:tabs>
          <w:tab w:val="num" w:pos="1957"/>
        </w:tabs>
        <w:ind w:left="1957" w:hanging="1531"/>
      </w:pPr>
      <w:rPr>
        <w:rFonts w:ascii="Arial" w:hAnsi="Arial" w:cs="Arial" w:hint="default"/>
        <w:b/>
        <w:bCs/>
        <w:i/>
        <w:iCs/>
        <w:sz w:val="28"/>
        <w:szCs w:val="28"/>
        <w:u w:val="none"/>
      </w:rPr>
    </w:lvl>
    <w:lvl w:ilvl="2">
      <w:start w:val="1"/>
      <w:numFmt w:val="decimal"/>
      <w:pStyle w:val="3RARMP"/>
      <w:lvlText w:val="%2.%3"/>
      <w:lvlJc w:val="left"/>
      <w:pPr>
        <w:tabs>
          <w:tab w:val="num" w:pos="426"/>
        </w:tabs>
        <w:ind w:left="142" w:firstLine="0"/>
      </w:pPr>
      <w:rPr>
        <w:rFonts w:ascii="Arial" w:hAnsi="Arial" w:cs="Arial" w:hint="default"/>
        <w:b/>
        <w:bCs/>
        <w:i w:val="0"/>
        <w:iCs w:val="0"/>
        <w:sz w:val="24"/>
        <w:szCs w:val="24"/>
        <w:u w:val="none"/>
      </w:rPr>
    </w:lvl>
    <w:lvl w:ilvl="3">
      <w:start w:val="1"/>
      <w:numFmt w:val="decimal"/>
      <w:pStyle w:val="4RARMP"/>
      <w:lvlText w:val="%2.%3.%4"/>
      <w:lvlJc w:val="left"/>
      <w:pPr>
        <w:tabs>
          <w:tab w:val="num" w:pos="284"/>
        </w:tabs>
        <w:ind w:left="0" w:firstLine="0"/>
      </w:pPr>
      <w:rPr>
        <w:rFonts w:ascii="Arial" w:hAnsi="Arial"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37BF46C1"/>
    <w:multiLevelType w:val="hybridMultilevel"/>
    <w:tmpl w:val="357E98E8"/>
    <w:lvl w:ilvl="0" w:tplc="0C090003">
      <w:start w:val="1"/>
      <w:numFmt w:val="lowerLetter"/>
      <w:lvlText w:val="(%1)"/>
      <w:lvlJc w:val="left"/>
      <w:pPr>
        <w:ind w:left="1077"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8">
    <w:nsid w:val="3A30062E"/>
    <w:multiLevelType w:val="multilevel"/>
    <w:tmpl w:val="2C02D20A"/>
    <w:lvl w:ilvl="0">
      <w:start w:val="1"/>
      <w:numFmt w:val="decimal"/>
      <w:pStyle w:val="Events"/>
      <w:lvlText w:val="Risk Scenario %1."/>
      <w:lvlJc w:val="left"/>
      <w:pPr>
        <w:tabs>
          <w:tab w:val="num" w:pos="2864"/>
        </w:tabs>
        <w:ind w:left="3657" w:hanging="1814"/>
      </w:pPr>
      <w:rPr>
        <w:rFonts w:ascii="Arial Bold" w:hAnsi="Arial Bold" w:hint="default"/>
        <w:b/>
        <w:bCs/>
        <w:i/>
        <w:iCs w:val="0"/>
        <w:color w:val="000000"/>
        <w:sz w:val="22"/>
        <w:szCs w:val="22"/>
        <w:u w:val="none"/>
      </w:rPr>
    </w:lvl>
    <w:lvl w:ilvl="1">
      <w:start w:val="1"/>
      <w:numFmt w:val="decimal"/>
      <w:lvlText w:val="Section %2"/>
      <w:lvlJc w:val="left"/>
      <w:pPr>
        <w:tabs>
          <w:tab w:val="num" w:pos="284"/>
        </w:tabs>
        <w:ind w:left="0" w:firstLine="0"/>
      </w:pPr>
      <w:rPr>
        <w:rFonts w:ascii="Arial" w:hAnsi="Arial" w:cs="Arial" w:hint="default"/>
        <w:b/>
        <w:bCs/>
        <w:i/>
        <w:iCs/>
        <w:sz w:val="28"/>
        <w:szCs w:val="28"/>
        <w:u w:val="none"/>
      </w:rPr>
    </w:lvl>
    <w:lvl w:ilvl="2">
      <w:start w:val="1"/>
      <w:numFmt w:val="decimal"/>
      <w:lvlText w:val="%2.%3"/>
      <w:lvlJc w:val="left"/>
      <w:pPr>
        <w:tabs>
          <w:tab w:val="num" w:pos="284"/>
        </w:tabs>
        <w:ind w:left="0" w:firstLine="0"/>
      </w:pPr>
      <w:rPr>
        <w:rFonts w:ascii="Arial" w:hAnsi="Arial" w:cs="Arial" w:hint="default"/>
        <w:b/>
        <w:bCs/>
        <w:i w:val="0"/>
        <w:iCs w:val="0"/>
        <w:sz w:val="24"/>
        <w:szCs w:val="24"/>
        <w:u w:val="none"/>
      </w:rPr>
    </w:lvl>
    <w:lvl w:ilvl="3">
      <w:start w:val="1"/>
      <w:numFmt w:val="none"/>
      <w:pStyle w:val="Heading4"/>
      <w:suff w:val="nothing"/>
      <w:lvlText w:val=""/>
      <w:lvlJc w:val="left"/>
      <w:pPr>
        <w:ind w:left="0" w:firstLine="0"/>
      </w:pPr>
      <w:rPr>
        <w:rFonts w:ascii="Arial" w:hAnsi="Arial" w:cs="Arial" w:hint="default"/>
        <w:b w:val="0"/>
        <w:bCs w:val="0"/>
        <w:i w:val="0"/>
        <w:iCs w:val="0"/>
        <w:sz w:val="24"/>
        <w:szCs w:val="24"/>
        <w:u w:val="singl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3B557C95"/>
    <w:multiLevelType w:val="hybridMultilevel"/>
    <w:tmpl w:val="69544674"/>
    <w:lvl w:ilvl="0" w:tplc="BA3E6956">
      <w:start w:val="1"/>
      <w:numFmt w:val="lowerRoman"/>
      <w:lvlText w:val="%1."/>
      <w:lvlJc w:val="right"/>
      <w:pPr>
        <w:tabs>
          <w:tab w:val="num" w:pos="548"/>
        </w:tabs>
        <w:ind w:left="395" w:hanging="20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FC17D80"/>
    <w:multiLevelType w:val="hybridMultilevel"/>
    <w:tmpl w:val="7B863ED0"/>
    <w:lvl w:ilvl="0" w:tplc="FCBC850E">
      <w:start w:val="1"/>
      <w:numFmt w:val="lowerRoman"/>
      <w:lvlText w:val="%1."/>
      <w:lvlJc w:val="right"/>
      <w:pPr>
        <w:tabs>
          <w:tab w:val="num" w:pos="594"/>
        </w:tabs>
        <w:ind w:left="441" w:hanging="207"/>
      </w:pPr>
      <w:rPr>
        <w:rFonts w:hint="default"/>
        <w:b w:val="0"/>
      </w:rPr>
    </w:lvl>
    <w:lvl w:ilvl="1" w:tplc="C696E140">
      <w:start w:val="1"/>
      <w:numFmt w:val="bullet"/>
      <w:lvlText w:val=""/>
      <w:lvlJc w:val="left"/>
      <w:pPr>
        <w:tabs>
          <w:tab w:val="num" w:pos="1674"/>
        </w:tabs>
        <w:ind w:left="1674" w:hanging="360"/>
      </w:pPr>
      <w:rPr>
        <w:rFonts w:ascii="Symbol" w:hAnsi="Symbol" w:hint="default"/>
        <w:color w:val="auto"/>
      </w:rPr>
    </w:lvl>
    <w:lvl w:ilvl="2" w:tplc="0C09001B" w:tentative="1">
      <w:start w:val="1"/>
      <w:numFmt w:val="lowerRoman"/>
      <w:lvlText w:val="%3."/>
      <w:lvlJc w:val="right"/>
      <w:pPr>
        <w:tabs>
          <w:tab w:val="num" w:pos="2394"/>
        </w:tabs>
        <w:ind w:left="2394" w:hanging="180"/>
      </w:pPr>
    </w:lvl>
    <w:lvl w:ilvl="3" w:tplc="0C09000F" w:tentative="1">
      <w:start w:val="1"/>
      <w:numFmt w:val="decimal"/>
      <w:lvlText w:val="%4."/>
      <w:lvlJc w:val="left"/>
      <w:pPr>
        <w:tabs>
          <w:tab w:val="num" w:pos="3114"/>
        </w:tabs>
        <w:ind w:left="3114" w:hanging="360"/>
      </w:pPr>
    </w:lvl>
    <w:lvl w:ilvl="4" w:tplc="0C090019" w:tentative="1">
      <w:start w:val="1"/>
      <w:numFmt w:val="lowerLetter"/>
      <w:lvlText w:val="%5."/>
      <w:lvlJc w:val="left"/>
      <w:pPr>
        <w:tabs>
          <w:tab w:val="num" w:pos="3834"/>
        </w:tabs>
        <w:ind w:left="3834" w:hanging="360"/>
      </w:pPr>
    </w:lvl>
    <w:lvl w:ilvl="5" w:tplc="0C09001B" w:tentative="1">
      <w:start w:val="1"/>
      <w:numFmt w:val="lowerRoman"/>
      <w:lvlText w:val="%6."/>
      <w:lvlJc w:val="right"/>
      <w:pPr>
        <w:tabs>
          <w:tab w:val="num" w:pos="4554"/>
        </w:tabs>
        <w:ind w:left="4554" w:hanging="180"/>
      </w:pPr>
    </w:lvl>
    <w:lvl w:ilvl="6" w:tplc="0C09000F" w:tentative="1">
      <w:start w:val="1"/>
      <w:numFmt w:val="decimal"/>
      <w:lvlText w:val="%7."/>
      <w:lvlJc w:val="left"/>
      <w:pPr>
        <w:tabs>
          <w:tab w:val="num" w:pos="5274"/>
        </w:tabs>
        <w:ind w:left="5274" w:hanging="360"/>
      </w:pPr>
    </w:lvl>
    <w:lvl w:ilvl="7" w:tplc="0C090019" w:tentative="1">
      <w:start w:val="1"/>
      <w:numFmt w:val="lowerLetter"/>
      <w:lvlText w:val="%8."/>
      <w:lvlJc w:val="left"/>
      <w:pPr>
        <w:tabs>
          <w:tab w:val="num" w:pos="5994"/>
        </w:tabs>
        <w:ind w:left="5994" w:hanging="360"/>
      </w:pPr>
    </w:lvl>
    <w:lvl w:ilvl="8" w:tplc="0C09001B" w:tentative="1">
      <w:start w:val="1"/>
      <w:numFmt w:val="lowerRoman"/>
      <w:lvlText w:val="%9."/>
      <w:lvlJc w:val="right"/>
      <w:pPr>
        <w:tabs>
          <w:tab w:val="num" w:pos="6714"/>
        </w:tabs>
        <w:ind w:left="6714" w:hanging="180"/>
      </w:pPr>
    </w:lvl>
  </w:abstractNum>
  <w:abstractNum w:abstractNumId="31">
    <w:nsid w:val="40FE0AF1"/>
    <w:multiLevelType w:val="hybridMultilevel"/>
    <w:tmpl w:val="C1A69ED0"/>
    <w:lvl w:ilvl="0" w:tplc="9B86DB08">
      <w:start w:val="1"/>
      <w:numFmt w:val="lowerRoman"/>
      <w:lvlText w:val="%1."/>
      <w:lvlJc w:val="right"/>
      <w:pPr>
        <w:tabs>
          <w:tab w:val="num" w:pos="548"/>
        </w:tabs>
        <w:ind w:left="395" w:hanging="207"/>
      </w:pPr>
      <w:rPr>
        <w:rFonts w:hint="default"/>
      </w:rPr>
    </w:lvl>
    <w:lvl w:ilvl="1" w:tplc="C696E140">
      <w:start w:val="1"/>
      <w:numFmt w:val="bullet"/>
      <w:lvlText w:val=""/>
      <w:lvlJc w:val="left"/>
      <w:pPr>
        <w:tabs>
          <w:tab w:val="num" w:pos="1628"/>
        </w:tabs>
        <w:ind w:left="1628" w:hanging="360"/>
      </w:pPr>
      <w:rPr>
        <w:rFonts w:ascii="Symbol" w:hAnsi="Symbol" w:hint="default"/>
        <w:color w:val="auto"/>
      </w:rPr>
    </w:lvl>
    <w:lvl w:ilvl="2" w:tplc="0C09001B" w:tentative="1">
      <w:start w:val="1"/>
      <w:numFmt w:val="lowerRoman"/>
      <w:lvlText w:val="%3."/>
      <w:lvlJc w:val="right"/>
      <w:pPr>
        <w:tabs>
          <w:tab w:val="num" w:pos="2348"/>
        </w:tabs>
        <w:ind w:left="2348" w:hanging="180"/>
      </w:pPr>
    </w:lvl>
    <w:lvl w:ilvl="3" w:tplc="0C09000F" w:tentative="1">
      <w:start w:val="1"/>
      <w:numFmt w:val="decimal"/>
      <w:lvlText w:val="%4."/>
      <w:lvlJc w:val="left"/>
      <w:pPr>
        <w:tabs>
          <w:tab w:val="num" w:pos="3068"/>
        </w:tabs>
        <w:ind w:left="3068" w:hanging="360"/>
      </w:pPr>
    </w:lvl>
    <w:lvl w:ilvl="4" w:tplc="0C090019" w:tentative="1">
      <w:start w:val="1"/>
      <w:numFmt w:val="lowerLetter"/>
      <w:lvlText w:val="%5."/>
      <w:lvlJc w:val="left"/>
      <w:pPr>
        <w:tabs>
          <w:tab w:val="num" w:pos="3788"/>
        </w:tabs>
        <w:ind w:left="3788" w:hanging="360"/>
      </w:pPr>
    </w:lvl>
    <w:lvl w:ilvl="5" w:tplc="0C09001B" w:tentative="1">
      <w:start w:val="1"/>
      <w:numFmt w:val="lowerRoman"/>
      <w:lvlText w:val="%6."/>
      <w:lvlJc w:val="right"/>
      <w:pPr>
        <w:tabs>
          <w:tab w:val="num" w:pos="4508"/>
        </w:tabs>
        <w:ind w:left="4508" w:hanging="180"/>
      </w:pPr>
    </w:lvl>
    <w:lvl w:ilvl="6" w:tplc="0C09000F" w:tentative="1">
      <w:start w:val="1"/>
      <w:numFmt w:val="decimal"/>
      <w:lvlText w:val="%7."/>
      <w:lvlJc w:val="left"/>
      <w:pPr>
        <w:tabs>
          <w:tab w:val="num" w:pos="5228"/>
        </w:tabs>
        <w:ind w:left="5228" w:hanging="360"/>
      </w:pPr>
    </w:lvl>
    <w:lvl w:ilvl="7" w:tplc="0C090019" w:tentative="1">
      <w:start w:val="1"/>
      <w:numFmt w:val="lowerLetter"/>
      <w:lvlText w:val="%8."/>
      <w:lvlJc w:val="left"/>
      <w:pPr>
        <w:tabs>
          <w:tab w:val="num" w:pos="5948"/>
        </w:tabs>
        <w:ind w:left="5948" w:hanging="360"/>
      </w:pPr>
    </w:lvl>
    <w:lvl w:ilvl="8" w:tplc="0C09001B" w:tentative="1">
      <w:start w:val="1"/>
      <w:numFmt w:val="lowerRoman"/>
      <w:lvlText w:val="%9."/>
      <w:lvlJc w:val="right"/>
      <w:pPr>
        <w:tabs>
          <w:tab w:val="num" w:pos="6668"/>
        </w:tabs>
        <w:ind w:left="6668" w:hanging="180"/>
      </w:pPr>
    </w:lvl>
  </w:abstractNum>
  <w:abstractNum w:abstractNumId="32">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3">
    <w:nsid w:val="41632B9E"/>
    <w:multiLevelType w:val="hybridMultilevel"/>
    <w:tmpl w:val="7494F1E4"/>
    <w:lvl w:ilvl="0" w:tplc="76B2F4D4">
      <w:start w:val="1"/>
      <w:numFmt w:val="bullet"/>
      <w:pStyle w:val="tablebullets2"/>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24B0231"/>
    <w:multiLevelType w:val="hybridMultilevel"/>
    <w:tmpl w:val="8160A130"/>
    <w:lvl w:ilvl="0" w:tplc="0C09000F">
      <w:start w:val="1"/>
      <w:numFmt w:val="upperLetter"/>
      <w:pStyle w:val="appendix"/>
      <w:lvlText w:val="Appendix %1."/>
      <w:lvlJc w:val="left"/>
      <w:pPr>
        <w:tabs>
          <w:tab w:val="num" w:pos="720"/>
        </w:tabs>
        <w:ind w:left="2098" w:hanging="2098"/>
      </w:pPr>
      <w:rPr>
        <w:rFonts w:ascii="Arial Bold" w:hAnsi="Arial Bold" w:hint="default"/>
        <w:b/>
        <w:i w:val="0"/>
        <w:sz w:val="36"/>
        <w:szCs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46FD1350"/>
    <w:multiLevelType w:val="hybridMultilevel"/>
    <w:tmpl w:val="16B09B4E"/>
    <w:lvl w:ilvl="0" w:tplc="7E7834A2">
      <w:start w:val="1"/>
      <w:numFmt w:val="bullet"/>
      <w:pStyle w:val="bullets2"/>
      <w:lvlText w:val=""/>
      <w:lvlJc w:val="left"/>
      <w:pPr>
        <w:tabs>
          <w:tab w:val="num" w:pos="1437"/>
        </w:tabs>
        <w:ind w:left="1437" w:hanging="360"/>
      </w:pPr>
      <w:rPr>
        <w:rFonts w:ascii="Symbol" w:hAnsi="Symbol" w:hint="default"/>
        <w:sz w:val="24"/>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36">
    <w:nsid w:val="4E140F3B"/>
    <w:multiLevelType w:val="hybridMultilevel"/>
    <w:tmpl w:val="6126480A"/>
    <w:lvl w:ilvl="0" w:tplc="2B2EF8B0">
      <w:start w:val="1"/>
      <w:numFmt w:val="lowerRoman"/>
      <w:lvlText w:val="%1."/>
      <w:lvlJc w:val="right"/>
      <w:pPr>
        <w:ind w:left="644" w:hanging="360"/>
      </w:pPr>
      <w:rPr>
        <w:rFonts w:ascii="Arial Narrow" w:hAnsi="Arial Narrow" w:hint="default"/>
        <w:b/>
        <w:sz w:val="20"/>
        <w:szCs w:val="2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7">
    <w:nsid w:val="4E2237EA"/>
    <w:multiLevelType w:val="hybridMultilevel"/>
    <w:tmpl w:val="8E2A63C0"/>
    <w:lvl w:ilvl="0" w:tplc="0C090001">
      <w:start w:val="1"/>
      <w:numFmt w:val="bullet"/>
      <w:lvlText w:val=""/>
      <w:lvlJc w:val="left"/>
      <w:pPr>
        <w:ind w:left="2212" w:hanging="368"/>
      </w:pPr>
      <w:rPr>
        <w:rFonts w:ascii="Symbol" w:hAnsi="Symbol" w:hint="default"/>
        <w:b w:val="0"/>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4E5721B5"/>
    <w:multiLevelType w:val="hybridMultilevel"/>
    <w:tmpl w:val="DC066800"/>
    <w:lvl w:ilvl="0" w:tplc="5866BF0C">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0">
    <w:nsid w:val="569019AE"/>
    <w:multiLevelType w:val="hybridMultilevel"/>
    <w:tmpl w:val="CE82C6BC"/>
    <w:lvl w:ilvl="0" w:tplc="0C090017">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nsid w:val="586D1FAA"/>
    <w:multiLevelType w:val="multilevel"/>
    <w:tmpl w:val="FB1647F0"/>
    <w:lvl w:ilvl="0">
      <w:start w:val="1"/>
      <w:numFmt w:val="upperLetter"/>
      <w:pStyle w:val="RARMP"/>
      <w:lvlText w:val="Appendix %1"/>
      <w:lvlJc w:val="left"/>
      <w:pPr>
        <w:tabs>
          <w:tab w:val="num" w:pos="2268"/>
        </w:tabs>
        <w:ind w:left="2268" w:hanging="2268"/>
      </w:pPr>
      <w:rPr>
        <w:rFonts w:ascii="Arial Bold" w:hAnsi="Arial Bold" w:cs="Arial" w:hint="default"/>
        <w:b/>
        <w:bCs/>
        <w:i w:val="0"/>
        <w:iCs w:val="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2">
    <w:nsid w:val="58BC71FE"/>
    <w:multiLevelType w:val="hybridMultilevel"/>
    <w:tmpl w:val="D0B0A662"/>
    <w:lvl w:ilvl="0" w:tplc="973C3C88">
      <w:start w:val="2"/>
      <w:numFmt w:val="lowerRoman"/>
      <w:lvlText w:val="%1."/>
      <w:lvlJc w:val="right"/>
      <w:pPr>
        <w:tabs>
          <w:tab w:val="num" w:pos="3268"/>
        </w:tabs>
        <w:ind w:left="3115" w:hanging="207"/>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591A1443"/>
    <w:multiLevelType w:val="hybridMultilevel"/>
    <w:tmpl w:val="B4104280"/>
    <w:lvl w:ilvl="0" w:tplc="35C06A5C">
      <w:start w:val="1"/>
      <w:numFmt w:val="lowerRoman"/>
      <w:lvlText w:val="%1."/>
      <w:lvlJc w:val="left"/>
      <w:pPr>
        <w:tabs>
          <w:tab w:val="num" w:pos="1066"/>
        </w:tabs>
        <w:ind w:left="919" w:hanging="21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4">
    <w:nsid w:val="59DB7CB5"/>
    <w:multiLevelType w:val="hybridMultilevel"/>
    <w:tmpl w:val="F3A46BC2"/>
    <w:lvl w:ilvl="0" w:tplc="592AF378">
      <w:start w:val="1"/>
      <w:numFmt w:val="lowerRoman"/>
      <w:lvlText w:val="%1."/>
      <w:lvlJc w:val="left"/>
      <w:pPr>
        <w:tabs>
          <w:tab w:val="num" w:pos="357"/>
        </w:tabs>
        <w:ind w:left="210" w:hanging="210"/>
      </w:pPr>
      <w:rPr>
        <w:rFonts w:hint="default"/>
      </w:rPr>
    </w:lvl>
    <w:lvl w:ilvl="1" w:tplc="C696E140">
      <w:start w:val="1"/>
      <w:numFmt w:val="bullet"/>
      <w:lvlText w:val=""/>
      <w:lvlJc w:val="left"/>
      <w:pPr>
        <w:tabs>
          <w:tab w:val="num" w:pos="1440"/>
        </w:tabs>
        <w:ind w:left="1440" w:hanging="360"/>
      </w:pPr>
      <w:rPr>
        <w:rFonts w:ascii="Symbol" w:hAnsi="Symbol" w:hint="default"/>
        <w:color w:val="auto"/>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nsid w:val="5A536E1F"/>
    <w:multiLevelType w:val="hybridMultilevel"/>
    <w:tmpl w:val="17A8FF1A"/>
    <w:lvl w:ilvl="0" w:tplc="11C04E5E">
      <w:start w:val="1"/>
      <w:numFmt w:val="decimal"/>
      <w:pStyle w:val="para"/>
      <w:lvlText w:val="%1."/>
      <w:lvlJc w:val="left"/>
      <w:pPr>
        <w:ind w:left="2212" w:hanging="368"/>
      </w:pPr>
      <w:rPr>
        <w:rFonts w:ascii="Times New Roman" w:hAnsi="Times New Roman" w:cs="Times New Roman" w:hint="default"/>
        <w:b w:val="0"/>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FD24182"/>
    <w:multiLevelType w:val="hybridMultilevel"/>
    <w:tmpl w:val="A3D804BE"/>
    <w:lvl w:ilvl="0" w:tplc="6DC6B2A2">
      <w:start w:val="1"/>
      <w:numFmt w:val="lowerRoman"/>
      <w:lvlText w:val="%1."/>
      <w:lvlJc w:val="right"/>
      <w:pPr>
        <w:tabs>
          <w:tab w:val="num" w:pos="3268"/>
        </w:tabs>
        <w:ind w:left="3115" w:hanging="207"/>
      </w:pPr>
      <w:rPr>
        <w:rFonts w:hint="default"/>
        <w:b w:val="0"/>
      </w:rPr>
    </w:lvl>
    <w:lvl w:ilvl="1" w:tplc="C696E140">
      <w:start w:val="1"/>
      <w:numFmt w:val="bullet"/>
      <w:lvlText w:val=""/>
      <w:lvlJc w:val="left"/>
      <w:pPr>
        <w:tabs>
          <w:tab w:val="num" w:pos="4348"/>
        </w:tabs>
        <w:ind w:left="4348" w:hanging="360"/>
      </w:pPr>
      <w:rPr>
        <w:rFonts w:ascii="Symbol" w:hAnsi="Symbol" w:hint="default"/>
        <w:color w:val="auto"/>
      </w:rPr>
    </w:lvl>
    <w:lvl w:ilvl="2" w:tplc="0C09001B" w:tentative="1">
      <w:start w:val="1"/>
      <w:numFmt w:val="lowerRoman"/>
      <w:lvlText w:val="%3."/>
      <w:lvlJc w:val="right"/>
      <w:pPr>
        <w:tabs>
          <w:tab w:val="num" w:pos="5068"/>
        </w:tabs>
        <w:ind w:left="5068" w:hanging="180"/>
      </w:pPr>
    </w:lvl>
    <w:lvl w:ilvl="3" w:tplc="0C09000F" w:tentative="1">
      <w:start w:val="1"/>
      <w:numFmt w:val="decimal"/>
      <w:lvlText w:val="%4."/>
      <w:lvlJc w:val="left"/>
      <w:pPr>
        <w:tabs>
          <w:tab w:val="num" w:pos="5788"/>
        </w:tabs>
        <w:ind w:left="5788" w:hanging="360"/>
      </w:pPr>
    </w:lvl>
    <w:lvl w:ilvl="4" w:tplc="0C090019" w:tentative="1">
      <w:start w:val="1"/>
      <w:numFmt w:val="lowerLetter"/>
      <w:lvlText w:val="%5."/>
      <w:lvlJc w:val="left"/>
      <w:pPr>
        <w:tabs>
          <w:tab w:val="num" w:pos="6508"/>
        </w:tabs>
        <w:ind w:left="6508" w:hanging="360"/>
      </w:pPr>
    </w:lvl>
    <w:lvl w:ilvl="5" w:tplc="0C09001B" w:tentative="1">
      <w:start w:val="1"/>
      <w:numFmt w:val="lowerRoman"/>
      <w:lvlText w:val="%6."/>
      <w:lvlJc w:val="right"/>
      <w:pPr>
        <w:tabs>
          <w:tab w:val="num" w:pos="7228"/>
        </w:tabs>
        <w:ind w:left="7228" w:hanging="180"/>
      </w:pPr>
    </w:lvl>
    <w:lvl w:ilvl="6" w:tplc="0C09000F" w:tentative="1">
      <w:start w:val="1"/>
      <w:numFmt w:val="decimal"/>
      <w:lvlText w:val="%7."/>
      <w:lvlJc w:val="left"/>
      <w:pPr>
        <w:tabs>
          <w:tab w:val="num" w:pos="7948"/>
        </w:tabs>
        <w:ind w:left="7948" w:hanging="360"/>
      </w:pPr>
    </w:lvl>
    <w:lvl w:ilvl="7" w:tplc="0C090019" w:tentative="1">
      <w:start w:val="1"/>
      <w:numFmt w:val="lowerLetter"/>
      <w:lvlText w:val="%8."/>
      <w:lvlJc w:val="left"/>
      <w:pPr>
        <w:tabs>
          <w:tab w:val="num" w:pos="8668"/>
        </w:tabs>
        <w:ind w:left="8668" w:hanging="360"/>
      </w:pPr>
    </w:lvl>
    <w:lvl w:ilvl="8" w:tplc="0C09001B" w:tentative="1">
      <w:start w:val="1"/>
      <w:numFmt w:val="lowerRoman"/>
      <w:lvlText w:val="%9."/>
      <w:lvlJc w:val="right"/>
      <w:pPr>
        <w:tabs>
          <w:tab w:val="num" w:pos="9388"/>
        </w:tabs>
        <w:ind w:left="9388" w:hanging="180"/>
      </w:pPr>
    </w:lvl>
  </w:abstractNum>
  <w:abstractNum w:abstractNumId="48">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49">
    <w:nsid w:val="62E66735"/>
    <w:multiLevelType w:val="hybridMultilevel"/>
    <w:tmpl w:val="DE0CF1BE"/>
    <w:lvl w:ilvl="0" w:tplc="0C090017">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0">
    <w:nsid w:val="63DE051F"/>
    <w:multiLevelType w:val="hybridMultilevel"/>
    <w:tmpl w:val="EC10B66C"/>
    <w:lvl w:ilvl="0" w:tplc="0C090017">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1">
    <w:nsid w:val="64FA0C9F"/>
    <w:multiLevelType w:val="hybridMultilevel"/>
    <w:tmpl w:val="BF88791E"/>
    <w:lvl w:ilvl="0" w:tplc="0C090017">
      <w:start w:val="1"/>
      <w:numFmt w:val="lowerLetter"/>
      <w:lvlText w:val="%1)"/>
      <w:lvlJc w:val="left"/>
      <w:pPr>
        <w:tabs>
          <w:tab w:val="num" w:pos="1505"/>
        </w:tabs>
        <w:ind w:left="1505"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2">
    <w:nsid w:val="67283A3B"/>
    <w:multiLevelType w:val="hybridMultilevel"/>
    <w:tmpl w:val="93385710"/>
    <w:lvl w:ilvl="0" w:tplc="0C090017">
      <w:start w:val="1"/>
      <w:numFmt w:val="bullet"/>
      <w:pStyle w:val="bullets"/>
      <w:lvlText w:val=""/>
      <w:lvlJc w:val="left"/>
      <w:pPr>
        <w:tabs>
          <w:tab w:val="num" w:pos="823"/>
        </w:tabs>
        <w:ind w:left="823" w:hanging="114"/>
      </w:pPr>
      <w:rPr>
        <w:rFonts w:ascii="Symbol" w:hAnsi="Symbol" w:hint="default"/>
        <w:b/>
        <w:i w:val="0"/>
      </w:rPr>
    </w:lvl>
    <w:lvl w:ilvl="1" w:tplc="FFFFFFFF">
      <w:start w:val="1"/>
      <w:numFmt w:val="bullet"/>
      <w:lvlText w:val="o"/>
      <w:lvlJc w:val="left"/>
      <w:pPr>
        <w:tabs>
          <w:tab w:val="num" w:pos="1979"/>
        </w:tabs>
        <w:ind w:left="1979" w:hanging="360"/>
      </w:pPr>
      <w:rPr>
        <w:rFonts w:ascii="Courier New" w:hAnsi="Courier New" w:cs="Arial" w:hint="default"/>
      </w:rPr>
    </w:lvl>
    <w:lvl w:ilvl="2" w:tplc="FFFFFFFF" w:tentative="1">
      <w:start w:val="1"/>
      <w:numFmt w:val="bullet"/>
      <w:lvlText w:val=""/>
      <w:lvlJc w:val="left"/>
      <w:pPr>
        <w:tabs>
          <w:tab w:val="num" w:pos="2699"/>
        </w:tabs>
        <w:ind w:left="2699" w:hanging="360"/>
      </w:pPr>
      <w:rPr>
        <w:rFonts w:ascii="Wingdings" w:hAnsi="Wingdings" w:hint="default"/>
      </w:rPr>
    </w:lvl>
    <w:lvl w:ilvl="3" w:tplc="FFFFFFFF" w:tentative="1">
      <w:start w:val="1"/>
      <w:numFmt w:val="bullet"/>
      <w:lvlText w:val=""/>
      <w:lvlJc w:val="left"/>
      <w:pPr>
        <w:tabs>
          <w:tab w:val="num" w:pos="3419"/>
        </w:tabs>
        <w:ind w:left="3419" w:hanging="360"/>
      </w:pPr>
      <w:rPr>
        <w:rFonts w:ascii="Symbol" w:hAnsi="Symbol" w:hint="default"/>
      </w:rPr>
    </w:lvl>
    <w:lvl w:ilvl="4" w:tplc="FFFFFFFF" w:tentative="1">
      <w:start w:val="1"/>
      <w:numFmt w:val="bullet"/>
      <w:lvlText w:val="o"/>
      <w:lvlJc w:val="left"/>
      <w:pPr>
        <w:tabs>
          <w:tab w:val="num" w:pos="4139"/>
        </w:tabs>
        <w:ind w:left="4139" w:hanging="360"/>
      </w:pPr>
      <w:rPr>
        <w:rFonts w:ascii="Courier New" w:hAnsi="Courier New" w:cs="Arial" w:hint="default"/>
      </w:rPr>
    </w:lvl>
    <w:lvl w:ilvl="5" w:tplc="FFFFFFFF" w:tentative="1">
      <w:start w:val="1"/>
      <w:numFmt w:val="bullet"/>
      <w:lvlText w:val=""/>
      <w:lvlJc w:val="left"/>
      <w:pPr>
        <w:tabs>
          <w:tab w:val="num" w:pos="4859"/>
        </w:tabs>
        <w:ind w:left="4859" w:hanging="360"/>
      </w:pPr>
      <w:rPr>
        <w:rFonts w:ascii="Wingdings" w:hAnsi="Wingdings" w:hint="default"/>
      </w:rPr>
    </w:lvl>
    <w:lvl w:ilvl="6" w:tplc="FFFFFFFF" w:tentative="1">
      <w:start w:val="1"/>
      <w:numFmt w:val="bullet"/>
      <w:lvlText w:val=""/>
      <w:lvlJc w:val="left"/>
      <w:pPr>
        <w:tabs>
          <w:tab w:val="num" w:pos="5579"/>
        </w:tabs>
        <w:ind w:left="5579" w:hanging="360"/>
      </w:pPr>
      <w:rPr>
        <w:rFonts w:ascii="Symbol" w:hAnsi="Symbol" w:hint="default"/>
      </w:rPr>
    </w:lvl>
    <w:lvl w:ilvl="7" w:tplc="FFFFFFFF" w:tentative="1">
      <w:start w:val="1"/>
      <w:numFmt w:val="bullet"/>
      <w:lvlText w:val="o"/>
      <w:lvlJc w:val="left"/>
      <w:pPr>
        <w:tabs>
          <w:tab w:val="num" w:pos="6299"/>
        </w:tabs>
        <w:ind w:left="6299" w:hanging="360"/>
      </w:pPr>
      <w:rPr>
        <w:rFonts w:ascii="Courier New" w:hAnsi="Courier New" w:cs="Arial" w:hint="default"/>
      </w:rPr>
    </w:lvl>
    <w:lvl w:ilvl="8" w:tplc="FFFFFFFF" w:tentative="1">
      <w:start w:val="1"/>
      <w:numFmt w:val="bullet"/>
      <w:lvlText w:val=""/>
      <w:lvlJc w:val="left"/>
      <w:pPr>
        <w:tabs>
          <w:tab w:val="num" w:pos="7019"/>
        </w:tabs>
        <w:ind w:left="7019" w:hanging="360"/>
      </w:pPr>
      <w:rPr>
        <w:rFonts w:ascii="Wingdings" w:hAnsi="Wingdings" w:hint="default"/>
      </w:rPr>
    </w:lvl>
  </w:abstractNum>
  <w:abstractNum w:abstractNumId="53">
    <w:nsid w:val="68CC23FD"/>
    <w:multiLevelType w:val="multilevel"/>
    <w:tmpl w:val="1512B4A8"/>
    <w:lvl w:ilvl="0">
      <w:start w:val="1"/>
      <w:numFmt w:val="decimal"/>
      <w:lvlText w:val="%1"/>
      <w:lvlJc w:val="left"/>
      <w:pPr>
        <w:tabs>
          <w:tab w:val="num" w:pos="397"/>
        </w:tabs>
        <w:ind w:left="397" w:hanging="397"/>
      </w:pPr>
      <w:rPr>
        <w:rFonts w:ascii="Times New Roman Bold" w:hAnsi="Times New Roman Bold" w:hint="default"/>
        <w:b/>
        <w:bCs/>
        <w:i w:val="0"/>
        <w:iCs/>
        <w:caps/>
        <w:sz w:val="24"/>
      </w:rPr>
    </w:lvl>
    <w:lvl w:ilvl="1">
      <w:start w:val="1"/>
      <w:numFmt w:val="decimal"/>
      <w:lvlText w:val="%1.%2"/>
      <w:lvlJc w:val="left"/>
      <w:pPr>
        <w:tabs>
          <w:tab w:val="num" w:pos="578"/>
        </w:tabs>
        <w:ind w:left="578" w:hanging="578"/>
      </w:pPr>
      <w:rPr>
        <w:rFonts w:ascii="Times New Roman Bold" w:hAnsi="Times New Roman Bold" w:hint="default"/>
        <w:b/>
        <w:i/>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54">
    <w:nsid w:val="693F5719"/>
    <w:multiLevelType w:val="hybridMultilevel"/>
    <w:tmpl w:val="BF88791E"/>
    <w:lvl w:ilvl="0" w:tplc="0C090017">
      <w:start w:val="1"/>
      <w:numFmt w:val="lowerLetter"/>
      <w:lvlText w:val="%1)"/>
      <w:lvlJc w:val="left"/>
      <w:pPr>
        <w:tabs>
          <w:tab w:val="num" w:pos="1505"/>
        </w:tabs>
        <w:ind w:left="1505"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5">
    <w:nsid w:val="6AAB7364"/>
    <w:multiLevelType w:val="hybridMultilevel"/>
    <w:tmpl w:val="D278C760"/>
    <w:lvl w:ilvl="0" w:tplc="5D145A90">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nsid w:val="6C874507"/>
    <w:multiLevelType w:val="hybridMultilevel"/>
    <w:tmpl w:val="A48E7C86"/>
    <w:lvl w:ilvl="0" w:tplc="FFFFFFFF">
      <w:start w:val="1"/>
      <w:numFmt w:val="lowerLetter"/>
      <w:pStyle w:val="letteredRARMP"/>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71A17A1C"/>
    <w:multiLevelType w:val="hybridMultilevel"/>
    <w:tmpl w:val="5B901578"/>
    <w:lvl w:ilvl="0" w:tplc="EA206C0A">
      <w:start w:val="1"/>
      <w:numFmt w:val="lowerRoman"/>
      <w:pStyle w:val="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2E21E6D"/>
    <w:multiLevelType w:val="hybridMultilevel"/>
    <w:tmpl w:val="E2545CE8"/>
    <w:lvl w:ilvl="0" w:tplc="27F2EF6E">
      <w:numFmt w:val="bullet"/>
      <w:lvlText w:val="-"/>
      <w:lvlJc w:val="left"/>
      <w:pPr>
        <w:ind w:left="1059" w:hanging="360"/>
      </w:pPr>
      <w:rPr>
        <w:rFonts w:ascii="Arial Narrow" w:eastAsia="Times New Roman" w:hAnsi="Arial Narrow" w:cs="Times New Roman" w:hint="default"/>
      </w:rPr>
    </w:lvl>
    <w:lvl w:ilvl="1" w:tplc="0C090003" w:tentative="1">
      <w:start w:val="1"/>
      <w:numFmt w:val="bullet"/>
      <w:lvlText w:val="o"/>
      <w:lvlJc w:val="left"/>
      <w:pPr>
        <w:ind w:left="1779" w:hanging="360"/>
      </w:pPr>
      <w:rPr>
        <w:rFonts w:ascii="Courier New" w:hAnsi="Courier New" w:cs="Courier New" w:hint="default"/>
      </w:rPr>
    </w:lvl>
    <w:lvl w:ilvl="2" w:tplc="0C090005" w:tentative="1">
      <w:start w:val="1"/>
      <w:numFmt w:val="bullet"/>
      <w:lvlText w:val=""/>
      <w:lvlJc w:val="left"/>
      <w:pPr>
        <w:ind w:left="2499" w:hanging="360"/>
      </w:pPr>
      <w:rPr>
        <w:rFonts w:ascii="Wingdings" w:hAnsi="Wingdings" w:hint="default"/>
      </w:rPr>
    </w:lvl>
    <w:lvl w:ilvl="3" w:tplc="0C090001" w:tentative="1">
      <w:start w:val="1"/>
      <w:numFmt w:val="bullet"/>
      <w:lvlText w:val=""/>
      <w:lvlJc w:val="left"/>
      <w:pPr>
        <w:ind w:left="3219" w:hanging="360"/>
      </w:pPr>
      <w:rPr>
        <w:rFonts w:ascii="Symbol" w:hAnsi="Symbol" w:hint="default"/>
      </w:rPr>
    </w:lvl>
    <w:lvl w:ilvl="4" w:tplc="0C090003" w:tentative="1">
      <w:start w:val="1"/>
      <w:numFmt w:val="bullet"/>
      <w:lvlText w:val="o"/>
      <w:lvlJc w:val="left"/>
      <w:pPr>
        <w:ind w:left="3939" w:hanging="360"/>
      </w:pPr>
      <w:rPr>
        <w:rFonts w:ascii="Courier New" w:hAnsi="Courier New" w:cs="Courier New" w:hint="default"/>
      </w:rPr>
    </w:lvl>
    <w:lvl w:ilvl="5" w:tplc="0C090005" w:tentative="1">
      <w:start w:val="1"/>
      <w:numFmt w:val="bullet"/>
      <w:lvlText w:val=""/>
      <w:lvlJc w:val="left"/>
      <w:pPr>
        <w:ind w:left="4659" w:hanging="360"/>
      </w:pPr>
      <w:rPr>
        <w:rFonts w:ascii="Wingdings" w:hAnsi="Wingdings" w:hint="default"/>
      </w:rPr>
    </w:lvl>
    <w:lvl w:ilvl="6" w:tplc="0C090001" w:tentative="1">
      <w:start w:val="1"/>
      <w:numFmt w:val="bullet"/>
      <w:lvlText w:val=""/>
      <w:lvlJc w:val="left"/>
      <w:pPr>
        <w:ind w:left="5379" w:hanging="360"/>
      </w:pPr>
      <w:rPr>
        <w:rFonts w:ascii="Symbol" w:hAnsi="Symbol" w:hint="default"/>
      </w:rPr>
    </w:lvl>
    <w:lvl w:ilvl="7" w:tplc="0C090003" w:tentative="1">
      <w:start w:val="1"/>
      <w:numFmt w:val="bullet"/>
      <w:lvlText w:val="o"/>
      <w:lvlJc w:val="left"/>
      <w:pPr>
        <w:ind w:left="6099" w:hanging="360"/>
      </w:pPr>
      <w:rPr>
        <w:rFonts w:ascii="Courier New" w:hAnsi="Courier New" w:cs="Courier New" w:hint="default"/>
      </w:rPr>
    </w:lvl>
    <w:lvl w:ilvl="8" w:tplc="0C090005" w:tentative="1">
      <w:start w:val="1"/>
      <w:numFmt w:val="bullet"/>
      <w:lvlText w:val=""/>
      <w:lvlJc w:val="left"/>
      <w:pPr>
        <w:ind w:left="6819" w:hanging="360"/>
      </w:pPr>
      <w:rPr>
        <w:rFonts w:ascii="Wingdings" w:hAnsi="Wingdings" w:hint="default"/>
      </w:rPr>
    </w:lvl>
  </w:abstractNum>
  <w:abstractNum w:abstractNumId="59">
    <w:nsid w:val="74DC71EE"/>
    <w:multiLevelType w:val="hybridMultilevel"/>
    <w:tmpl w:val="FD2C11D4"/>
    <w:lvl w:ilvl="0" w:tplc="5890ECDA">
      <w:start w:val="1"/>
      <w:numFmt w:val="lowerRoman"/>
      <w:lvlText w:val="%1."/>
      <w:lvlJc w:val="left"/>
      <w:pPr>
        <w:tabs>
          <w:tab w:val="num" w:pos="1066"/>
        </w:tabs>
        <w:ind w:left="919" w:hanging="2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781810AD"/>
    <w:multiLevelType w:val="hybridMultilevel"/>
    <w:tmpl w:val="ECA033B2"/>
    <w:lvl w:ilvl="0" w:tplc="5D726562">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61">
    <w:nsid w:val="7818161B"/>
    <w:multiLevelType w:val="hybridMultilevel"/>
    <w:tmpl w:val="B74210D8"/>
    <w:lvl w:ilvl="0" w:tplc="0C090017">
      <w:start w:val="1"/>
      <w:numFmt w:val="lowerLetter"/>
      <w:lvlText w:val="%1)"/>
      <w:lvlJc w:val="left"/>
      <w:pPr>
        <w:tabs>
          <w:tab w:val="num" w:pos="1505"/>
        </w:tabs>
        <w:ind w:left="1505"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2">
    <w:nsid w:val="7C1349ED"/>
    <w:multiLevelType w:val="hybridMultilevel"/>
    <w:tmpl w:val="895E435C"/>
    <w:lvl w:ilvl="0" w:tplc="592AF378">
      <w:start w:val="1"/>
      <w:numFmt w:val="lowerRoman"/>
      <w:lvlText w:val="%1."/>
      <w:lvlJc w:val="left"/>
      <w:pPr>
        <w:tabs>
          <w:tab w:val="num" w:pos="357"/>
        </w:tabs>
        <w:ind w:left="210" w:hanging="210"/>
      </w:pPr>
      <w:rPr>
        <w:rFonts w:hint="default"/>
      </w:rPr>
    </w:lvl>
    <w:lvl w:ilvl="1" w:tplc="C696E140">
      <w:start w:val="1"/>
      <w:numFmt w:val="bullet"/>
      <w:lvlText w:val=""/>
      <w:lvlJc w:val="left"/>
      <w:pPr>
        <w:tabs>
          <w:tab w:val="num" w:pos="1440"/>
        </w:tabs>
        <w:ind w:left="1440" w:hanging="360"/>
      </w:pPr>
      <w:rPr>
        <w:rFonts w:ascii="Symbol" w:hAnsi="Symbol" w:hint="default"/>
        <w:color w:val="auto"/>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3">
    <w:nsid w:val="7E235EBA"/>
    <w:multiLevelType w:val="hybridMultilevel"/>
    <w:tmpl w:val="1FD0BE88"/>
    <w:lvl w:ilvl="0" w:tplc="C68C7AC0">
      <w:start w:val="1"/>
      <w:numFmt w:val="lowerRoman"/>
      <w:lvlText w:val="%1."/>
      <w:lvlJc w:val="left"/>
      <w:pPr>
        <w:tabs>
          <w:tab w:val="num" w:pos="1066"/>
        </w:tabs>
        <w:ind w:left="919" w:hanging="21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4">
    <w:nsid w:val="7E821C16"/>
    <w:multiLevelType w:val="hybridMultilevel"/>
    <w:tmpl w:val="C9A41B6C"/>
    <w:lvl w:ilvl="0" w:tplc="4A924896">
      <w:start w:val="1"/>
      <w:numFmt w:val="decimal"/>
      <w:pStyle w:val="Para0"/>
      <w:lvlText w:val="%1."/>
      <w:lvlJc w:val="left"/>
      <w:pPr>
        <w:tabs>
          <w:tab w:val="num" w:pos="36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nsid w:val="7E961DDC"/>
    <w:multiLevelType w:val="hybridMultilevel"/>
    <w:tmpl w:val="FD123404"/>
    <w:lvl w:ilvl="0" w:tplc="E25EDF3A">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41"/>
  </w:num>
  <w:num w:numId="3">
    <w:abstractNumId w:val="8"/>
  </w:num>
  <w:num w:numId="4">
    <w:abstractNumId w:val="39"/>
  </w:num>
  <w:num w:numId="5">
    <w:abstractNumId w:val="14"/>
  </w:num>
  <w:num w:numId="6">
    <w:abstractNumId w:val="21"/>
  </w:num>
  <w:num w:numId="7">
    <w:abstractNumId w:val="65"/>
  </w:num>
  <w:num w:numId="8">
    <w:abstractNumId w:val="34"/>
  </w:num>
  <w:num w:numId="9">
    <w:abstractNumId w:val="35"/>
  </w:num>
  <w:num w:numId="10">
    <w:abstractNumId w:val="57"/>
  </w:num>
  <w:num w:numId="11">
    <w:abstractNumId w:val="57"/>
    <w:lvlOverride w:ilvl="0">
      <w:startOverride w:val="1"/>
    </w:lvlOverride>
  </w:num>
  <w:num w:numId="12">
    <w:abstractNumId w:val="61"/>
  </w:num>
  <w:num w:numId="13">
    <w:abstractNumId w:val="51"/>
  </w:num>
  <w:num w:numId="14">
    <w:abstractNumId w:val="54"/>
  </w:num>
  <w:num w:numId="15">
    <w:abstractNumId w:val="19"/>
  </w:num>
  <w:num w:numId="16">
    <w:abstractNumId w:val="11"/>
  </w:num>
  <w:num w:numId="17">
    <w:abstractNumId w:val="20"/>
  </w:num>
  <w:num w:numId="18">
    <w:abstractNumId w:val="45"/>
  </w:num>
  <w:num w:numId="19">
    <w:abstractNumId w:val="33"/>
  </w:num>
  <w:num w:numId="20">
    <w:abstractNumId w:val="32"/>
  </w:num>
  <w:num w:numId="21">
    <w:abstractNumId w:val="45"/>
    <w:lvlOverride w:ilvl="0">
      <w:startOverride w:val="1"/>
    </w:lvlOverride>
  </w:num>
  <w:num w:numId="22">
    <w:abstractNumId w:val="64"/>
  </w:num>
  <w:num w:numId="23">
    <w:abstractNumId w:val="46"/>
  </w:num>
  <w:num w:numId="24">
    <w:abstractNumId w:val="18"/>
  </w:num>
  <w:num w:numId="25">
    <w:abstractNumId w:val="48"/>
  </w:num>
  <w:num w:numId="26">
    <w:abstractNumId w:val="27"/>
  </w:num>
  <w:num w:numId="27">
    <w:abstractNumId w:val="16"/>
  </w:num>
  <w:num w:numId="28">
    <w:abstractNumId w:val="56"/>
  </w:num>
  <w:num w:numId="29">
    <w:abstractNumId w:val="13"/>
  </w:num>
  <w:num w:numId="30">
    <w:abstractNumId w:val="49"/>
  </w:num>
  <w:num w:numId="31">
    <w:abstractNumId w:val="50"/>
  </w:num>
  <w:num w:numId="32">
    <w:abstractNumId w:val="38"/>
  </w:num>
  <w:num w:numId="33">
    <w:abstractNumId w:val="60"/>
  </w:num>
  <w:num w:numId="34">
    <w:abstractNumId w:val="58"/>
  </w:num>
  <w:num w:numId="35">
    <w:abstractNumId w:val="17"/>
  </w:num>
  <w:num w:numId="36">
    <w:abstractNumId w:val="52"/>
  </w:num>
  <w:num w:numId="37">
    <w:abstractNumId w:val="26"/>
  </w:num>
  <w:num w:numId="38">
    <w:abstractNumId w:val="53"/>
  </w:num>
  <w:num w:numId="39">
    <w:abstractNumId w:val="55"/>
  </w:num>
  <w:num w:numId="40">
    <w:abstractNumId w:val="9"/>
  </w:num>
  <w:num w:numId="41">
    <w:abstractNumId w:val="62"/>
  </w:num>
  <w:num w:numId="42">
    <w:abstractNumId w:val="10"/>
  </w:num>
  <w:num w:numId="43">
    <w:abstractNumId w:val="47"/>
  </w:num>
  <w:num w:numId="44">
    <w:abstractNumId w:val="44"/>
  </w:num>
  <w:num w:numId="45">
    <w:abstractNumId w:val="23"/>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num>
  <w:num w:numId="53">
    <w:abstractNumId w:val="45"/>
  </w:num>
  <w:num w:numId="5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num>
  <w:num w:numId="57">
    <w:abstractNumId w:val="15"/>
  </w:num>
  <w:num w:numId="58">
    <w:abstractNumId w:val="43"/>
  </w:num>
  <w:num w:numId="59">
    <w:abstractNumId w:val="28"/>
  </w:num>
  <w:num w:numId="60">
    <w:abstractNumId w:val="42"/>
  </w:num>
  <w:num w:numId="61">
    <w:abstractNumId w:val="22"/>
  </w:num>
  <w:num w:numId="62">
    <w:abstractNumId w:val="43"/>
  </w:num>
  <w:num w:numId="63">
    <w:abstractNumId w:val="4"/>
  </w:num>
  <w:num w:numId="64">
    <w:abstractNumId w:val="45"/>
  </w:num>
  <w:num w:numId="65">
    <w:abstractNumId w:val="7"/>
  </w:num>
  <w:num w:numId="66">
    <w:abstractNumId w:val="45"/>
  </w:num>
  <w:num w:numId="67">
    <w:abstractNumId w:val="25"/>
  </w:num>
  <w:num w:numId="68">
    <w:abstractNumId w:val="29"/>
  </w:num>
  <w:num w:numId="69">
    <w:abstractNumId w:val="59"/>
  </w:num>
  <w:num w:numId="70">
    <w:abstractNumId w:val="45"/>
  </w:num>
  <w:num w:numId="71">
    <w:abstractNumId w:val="40"/>
  </w:num>
  <w:num w:numId="72">
    <w:abstractNumId w:val="6"/>
  </w:num>
  <w:num w:numId="73">
    <w:abstractNumId w:val="24"/>
  </w:num>
  <w:num w:numId="74">
    <w:abstractNumId w:val="63"/>
  </w:num>
  <w:num w:numId="75">
    <w:abstractNumId w:val="30"/>
  </w:num>
  <w:num w:numId="76">
    <w:abstractNumId w:val="36"/>
  </w:num>
  <w:num w:numId="77">
    <w:abstractNumId w:val="12"/>
  </w:num>
  <w:num w:numId="78">
    <w:abstractNumId w:val="37"/>
  </w:num>
  <w:num w:numId="79">
    <w:abstractNumId w:val="6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81"/>
  <w:drawingGridVerticalSpacing w:val="181"/>
  <w:characterSpacingControl w:val="doNotCompress"/>
  <w:hdrShapeDefaults>
    <o:shapedefaults v:ext="edit" spidmax="6145"/>
  </w:hdrShapeDefaults>
  <w:footnotePr>
    <w:numFmt w:val="chicago"/>
    <w:numStart w:val="2"/>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NIR ref database&lt;/item&gt;&lt;/Libraries&gt;&lt;/ENLibraries&gt;"/>
  </w:docVars>
  <w:rsids>
    <w:rsidRoot w:val="00784857"/>
    <w:rsid w:val="0000089B"/>
    <w:rsid w:val="00000C34"/>
    <w:rsid w:val="00000F51"/>
    <w:rsid w:val="0000126B"/>
    <w:rsid w:val="0000129E"/>
    <w:rsid w:val="000013E4"/>
    <w:rsid w:val="00001DFD"/>
    <w:rsid w:val="00001ED3"/>
    <w:rsid w:val="00002DFA"/>
    <w:rsid w:val="00002E9B"/>
    <w:rsid w:val="00003276"/>
    <w:rsid w:val="00003D9F"/>
    <w:rsid w:val="00004060"/>
    <w:rsid w:val="00004525"/>
    <w:rsid w:val="00004705"/>
    <w:rsid w:val="00004842"/>
    <w:rsid w:val="00004873"/>
    <w:rsid w:val="00004BA6"/>
    <w:rsid w:val="00004C3C"/>
    <w:rsid w:val="00004CFC"/>
    <w:rsid w:val="00004DBD"/>
    <w:rsid w:val="00004E23"/>
    <w:rsid w:val="0000538D"/>
    <w:rsid w:val="00005482"/>
    <w:rsid w:val="00005636"/>
    <w:rsid w:val="000059D9"/>
    <w:rsid w:val="00005A07"/>
    <w:rsid w:val="00005E67"/>
    <w:rsid w:val="00005F6C"/>
    <w:rsid w:val="00006307"/>
    <w:rsid w:val="00007435"/>
    <w:rsid w:val="0000761C"/>
    <w:rsid w:val="00007C00"/>
    <w:rsid w:val="00007CBB"/>
    <w:rsid w:val="00007F9C"/>
    <w:rsid w:val="0001074A"/>
    <w:rsid w:val="00010C72"/>
    <w:rsid w:val="000113DA"/>
    <w:rsid w:val="0001149D"/>
    <w:rsid w:val="00011D1E"/>
    <w:rsid w:val="00011DD8"/>
    <w:rsid w:val="00011E58"/>
    <w:rsid w:val="000121ED"/>
    <w:rsid w:val="00012F4B"/>
    <w:rsid w:val="000131FF"/>
    <w:rsid w:val="0001352B"/>
    <w:rsid w:val="00013630"/>
    <w:rsid w:val="00013B68"/>
    <w:rsid w:val="00013D0A"/>
    <w:rsid w:val="0001433E"/>
    <w:rsid w:val="00015051"/>
    <w:rsid w:val="00015064"/>
    <w:rsid w:val="0001534D"/>
    <w:rsid w:val="00015BB4"/>
    <w:rsid w:val="00015F94"/>
    <w:rsid w:val="000161CB"/>
    <w:rsid w:val="00016EE5"/>
    <w:rsid w:val="00017077"/>
    <w:rsid w:val="000170CE"/>
    <w:rsid w:val="00017450"/>
    <w:rsid w:val="0001752C"/>
    <w:rsid w:val="00017B24"/>
    <w:rsid w:val="00020215"/>
    <w:rsid w:val="0002038D"/>
    <w:rsid w:val="00020890"/>
    <w:rsid w:val="00020BEB"/>
    <w:rsid w:val="00020DCD"/>
    <w:rsid w:val="000210BC"/>
    <w:rsid w:val="000214AB"/>
    <w:rsid w:val="0002156E"/>
    <w:rsid w:val="00021F12"/>
    <w:rsid w:val="00021F5C"/>
    <w:rsid w:val="000221BB"/>
    <w:rsid w:val="0002284D"/>
    <w:rsid w:val="00023259"/>
    <w:rsid w:val="00023397"/>
    <w:rsid w:val="000237B4"/>
    <w:rsid w:val="00023874"/>
    <w:rsid w:val="00024CFB"/>
    <w:rsid w:val="00024D0E"/>
    <w:rsid w:val="00025691"/>
    <w:rsid w:val="000256DD"/>
    <w:rsid w:val="00025C79"/>
    <w:rsid w:val="00025DBB"/>
    <w:rsid w:val="00025E48"/>
    <w:rsid w:val="000263C4"/>
    <w:rsid w:val="000268FC"/>
    <w:rsid w:val="0002693B"/>
    <w:rsid w:val="00027233"/>
    <w:rsid w:val="0002756D"/>
    <w:rsid w:val="00027A72"/>
    <w:rsid w:val="00027CC5"/>
    <w:rsid w:val="00027F61"/>
    <w:rsid w:val="000309C1"/>
    <w:rsid w:val="00030B8E"/>
    <w:rsid w:val="00030B99"/>
    <w:rsid w:val="00030BE2"/>
    <w:rsid w:val="00031961"/>
    <w:rsid w:val="00031CB2"/>
    <w:rsid w:val="0003223A"/>
    <w:rsid w:val="00032ABD"/>
    <w:rsid w:val="00032BBD"/>
    <w:rsid w:val="0003310B"/>
    <w:rsid w:val="000335DE"/>
    <w:rsid w:val="000336C5"/>
    <w:rsid w:val="00033B29"/>
    <w:rsid w:val="00033ED3"/>
    <w:rsid w:val="000344B6"/>
    <w:rsid w:val="00035005"/>
    <w:rsid w:val="00035517"/>
    <w:rsid w:val="00035558"/>
    <w:rsid w:val="000356E9"/>
    <w:rsid w:val="000360E0"/>
    <w:rsid w:val="0003627A"/>
    <w:rsid w:val="00036377"/>
    <w:rsid w:val="0003639C"/>
    <w:rsid w:val="0003658B"/>
    <w:rsid w:val="00036BCD"/>
    <w:rsid w:val="00036DAD"/>
    <w:rsid w:val="00036F2D"/>
    <w:rsid w:val="00037159"/>
    <w:rsid w:val="00037760"/>
    <w:rsid w:val="00037876"/>
    <w:rsid w:val="00037A1F"/>
    <w:rsid w:val="00037CB1"/>
    <w:rsid w:val="00040073"/>
    <w:rsid w:val="0004023B"/>
    <w:rsid w:val="00040953"/>
    <w:rsid w:val="00040BA0"/>
    <w:rsid w:val="00040FB1"/>
    <w:rsid w:val="00041170"/>
    <w:rsid w:val="0004163D"/>
    <w:rsid w:val="00041679"/>
    <w:rsid w:val="0004192A"/>
    <w:rsid w:val="0004203C"/>
    <w:rsid w:val="000423AB"/>
    <w:rsid w:val="000426BE"/>
    <w:rsid w:val="00042911"/>
    <w:rsid w:val="00042A14"/>
    <w:rsid w:val="00042EBD"/>
    <w:rsid w:val="00042F04"/>
    <w:rsid w:val="0004398F"/>
    <w:rsid w:val="00043A00"/>
    <w:rsid w:val="00045819"/>
    <w:rsid w:val="0004583A"/>
    <w:rsid w:val="00045930"/>
    <w:rsid w:val="00045E22"/>
    <w:rsid w:val="00046039"/>
    <w:rsid w:val="000464FB"/>
    <w:rsid w:val="000465C0"/>
    <w:rsid w:val="000466CC"/>
    <w:rsid w:val="00046BEF"/>
    <w:rsid w:val="00047098"/>
    <w:rsid w:val="000470F2"/>
    <w:rsid w:val="0004727B"/>
    <w:rsid w:val="000475F3"/>
    <w:rsid w:val="00047687"/>
    <w:rsid w:val="000508E2"/>
    <w:rsid w:val="00050B1D"/>
    <w:rsid w:val="00050DC7"/>
    <w:rsid w:val="00050EA5"/>
    <w:rsid w:val="000513EF"/>
    <w:rsid w:val="000514F1"/>
    <w:rsid w:val="000518AF"/>
    <w:rsid w:val="0005242A"/>
    <w:rsid w:val="00052F41"/>
    <w:rsid w:val="000534C7"/>
    <w:rsid w:val="000537F2"/>
    <w:rsid w:val="00054329"/>
    <w:rsid w:val="0005453D"/>
    <w:rsid w:val="000546B4"/>
    <w:rsid w:val="0005482F"/>
    <w:rsid w:val="00054AAF"/>
    <w:rsid w:val="00055A57"/>
    <w:rsid w:val="00055E1B"/>
    <w:rsid w:val="00055ED3"/>
    <w:rsid w:val="00056050"/>
    <w:rsid w:val="00056869"/>
    <w:rsid w:val="00056AB1"/>
    <w:rsid w:val="00056C3D"/>
    <w:rsid w:val="00057CF7"/>
    <w:rsid w:val="000600E3"/>
    <w:rsid w:val="00060AFC"/>
    <w:rsid w:val="00061B10"/>
    <w:rsid w:val="00061C66"/>
    <w:rsid w:val="00061D15"/>
    <w:rsid w:val="000627C7"/>
    <w:rsid w:val="000627CA"/>
    <w:rsid w:val="00062C2C"/>
    <w:rsid w:val="000638BE"/>
    <w:rsid w:val="00063EFC"/>
    <w:rsid w:val="000642E3"/>
    <w:rsid w:val="000643A8"/>
    <w:rsid w:val="000646C4"/>
    <w:rsid w:val="00064FA5"/>
    <w:rsid w:val="00065055"/>
    <w:rsid w:val="00065100"/>
    <w:rsid w:val="000652BE"/>
    <w:rsid w:val="000654C2"/>
    <w:rsid w:val="00065EB0"/>
    <w:rsid w:val="00066071"/>
    <w:rsid w:val="00066122"/>
    <w:rsid w:val="000661B9"/>
    <w:rsid w:val="000666C1"/>
    <w:rsid w:val="000666F0"/>
    <w:rsid w:val="00066893"/>
    <w:rsid w:val="0006695B"/>
    <w:rsid w:val="00066D37"/>
    <w:rsid w:val="00067442"/>
    <w:rsid w:val="00067583"/>
    <w:rsid w:val="000675C9"/>
    <w:rsid w:val="00067889"/>
    <w:rsid w:val="0006796A"/>
    <w:rsid w:val="00067DB4"/>
    <w:rsid w:val="000700B8"/>
    <w:rsid w:val="00070A88"/>
    <w:rsid w:val="00070DF9"/>
    <w:rsid w:val="00070ED8"/>
    <w:rsid w:val="00071034"/>
    <w:rsid w:val="0007147E"/>
    <w:rsid w:val="00071823"/>
    <w:rsid w:val="00071858"/>
    <w:rsid w:val="00071927"/>
    <w:rsid w:val="00071BF5"/>
    <w:rsid w:val="00071DC4"/>
    <w:rsid w:val="0007201A"/>
    <w:rsid w:val="00072442"/>
    <w:rsid w:val="0007268C"/>
    <w:rsid w:val="00072F1D"/>
    <w:rsid w:val="00073EFB"/>
    <w:rsid w:val="000740E3"/>
    <w:rsid w:val="0007458C"/>
    <w:rsid w:val="00075604"/>
    <w:rsid w:val="00075837"/>
    <w:rsid w:val="00076169"/>
    <w:rsid w:val="0007638A"/>
    <w:rsid w:val="00076B94"/>
    <w:rsid w:val="00076DA5"/>
    <w:rsid w:val="000772DA"/>
    <w:rsid w:val="00077B08"/>
    <w:rsid w:val="00077DF0"/>
    <w:rsid w:val="00080483"/>
    <w:rsid w:val="00080590"/>
    <w:rsid w:val="00081185"/>
    <w:rsid w:val="00081216"/>
    <w:rsid w:val="0008132A"/>
    <w:rsid w:val="000814C6"/>
    <w:rsid w:val="000814C7"/>
    <w:rsid w:val="00081619"/>
    <w:rsid w:val="00081CDF"/>
    <w:rsid w:val="00082206"/>
    <w:rsid w:val="000822E7"/>
    <w:rsid w:val="00082312"/>
    <w:rsid w:val="000824CC"/>
    <w:rsid w:val="000825F6"/>
    <w:rsid w:val="00082CCF"/>
    <w:rsid w:val="000831C8"/>
    <w:rsid w:val="0008328E"/>
    <w:rsid w:val="0008343C"/>
    <w:rsid w:val="00083652"/>
    <w:rsid w:val="00083AF5"/>
    <w:rsid w:val="00083B14"/>
    <w:rsid w:val="00083D3E"/>
    <w:rsid w:val="00083DA7"/>
    <w:rsid w:val="00083E91"/>
    <w:rsid w:val="0008564B"/>
    <w:rsid w:val="00085887"/>
    <w:rsid w:val="00085B34"/>
    <w:rsid w:val="00085F09"/>
    <w:rsid w:val="0008623F"/>
    <w:rsid w:val="00086E73"/>
    <w:rsid w:val="000878CF"/>
    <w:rsid w:val="00087B87"/>
    <w:rsid w:val="00090978"/>
    <w:rsid w:val="00090BD7"/>
    <w:rsid w:val="00091090"/>
    <w:rsid w:val="000917C1"/>
    <w:rsid w:val="000923AE"/>
    <w:rsid w:val="0009251D"/>
    <w:rsid w:val="00092C41"/>
    <w:rsid w:val="0009307B"/>
    <w:rsid w:val="000931C2"/>
    <w:rsid w:val="0009337F"/>
    <w:rsid w:val="000937B3"/>
    <w:rsid w:val="0009386F"/>
    <w:rsid w:val="00093D83"/>
    <w:rsid w:val="00093E32"/>
    <w:rsid w:val="000941C6"/>
    <w:rsid w:val="0009476A"/>
    <w:rsid w:val="00094A6C"/>
    <w:rsid w:val="00094CEE"/>
    <w:rsid w:val="00094D48"/>
    <w:rsid w:val="00095D97"/>
    <w:rsid w:val="00095F67"/>
    <w:rsid w:val="00095F82"/>
    <w:rsid w:val="00095FF4"/>
    <w:rsid w:val="0009659C"/>
    <w:rsid w:val="0009662B"/>
    <w:rsid w:val="00096C02"/>
    <w:rsid w:val="00096CA7"/>
    <w:rsid w:val="0009725F"/>
    <w:rsid w:val="000974C7"/>
    <w:rsid w:val="00097712"/>
    <w:rsid w:val="0009773A"/>
    <w:rsid w:val="000A003E"/>
    <w:rsid w:val="000A044A"/>
    <w:rsid w:val="000A081A"/>
    <w:rsid w:val="000A0ABE"/>
    <w:rsid w:val="000A0B76"/>
    <w:rsid w:val="000A0C06"/>
    <w:rsid w:val="000A1136"/>
    <w:rsid w:val="000A1220"/>
    <w:rsid w:val="000A14BC"/>
    <w:rsid w:val="000A183F"/>
    <w:rsid w:val="000A1854"/>
    <w:rsid w:val="000A1C52"/>
    <w:rsid w:val="000A1DEC"/>
    <w:rsid w:val="000A294B"/>
    <w:rsid w:val="000A2AA7"/>
    <w:rsid w:val="000A38D4"/>
    <w:rsid w:val="000A413A"/>
    <w:rsid w:val="000A441C"/>
    <w:rsid w:val="000A48AC"/>
    <w:rsid w:val="000A4F16"/>
    <w:rsid w:val="000A50CC"/>
    <w:rsid w:val="000A5511"/>
    <w:rsid w:val="000A5AD3"/>
    <w:rsid w:val="000A6703"/>
    <w:rsid w:val="000A67EE"/>
    <w:rsid w:val="000A6B78"/>
    <w:rsid w:val="000A6C87"/>
    <w:rsid w:val="000A722A"/>
    <w:rsid w:val="000A752E"/>
    <w:rsid w:val="000A7879"/>
    <w:rsid w:val="000B0017"/>
    <w:rsid w:val="000B0CE8"/>
    <w:rsid w:val="000B1186"/>
    <w:rsid w:val="000B11B7"/>
    <w:rsid w:val="000B1358"/>
    <w:rsid w:val="000B19CA"/>
    <w:rsid w:val="000B2F86"/>
    <w:rsid w:val="000B2FDB"/>
    <w:rsid w:val="000B363D"/>
    <w:rsid w:val="000B3A64"/>
    <w:rsid w:val="000B58F2"/>
    <w:rsid w:val="000B5A83"/>
    <w:rsid w:val="000B5C83"/>
    <w:rsid w:val="000B5DAA"/>
    <w:rsid w:val="000B6228"/>
    <w:rsid w:val="000B6342"/>
    <w:rsid w:val="000B649B"/>
    <w:rsid w:val="000B6C53"/>
    <w:rsid w:val="000B703E"/>
    <w:rsid w:val="000B761B"/>
    <w:rsid w:val="000B7BC2"/>
    <w:rsid w:val="000B7DA1"/>
    <w:rsid w:val="000B7ECA"/>
    <w:rsid w:val="000C07CA"/>
    <w:rsid w:val="000C08FB"/>
    <w:rsid w:val="000C0C5E"/>
    <w:rsid w:val="000C1609"/>
    <w:rsid w:val="000C1C3D"/>
    <w:rsid w:val="000C1F3F"/>
    <w:rsid w:val="000C210A"/>
    <w:rsid w:val="000C3396"/>
    <w:rsid w:val="000C3933"/>
    <w:rsid w:val="000C3C0E"/>
    <w:rsid w:val="000C3C6F"/>
    <w:rsid w:val="000C462C"/>
    <w:rsid w:val="000C4A50"/>
    <w:rsid w:val="000C4EFC"/>
    <w:rsid w:val="000C521F"/>
    <w:rsid w:val="000C5336"/>
    <w:rsid w:val="000C552C"/>
    <w:rsid w:val="000C57B4"/>
    <w:rsid w:val="000C593A"/>
    <w:rsid w:val="000C593B"/>
    <w:rsid w:val="000C65C6"/>
    <w:rsid w:val="000C669E"/>
    <w:rsid w:val="000C73F7"/>
    <w:rsid w:val="000C7FC6"/>
    <w:rsid w:val="000D01CF"/>
    <w:rsid w:val="000D0300"/>
    <w:rsid w:val="000D0637"/>
    <w:rsid w:val="000D073D"/>
    <w:rsid w:val="000D0B42"/>
    <w:rsid w:val="000D0E7C"/>
    <w:rsid w:val="000D130F"/>
    <w:rsid w:val="000D140B"/>
    <w:rsid w:val="000D14D6"/>
    <w:rsid w:val="000D1C07"/>
    <w:rsid w:val="000D2243"/>
    <w:rsid w:val="000D2D49"/>
    <w:rsid w:val="000D2D85"/>
    <w:rsid w:val="000D2FA6"/>
    <w:rsid w:val="000D30F4"/>
    <w:rsid w:val="000D317C"/>
    <w:rsid w:val="000D337B"/>
    <w:rsid w:val="000D3452"/>
    <w:rsid w:val="000D3C4C"/>
    <w:rsid w:val="000D3E3E"/>
    <w:rsid w:val="000D4596"/>
    <w:rsid w:val="000D4AF8"/>
    <w:rsid w:val="000D4B3E"/>
    <w:rsid w:val="000D4CCA"/>
    <w:rsid w:val="000D56D7"/>
    <w:rsid w:val="000D58F3"/>
    <w:rsid w:val="000D6096"/>
    <w:rsid w:val="000D625D"/>
    <w:rsid w:val="000D7B64"/>
    <w:rsid w:val="000E0AF1"/>
    <w:rsid w:val="000E1819"/>
    <w:rsid w:val="000E2489"/>
    <w:rsid w:val="000E26E6"/>
    <w:rsid w:val="000E2EFF"/>
    <w:rsid w:val="000E3737"/>
    <w:rsid w:val="000E3B3E"/>
    <w:rsid w:val="000E4FC7"/>
    <w:rsid w:val="000E548C"/>
    <w:rsid w:val="000E5E99"/>
    <w:rsid w:val="000E6477"/>
    <w:rsid w:val="000E79B7"/>
    <w:rsid w:val="000E7C0C"/>
    <w:rsid w:val="000F018D"/>
    <w:rsid w:val="000F0218"/>
    <w:rsid w:val="000F063D"/>
    <w:rsid w:val="000F0902"/>
    <w:rsid w:val="000F0A00"/>
    <w:rsid w:val="000F15A6"/>
    <w:rsid w:val="000F1ACC"/>
    <w:rsid w:val="000F1BAA"/>
    <w:rsid w:val="000F24D6"/>
    <w:rsid w:val="000F264E"/>
    <w:rsid w:val="000F27FE"/>
    <w:rsid w:val="000F3453"/>
    <w:rsid w:val="000F377A"/>
    <w:rsid w:val="000F3978"/>
    <w:rsid w:val="000F4830"/>
    <w:rsid w:val="000F4A9F"/>
    <w:rsid w:val="000F5370"/>
    <w:rsid w:val="000F566D"/>
    <w:rsid w:val="000F648A"/>
    <w:rsid w:val="000F6A4D"/>
    <w:rsid w:val="000F7020"/>
    <w:rsid w:val="001003AF"/>
    <w:rsid w:val="001004FA"/>
    <w:rsid w:val="0010054B"/>
    <w:rsid w:val="00100CAE"/>
    <w:rsid w:val="001013FC"/>
    <w:rsid w:val="001014A1"/>
    <w:rsid w:val="00101756"/>
    <w:rsid w:val="00101B85"/>
    <w:rsid w:val="001026EE"/>
    <w:rsid w:val="00102875"/>
    <w:rsid w:val="00102991"/>
    <w:rsid w:val="00102C54"/>
    <w:rsid w:val="00102F1D"/>
    <w:rsid w:val="00102F41"/>
    <w:rsid w:val="00103AE3"/>
    <w:rsid w:val="00103C53"/>
    <w:rsid w:val="00103FF2"/>
    <w:rsid w:val="001042AD"/>
    <w:rsid w:val="0010458A"/>
    <w:rsid w:val="001048B1"/>
    <w:rsid w:val="001049AC"/>
    <w:rsid w:val="00104C5E"/>
    <w:rsid w:val="00104E33"/>
    <w:rsid w:val="00104EA7"/>
    <w:rsid w:val="00104ED5"/>
    <w:rsid w:val="00105143"/>
    <w:rsid w:val="00105413"/>
    <w:rsid w:val="001056BF"/>
    <w:rsid w:val="001058A6"/>
    <w:rsid w:val="00105DF0"/>
    <w:rsid w:val="00105EB0"/>
    <w:rsid w:val="00105EC0"/>
    <w:rsid w:val="001063B0"/>
    <w:rsid w:val="00106464"/>
    <w:rsid w:val="00106628"/>
    <w:rsid w:val="00106B34"/>
    <w:rsid w:val="001070C4"/>
    <w:rsid w:val="001076E7"/>
    <w:rsid w:val="001078D5"/>
    <w:rsid w:val="00107F37"/>
    <w:rsid w:val="00110163"/>
    <w:rsid w:val="001109EF"/>
    <w:rsid w:val="00110AB2"/>
    <w:rsid w:val="00111131"/>
    <w:rsid w:val="00111351"/>
    <w:rsid w:val="00111BCA"/>
    <w:rsid w:val="0011255B"/>
    <w:rsid w:val="0011255D"/>
    <w:rsid w:val="00112B2E"/>
    <w:rsid w:val="00112EF9"/>
    <w:rsid w:val="001139C9"/>
    <w:rsid w:val="00113AE4"/>
    <w:rsid w:val="00113C6C"/>
    <w:rsid w:val="00113CA6"/>
    <w:rsid w:val="00113EF5"/>
    <w:rsid w:val="001140D0"/>
    <w:rsid w:val="00114429"/>
    <w:rsid w:val="001146E4"/>
    <w:rsid w:val="0011493C"/>
    <w:rsid w:val="00114E2A"/>
    <w:rsid w:val="00115449"/>
    <w:rsid w:val="0011560E"/>
    <w:rsid w:val="001159C4"/>
    <w:rsid w:val="00115A89"/>
    <w:rsid w:val="00115CBE"/>
    <w:rsid w:val="00115E26"/>
    <w:rsid w:val="00115FD5"/>
    <w:rsid w:val="001165F1"/>
    <w:rsid w:val="001169D5"/>
    <w:rsid w:val="00117488"/>
    <w:rsid w:val="001174EA"/>
    <w:rsid w:val="00117619"/>
    <w:rsid w:val="00117688"/>
    <w:rsid w:val="00117AD5"/>
    <w:rsid w:val="00117BBB"/>
    <w:rsid w:val="00117E15"/>
    <w:rsid w:val="001201C3"/>
    <w:rsid w:val="00120203"/>
    <w:rsid w:val="00120207"/>
    <w:rsid w:val="001205DD"/>
    <w:rsid w:val="00120AA0"/>
    <w:rsid w:val="00121191"/>
    <w:rsid w:val="00121244"/>
    <w:rsid w:val="0012138C"/>
    <w:rsid w:val="00121DE9"/>
    <w:rsid w:val="001226B7"/>
    <w:rsid w:val="001229BF"/>
    <w:rsid w:val="001233C1"/>
    <w:rsid w:val="0012492E"/>
    <w:rsid w:val="00124946"/>
    <w:rsid w:val="001250FE"/>
    <w:rsid w:val="00125110"/>
    <w:rsid w:val="001258C3"/>
    <w:rsid w:val="00125D71"/>
    <w:rsid w:val="0012609C"/>
    <w:rsid w:val="001264E1"/>
    <w:rsid w:val="00126684"/>
    <w:rsid w:val="001270B6"/>
    <w:rsid w:val="001271AE"/>
    <w:rsid w:val="001272B5"/>
    <w:rsid w:val="001275DA"/>
    <w:rsid w:val="001277A0"/>
    <w:rsid w:val="001301E4"/>
    <w:rsid w:val="0013091A"/>
    <w:rsid w:val="001309E6"/>
    <w:rsid w:val="00130CE0"/>
    <w:rsid w:val="001313C4"/>
    <w:rsid w:val="00131408"/>
    <w:rsid w:val="0013171C"/>
    <w:rsid w:val="00131F4A"/>
    <w:rsid w:val="00132266"/>
    <w:rsid w:val="0013231F"/>
    <w:rsid w:val="00132438"/>
    <w:rsid w:val="001327B3"/>
    <w:rsid w:val="00132841"/>
    <w:rsid w:val="001328AE"/>
    <w:rsid w:val="00132A3C"/>
    <w:rsid w:val="001330BE"/>
    <w:rsid w:val="00133DA3"/>
    <w:rsid w:val="00133E75"/>
    <w:rsid w:val="00134A03"/>
    <w:rsid w:val="00134CD2"/>
    <w:rsid w:val="00134D9F"/>
    <w:rsid w:val="00134DD9"/>
    <w:rsid w:val="00135016"/>
    <w:rsid w:val="00135179"/>
    <w:rsid w:val="00135667"/>
    <w:rsid w:val="00136497"/>
    <w:rsid w:val="00136A60"/>
    <w:rsid w:val="00136B0D"/>
    <w:rsid w:val="00137724"/>
    <w:rsid w:val="00137A21"/>
    <w:rsid w:val="00137BEB"/>
    <w:rsid w:val="00137FD7"/>
    <w:rsid w:val="001400A7"/>
    <w:rsid w:val="001404D6"/>
    <w:rsid w:val="001406D6"/>
    <w:rsid w:val="001417EA"/>
    <w:rsid w:val="00141984"/>
    <w:rsid w:val="00141B71"/>
    <w:rsid w:val="00141DDE"/>
    <w:rsid w:val="00141ED0"/>
    <w:rsid w:val="00142365"/>
    <w:rsid w:val="00142592"/>
    <w:rsid w:val="00142870"/>
    <w:rsid w:val="001432EF"/>
    <w:rsid w:val="0014345E"/>
    <w:rsid w:val="00143592"/>
    <w:rsid w:val="0014377C"/>
    <w:rsid w:val="00143E77"/>
    <w:rsid w:val="001441F8"/>
    <w:rsid w:val="00144559"/>
    <w:rsid w:val="00144743"/>
    <w:rsid w:val="00144D42"/>
    <w:rsid w:val="00144EE5"/>
    <w:rsid w:val="00145237"/>
    <w:rsid w:val="001452AA"/>
    <w:rsid w:val="00145EE7"/>
    <w:rsid w:val="00145F18"/>
    <w:rsid w:val="001461C6"/>
    <w:rsid w:val="00146580"/>
    <w:rsid w:val="0014667A"/>
    <w:rsid w:val="001467A7"/>
    <w:rsid w:val="0014694C"/>
    <w:rsid w:val="00146B6F"/>
    <w:rsid w:val="00146B73"/>
    <w:rsid w:val="00146DA1"/>
    <w:rsid w:val="00147197"/>
    <w:rsid w:val="001473B3"/>
    <w:rsid w:val="0014777E"/>
    <w:rsid w:val="00147AA1"/>
    <w:rsid w:val="00147B25"/>
    <w:rsid w:val="00147F51"/>
    <w:rsid w:val="00150102"/>
    <w:rsid w:val="0015043E"/>
    <w:rsid w:val="00150E59"/>
    <w:rsid w:val="00151703"/>
    <w:rsid w:val="00151C5F"/>
    <w:rsid w:val="001526E2"/>
    <w:rsid w:val="001527A8"/>
    <w:rsid w:val="00152A53"/>
    <w:rsid w:val="00152B21"/>
    <w:rsid w:val="001530A7"/>
    <w:rsid w:val="001537C5"/>
    <w:rsid w:val="00153981"/>
    <w:rsid w:val="00153B96"/>
    <w:rsid w:val="00153CF1"/>
    <w:rsid w:val="00154020"/>
    <w:rsid w:val="001542D1"/>
    <w:rsid w:val="0015457F"/>
    <w:rsid w:val="00154663"/>
    <w:rsid w:val="00154861"/>
    <w:rsid w:val="001554E1"/>
    <w:rsid w:val="001555D1"/>
    <w:rsid w:val="00155780"/>
    <w:rsid w:val="00155821"/>
    <w:rsid w:val="001559CF"/>
    <w:rsid w:val="00155C5B"/>
    <w:rsid w:val="001570A1"/>
    <w:rsid w:val="00157379"/>
    <w:rsid w:val="001579C6"/>
    <w:rsid w:val="00157FB4"/>
    <w:rsid w:val="001600AA"/>
    <w:rsid w:val="00160B7C"/>
    <w:rsid w:val="00161051"/>
    <w:rsid w:val="0016158B"/>
    <w:rsid w:val="0016176A"/>
    <w:rsid w:val="001617FE"/>
    <w:rsid w:val="00161AEC"/>
    <w:rsid w:val="00161C75"/>
    <w:rsid w:val="00162360"/>
    <w:rsid w:val="00162409"/>
    <w:rsid w:val="0016260A"/>
    <w:rsid w:val="001629D8"/>
    <w:rsid w:val="00162A57"/>
    <w:rsid w:val="00163965"/>
    <w:rsid w:val="001639B2"/>
    <w:rsid w:val="00163C4D"/>
    <w:rsid w:val="00163C51"/>
    <w:rsid w:val="00164754"/>
    <w:rsid w:val="001649CD"/>
    <w:rsid w:val="00164FC1"/>
    <w:rsid w:val="001650BE"/>
    <w:rsid w:val="00165E18"/>
    <w:rsid w:val="00165E61"/>
    <w:rsid w:val="00166D5F"/>
    <w:rsid w:val="0016715E"/>
    <w:rsid w:val="00167EA7"/>
    <w:rsid w:val="00167FF6"/>
    <w:rsid w:val="00170592"/>
    <w:rsid w:val="00171717"/>
    <w:rsid w:val="00171BF4"/>
    <w:rsid w:val="00172940"/>
    <w:rsid w:val="00172E08"/>
    <w:rsid w:val="0017314D"/>
    <w:rsid w:val="001732ED"/>
    <w:rsid w:val="00173C61"/>
    <w:rsid w:val="0017401E"/>
    <w:rsid w:val="001744B5"/>
    <w:rsid w:val="00174721"/>
    <w:rsid w:val="001747FB"/>
    <w:rsid w:val="00174B80"/>
    <w:rsid w:val="00174F85"/>
    <w:rsid w:val="0017517D"/>
    <w:rsid w:val="001751F4"/>
    <w:rsid w:val="0017541E"/>
    <w:rsid w:val="0017573C"/>
    <w:rsid w:val="00175A0F"/>
    <w:rsid w:val="00175A6B"/>
    <w:rsid w:val="00175D15"/>
    <w:rsid w:val="00175D70"/>
    <w:rsid w:val="00175DE1"/>
    <w:rsid w:val="00175E19"/>
    <w:rsid w:val="0017650D"/>
    <w:rsid w:val="00176754"/>
    <w:rsid w:val="001767ED"/>
    <w:rsid w:val="00176B09"/>
    <w:rsid w:val="001771A0"/>
    <w:rsid w:val="0017794E"/>
    <w:rsid w:val="00177AE1"/>
    <w:rsid w:val="00177CA5"/>
    <w:rsid w:val="00177E47"/>
    <w:rsid w:val="0018011A"/>
    <w:rsid w:val="00180303"/>
    <w:rsid w:val="001805AE"/>
    <w:rsid w:val="001805CE"/>
    <w:rsid w:val="001807B7"/>
    <w:rsid w:val="00180A0E"/>
    <w:rsid w:val="001814A8"/>
    <w:rsid w:val="00181BA2"/>
    <w:rsid w:val="00181C66"/>
    <w:rsid w:val="00182300"/>
    <w:rsid w:val="00182911"/>
    <w:rsid w:val="00182A04"/>
    <w:rsid w:val="00182A3F"/>
    <w:rsid w:val="00182DC5"/>
    <w:rsid w:val="00182DFE"/>
    <w:rsid w:val="00183782"/>
    <w:rsid w:val="00183A4A"/>
    <w:rsid w:val="00183B73"/>
    <w:rsid w:val="001845DA"/>
    <w:rsid w:val="00184CBE"/>
    <w:rsid w:val="0018511A"/>
    <w:rsid w:val="00185F00"/>
    <w:rsid w:val="001869D6"/>
    <w:rsid w:val="00186C31"/>
    <w:rsid w:val="00186F4A"/>
    <w:rsid w:val="00187009"/>
    <w:rsid w:val="0018719B"/>
    <w:rsid w:val="001874F3"/>
    <w:rsid w:val="001877C6"/>
    <w:rsid w:val="00187A96"/>
    <w:rsid w:val="00187D6E"/>
    <w:rsid w:val="0019002A"/>
    <w:rsid w:val="001905E8"/>
    <w:rsid w:val="00191344"/>
    <w:rsid w:val="00191462"/>
    <w:rsid w:val="00191D33"/>
    <w:rsid w:val="00191E5F"/>
    <w:rsid w:val="00192107"/>
    <w:rsid w:val="001923F3"/>
    <w:rsid w:val="00192634"/>
    <w:rsid w:val="001933F2"/>
    <w:rsid w:val="0019359A"/>
    <w:rsid w:val="001938A3"/>
    <w:rsid w:val="00193B0F"/>
    <w:rsid w:val="00193BB9"/>
    <w:rsid w:val="00193CCB"/>
    <w:rsid w:val="00193DB9"/>
    <w:rsid w:val="001941B5"/>
    <w:rsid w:val="001947B8"/>
    <w:rsid w:val="0019482A"/>
    <w:rsid w:val="00194A08"/>
    <w:rsid w:val="00194F89"/>
    <w:rsid w:val="001957A2"/>
    <w:rsid w:val="00195837"/>
    <w:rsid w:val="001958E0"/>
    <w:rsid w:val="00195E89"/>
    <w:rsid w:val="001964A6"/>
    <w:rsid w:val="00196664"/>
    <w:rsid w:val="00196721"/>
    <w:rsid w:val="00196AF5"/>
    <w:rsid w:val="00196EAB"/>
    <w:rsid w:val="00197120"/>
    <w:rsid w:val="00197AB4"/>
    <w:rsid w:val="00197D09"/>
    <w:rsid w:val="001A027F"/>
    <w:rsid w:val="001A02D8"/>
    <w:rsid w:val="001A07D0"/>
    <w:rsid w:val="001A0957"/>
    <w:rsid w:val="001A1111"/>
    <w:rsid w:val="001A1279"/>
    <w:rsid w:val="001A15BE"/>
    <w:rsid w:val="001A195F"/>
    <w:rsid w:val="001A1B88"/>
    <w:rsid w:val="001A1F83"/>
    <w:rsid w:val="001A2338"/>
    <w:rsid w:val="001A2451"/>
    <w:rsid w:val="001A2776"/>
    <w:rsid w:val="001A28B2"/>
    <w:rsid w:val="001A2B3F"/>
    <w:rsid w:val="001A2C6A"/>
    <w:rsid w:val="001A2DF1"/>
    <w:rsid w:val="001A30C1"/>
    <w:rsid w:val="001A3194"/>
    <w:rsid w:val="001A3C6B"/>
    <w:rsid w:val="001A4AE9"/>
    <w:rsid w:val="001A4D8B"/>
    <w:rsid w:val="001A4DBA"/>
    <w:rsid w:val="001A4DD0"/>
    <w:rsid w:val="001A500F"/>
    <w:rsid w:val="001A51C1"/>
    <w:rsid w:val="001A51DE"/>
    <w:rsid w:val="001A5329"/>
    <w:rsid w:val="001A545A"/>
    <w:rsid w:val="001A59BB"/>
    <w:rsid w:val="001A5A2B"/>
    <w:rsid w:val="001A5ABC"/>
    <w:rsid w:val="001A61CA"/>
    <w:rsid w:val="001A6300"/>
    <w:rsid w:val="001A66C2"/>
    <w:rsid w:val="001A6746"/>
    <w:rsid w:val="001A7C8E"/>
    <w:rsid w:val="001B074E"/>
    <w:rsid w:val="001B0A3E"/>
    <w:rsid w:val="001B11A0"/>
    <w:rsid w:val="001B146F"/>
    <w:rsid w:val="001B1C6D"/>
    <w:rsid w:val="001B1D49"/>
    <w:rsid w:val="001B218D"/>
    <w:rsid w:val="001B35A3"/>
    <w:rsid w:val="001B38DF"/>
    <w:rsid w:val="001B3BA5"/>
    <w:rsid w:val="001B4277"/>
    <w:rsid w:val="001B4893"/>
    <w:rsid w:val="001B4E55"/>
    <w:rsid w:val="001B52E2"/>
    <w:rsid w:val="001B5D2A"/>
    <w:rsid w:val="001B660E"/>
    <w:rsid w:val="001B679A"/>
    <w:rsid w:val="001B6D39"/>
    <w:rsid w:val="001B7091"/>
    <w:rsid w:val="001B7388"/>
    <w:rsid w:val="001B763D"/>
    <w:rsid w:val="001B7794"/>
    <w:rsid w:val="001B7C62"/>
    <w:rsid w:val="001C0474"/>
    <w:rsid w:val="001C078A"/>
    <w:rsid w:val="001C0FE1"/>
    <w:rsid w:val="001C10AB"/>
    <w:rsid w:val="001C12A3"/>
    <w:rsid w:val="001C133D"/>
    <w:rsid w:val="001C1343"/>
    <w:rsid w:val="001C1475"/>
    <w:rsid w:val="001C1E8B"/>
    <w:rsid w:val="001C2207"/>
    <w:rsid w:val="001C22CD"/>
    <w:rsid w:val="001C2778"/>
    <w:rsid w:val="001C29D0"/>
    <w:rsid w:val="001C2DB7"/>
    <w:rsid w:val="001C2F74"/>
    <w:rsid w:val="001C320C"/>
    <w:rsid w:val="001C3605"/>
    <w:rsid w:val="001C3919"/>
    <w:rsid w:val="001C396A"/>
    <w:rsid w:val="001C3AB5"/>
    <w:rsid w:val="001C3E38"/>
    <w:rsid w:val="001C4057"/>
    <w:rsid w:val="001C40F4"/>
    <w:rsid w:val="001C40F7"/>
    <w:rsid w:val="001C43F2"/>
    <w:rsid w:val="001C45EA"/>
    <w:rsid w:val="001C4649"/>
    <w:rsid w:val="001C4854"/>
    <w:rsid w:val="001C4C88"/>
    <w:rsid w:val="001C4C8B"/>
    <w:rsid w:val="001C4E77"/>
    <w:rsid w:val="001C4F05"/>
    <w:rsid w:val="001C5587"/>
    <w:rsid w:val="001C60D8"/>
    <w:rsid w:val="001C6533"/>
    <w:rsid w:val="001C6B26"/>
    <w:rsid w:val="001C6CC1"/>
    <w:rsid w:val="001C6EF4"/>
    <w:rsid w:val="001C6F3B"/>
    <w:rsid w:val="001C7189"/>
    <w:rsid w:val="001C742C"/>
    <w:rsid w:val="001C7CFF"/>
    <w:rsid w:val="001D0350"/>
    <w:rsid w:val="001D0A88"/>
    <w:rsid w:val="001D0C84"/>
    <w:rsid w:val="001D0F71"/>
    <w:rsid w:val="001D183A"/>
    <w:rsid w:val="001D1A2A"/>
    <w:rsid w:val="001D1F4C"/>
    <w:rsid w:val="001D273D"/>
    <w:rsid w:val="001D2985"/>
    <w:rsid w:val="001D29AB"/>
    <w:rsid w:val="001D29C7"/>
    <w:rsid w:val="001D2BE7"/>
    <w:rsid w:val="001D2EA1"/>
    <w:rsid w:val="001D2F34"/>
    <w:rsid w:val="001D3141"/>
    <w:rsid w:val="001D3E07"/>
    <w:rsid w:val="001D3E4B"/>
    <w:rsid w:val="001D3EE0"/>
    <w:rsid w:val="001D4386"/>
    <w:rsid w:val="001D4546"/>
    <w:rsid w:val="001D481B"/>
    <w:rsid w:val="001D4DB4"/>
    <w:rsid w:val="001D4F33"/>
    <w:rsid w:val="001D4FBC"/>
    <w:rsid w:val="001D50E8"/>
    <w:rsid w:val="001D5324"/>
    <w:rsid w:val="001D571E"/>
    <w:rsid w:val="001D579F"/>
    <w:rsid w:val="001D5800"/>
    <w:rsid w:val="001D5A5D"/>
    <w:rsid w:val="001D5B18"/>
    <w:rsid w:val="001D5DFE"/>
    <w:rsid w:val="001D5E2D"/>
    <w:rsid w:val="001D5E9C"/>
    <w:rsid w:val="001D6129"/>
    <w:rsid w:val="001D6337"/>
    <w:rsid w:val="001D66E0"/>
    <w:rsid w:val="001D68C1"/>
    <w:rsid w:val="001D6ADF"/>
    <w:rsid w:val="001D6C3E"/>
    <w:rsid w:val="001D6EBE"/>
    <w:rsid w:val="001D7A0D"/>
    <w:rsid w:val="001D7B73"/>
    <w:rsid w:val="001D7E1E"/>
    <w:rsid w:val="001D7ECE"/>
    <w:rsid w:val="001E0EBA"/>
    <w:rsid w:val="001E100A"/>
    <w:rsid w:val="001E120D"/>
    <w:rsid w:val="001E1A2E"/>
    <w:rsid w:val="001E214F"/>
    <w:rsid w:val="001E23A0"/>
    <w:rsid w:val="001E2587"/>
    <w:rsid w:val="001E25E8"/>
    <w:rsid w:val="001E32A5"/>
    <w:rsid w:val="001E33B5"/>
    <w:rsid w:val="001E33DB"/>
    <w:rsid w:val="001E39B5"/>
    <w:rsid w:val="001E3B14"/>
    <w:rsid w:val="001E4984"/>
    <w:rsid w:val="001E49D2"/>
    <w:rsid w:val="001E517D"/>
    <w:rsid w:val="001E55E2"/>
    <w:rsid w:val="001E5E21"/>
    <w:rsid w:val="001E6178"/>
    <w:rsid w:val="001E63B0"/>
    <w:rsid w:val="001E7685"/>
    <w:rsid w:val="001E7C54"/>
    <w:rsid w:val="001E7ECD"/>
    <w:rsid w:val="001F1142"/>
    <w:rsid w:val="001F1B2D"/>
    <w:rsid w:val="001F2179"/>
    <w:rsid w:val="001F2BF0"/>
    <w:rsid w:val="001F2E30"/>
    <w:rsid w:val="001F30DA"/>
    <w:rsid w:val="001F31F1"/>
    <w:rsid w:val="001F362E"/>
    <w:rsid w:val="001F3CF8"/>
    <w:rsid w:val="001F3D91"/>
    <w:rsid w:val="001F426F"/>
    <w:rsid w:val="001F4C44"/>
    <w:rsid w:val="001F4D4A"/>
    <w:rsid w:val="001F4DF2"/>
    <w:rsid w:val="001F4F30"/>
    <w:rsid w:val="001F530E"/>
    <w:rsid w:val="001F541C"/>
    <w:rsid w:val="001F580A"/>
    <w:rsid w:val="001F64FF"/>
    <w:rsid w:val="001F6749"/>
    <w:rsid w:val="001F7489"/>
    <w:rsid w:val="001F7731"/>
    <w:rsid w:val="00200260"/>
    <w:rsid w:val="002002B4"/>
    <w:rsid w:val="002002D4"/>
    <w:rsid w:val="002004A2"/>
    <w:rsid w:val="00200C83"/>
    <w:rsid w:val="002013E2"/>
    <w:rsid w:val="00201B61"/>
    <w:rsid w:val="00201EB9"/>
    <w:rsid w:val="0020234A"/>
    <w:rsid w:val="0020314C"/>
    <w:rsid w:val="002034E1"/>
    <w:rsid w:val="002038BB"/>
    <w:rsid w:val="00203D4B"/>
    <w:rsid w:val="002049A9"/>
    <w:rsid w:val="00204D8F"/>
    <w:rsid w:val="002050AD"/>
    <w:rsid w:val="0020525A"/>
    <w:rsid w:val="002055DF"/>
    <w:rsid w:val="0020573E"/>
    <w:rsid w:val="002057A5"/>
    <w:rsid w:val="00205973"/>
    <w:rsid w:val="00205AC1"/>
    <w:rsid w:val="00206502"/>
    <w:rsid w:val="00206A6F"/>
    <w:rsid w:val="00206AB2"/>
    <w:rsid w:val="00206C76"/>
    <w:rsid w:val="00207410"/>
    <w:rsid w:val="00207544"/>
    <w:rsid w:val="002077B8"/>
    <w:rsid w:val="00207D64"/>
    <w:rsid w:val="0021028E"/>
    <w:rsid w:val="00210345"/>
    <w:rsid w:val="002103A2"/>
    <w:rsid w:val="00210C6F"/>
    <w:rsid w:val="00210F97"/>
    <w:rsid w:val="00211496"/>
    <w:rsid w:val="002123E5"/>
    <w:rsid w:val="00212869"/>
    <w:rsid w:val="00212874"/>
    <w:rsid w:val="00212964"/>
    <w:rsid w:val="00212BD9"/>
    <w:rsid w:val="0021384A"/>
    <w:rsid w:val="00213C58"/>
    <w:rsid w:val="00213ED0"/>
    <w:rsid w:val="0021447C"/>
    <w:rsid w:val="002144C8"/>
    <w:rsid w:val="00214C15"/>
    <w:rsid w:val="00215015"/>
    <w:rsid w:val="00215532"/>
    <w:rsid w:val="00215A27"/>
    <w:rsid w:val="00215BDD"/>
    <w:rsid w:val="00215CB6"/>
    <w:rsid w:val="00216014"/>
    <w:rsid w:val="00216296"/>
    <w:rsid w:val="00216314"/>
    <w:rsid w:val="00216737"/>
    <w:rsid w:val="00216881"/>
    <w:rsid w:val="00216910"/>
    <w:rsid w:val="00216957"/>
    <w:rsid w:val="00216B11"/>
    <w:rsid w:val="00216DEB"/>
    <w:rsid w:val="00216E5D"/>
    <w:rsid w:val="00217432"/>
    <w:rsid w:val="002175B1"/>
    <w:rsid w:val="00217CD2"/>
    <w:rsid w:val="00217D24"/>
    <w:rsid w:val="00220285"/>
    <w:rsid w:val="002204C8"/>
    <w:rsid w:val="0022071E"/>
    <w:rsid w:val="002207F5"/>
    <w:rsid w:val="00221221"/>
    <w:rsid w:val="00221382"/>
    <w:rsid w:val="00221419"/>
    <w:rsid w:val="00221581"/>
    <w:rsid w:val="002218B3"/>
    <w:rsid w:val="00222AA0"/>
    <w:rsid w:val="00222AEA"/>
    <w:rsid w:val="00222C2E"/>
    <w:rsid w:val="00222DF6"/>
    <w:rsid w:val="00222DFA"/>
    <w:rsid w:val="0022301D"/>
    <w:rsid w:val="002232B4"/>
    <w:rsid w:val="002238AD"/>
    <w:rsid w:val="00223DF9"/>
    <w:rsid w:val="00223E4F"/>
    <w:rsid w:val="00223EB9"/>
    <w:rsid w:val="00224104"/>
    <w:rsid w:val="00224144"/>
    <w:rsid w:val="00224515"/>
    <w:rsid w:val="002249C8"/>
    <w:rsid w:val="00224C36"/>
    <w:rsid w:val="00224E76"/>
    <w:rsid w:val="00225644"/>
    <w:rsid w:val="00225C53"/>
    <w:rsid w:val="0022630A"/>
    <w:rsid w:val="002269C4"/>
    <w:rsid w:val="00226E19"/>
    <w:rsid w:val="0022721B"/>
    <w:rsid w:val="002272BE"/>
    <w:rsid w:val="00227C10"/>
    <w:rsid w:val="00227EDE"/>
    <w:rsid w:val="00227FD2"/>
    <w:rsid w:val="002301C7"/>
    <w:rsid w:val="002304D7"/>
    <w:rsid w:val="002306B6"/>
    <w:rsid w:val="002308DA"/>
    <w:rsid w:val="00230AB0"/>
    <w:rsid w:val="0023103C"/>
    <w:rsid w:val="002312F8"/>
    <w:rsid w:val="002315CB"/>
    <w:rsid w:val="00231742"/>
    <w:rsid w:val="00231B1D"/>
    <w:rsid w:val="00231CD1"/>
    <w:rsid w:val="00231E08"/>
    <w:rsid w:val="00232217"/>
    <w:rsid w:val="002322A1"/>
    <w:rsid w:val="00232573"/>
    <w:rsid w:val="002325DB"/>
    <w:rsid w:val="002326C2"/>
    <w:rsid w:val="0023281E"/>
    <w:rsid w:val="00232B01"/>
    <w:rsid w:val="00232DC8"/>
    <w:rsid w:val="002331FA"/>
    <w:rsid w:val="002337E6"/>
    <w:rsid w:val="002339A7"/>
    <w:rsid w:val="0023407B"/>
    <w:rsid w:val="002345F8"/>
    <w:rsid w:val="002347D8"/>
    <w:rsid w:val="00234D0E"/>
    <w:rsid w:val="002352DA"/>
    <w:rsid w:val="00235A59"/>
    <w:rsid w:val="00236A00"/>
    <w:rsid w:val="002379A4"/>
    <w:rsid w:val="00237E09"/>
    <w:rsid w:val="00237E53"/>
    <w:rsid w:val="00237FD6"/>
    <w:rsid w:val="002400DD"/>
    <w:rsid w:val="00240269"/>
    <w:rsid w:val="0024034D"/>
    <w:rsid w:val="00240617"/>
    <w:rsid w:val="00240660"/>
    <w:rsid w:val="002409DD"/>
    <w:rsid w:val="00240AE0"/>
    <w:rsid w:val="00240D90"/>
    <w:rsid w:val="00240EF7"/>
    <w:rsid w:val="00241037"/>
    <w:rsid w:val="00241061"/>
    <w:rsid w:val="00241107"/>
    <w:rsid w:val="00242788"/>
    <w:rsid w:val="00242906"/>
    <w:rsid w:val="0024298A"/>
    <w:rsid w:val="002430D1"/>
    <w:rsid w:val="00243574"/>
    <w:rsid w:val="00244927"/>
    <w:rsid w:val="00244F61"/>
    <w:rsid w:val="00244F91"/>
    <w:rsid w:val="002452B0"/>
    <w:rsid w:val="002452E4"/>
    <w:rsid w:val="00245AAB"/>
    <w:rsid w:val="00245DB0"/>
    <w:rsid w:val="00246195"/>
    <w:rsid w:val="002461CA"/>
    <w:rsid w:val="00246508"/>
    <w:rsid w:val="002473D6"/>
    <w:rsid w:val="0024740A"/>
    <w:rsid w:val="002474AF"/>
    <w:rsid w:val="00247562"/>
    <w:rsid w:val="00247C67"/>
    <w:rsid w:val="00247CF4"/>
    <w:rsid w:val="002501DA"/>
    <w:rsid w:val="00250965"/>
    <w:rsid w:val="0025127A"/>
    <w:rsid w:val="0025162F"/>
    <w:rsid w:val="002519FD"/>
    <w:rsid w:val="002526C6"/>
    <w:rsid w:val="00252B44"/>
    <w:rsid w:val="00252C74"/>
    <w:rsid w:val="00252D59"/>
    <w:rsid w:val="0025328E"/>
    <w:rsid w:val="002534BC"/>
    <w:rsid w:val="002535AC"/>
    <w:rsid w:val="00253618"/>
    <w:rsid w:val="002539E3"/>
    <w:rsid w:val="00253DC8"/>
    <w:rsid w:val="00253DF2"/>
    <w:rsid w:val="00254464"/>
    <w:rsid w:val="00254665"/>
    <w:rsid w:val="002547E2"/>
    <w:rsid w:val="00254BB0"/>
    <w:rsid w:val="00254DF0"/>
    <w:rsid w:val="00255803"/>
    <w:rsid w:val="00256130"/>
    <w:rsid w:val="002569BC"/>
    <w:rsid w:val="00256CF5"/>
    <w:rsid w:val="00257506"/>
    <w:rsid w:val="0025765A"/>
    <w:rsid w:val="00257940"/>
    <w:rsid w:val="00260186"/>
    <w:rsid w:val="00260595"/>
    <w:rsid w:val="00260894"/>
    <w:rsid w:val="00260F96"/>
    <w:rsid w:val="00261454"/>
    <w:rsid w:val="00261533"/>
    <w:rsid w:val="002615F7"/>
    <w:rsid w:val="002621C7"/>
    <w:rsid w:val="002624DF"/>
    <w:rsid w:val="00262627"/>
    <w:rsid w:val="002627FF"/>
    <w:rsid w:val="00263330"/>
    <w:rsid w:val="0026442F"/>
    <w:rsid w:val="00264F96"/>
    <w:rsid w:val="00265C7B"/>
    <w:rsid w:val="00265D14"/>
    <w:rsid w:val="00265D45"/>
    <w:rsid w:val="00267BE1"/>
    <w:rsid w:val="00270083"/>
    <w:rsid w:val="002707E7"/>
    <w:rsid w:val="00270808"/>
    <w:rsid w:val="00270D8A"/>
    <w:rsid w:val="0027161D"/>
    <w:rsid w:val="00271B25"/>
    <w:rsid w:val="00271BD4"/>
    <w:rsid w:val="002724D5"/>
    <w:rsid w:val="00272670"/>
    <w:rsid w:val="00272835"/>
    <w:rsid w:val="00272B4B"/>
    <w:rsid w:val="0027304A"/>
    <w:rsid w:val="00273170"/>
    <w:rsid w:val="002731EE"/>
    <w:rsid w:val="002734AB"/>
    <w:rsid w:val="00273A55"/>
    <w:rsid w:val="00274552"/>
    <w:rsid w:val="00274594"/>
    <w:rsid w:val="00274879"/>
    <w:rsid w:val="002758CA"/>
    <w:rsid w:val="00275C0C"/>
    <w:rsid w:val="00275F3C"/>
    <w:rsid w:val="002763CC"/>
    <w:rsid w:val="0027650E"/>
    <w:rsid w:val="00276606"/>
    <w:rsid w:val="0027688B"/>
    <w:rsid w:val="002769DD"/>
    <w:rsid w:val="0027727C"/>
    <w:rsid w:val="00277EF4"/>
    <w:rsid w:val="00277FA9"/>
    <w:rsid w:val="00280838"/>
    <w:rsid w:val="0028097D"/>
    <w:rsid w:val="00280D97"/>
    <w:rsid w:val="00281EEB"/>
    <w:rsid w:val="00283353"/>
    <w:rsid w:val="002834AD"/>
    <w:rsid w:val="002835DD"/>
    <w:rsid w:val="00283630"/>
    <w:rsid w:val="00283A2A"/>
    <w:rsid w:val="00283C68"/>
    <w:rsid w:val="00283CAB"/>
    <w:rsid w:val="00283CB3"/>
    <w:rsid w:val="002844F1"/>
    <w:rsid w:val="002847FA"/>
    <w:rsid w:val="00284CB8"/>
    <w:rsid w:val="002852BD"/>
    <w:rsid w:val="0028596E"/>
    <w:rsid w:val="00285CE4"/>
    <w:rsid w:val="00285E20"/>
    <w:rsid w:val="00285F00"/>
    <w:rsid w:val="002861BF"/>
    <w:rsid w:val="00286C50"/>
    <w:rsid w:val="00287374"/>
    <w:rsid w:val="002874EE"/>
    <w:rsid w:val="0029054D"/>
    <w:rsid w:val="0029062F"/>
    <w:rsid w:val="0029075A"/>
    <w:rsid w:val="00290779"/>
    <w:rsid w:val="00290A17"/>
    <w:rsid w:val="00290B55"/>
    <w:rsid w:val="00290D60"/>
    <w:rsid w:val="00290F9C"/>
    <w:rsid w:val="002911B9"/>
    <w:rsid w:val="002916BA"/>
    <w:rsid w:val="002917F9"/>
    <w:rsid w:val="00291C02"/>
    <w:rsid w:val="00291EA3"/>
    <w:rsid w:val="00291EBD"/>
    <w:rsid w:val="00291F38"/>
    <w:rsid w:val="00292482"/>
    <w:rsid w:val="00293489"/>
    <w:rsid w:val="00293AB3"/>
    <w:rsid w:val="002942DD"/>
    <w:rsid w:val="00294F21"/>
    <w:rsid w:val="00295450"/>
    <w:rsid w:val="00295C0D"/>
    <w:rsid w:val="00295E7C"/>
    <w:rsid w:val="002965D4"/>
    <w:rsid w:val="00296AFA"/>
    <w:rsid w:val="00296F65"/>
    <w:rsid w:val="0029725B"/>
    <w:rsid w:val="0029754D"/>
    <w:rsid w:val="0029772C"/>
    <w:rsid w:val="00297F8B"/>
    <w:rsid w:val="002A034F"/>
    <w:rsid w:val="002A06EA"/>
    <w:rsid w:val="002A0F02"/>
    <w:rsid w:val="002A0F0B"/>
    <w:rsid w:val="002A16E7"/>
    <w:rsid w:val="002A17F3"/>
    <w:rsid w:val="002A1811"/>
    <w:rsid w:val="002A1BB9"/>
    <w:rsid w:val="002A2438"/>
    <w:rsid w:val="002A244A"/>
    <w:rsid w:val="002A2CD9"/>
    <w:rsid w:val="002A30D7"/>
    <w:rsid w:val="002A3D66"/>
    <w:rsid w:val="002A3FAD"/>
    <w:rsid w:val="002A41CE"/>
    <w:rsid w:val="002A42BE"/>
    <w:rsid w:val="002A4480"/>
    <w:rsid w:val="002A4C56"/>
    <w:rsid w:val="002A533E"/>
    <w:rsid w:val="002A577D"/>
    <w:rsid w:val="002A58DB"/>
    <w:rsid w:val="002A5997"/>
    <w:rsid w:val="002A5C79"/>
    <w:rsid w:val="002A6FC2"/>
    <w:rsid w:val="002A7D2D"/>
    <w:rsid w:val="002B0463"/>
    <w:rsid w:val="002B0F40"/>
    <w:rsid w:val="002B10DE"/>
    <w:rsid w:val="002B147F"/>
    <w:rsid w:val="002B196A"/>
    <w:rsid w:val="002B1ECA"/>
    <w:rsid w:val="002B22C5"/>
    <w:rsid w:val="002B2ACC"/>
    <w:rsid w:val="002B2DB3"/>
    <w:rsid w:val="002B38CE"/>
    <w:rsid w:val="002B3B13"/>
    <w:rsid w:val="002B3E6A"/>
    <w:rsid w:val="002B3EEB"/>
    <w:rsid w:val="002B3FC3"/>
    <w:rsid w:val="002B40CE"/>
    <w:rsid w:val="002B4450"/>
    <w:rsid w:val="002B4615"/>
    <w:rsid w:val="002B48E6"/>
    <w:rsid w:val="002B4BF8"/>
    <w:rsid w:val="002B5A9A"/>
    <w:rsid w:val="002B5D9B"/>
    <w:rsid w:val="002B5E8B"/>
    <w:rsid w:val="002B6302"/>
    <w:rsid w:val="002B6D29"/>
    <w:rsid w:val="002B6EBC"/>
    <w:rsid w:val="002B6F5E"/>
    <w:rsid w:val="002B7073"/>
    <w:rsid w:val="002B7320"/>
    <w:rsid w:val="002C0252"/>
    <w:rsid w:val="002C061E"/>
    <w:rsid w:val="002C0761"/>
    <w:rsid w:val="002C083A"/>
    <w:rsid w:val="002C0874"/>
    <w:rsid w:val="002C0A54"/>
    <w:rsid w:val="002C1394"/>
    <w:rsid w:val="002C1AA8"/>
    <w:rsid w:val="002C1D3F"/>
    <w:rsid w:val="002C1DDB"/>
    <w:rsid w:val="002C1F27"/>
    <w:rsid w:val="002C20AB"/>
    <w:rsid w:val="002C259B"/>
    <w:rsid w:val="002C2840"/>
    <w:rsid w:val="002C2A02"/>
    <w:rsid w:val="002C2A9F"/>
    <w:rsid w:val="002C2C4B"/>
    <w:rsid w:val="002C31F5"/>
    <w:rsid w:val="002C3347"/>
    <w:rsid w:val="002C38BE"/>
    <w:rsid w:val="002C3956"/>
    <w:rsid w:val="002C3A5B"/>
    <w:rsid w:val="002C3B7E"/>
    <w:rsid w:val="002C3E24"/>
    <w:rsid w:val="002C44C7"/>
    <w:rsid w:val="002C491F"/>
    <w:rsid w:val="002C4959"/>
    <w:rsid w:val="002C4DC2"/>
    <w:rsid w:val="002C507F"/>
    <w:rsid w:val="002C654F"/>
    <w:rsid w:val="002C6580"/>
    <w:rsid w:val="002C6AE3"/>
    <w:rsid w:val="002C6C61"/>
    <w:rsid w:val="002C6DE3"/>
    <w:rsid w:val="002C6E6A"/>
    <w:rsid w:val="002C7189"/>
    <w:rsid w:val="002C7307"/>
    <w:rsid w:val="002C7387"/>
    <w:rsid w:val="002C7456"/>
    <w:rsid w:val="002C7A66"/>
    <w:rsid w:val="002C7C2C"/>
    <w:rsid w:val="002D018E"/>
    <w:rsid w:val="002D0881"/>
    <w:rsid w:val="002D0B87"/>
    <w:rsid w:val="002D0C2C"/>
    <w:rsid w:val="002D0ECB"/>
    <w:rsid w:val="002D0F6E"/>
    <w:rsid w:val="002D1049"/>
    <w:rsid w:val="002D166D"/>
    <w:rsid w:val="002D1682"/>
    <w:rsid w:val="002D1A9D"/>
    <w:rsid w:val="002D1F99"/>
    <w:rsid w:val="002D1FB5"/>
    <w:rsid w:val="002D2AA6"/>
    <w:rsid w:val="002D2CE6"/>
    <w:rsid w:val="002D3036"/>
    <w:rsid w:val="002D345F"/>
    <w:rsid w:val="002D34FB"/>
    <w:rsid w:val="002D38AC"/>
    <w:rsid w:val="002D3C2F"/>
    <w:rsid w:val="002D3DFB"/>
    <w:rsid w:val="002D4177"/>
    <w:rsid w:val="002D48C0"/>
    <w:rsid w:val="002D4BC8"/>
    <w:rsid w:val="002D54A1"/>
    <w:rsid w:val="002D5FFB"/>
    <w:rsid w:val="002D672E"/>
    <w:rsid w:val="002D6E1E"/>
    <w:rsid w:val="002D6EE6"/>
    <w:rsid w:val="002D7EF5"/>
    <w:rsid w:val="002E03E5"/>
    <w:rsid w:val="002E19C3"/>
    <w:rsid w:val="002E1F96"/>
    <w:rsid w:val="002E225D"/>
    <w:rsid w:val="002E243A"/>
    <w:rsid w:val="002E279E"/>
    <w:rsid w:val="002E2AD0"/>
    <w:rsid w:val="002E2C36"/>
    <w:rsid w:val="002E2EDE"/>
    <w:rsid w:val="002E31DB"/>
    <w:rsid w:val="002E3548"/>
    <w:rsid w:val="002E42F1"/>
    <w:rsid w:val="002E47EA"/>
    <w:rsid w:val="002E4CD1"/>
    <w:rsid w:val="002E5534"/>
    <w:rsid w:val="002E5ED2"/>
    <w:rsid w:val="002E628B"/>
    <w:rsid w:val="002E6662"/>
    <w:rsid w:val="002E6752"/>
    <w:rsid w:val="002E675C"/>
    <w:rsid w:val="002E6828"/>
    <w:rsid w:val="002E71F3"/>
    <w:rsid w:val="002E71FD"/>
    <w:rsid w:val="002E73C0"/>
    <w:rsid w:val="002E789F"/>
    <w:rsid w:val="002E78BA"/>
    <w:rsid w:val="002E7AC0"/>
    <w:rsid w:val="002E7B66"/>
    <w:rsid w:val="002E7D22"/>
    <w:rsid w:val="002F025F"/>
    <w:rsid w:val="002F03E7"/>
    <w:rsid w:val="002F0CE6"/>
    <w:rsid w:val="002F13BC"/>
    <w:rsid w:val="002F1A1C"/>
    <w:rsid w:val="002F1C9C"/>
    <w:rsid w:val="002F1DFD"/>
    <w:rsid w:val="002F228F"/>
    <w:rsid w:val="002F2727"/>
    <w:rsid w:val="002F273F"/>
    <w:rsid w:val="002F27E1"/>
    <w:rsid w:val="002F2F77"/>
    <w:rsid w:val="002F2F7B"/>
    <w:rsid w:val="002F30A6"/>
    <w:rsid w:val="002F36DA"/>
    <w:rsid w:val="002F3715"/>
    <w:rsid w:val="002F3750"/>
    <w:rsid w:val="002F3B1C"/>
    <w:rsid w:val="002F3D36"/>
    <w:rsid w:val="002F3FC2"/>
    <w:rsid w:val="002F40A8"/>
    <w:rsid w:val="002F40F2"/>
    <w:rsid w:val="002F464C"/>
    <w:rsid w:val="002F4794"/>
    <w:rsid w:val="002F4795"/>
    <w:rsid w:val="002F4BBE"/>
    <w:rsid w:val="002F4EDC"/>
    <w:rsid w:val="002F4F28"/>
    <w:rsid w:val="002F5819"/>
    <w:rsid w:val="002F5AC3"/>
    <w:rsid w:val="002F6108"/>
    <w:rsid w:val="002F6230"/>
    <w:rsid w:val="002F6817"/>
    <w:rsid w:val="002F6E94"/>
    <w:rsid w:val="002F76BF"/>
    <w:rsid w:val="002F773B"/>
    <w:rsid w:val="002F7B60"/>
    <w:rsid w:val="002F7C4B"/>
    <w:rsid w:val="002F7D25"/>
    <w:rsid w:val="002F7D8A"/>
    <w:rsid w:val="002F7E12"/>
    <w:rsid w:val="002F7EA5"/>
    <w:rsid w:val="002F7F10"/>
    <w:rsid w:val="002F7F39"/>
    <w:rsid w:val="0030045C"/>
    <w:rsid w:val="00300508"/>
    <w:rsid w:val="003007F8"/>
    <w:rsid w:val="0030082B"/>
    <w:rsid w:val="00300F6C"/>
    <w:rsid w:val="003016D1"/>
    <w:rsid w:val="00301757"/>
    <w:rsid w:val="0030192A"/>
    <w:rsid w:val="00301F6D"/>
    <w:rsid w:val="003024A7"/>
    <w:rsid w:val="00302745"/>
    <w:rsid w:val="00302E19"/>
    <w:rsid w:val="00303040"/>
    <w:rsid w:val="003032B0"/>
    <w:rsid w:val="0030331A"/>
    <w:rsid w:val="0030358A"/>
    <w:rsid w:val="00303BF0"/>
    <w:rsid w:val="00303C93"/>
    <w:rsid w:val="00303E0A"/>
    <w:rsid w:val="00304256"/>
    <w:rsid w:val="00304B53"/>
    <w:rsid w:val="00304D12"/>
    <w:rsid w:val="00304D3B"/>
    <w:rsid w:val="00304EC9"/>
    <w:rsid w:val="00304F2C"/>
    <w:rsid w:val="00304F86"/>
    <w:rsid w:val="003051E8"/>
    <w:rsid w:val="0030530C"/>
    <w:rsid w:val="00305361"/>
    <w:rsid w:val="003057EC"/>
    <w:rsid w:val="003059BB"/>
    <w:rsid w:val="00306090"/>
    <w:rsid w:val="003067FC"/>
    <w:rsid w:val="003069D8"/>
    <w:rsid w:val="00307339"/>
    <w:rsid w:val="00307403"/>
    <w:rsid w:val="00307C67"/>
    <w:rsid w:val="00310133"/>
    <w:rsid w:val="00310427"/>
    <w:rsid w:val="0031054B"/>
    <w:rsid w:val="0031062C"/>
    <w:rsid w:val="003106C0"/>
    <w:rsid w:val="00310762"/>
    <w:rsid w:val="00310EAB"/>
    <w:rsid w:val="00311186"/>
    <w:rsid w:val="003117D5"/>
    <w:rsid w:val="00311A3C"/>
    <w:rsid w:val="00311B2B"/>
    <w:rsid w:val="00311C86"/>
    <w:rsid w:val="003127E9"/>
    <w:rsid w:val="00312814"/>
    <w:rsid w:val="0031283C"/>
    <w:rsid w:val="00312867"/>
    <w:rsid w:val="00312F2F"/>
    <w:rsid w:val="00313376"/>
    <w:rsid w:val="00313632"/>
    <w:rsid w:val="003138BD"/>
    <w:rsid w:val="00313A37"/>
    <w:rsid w:val="00313C94"/>
    <w:rsid w:val="00313F26"/>
    <w:rsid w:val="00313F68"/>
    <w:rsid w:val="003140A8"/>
    <w:rsid w:val="0031505D"/>
    <w:rsid w:val="00315139"/>
    <w:rsid w:val="003151A9"/>
    <w:rsid w:val="00315303"/>
    <w:rsid w:val="00315A49"/>
    <w:rsid w:val="00316902"/>
    <w:rsid w:val="00316A1B"/>
    <w:rsid w:val="00316ABF"/>
    <w:rsid w:val="00316FEF"/>
    <w:rsid w:val="00317E6F"/>
    <w:rsid w:val="00317EB5"/>
    <w:rsid w:val="0032001C"/>
    <w:rsid w:val="003201F2"/>
    <w:rsid w:val="003206DB"/>
    <w:rsid w:val="00320C7D"/>
    <w:rsid w:val="003210E0"/>
    <w:rsid w:val="0032136F"/>
    <w:rsid w:val="003216FC"/>
    <w:rsid w:val="00321E92"/>
    <w:rsid w:val="00322185"/>
    <w:rsid w:val="003222D7"/>
    <w:rsid w:val="003224D4"/>
    <w:rsid w:val="00322984"/>
    <w:rsid w:val="003234AC"/>
    <w:rsid w:val="00323555"/>
    <w:rsid w:val="003237A4"/>
    <w:rsid w:val="0032419D"/>
    <w:rsid w:val="0032459E"/>
    <w:rsid w:val="00324C8A"/>
    <w:rsid w:val="00324FE5"/>
    <w:rsid w:val="003252C6"/>
    <w:rsid w:val="003252CC"/>
    <w:rsid w:val="00325393"/>
    <w:rsid w:val="003259BF"/>
    <w:rsid w:val="003262FC"/>
    <w:rsid w:val="003263B7"/>
    <w:rsid w:val="003264C5"/>
    <w:rsid w:val="00326755"/>
    <w:rsid w:val="00326B1C"/>
    <w:rsid w:val="00326C72"/>
    <w:rsid w:val="00326E66"/>
    <w:rsid w:val="0032702A"/>
    <w:rsid w:val="003271F5"/>
    <w:rsid w:val="003275AC"/>
    <w:rsid w:val="003277E5"/>
    <w:rsid w:val="00327E71"/>
    <w:rsid w:val="00327E91"/>
    <w:rsid w:val="003301D7"/>
    <w:rsid w:val="003302E9"/>
    <w:rsid w:val="00330D5A"/>
    <w:rsid w:val="00331101"/>
    <w:rsid w:val="00331627"/>
    <w:rsid w:val="00331916"/>
    <w:rsid w:val="00331B7B"/>
    <w:rsid w:val="00331B90"/>
    <w:rsid w:val="00332511"/>
    <w:rsid w:val="00332852"/>
    <w:rsid w:val="00332D0A"/>
    <w:rsid w:val="00332F1A"/>
    <w:rsid w:val="00333095"/>
    <w:rsid w:val="003331E6"/>
    <w:rsid w:val="003335ED"/>
    <w:rsid w:val="00334234"/>
    <w:rsid w:val="00334F84"/>
    <w:rsid w:val="003351C6"/>
    <w:rsid w:val="00335285"/>
    <w:rsid w:val="00335681"/>
    <w:rsid w:val="00336347"/>
    <w:rsid w:val="00336390"/>
    <w:rsid w:val="00336F11"/>
    <w:rsid w:val="00336F88"/>
    <w:rsid w:val="00337990"/>
    <w:rsid w:val="003379C4"/>
    <w:rsid w:val="00337BFD"/>
    <w:rsid w:val="00337DC5"/>
    <w:rsid w:val="00337F2C"/>
    <w:rsid w:val="00340C0F"/>
    <w:rsid w:val="00340EC4"/>
    <w:rsid w:val="00340F38"/>
    <w:rsid w:val="003417D1"/>
    <w:rsid w:val="003418C0"/>
    <w:rsid w:val="003418F9"/>
    <w:rsid w:val="00341909"/>
    <w:rsid w:val="00341D21"/>
    <w:rsid w:val="00341DBB"/>
    <w:rsid w:val="003420F9"/>
    <w:rsid w:val="0034213C"/>
    <w:rsid w:val="00342885"/>
    <w:rsid w:val="00342AA6"/>
    <w:rsid w:val="00342C16"/>
    <w:rsid w:val="00342C5B"/>
    <w:rsid w:val="00342DB6"/>
    <w:rsid w:val="00342FC6"/>
    <w:rsid w:val="00343421"/>
    <w:rsid w:val="00343840"/>
    <w:rsid w:val="00343C75"/>
    <w:rsid w:val="00343CC6"/>
    <w:rsid w:val="00343D20"/>
    <w:rsid w:val="00344668"/>
    <w:rsid w:val="0034486E"/>
    <w:rsid w:val="00344ABA"/>
    <w:rsid w:val="00344D8B"/>
    <w:rsid w:val="00345469"/>
    <w:rsid w:val="003467C5"/>
    <w:rsid w:val="00346A5F"/>
    <w:rsid w:val="00347017"/>
    <w:rsid w:val="0034770B"/>
    <w:rsid w:val="003477D0"/>
    <w:rsid w:val="003478E3"/>
    <w:rsid w:val="0034793C"/>
    <w:rsid w:val="00347BA1"/>
    <w:rsid w:val="003504F3"/>
    <w:rsid w:val="00350B85"/>
    <w:rsid w:val="00350BC7"/>
    <w:rsid w:val="00350DD3"/>
    <w:rsid w:val="003511C6"/>
    <w:rsid w:val="003512B5"/>
    <w:rsid w:val="0035193C"/>
    <w:rsid w:val="003519CD"/>
    <w:rsid w:val="00351AC0"/>
    <w:rsid w:val="00351ADB"/>
    <w:rsid w:val="00351BC7"/>
    <w:rsid w:val="00351BFE"/>
    <w:rsid w:val="00351C5E"/>
    <w:rsid w:val="003521B8"/>
    <w:rsid w:val="0035243B"/>
    <w:rsid w:val="003524EE"/>
    <w:rsid w:val="003529EC"/>
    <w:rsid w:val="00352FB9"/>
    <w:rsid w:val="00352FE9"/>
    <w:rsid w:val="00353BFC"/>
    <w:rsid w:val="00353EE9"/>
    <w:rsid w:val="003546A8"/>
    <w:rsid w:val="00354E2E"/>
    <w:rsid w:val="00354FB2"/>
    <w:rsid w:val="00355137"/>
    <w:rsid w:val="00355139"/>
    <w:rsid w:val="00355169"/>
    <w:rsid w:val="00355884"/>
    <w:rsid w:val="00355C16"/>
    <w:rsid w:val="00355F24"/>
    <w:rsid w:val="003561A2"/>
    <w:rsid w:val="003569A9"/>
    <w:rsid w:val="00356EC0"/>
    <w:rsid w:val="00356F97"/>
    <w:rsid w:val="0035746B"/>
    <w:rsid w:val="0035758B"/>
    <w:rsid w:val="00357708"/>
    <w:rsid w:val="00357768"/>
    <w:rsid w:val="00357EED"/>
    <w:rsid w:val="00357FC9"/>
    <w:rsid w:val="003608AB"/>
    <w:rsid w:val="003608BE"/>
    <w:rsid w:val="0036132B"/>
    <w:rsid w:val="00361B02"/>
    <w:rsid w:val="00361BE8"/>
    <w:rsid w:val="00361CE5"/>
    <w:rsid w:val="00361FD5"/>
    <w:rsid w:val="00362AD3"/>
    <w:rsid w:val="00362B05"/>
    <w:rsid w:val="003630F1"/>
    <w:rsid w:val="003632C8"/>
    <w:rsid w:val="00363417"/>
    <w:rsid w:val="003635C6"/>
    <w:rsid w:val="0036388D"/>
    <w:rsid w:val="00364409"/>
    <w:rsid w:val="00365489"/>
    <w:rsid w:val="0036552D"/>
    <w:rsid w:val="0036564E"/>
    <w:rsid w:val="00365749"/>
    <w:rsid w:val="00365835"/>
    <w:rsid w:val="00365AD9"/>
    <w:rsid w:val="00365C42"/>
    <w:rsid w:val="00365D13"/>
    <w:rsid w:val="00365DA2"/>
    <w:rsid w:val="00365F6D"/>
    <w:rsid w:val="0036619E"/>
    <w:rsid w:val="00366482"/>
    <w:rsid w:val="00366E02"/>
    <w:rsid w:val="00366EA4"/>
    <w:rsid w:val="003674F5"/>
    <w:rsid w:val="00367692"/>
    <w:rsid w:val="0036775A"/>
    <w:rsid w:val="0036791E"/>
    <w:rsid w:val="003701F3"/>
    <w:rsid w:val="003705BB"/>
    <w:rsid w:val="00370958"/>
    <w:rsid w:val="003712ED"/>
    <w:rsid w:val="00371696"/>
    <w:rsid w:val="00371B48"/>
    <w:rsid w:val="00371EEA"/>
    <w:rsid w:val="003727DA"/>
    <w:rsid w:val="00372916"/>
    <w:rsid w:val="00372D66"/>
    <w:rsid w:val="00373020"/>
    <w:rsid w:val="003735FF"/>
    <w:rsid w:val="00373719"/>
    <w:rsid w:val="003737A7"/>
    <w:rsid w:val="003737C2"/>
    <w:rsid w:val="00374AA1"/>
    <w:rsid w:val="00374BFD"/>
    <w:rsid w:val="00374E48"/>
    <w:rsid w:val="003753CF"/>
    <w:rsid w:val="0037572B"/>
    <w:rsid w:val="003757B0"/>
    <w:rsid w:val="0037599D"/>
    <w:rsid w:val="00375AD7"/>
    <w:rsid w:val="0037624D"/>
    <w:rsid w:val="00376763"/>
    <w:rsid w:val="00376EFE"/>
    <w:rsid w:val="00377236"/>
    <w:rsid w:val="0038069A"/>
    <w:rsid w:val="00381B97"/>
    <w:rsid w:val="003820C2"/>
    <w:rsid w:val="003822A2"/>
    <w:rsid w:val="003822E1"/>
    <w:rsid w:val="0038296C"/>
    <w:rsid w:val="00382AB5"/>
    <w:rsid w:val="00382D36"/>
    <w:rsid w:val="00382DA4"/>
    <w:rsid w:val="00382FDA"/>
    <w:rsid w:val="00383173"/>
    <w:rsid w:val="0038376A"/>
    <w:rsid w:val="00383F8C"/>
    <w:rsid w:val="00384775"/>
    <w:rsid w:val="00384B3A"/>
    <w:rsid w:val="003851CD"/>
    <w:rsid w:val="003857DC"/>
    <w:rsid w:val="00385818"/>
    <w:rsid w:val="00385916"/>
    <w:rsid w:val="00385A01"/>
    <w:rsid w:val="00385C6C"/>
    <w:rsid w:val="00385E72"/>
    <w:rsid w:val="00386347"/>
    <w:rsid w:val="00386C9D"/>
    <w:rsid w:val="003870CA"/>
    <w:rsid w:val="0038769A"/>
    <w:rsid w:val="00387E7C"/>
    <w:rsid w:val="00390072"/>
    <w:rsid w:val="00390218"/>
    <w:rsid w:val="0039063F"/>
    <w:rsid w:val="00390ECC"/>
    <w:rsid w:val="00390F87"/>
    <w:rsid w:val="00390FE5"/>
    <w:rsid w:val="00390FF0"/>
    <w:rsid w:val="00391B18"/>
    <w:rsid w:val="0039218E"/>
    <w:rsid w:val="003928B4"/>
    <w:rsid w:val="00392A86"/>
    <w:rsid w:val="00392DDB"/>
    <w:rsid w:val="00392F75"/>
    <w:rsid w:val="003932B6"/>
    <w:rsid w:val="003944CC"/>
    <w:rsid w:val="003950DC"/>
    <w:rsid w:val="0039525E"/>
    <w:rsid w:val="00395B71"/>
    <w:rsid w:val="00395DC3"/>
    <w:rsid w:val="003961EA"/>
    <w:rsid w:val="00396308"/>
    <w:rsid w:val="0039638E"/>
    <w:rsid w:val="00396B79"/>
    <w:rsid w:val="00396C40"/>
    <w:rsid w:val="00397295"/>
    <w:rsid w:val="003974B5"/>
    <w:rsid w:val="003974B6"/>
    <w:rsid w:val="0039784B"/>
    <w:rsid w:val="00397B71"/>
    <w:rsid w:val="00397BA4"/>
    <w:rsid w:val="00397CD0"/>
    <w:rsid w:val="00397ED1"/>
    <w:rsid w:val="003A069E"/>
    <w:rsid w:val="003A0A35"/>
    <w:rsid w:val="003A144A"/>
    <w:rsid w:val="003A1589"/>
    <w:rsid w:val="003A1926"/>
    <w:rsid w:val="003A1A9D"/>
    <w:rsid w:val="003A1CCA"/>
    <w:rsid w:val="003A238E"/>
    <w:rsid w:val="003A23D7"/>
    <w:rsid w:val="003A2C51"/>
    <w:rsid w:val="003A2C71"/>
    <w:rsid w:val="003A36E5"/>
    <w:rsid w:val="003A38CB"/>
    <w:rsid w:val="003A3B20"/>
    <w:rsid w:val="003A3F55"/>
    <w:rsid w:val="003A408C"/>
    <w:rsid w:val="003A411F"/>
    <w:rsid w:val="003A424B"/>
    <w:rsid w:val="003A472F"/>
    <w:rsid w:val="003A47A2"/>
    <w:rsid w:val="003A4D8B"/>
    <w:rsid w:val="003A5082"/>
    <w:rsid w:val="003A6134"/>
    <w:rsid w:val="003A6414"/>
    <w:rsid w:val="003A65BB"/>
    <w:rsid w:val="003A69B0"/>
    <w:rsid w:val="003A6E95"/>
    <w:rsid w:val="003A73A7"/>
    <w:rsid w:val="003A75DD"/>
    <w:rsid w:val="003A7C0E"/>
    <w:rsid w:val="003B001C"/>
    <w:rsid w:val="003B05BB"/>
    <w:rsid w:val="003B06B7"/>
    <w:rsid w:val="003B0B2E"/>
    <w:rsid w:val="003B1023"/>
    <w:rsid w:val="003B2692"/>
    <w:rsid w:val="003B2FCE"/>
    <w:rsid w:val="003B3010"/>
    <w:rsid w:val="003B3922"/>
    <w:rsid w:val="003B39C5"/>
    <w:rsid w:val="003B3F2F"/>
    <w:rsid w:val="003B3FA2"/>
    <w:rsid w:val="003B4237"/>
    <w:rsid w:val="003B4A21"/>
    <w:rsid w:val="003B4E55"/>
    <w:rsid w:val="003B51C9"/>
    <w:rsid w:val="003B560D"/>
    <w:rsid w:val="003B6241"/>
    <w:rsid w:val="003B63A7"/>
    <w:rsid w:val="003B6904"/>
    <w:rsid w:val="003B6AB6"/>
    <w:rsid w:val="003B6E20"/>
    <w:rsid w:val="003B734F"/>
    <w:rsid w:val="003B73ED"/>
    <w:rsid w:val="003B74C8"/>
    <w:rsid w:val="003B7555"/>
    <w:rsid w:val="003B7567"/>
    <w:rsid w:val="003B778B"/>
    <w:rsid w:val="003C03C7"/>
    <w:rsid w:val="003C053A"/>
    <w:rsid w:val="003C05A9"/>
    <w:rsid w:val="003C1008"/>
    <w:rsid w:val="003C1806"/>
    <w:rsid w:val="003C1BC8"/>
    <w:rsid w:val="003C1BD0"/>
    <w:rsid w:val="003C27FD"/>
    <w:rsid w:val="003C2AD1"/>
    <w:rsid w:val="003C2C14"/>
    <w:rsid w:val="003C3294"/>
    <w:rsid w:val="003C32F8"/>
    <w:rsid w:val="003C355A"/>
    <w:rsid w:val="003C3562"/>
    <w:rsid w:val="003C3FE9"/>
    <w:rsid w:val="003C442A"/>
    <w:rsid w:val="003C4493"/>
    <w:rsid w:val="003C4562"/>
    <w:rsid w:val="003C4B36"/>
    <w:rsid w:val="003C4C8F"/>
    <w:rsid w:val="003C4D62"/>
    <w:rsid w:val="003C5441"/>
    <w:rsid w:val="003C592C"/>
    <w:rsid w:val="003C5A94"/>
    <w:rsid w:val="003C5B87"/>
    <w:rsid w:val="003C5CBE"/>
    <w:rsid w:val="003C5EC0"/>
    <w:rsid w:val="003C650A"/>
    <w:rsid w:val="003C6676"/>
    <w:rsid w:val="003C7038"/>
    <w:rsid w:val="003C7287"/>
    <w:rsid w:val="003C7878"/>
    <w:rsid w:val="003D0325"/>
    <w:rsid w:val="003D0426"/>
    <w:rsid w:val="003D0A20"/>
    <w:rsid w:val="003D1530"/>
    <w:rsid w:val="003D1B15"/>
    <w:rsid w:val="003D1D38"/>
    <w:rsid w:val="003D1D9D"/>
    <w:rsid w:val="003D1E25"/>
    <w:rsid w:val="003D20DF"/>
    <w:rsid w:val="003D25A9"/>
    <w:rsid w:val="003D288E"/>
    <w:rsid w:val="003D2D67"/>
    <w:rsid w:val="003D2E24"/>
    <w:rsid w:val="003D30BD"/>
    <w:rsid w:val="003D398D"/>
    <w:rsid w:val="003D3E91"/>
    <w:rsid w:val="003D542C"/>
    <w:rsid w:val="003D56A9"/>
    <w:rsid w:val="003D56C0"/>
    <w:rsid w:val="003D572D"/>
    <w:rsid w:val="003D5B5F"/>
    <w:rsid w:val="003D5E72"/>
    <w:rsid w:val="003D635D"/>
    <w:rsid w:val="003D71DD"/>
    <w:rsid w:val="003D75C6"/>
    <w:rsid w:val="003D77A5"/>
    <w:rsid w:val="003E00DF"/>
    <w:rsid w:val="003E089A"/>
    <w:rsid w:val="003E0A76"/>
    <w:rsid w:val="003E0E03"/>
    <w:rsid w:val="003E1066"/>
    <w:rsid w:val="003E1D17"/>
    <w:rsid w:val="003E1D18"/>
    <w:rsid w:val="003E1FFB"/>
    <w:rsid w:val="003E2144"/>
    <w:rsid w:val="003E23D3"/>
    <w:rsid w:val="003E2A83"/>
    <w:rsid w:val="003E2BDA"/>
    <w:rsid w:val="003E2DBA"/>
    <w:rsid w:val="003E2F97"/>
    <w:rsid w:val="003E2FB1"/>
    <w:rsid w:val="003E3159"/>
    <w:rsid w:val="003E3168"/>
    <w:rsid w:val="003E3408"/>
    <w:rsid w:val="003E385E"/>
    <w:rsid w:val="003E3A1A"/>
    <w:rsid w:val="003E3E1C"/>
    <w:rsid w:val="003E420A"/>
    <w:rsid w:val="003E4CE1"/>
    <w:rsid w:val="003E4D04"/>
    <w:rsid w:val="003E5577"/>
    <w:rsid w:val="003E55B9"/>
    <w:rsid w:val="003E5908"/>
    <w:rsid w:val="003E5C62"/>
    <w:rsid w:val="003E5EF2"/>
    <w:rsid w:val="003E6080"/>
    <w:rsid w:val="003E60B7"/>
    <w:rsid w:val="003E69E8"/>
    <w:rsid w:val="003E7067"/>
    <w:rsid w:val="003E7C89"/>
    <w:rsid w:val="003E7F3C"/>
    <w:rsid w:val="003F0198"/>
    <w:rsid w:val="003F054D"/>
    <w:rsid w:val="003F07E1"/>
    <w:rsid w:val="003F097F"/>
    <w:rsid w:val="003F0F43"/>
    <w:rsid w:val="003F1865"/>
    <w:rsid w:val="003F18AC"/>
    <w:rsid w:val="003F19C5"/>
    <w:rsid w:val="003F1DAC"/>
    <w:rsid w:val="003F1FA4"/>
    <w:rsid w:val="003F22D3"/>
    <w:rsid w:val="003F2CD3"/>
    <w:rsid w:val="003F3773"/>
    <w:rsid w:val="003F3843"/>
    <w:rsid w:val="003F3B04"/>
    <w:rsid w:val="003F47CC"/>
    <w:rsid w:val="003F480E"/>
    <w:rsid w:val="003F4E3D"/>
    <w:rsid w:val="003F50DD"/>
    <w:rsid w:val="003F56CF"/>
    <w:rsid w:val="003F5BF0"/>
    <w:rsid w:val="003F5EC2"/>
    <w:rsid w:val="003F603E"/>
    <w:rsid w:val="003F6AFF"/>
    <w:rsid w:val="003F6BFE"/>
    <w:rsid w:val="003F6D61"/>
    <w:rsid w:val="003F6DEE"/>
    <w:rsid w:val="003F794C"/>
    <w:rsid w:val="003F7CD5"/>
    <w:rsid w:val="004002B9"/>
    <w:rsid w:val="00400620"/>
    <w:rsid w:val="00400930"/>
    <w:rsid w:val="00400C95"/>
    <w:rsid w:val="004011FA"/>
    <w:rsid w:val="004017B4"/>
    <w:rsid w:val="004022B5"/>
    <w:rsid w:val="004023FD"/>
    <w:rsid w:val="00402715"/>
    <w:rsid w:val="00402D37"/>
    <w:rsid w:val="00402E75"/>
    <w:rsid w:val="0040367C"/>
    <w:rsid w:val="0040373E"/>
    <w:rsid w:val="0040386C"/>
    <w:rsid w:val="004042A0"/>
    <w:rsid w:val="004047F0"/>
    <w:rsid w:val="004056D5"/>
    <w:rsid w:val="00406023"/>
    <w:rsid w:val="0040602B"/>
    <w:rsid w:val="0040607A"/>
    <w:rsid w:val="00406284"/>
    <w:rsid w:val="00406456"/>
    <w:rsid w:val="00406D47"/>
    <w:rsid w:val="004075EB"/>
    <w:rsid w:val="00407783"/>
    <w:rsid w:val="00407D86"/>
    <w:rsid w:val="00410739"/>
    <w:rsid w:val="0041090E"/>
    <w:rsid w:val="004111FD"/>
    <w:rsid w:val="004128A7"/>
    <w:rsid w:val="004129A6"/>
    <w:rsid w:val="00412D24"/>
    <w:rsid w:val="00413485"/>
    <w:rsid w:val="004139E5"/>
    <w:rsid w:val="00413A8B"/>
    <w:rsid w:val="00413E66"/>
    <w:rsid w:val="00413F5C"/>
    <w:rsid w:val="0041440A"/>
    <w:rsid w:val="0041497D"/>
    <w:rsid w:val="00414B01"/>
    <w:rsid w:val="00414EAF"/>
    <w:rsid w:val="00415443"/>
    <w:rsid w:val="004155DA"/>
    <w:rsid w:val="00415AD7"/>
    <w:rsid w:val="00415FDA"/>
    <w:rsid w:val="0041609D"/>
    <w:rsid w:val="004161DE"/>
    <w:rsid w:val="004164CE"/>
    <w:rsid w:val="004168C3"/>
    <w:rsid w:val="00416A2F"/>
    <w:rsid w:val="00416E34"/>
    <w:rsid w:val="00417112"/>
    <w:rsid w:val="004175B6"/>
    <w:rsid w:val="004177F5"/>
    <w:rsid w:val="00417D1B"/>
    <w:rsid w:val="004204CC"/>
    <w:rsid w:val="0042050F"/>
    <w:rsid w:val="00420703"/>
    <w:rsid w:val="00420894"/>
    <w:rsid w:val="0042089E"/>
    <w:rsid w:val="00420A06"/>
    <w:rsid w:val="00420D2B"/>
    <w:rsid w:val="0042127E"/>
    <w:rsid w:val="0042164A"/>
    <w:rsid w:val="00421651"/>
    <w:rsid w:val="004218CC"/>
    <w:rsid w:val="004226F8"/>
    <w:rsid w:val="00422817"/>
    <w:rsid w:val="00422A9E"/>
    <w:rsid w:val="00422BA9"/>
    <w:rsid w:val="00423848"/>
    <w:rsid w:val="00423916"/>
    <w:rsid w:val="0042457F"/>
    <w:rsid w:val="00424A31"/>
    <w:rsid w:val="00424B23"/>
    <w:rsid w:val="00424E24"/>
    <w:rsid w:val="00424EB9"/>
    <w:rsid w:val="004259B9"/>
    <w:rsid w:val="00425AA6"/>
    <w:rsid w:val="00425BD5"/>
    <w:rsid w:val="0042614B"/>
    <w:rsid w:val="00426342"/>
    <w:rsid w:val="00426616"/>
    <w:rsid w:val="00426C22"/>
    <w:rsid w:val="0042705E"/>
    <w:rsid w:val="004272DF"/>
    <w:rsid w:val="00427955"/>
    <w:rsid w:val="00427B4A"/>
    <w:rsid w:val="00427C58"/>
    <w:rsid w:val="00427C68"/>
    <w:rsid w:val="00427DDC"/>
    <w:rsid w:val="00427E66"/>
    <w:rsid w:val="00427EB6"/>
    <w:rsid w:val="00427F2C"/>
    <w:rsid w:val="00430339"/>
    <w:rsid w:val="00430446"/>
    <w:rsid w:val="0043094B"/>
    <w:rsid w:val="00431039"/>
    <w:rsid w:val="0043191A"/>
    <w:rsid w:val="00431E58"/>
    <w:rsid w:val="00432587"/>
    <w:rsid w:val="004328DD"/>
    <w:rsid w:val="00432FAD"/>
    <w:rsid w:val="004330AA"/>
    <w:rsid w:val="00433167"/>
    <w:rsid w:val="00433532"/>
    <w:rsid w:val="00433809"/>
    <w:rsid w:val="00433919"/>
    <w:rsid w:val="004340A9"/>
    <w:rsid w:val="0043412E"/>
    <w:rsid w:val="0043425F"/>
    <w:rsid w:val="0043488D"/>
    <w:rsid w:val="00434ADE"/>
    <w:rsid w:val="0043503F"/>
    <w:rsid w:val="00435375"/>
    <w:rsid w:val="004353A9"/>
    <w:rsid w:val="004353B6"/>
    <w:rsid w:val="00435B94"/>
    <w:rsid w:val="00435D60"/>
    <w:rsid w:val="00435DA3"/>
    <w:rsid w:val="004361D7"/>
    <w:rsid w:val="00436301"/>
    <w:rsid w:val="00436683"/>
    <w:rsid w:val="004367CC"/>
    <w:rsid w:val="00436AE0"/>
    <w:rsid w:val="00436B60"/>
    <w:rsid w:val="00436D60"/>
    <w:rsid w:val="00437388"/>
    <w:rsid w:val="00437C4B"/>
    <w:rsid w:val="00437D8C"/>
    <w:rsid w:val="00440832"/>
    <w:rsid w:val="00440A9C"/>
    <w:rsid w:val="00441309"/>
    <w:rsid w:val="00441456"/>
    <w:rsid w:val="004420CD"/>
    <w:rsid w:val="0044273E"/>
    <w:rsid w:val="00442E3E"/>
    <w:rsid w:val="00442F04"/>
    <w:rsid w:val="00443001"/>
    <w:rsid w:val="004432A7"/>
    <w:rsid w:val="004432CB"/>
    <w:rsid w:val="004439FB"/>
    <w:rsid w:val="00444052"/>
    <w:rsid w:val="004443C3"/>
    <w:rsid w:val="00444440"/>
    <w:rsid w:val="0044466F"/>
    <w:rsid w:val="004448B1"/>
    <w:rsid w:val="00444F18"/>
    <w:rsid w:val="00445230"/>
    <w:rsid w:val="00445A59"/>
    <w:rsid w:val="00445A8B"/>
    <w:rsid w:val="00445CFE"/>
    <w:rsid w:val="00446A2E"/>
    <w:rsid w:val="00446BDA"/>
    <w:rsid w:val="00447278"/>
    <w:rsid w:val="00447350"/>
    <w:rsid w:val="00447482"/>
    <w:rsid w:val="00447AB2"/>
    <w:rsid w:val="00447E81"/>
    <w:rsid w:val="00447F20"/>
    <w:rsid w:val="00450248"/>
    <w:rsid w:val="004503A8"/>
    <w:rsid w:val="004506A9"/>
    <w:rsid w:val="00450922"/>
    <w:rsid w:val="00450AA9"/>
    <w:rsid w:val="00450B3E"/>
    <w:rsid w:val="0045140D"/>
    <w:rsid w:val="0045152C"/>
    <w:rsid w:val="00451619"/>
    <w:rsid w:val="0045176D"/>
    <w:rsid w:val="00451B75"/>
    <w:rsid w:val="00451EBA"/>
    <w:rsid w:val="00451F68"/>
    <w:rsid w:val="00452081"/>
    <w:rsid w:val="00452289"/>
    <w:rsid w:val="004525CE"/>
    <w:rsid w:val="00452E33"/>
    <w:rsid w:val="004531CB"/>
    <w:rsid w:val="004532D0"/>
    <w:rsid w:val="0045377B"/>
    <w:rsid w:val="00453B32"/>
    <w:rsid w:val="00453B38"/>
    <w:rsid w:val="00453B88"/>
    <w:rsid w:val="00454F4A"/>
    <w:rsid w:val="00455407"/>
    <w:rsid w:val="004557D2"/>
    <w:rsid w:val="0045597E"/>
    <w:rsid w:val="00456249"/>
    <w:rsid w:val="004562A6"/>
    <w:rsid w:val="004567AC"/>
    <w:rsid w:val="00456CE2"/>
    <w:rsid w:val="00456E56"/>
    <w:rsid w:val="00456FE0"/>
    <w:rsid w:val="004570F2"/>
    <w:rsid w:val="004571CA"/>
    <w:rsid w:val="0045722F"/>
    <w:rsid w:val="00457442"/>
    <w:rsid w:val="00457A9A"/>
    <w:rsid w:val="00457B2E"/>
    <w:rsid w:val="00457BB1"/>
    <w:rsid w:val="00460427"/>
    <w:rsid w:val="0046055B"/>
    <w:rsid w:val="004608D5"/>
    <w:rsid w:val="00460CFF"/>
    <w:rsid w:val="004612C5"/>
    <w:rsid w:val="004617C0"/>
    <w:rsid w:val="004624ED"/>
    <w:rsid w:val="0046283C"/>
    <w:rsid w:val="004630EB"/>
    <w:rsid w:val="00463417"/>
    <w:rsid w:val="004636EE"/>
    <w:rsid w:val="00463703"/>
    <w:rsid w:val="00463916"/>
    <w:rsid w:val="00463AF7"/>
    <w:rsid w:val="00463BC3"/>
    <w:rsid w:val="00464263"/>
    <w:rsid w:val="00464576"/>
    <w:rsid w:val="00464BF5"/>
    <w:rsid w:val="00464C1F"/>
    <w:rsid w:val="004650BE"/>
    <w:rsid w:val="00465365"/>
    <w:rsid w:val="0046570A"/>
    <w:rsid w:val="0046572D"/>
    <w:rsid w:val="00465F95"/>
    <w:rsid w:val="0046699E"/>
    <w:rsid w:val="00466C78"/>
    <w:rsid w:val="00467202"/>
    <w:rsid w:val="0046722B"/>
    <w:rsid w:val="00467618"/>
    <w:rsid w:val="00467F20"/>
    <w:rsid w:val="00470355"/>
    <w:rsid w:val="00471206"/>
    <w:rsid w:val="00472902"/>
    <w:rsid w:val="00472C24"/>
    <w:rsid w:val="0047341D"/>
    <w:rsid w:val="004735F3"/>
    <w:rsid w:val="0047366E"/>
    <w:rsid w:val="00473C1E"/>
    <w:rsid w:val="00473C4D"/>
    <w:rsid w:val="00474041"/>
    <w:rsid w:val="004740F4"/>
    <w:rsid w:val="00474188"/>
    <w:rsid w:val="00474467"/>
    <w:rsid w:val="00474E5D"/>
    <w:rsid w:val="0047512F"/>
    <w:rsid w:val="00475177"/>
    <w:rsid w:val="0047526A"/>
    <w:rsid w:val="00475297"/>
    <w:rsid w:val="00475A68"/>
    <w:rsid w:val="00475BA6"/>
    <w:rsid w:val="00475D36"/>
    <w:rsid w:val="00476943"/>
    <w:rsid w:val="004777D3"/>
    <w:rsid w:val="00477D0D"/>
    <w:rsid w:val="004803AF"/>
    <w:rsid w:val="004803B0"/>
    <w:rsid w:val="00480912"/>
    <w:rsid w:val="004809E8"/>
    <w:rsid w:val="00480C74"/>
    <w:rsid w:val="00481081"/>
    <w:rsid w:val="004810DD"/>
    <w:rsid w:val="0048127F"/>
    <w:rsid w:val="004812CA"/>
    <w:rsid w:val="004815E4"/>
    <w:rsid w:val="0048184B"/>
    <w:rsid w:val="00482222"/>
    <w:rsid w:val="004825BA"/>
    <w:rsid w:val="0048260B"/>
    <w:rsid w:val="0048264A"/>
    <w:rsid w:val="00482849"/>
    <w:rsid w:val="00482DF4"/>
    <w:rsid w:val="00483695"/>
    <w:rsid w:val="00483BF1"/>
    <w:rsid w:val="00483EE3"/>
    <w:rsid w:val="00484369"/>
    <w:rsid w:val="004843E1"/>
    <w:rsid w:val="004847E9"/>
    <w:rsid w:val="00484850"/>
    <w:rsid w:val="00484994"/>
    <w:rsid w:val="00484E04"/>
    <w:rsid w:val="00485025"/>
    <w:rsid w:val="004855C8"/>
    <w:rsid w:val="00485810"/>
    <w:rsid w:val="004862F2"/>
    <w:rsid w:val="00486302"/>
    <w:rsid w:val="004876E3"/>
    <w:rsid w:val="0049001C"/>
    <w:rsid w:val="00490A73"/>
    <w:rsid w:val="0049203C"/>
    <w:rsid w:val="0049216F"/>
    <w:rsid w:val="004922E8"/>
    <w:rsid w:val="00492396"/>
    <w:rsid w:val="00492445"/>
    <w:rsid w:val="00492525"/>
    <w:rsid w:val="00493725"/>
    <w:rsid w:val="0049389E"/>
    <w:rsid w:val="00493C49"/>
    <w:rsid w:val="00493D77"/>
    <w:rsid w:val="00493E46"/>
    <w:rsid w:val="00493F91"/>
    <w:rsid w:val="0049406A"/>
    <w:rsid w:val="0049457E"/>
    <w:rsid w:val="00494636"/>
    <w:rsid w:val="00494701"/>
    <w:rsid w:val="00494A2A"/>
    <w:rsid w:val="00494DEE"/>
    <w:rsid w:val="00494F53"/>
    <w:rsid w:val="004954D5"/>
    <w:rsid w:val="00495520"/>
    <w:rsid w:val="00495A9F"/>
    <w:rsid w:val="00495EBD"/>
    <w:rsid w:val="00496473"/>
    <w:rsid w:val="00496E5B"/>
    <w:rsid w:val="00497700"/>
    <w:rsid w:val="0049773E"/>
    <w:rsid w:val="004979EA"/>
    <w:rsid w:val="00497A4A"/>
    <w:rsid w:val="00497B0A"/>
    <w:rsid w:val="00497BE2"/>
    <w:rsid w:val="00497F0D"/>
    <w:rsid w:val="00497F78"/>
    <w:rsid w:val="004A0EDD"/>
    <w:rsid w:val="004A1424"/>
    <w:rsid w:val="004A174B"/>
    <w:rsid w:val="004A1C46"/>
    <w:rsid w:val="004A1C95"/>
    <w:rsid w:val="004A1E19"/>
    <w:rsid w:val="004A1F3C"/>
    <w:rsid w:val="004A2038"/>
    <w:rsid w:val="004A265B"/>
    <w:rsid w:val="004A2A7D"/>
    <w:rsid w:val="004A2BFE"/>
    <w:rsid w:val="004A3363"/>
    <w:rsid w:val="004A3A7A"/>
    <w:rsid w:val="004A3D8A"/>
    <w:rsid w:val="004A3F57"/>
    <w:rsid w:val="004A4034"/>
    <w:rsid w:val="004A41BD"/>
    <w:rsid w:val="004A47E8"/>
    <w:rsid w:val="004A4894"/>
    <w:rsid w:val="004A4C0F"/>
    <w:rsid w:val="004A4EFB"/>
    <w:rsid w:val="004A53CB"/>
    <w:rsid w:val="004A55A7"/>
    <w:rsid w:val="004A55C9"/>
    <w:rsid w:val="004A5783"/>
    <w:rsid w:val="004A6392"/>
    <w:rsid w:val="004A6521"/>
    <w:rsid w:val="004A69E2"/>
    <w:rsid w:val="004A6DE4"/>
    <w:rsid w:val="004A6DEB"/>
    <w:rsid w:val="004A7085"/>
    <w:rsid w:val="004A7B52"/>
    <w:rsid w:val="004A7B70"/>
    <w:rsid w:val="004A7C9E"/>
    <w:rsid w:val="004A7DAF"/>
    <w:rsid w:val="004A7EAB"/>
    <w:rsid w:val="004B04D8"/>
    <w:rsid w:val="004B04FA"/>
    <w:rsid w:val="004B0B37"/>
    <w:rsid w:val="004B0C1F"/>
    <w:rsid w:val="004B0D42"/>
    <w:rsid w:val="004B0E73"/>
    <w:rsid w:val="004B101E"/>
    <w:rsid w:val="004B1644"/>
    <w:rsid w:val="004B1780"/>
    <w:rsid w:val="004B1955"/>
    <w:rsid w:val="004B1BB5"/>
    <w:rsid w:val="004B2314"/>
    <w:rsid w:val="004B24CF"/>
    <w:rsid w:val="004B24DC"/>
    <w:rsid w:val="004B2A6C"/>
    <w:rsid w:val="004B2E08"/>
    <w:rsid w:val="004B34A5"/>
    <w:rsid w:val="004B414B"/>
    <w:rsid w:val="004B4BAD"/>
    <w:rsid w:val="004B4C3B"/>
    <w:rsid w:val="004B4E3B"/>
    <w:rsid w:val="004B4E4A"/>
    <w:rsid w:val="004B4ECB"/>
    <w:rsid w:val="004B4F86"/>
    <w:rsid w:val="004B532C"/>
    <w:rsid w:val="004B5662"/>
    <w:rsid w:val="004B58EF"/>
    <w:rsid w:val="004B5DB4"/>
    <w:rsid w:val="004B5E05"/>
    <w:rsid w:val="004B63DA"/>
    <w:rsid w:val="004B6912"/>
    <w:rsid w:val="004B6B42"/>
    <w:rsid w:val="004B6BF1"/>
    <w:rsid w:val="004B76DF"/>
    <w:rsid w:val="004B7C6C"/>
    <w:rsid w:val="004C08E5"/>
    <w:rsid w:val="004C0A1C"/>
    <w:rsid w:val="004C0C7E"/>
    <w:rsid w:val="004C196D"/>
    <w:rsid w:val="004C1999"/>
    <w:rsid w:val="004C1A0F"/>
    <w:rsid w:val="004C1BE8"/>
    <w:rsid w:val="004C1C15"/>
    <w:rsid w:val="004C208A"/>
    <w:rsid w:val="004C2486"/>
    <w:rsid w:val="004C2C08"/>
    <w:rsid w:val="004C2D1C"/>
    <w:rsid w:val="004C38CF"/>
    <w:rsid w:val="004C38EC"/>
    <w:rsid w:val="004C3FAD"/>
    <w:rsid w:val="004C4258"/>
    <w:rsid w:val="004C4341"/>
    <w:rsid w:val="004C4789"/>
    <w:rsid w:val="004C4C82"/>
    <w:rsid w:val="004C503D"/>
    <w:rsid w:val="004C520F"/>
    <w:rsid w:val="004C56D8"/>
    <w:rsid w:val="004C5706"/>
    <w:rsid w:val="004C57B2"/>
    <w:rsid w:val="004C5820"/>
    <w:rsid w:val="004C59BF"/>
    <w:rsid w:val="004C5A0E"/>
    <w:rsid w:val="004C5C1E"/>
    <w:rsid w:val="004C5C9C"/>
    <w:rsid w:val="004C5E16"/>
    <w:rsid w:val="004C5FA4"/>
    <w:rsid w:val="004C603A"/>
    <w:rsid w:val="004C608E"/>
    <w:rsid w:val="004C61D9"/>
    <w:rsid w:val="004C67BE"/>
    <w:rsid w:val="004C6D02"/>
    <w:rsid w:val="004C6D49"/>
    <w:rsid w:val="004C6E35"/>
    <w:rsid w:val="004C6FBE"/>
    <w:rsid w:val="004C7208"/>
    <w:rsid w:val="004C7F4B"/>
    <w:rsid w:val="004D04BB"/>
    <w:rsid w:val="004D05CD"/>
    <w:rsid w:val="004D09FD"/>
    <w:rsid w:val="004D0A0F"/>
    <w:rsid w:val="004D0A73"/>
    <w:rsid w:val="004D15F7"/>
    <w:rsid w:val="004D161E"/>
    <w:rsid w:val="004D16EC"/>
    <w:rsid w:val="004D185A"/>
    <w:rsid w:val="004D18BD"/>
    <w:rsid w:val="004D18EE"/>
    <w:rsid w:val="004D210E"/>
    <w:rsid w:val="004D260F"/>
    <w:rsid w:val="004D289E"/>
    <w:rsid w:val="004D28ED"/>
    <w:rsid w:val="004D2C6B"/>
    <w:rsid w:val="004D2CE6"/>
    <w:rsid w:val="004D2D0F"/>
    <w:rsid w:val="004D31F9"/>
    <w:rsid w:val="004D38A3"/>
    <w:rsid w:val="004D3BA9"/>
    <w:rsid w:val="004D3F3E"/>
    <w:rsid w:val="004D3F71"/>
    <w:rsid w:val="004D4104"/>
    <w:rsid w:val="004D433B"/>
    <w:rsid w:val="004D56C1"/>
    <w:rsid w:val="004D59D0"/>
    <w:rsid w:val="004D5C24"/>
    <w:rsid w:val="004D6166"/>
    <w:rsid w:val="004D62B7"/>
    <w:rsid w:val="004D6E4D"/>
    <w:rsid w:val="004D6E7C"/>
    <w:rsid w:val="004D7178"/>
    <w:rsid w:val="004D7557"/>
    <w:rsid w:val="004E02DC"/>
    <w:rsid w:val="004E03F6"/>
    <w:rsid w:val="004E045C"/>
    <w:rsid w:val="004E0F78"/>
    <w:rsid w:val="004E1235"/>
    <w:rsid w:val="004E12D3"/>
    <w:rsid w:val="004E1DDC"/>
    <w:rsid w:val="004E2258"/>
    <w:rsid w:val="004E24E6"/>
    <w:rsid w:val="004E2E52"/>
    <w:rsid w:val="004E34B2"/>
    <w:rsid w:val="004E3A05"/>
    <w:rsid w:val="004E3BBB"/>
    <w:rsid w:val="004E3F83"/>
    <w:rsid w:val="004E427A"/>
    <w:rsid w:val="004E4582"/>
    <w:rsid w:val="004E45E9"/>
    <w:rsid w:val="004E4773"/>
    <w:rsid w:val="004E4D6A"/>
    <w:rsid w:val="004E4F00"/>
    <w:rsid w:val="004E52F3"/>
    <w:rsid w:val="004E5ACD"/>
    <w:rsid w:val="004E5C92"/>
    <w:rsid w:val="004E5CAA"/>
    <w:rsid w:val="004E5CCA"/>
    <w:rsid w:val="004E62DA"/>
    <w:rsid w:val="004E65C9"/>
    <w:rsid w:val="004E6821"/>
    <w:rsid w:val="004E6874"/>
    <w:rsid w:val="004E68FC"/>
    <w:rsid w:val="004E6979"/>
    <w:rsid w:val="004E6EFF"/>
    <w:rsid w:val="004E6F90"/>
    <w:rsid w:val="004E711E"/>
    <w:rsid w:val="004E77EF"/>
    <w:rsid w:val="004E7F14"/>
    <w:rsid w:val="004F0463"/>
    <w:rsid w:val="004F0CCF"/>
    <w:rsid w:val="004F0D49"/>
    <w:rsid w:val="004F1C87"/>
    <w:rsid w:val="004F21F4"/>
    <w:rsid w:val="004F2282"/>
    <w:rsid w:val="004F29F8"/>
    <w:rsid w:val="004F2B66"/>
    <w:rsid w:val="004F3047"/>
    <w:rsid w:val="004F3089"/>
    <w:rsid w:val="004F3600"/>
    <w:rsid w:val="004F3AEA"/>
    <w:rsid w:val="004F4550"/>
    <w:rsid w:val="004F45D9"/>
    <w:rsid w:val="004F47A6"/>
    <w:rsid w:val="004F4B38"/>
    <w:rsid w:val="004F5011"/>
    <w:rsid w:val="004F5228"/>
    <w:rsid w:val="004F5289"/>
    <w:rsid w:val="004F573F"/>
    <w:rsid w:val="004F5ECF"/>
    <w:rsid w:val="004F6211"/>
    <w:rsid w:val="004F62A0"/>
    <w:rsid w:val="004F6464"/>
    <w:rsid w:val="004F66AA"/>
    <w:rsid w:val="004F67CE"/>
    <w:rsid w:val="004F6D37"/>
    <w:rsid w:val="004F6D9B"/>
    <w:rsid w:val="004F6ECE"/>
    <w:rsid w:val="004F77AA"/>
    <w:rsid w:val="004F7AF4"/>
    <w:rsid w:val="0050042E"/>
    <w:rsid w:val="00501044"/>
    <w:rsid w:val="005010F3"/>
    <w:rsid w:val="00501BB0"/>
    <w:rsid w:val="00501D7B"/>
    <w:rsid w:val="00502124"/>
    <w:rsid w:val="00502272"/>
    <w:rsid w:val="0050269F"/>
    <w:rsid w:val="00502F6C"/>
    <w:rsid w:val="00503005"/>
    <w:rsid w:val="005035E4"/>
    <w:rsid w:val="005036A7"/>
    <w:rsid w:val="0050379D"/>
    <w:rsid w:val="00503DA9"/>
    <w:rsid w:val="0050496A"/>
    <w:rsid w:val="00504A77"/>
    <w:rsid w:val="00504B58"/>
    <w:rsid w:val="00505362"/>
    <w:rsid w:val="005055F0"/>
    <w:rsid w:val="00505635"/>
    <w:rsid w:val="005060B1"/>
    <w:rsid w:val="0050688E"/>
    <w:rsid w:val="00506A78"/>
    <w:rsid w:val="00506E4A"/>
    <w:rsid w:val="005071D6"/>
    <w:rsid w:val="00507389"/>
    <w:rsid w:val="00507AB4"/>
    <w:rsid w:val="00507B24"/>
    <w:rsid w:val="005102AB"/>
    <w:rsid w:val="00510500"/>
    <w:rsid w:val="00510E5C"/>
    <w:rsid w:val="00511562"/>
    <w:rsid w:val="00511E49"/>
    <w:rsid w:val="00512093"/>
    <w:rsid w:val="005123BA"/>
    <w:rsid w:val="0051251E"/>
    <w:rsid w:val="00512F63"/>
    <w:rsid w:val="00512F70"/>
    <w:rsid w:val="0051302B"/>
    <w:rsid w:val="00513557"/>
    <w:rsid w:val="00513C8C"/>
    <w:rsid w:val="00513DB7"/>
    <w:rsid w:val="00513E72"/>
    <w:rsid w:val="00513FC1"/>
    <w:rsid w:val="005146CD"/>
    <w:rsid w:val="00514E93"/>
    <w:rsid w:val="00514FD0"/>
    <w:rsid w:val="005150C6"/>
    <w:rsid w:val="00515120"/>
    <w:rsid w:val="005161DC"/>
    <w:rsid w:val="00516898"/>
    <w:rsid w:val="00516AA5"/>
    <w:rsid w:val="00516B42"/>
    <w:rsid w:val="00516FA1"/>
    <w:rsid w:val="00517632"/>
    <w:rsid w:val="00517856"/>
    <w:rsid w:val="0052019E"/>
    <w:rsid w:val="005206D4"/>
    <w:rsid w:val="00520C39"/>
    <w:rsid w:val="00520C82"/>
    <w:rsid w:val="00521645"/>
    <w:rsid w:val="005219B4"/>
    <w:rsid w:val="00521D4D"/>
    <w:rsid w:val="00521E09"/>
    <w:rsid w:val="005220F4"/>
    <w:rsid w:val="00522387"/>
    <w:rsid w:val="00522A34"/>
    <w:rsid w:val="0052300F"/>
    <w:rsid w:val="0052372A"/>
    <w:rsid w:val="00523992"/>
    <w:rsid w:val="00524512"/>
    <w:rsid w:val="00524A99"/>
    <w:rsid w:val="00524C0C"/>
    <w:rsid w:val="0052528A"/>
    <w:rsid w:val="005253FA"/>
    <w:rsid w:val="00525747"/>
    <w:rsid w:val="00525A59"/>
    <w:rsid w:val="00525D21"/>
    <w:rsid w:val="00525D37"/>
    <w:rsid w:val="00526829"/>
    <w:rsid w:val="00526A96"/>
    <w:rsid w:val="00526C4D"/>
    <w:rsid w:val="00526D45"/>
    <w:rsid w:val="00526D7E"/>
    <w:rsid w:val="00527383"/>
    <w:rsid w:val="0052752F"/>
    <w:rsid w:val="0052789F"/>
    <w:rsid w:val="00527AD6"/>
    <w:rsid w:val="00527C20"/>
    <w:rsid w:val="00527E56"/>
    <w:rsid w:val="0053005C"/>
    <w:rsid w:val="005304B6"/>
    <w:rsid w:val="00530BCC"/>
    <w:rsid w:val="00531903"/>
    <w:rsid w:val="00531999"/>
    <w:rsid w:val="00531E5E"/>
    <w:rsid w:val="00531F28"/>
    <w:rsid w:val="0053232E"/>
    <w:rsid w:val="005324FF"/>
    <w:rsid w:val="005329D9"/>
    <w:rsid w:val="00532F61"/>
    <w:rsid w:val="00532FEC"/>
    <w:rsid w:val="0053303D"/>
    <w:rsid w:val="00533196"/>
    <w:rsid w:val="005337CC"/>
    <w:rsid w:val="00534115"/>
    <w:rsid w:val="00534577"/>
    <w:rsid w:val="00534EF3"/>
    <w:rsid w:val="00535271"/>
    <w:rsid w:val="00535A53"/>
    <w:rsid w:val="005362D8"/>
    <w:rsid w:val="005364D5"/>
    <w:rsid w:val="00536743"/>
    <w:rsid w:val="00536E8A"/>
    <w:rsid w:val="00536ECC"/>
    <w:rsid w:val="00536EE7"/>
    <w:rsid w:val="00537140"/>
    <w:rsid w:val="0053762C"/>
    <w:rsid w:val="00537C00"/>
    <w:rsid w:val="00540728"/>
    <w:rsid w:val="00541038"/>
    <w:rsid w:val="00541375"/>
    <w:rsid w:val="0054217E"/>
    <w:rsid w:val="005422BF"/>
    <w:rsid w:val="00542836"/>
    <w:rsid w:val="00542BF7"/>
    <w:rsid w:val="00542C90"/>
    <w:rsid w:val="00542EF7"/>
    <w:rsid w:val="00543157"/>
    <w:rsid w:val="00543689"/>
    <w:rsid w:val="00543D1A"/>
    <w:rsid w:val="005447B7"/>
    <w:rsid w:val="00544C33"/>
    <w:rsid w:val="00544EDC"/>
    <w:rsid w:val="005456C6"/>
    <w:rsid w:val="0054629A"/>
    <w:rsid w:val="005465F9"/>
    <w:rsid w:val="00546682"/>
    <w:rsid w:val="00546DDD"/>
    <w:rsid w:val="005473D7"/>
    <w:rsid w:val="00547993"/>
    <w:rsid w:val="00547B0F"/>
    <w:rsid w:val="00550A1E"/>
    <w:rsid w:val="00551003"/>
    <w:rsid w:val="0055105D"/>
    <w:rsid w:val="00551062"/>
    <w:rsid w:val="005511C1"/>
    <w:rsid w:val="0055120C"/>
    <w:rsid w:val="005517AA"/>
    <w:rsid w:val="00551CBA"/>
    <w:rsid w:val="00551D10"/>
    <w:rsid w:val="00551E55"/>
    <w:rsid w:val="00552BA5"/>
    <w:rsid w:val="005530EE"/>
    <w:rsid w:val="00553A7C"/>
    <w:rsid w:val="0055460B"/>
    <w:rsid w:val="005554F0"/>
    <w:rsid w:val="005555A5"/>
    <w:rsid w:val="00555C8D"/>
    <w:rsid w:val="00555DC0"/>
    <w:rsid w:val="00555E1B"/>
    <w:rsid w:val="00555EEF"/>
    <w:rsid w:val="00556428"/>
    <w:rsid w:val="005569F3"/>
    <w:rsid w:val="00557016"/>
    <w:rsid w:val="00557569"/>
    <w:rsid w:val="00557584"/>
    <w:rsid w:val="005576F5"/>
    <w:rsid w:val="005577ED"/>
    <w:rsid w:val="00557ADC"/>
    <w:rsid w:val="00557F58"/>
    <w:rsid w:val="0056039C"/>
    <w:rsid w:val="00560579"/>
    <w:rsid w:val="00560AF5"/>
    <w:rsid w:val="00561D38"/>
    <w:rsid w:val="00561E79"/>
    <w:rsid w:val="00562110"/>
    <w:rsid w:val="00562E7B"/>
    <w:rsid w:val="00563BDA"/>
    <w:rsid w:val="00563E8A"/>
    <w:rsid w:val="00563EA6"/>
    <w:rsid w:val="00564361"/>
    <w:rsid w:val="0056448F"/>
    <w:rsid w:val="005645A6"/>
    <w:rsid w:val="005656C5"/>
    <w:rsid w:val="00565C74"/>
    <w:rsid w:val="00566072"/>
    <w:rsid w:val="00566316"/>
    <w:rsid w:val="005668FB"/>
    <w:rsid w:val="00566A04"/>
    <w:rsid w:val="005671CC"/>
    <w:rsid w:val="00567558"/>
    <w:rsid w:val="00567C0F"/>
    <w:rsid w:val="00570652"/>
    <w:rsid w:val="00570962"/>
    <w:rsid w:val="0057198C"/>
    <w:rsid w:val="00571EEF"/>
    <w:rsid w:val="005724E8"/>
    <w:rsid w:val="00572603"/>
    <w:rsid w:val="00572868"/>
    <w:rsid w:val="00572AF5"/>
    <w:rsid w:val="00572EE5"/>
    <w:rsid w:val="00572F01"/>
    <w:rsid w:val="005736BD"/>
    <w:rsid w:val="0057388B"/>
    <w:rsid w:val="00573D1B"/>
    <w:rsid w:val="00573D9F"/>
    <w:rsid w:val="0057443F"/>
    <w:rsid w:val="005745B0"/>
    <w:rsid w:val="005748D3"/>
    <w:rsid w:val="00574A39"/>
    <w:rsid w:val="00574D24"/>
    <w:rsid w:val="00574E29"/>
    <w:rsid w:val="00575488"/>
    <w:rsid w:val="00575629"/>
    <w:rsid w:val="00575787"/>
    <w:rsid w:val="00575EE0"/>
    <w:rsid w:val="00576A2B"/>
    <w:rsid w:val="00576A71"/>
    <w:rsid w:val="00576B03"/>
    <w:rsid w:val="00576BDF"/>
    <w:rsid w:val="00576E55"/>
    <w:rsid w:val="005777BF"/>
    <w:rsid w:val="00580BFC"/>
    <w:rsid w:val="00580D8D"/>
    <w:rsid w:val="005812C7"/>
    <w:rsid w:val="00581623"/>
    <w:rsid w:val="0058201C"/>
    <w:rsid w:val="00582A66"/>
    <w:rsid w:val="00582D58"/>
    <w:rsid w:val="00582DD4"/>
    <w:rsid w:val="00583889"/>
    <w:rsid w:val="00583E93"/>
    <w:rsid w:val="00584095"/>
    <w:rsid w:val="00584D2B"/>
    <w:rsid w:val="005851DA"/>
    <w:rsid w:val="00585577"/>
    <w:rsid w:val="00585871"/>
    <w:rsid w:val="0058589D"/>
    <w:rsid w:val="00585A57"/>
    <w:rsid w:val="00585D19"/>
    <w:rsid w:val="00585FCD"/>
    <w:rsid w:val="0058607F"/>
    <w:rsid w:val="0058648E"/>
    <w:rsid w:val="00586D5D"/>
    <w:rsid w:val="0058705F"/>
    <w:rsid w:val="00587487"/>
    <w:rsid w:val="00587958"/>
    <w:rsid w:val="005909B8"/>
    <w:rsid w:val="00590BCD"/>
    <w:rsid w:val="005915F0"/>
    <w:rsid w:val="00591E07"/>
    <w:rsid w:val="00591FDB"/>
    <w:rsid w:val="005924B0"/>
    <w:rsid w:val="005928F8"/>
    <w:rsid w:val="0059294D"/>
    <w:rsid w:val="005929D0"/>
    <w:rsid w:val="00592BBA"/>
    <w:rsid w:val="0059308A"/>
    <w:rsid w:val="0059310F"/>
    <w:rsid w:val="00593570"/>
    <w:rsid w:val="005947DD"/>
    <w:rsid w:val="00594916"/>
    <w:rsid w:val="00594B96"/>
    <w:rsid w:val="00594CB5"/>
    <w:rsid w:val="0059555B"/>
    <w:rsid w:val="00595A43"/>
    <w:rsid w:val="00595B36"/>
    <w:rsid w:val="00595F58"/>
    <w:rsid w:val="0059617A"/>
    <w:rsid w:val="00596FF6"/>
    <w:rsid w:val="0059710E"/>
    <w:rsid w:val="005974BA"/>
    <w:rsid w:val="00597608"/>
    <w:rsid w:val="00597865"/>
    <w:rsid w:val="005979B6"/>
    <w:rsid w:val="005A00D2"/>
    <w:rsid w:val="005A010B"/>
    <w:rsid w:val="005A0144"/>
    <w:rsid w:val="005A01F3"/>
    <w:rsid w:val="005A0420"/>
    <w:rsid w:val="005A08D3"/>
    <w:rsid w:val="005A0BEA"/>
    <w:rsid w:val="005A0EA2"/>
    <w:rsid w:val="005A1068"/>
    <w:rsid w:val="005A119E"/>
    <w:rsid w:val="005A11B0"/>
    <w:rsid w:val="005A1203"/>
    <w:rsid w:val="005A1796"/>
    <w:rsid w:val="005A18EF"/>
    <w:rsid w:val="005A1A95"/>
    <w:rsid w:val="005A1BDB"/>
    <w:rsid w:val="005A1CD2"/>
    <w:rsid w:val="005A2A25"/>
    <w:rsid w:val="005A2F6C"/>
    <w:rsid w:val="005A30C1"/>
    <w:rsid w:val="005A33F9"/>
    <w:rsid w:val="005A36DC"/>
    <w:rsid w:val="005A3922"/>
    <w:rsid w:val="005A39A1"/>
    <w:rsid w:val="005A3A39"/>
    <w:rsid w:val="005A3A91"/>
    <w:rsid w:val="005A3CB1"/>
    <w:rsid w:val="005A3EAD"/>
    <w:rsid w:val="005A4155"/>
    <w:rsid w:val="005A4BC1"/>
    <w:rsid w:val="005A4BF0"/>
    <w:rsid w:val="005A51E7"/>
    <w:rsid w:val="005A55D0"/>
    <w:rsid w:val="005A5685"/>
    <w:rsid w:val="005A6190"/>
    <w:rsid w:val="005A6583"/>
    <w:rsid w:val="005A66AB"/>
    <w:rsid w:val="005A6CBD"/>
    <w:rsid w:val="005A6EDD"/>
    <w:rsid w:val="005A78F3"/>
    <w:rsid w:val="005A7CD3"/>
    <w:rsid w:val="005A7E88"/>
    <w:rsid w:val="005A7F87"/>
    <w:rsid w:val="005B00BE"/>
    <w:rsid w:val="005B0156"/>
    <w:rsid w:val="005B0167"/>
    <w:rsid w:val="005B0197"/>
    <w:rsid w:val="005B042C"/>
    <w:rsid w:val="005B04EC"/>
    <w:rsid w:val="005B05F3"/>
    <w:rsid w:val="005B0E0F"/>
    <w:rsid w:val="005B0F3D"/>
    <w:rsid w:val="005B1790"/>
    <w:rsid w:val="005B18CA"/>
    <w:rsid w:val="005B19FB"/>
    <w:rsid w:val="005B1AFA"/>
    <w:rsid w:val="005B1B0C"/>
    <w:rsid w:val="005B1D36"/>
    <w:rsid w:val="005B1D9E"/>
    <w:rsid w:val="005B1DB1"/>
    <w:rsid w:val="005B24A3"/>
    <w:rsid w:val="005B28CB"/>
    <w:rsid w:val="005B2904"/>
    <w:rsid w:val="005B2AE1"/>
    <w:rsid w:val="005B2B2B"/>
    <w:rsid w:val="005B2B56"/>
    <w:rsid w:val="005B2BB9"/>
    <w:rsid w:val="005B2CB5"/>
    <w:rsid w:val="005B381B"/>
    <w:rsid w:val="005B38A5"/>
    <w:rsid w:val="005B3A0D"/>
    <w:rsid w:val="005B3B8A"/>
    <w:rsid w:val="005B3C0D"/>
    <w:rsid w:val="005B4186"/>
    <w:rsid w:val="005B41E0"/>
    <w:rsid w:val="005B41FD"/>
    <w:rsid w:val="005B446F"/>
    <w:rsid w:val="005B4470"/>
    <w:rsid w:val="005B4829"/>
    <w:rsid w:val="005B56FE"/>
    <w:rsid w:val="005B62C7"/>
    <w:rsid w:val="005B70B1"/>
    <w:rsid w:val="005C008A"/>
    <w:rsid w:val="005C0C03"/>
    <w:rsid w:val="005C0DBC"/>
    <w:rsid w:val="005C0E96"/>
    <w:rsid w:val="005C1454"/>
    <w:rsid w:val="005C16FE"/>
    <w:rsid w:val="005C1AA0"/>
    <w:rsid w:val="005C1F80"/>
    <w:rsid w:val="005C202D"/>
    <w:rsid w:val="005C24F0"/>
    <w:rsid w:val="005C2569"/>
    <w:rsid w:val="005C2694"/>
    <w:rsid w:val="005C2F9C"/>
    <w:rsid w:val="005C2FF1"/>
    <w:rsid w:val="005C30E7"/>
    <w:rsid w:val="005C3486"/>
    <w:rsid w:val="005C3ECE"/>
    <w:rsid w:val="005C40D3"/>
    <w:rsid w:val="005C42A2"/>
    <w:rsid w:val="005C4367"/>
    <w:rsid w:val="005C4750"/>
    <w:rsid w:val="005C4F3A"/>
    <w:rsid w:val="005C521F"/>
    <w:rsid w:val="005C5CC0"/>
    <w:rsid w:val="005C61F3"/>
    <w:rsid w:val="005C68C5"/>
    <w:rsid w:val="005D0330"/>
    <w:rsid w:val="005D037A"/>
    <w:rsid w:val="005D063F"/>
    <w:rsid w:val="005D073B"/>
    <w:rsid w:val="005D1795"/>
    <w:rsid w:val="005D1AA3"/>
    <w:rsid w:val="005D1D32"/>
    <w:rsid w:val="005D26A0"/>
    <w:rsid w:val="005D277D"/>
    <w:rsid w:val="005D2A38"/>
    <w:rsid w:val="005D2B86"/>
    <w:rsid w:val="005D2CEC"/>
    <w:rsid w:val="005D340E"/>
    <w:rsid w:val="005D3902"/>
    <w:rsid w:val="005D4AE9"/>
    <w:rsid w:val="005D4D17"/>
    <w:rsid w:val="005D4DC7"/>
    <w:rsid w:val="005D6927"/>
    <w:rsid w:val="005D6B12"/>
    <w:rsid w:val="005D74C7"/>
    <w:rsid w:val="005D7609"/>
    <w:rsid w:val="005D7632"/>
    <w:rsid w:val="005D776C"/>
    <w:rsid w:val="005D7790"/>
    <w:rsid w:val="005D77D1"/>
    <w:rsid w:val="005D7A57"/>
    <w:rsid w:val="005D7E72"/>
    <w:rsid w:val="005E045D"/>
    <w:rsid w:val="005E0A79"/>
    <w:rsid w:val="005E1825"/>
    <w:rsid w:val="005E1F15"/>
    <w:rsid w:val="005E1F47"/>
    <w:rsid w:val="005E2920"/>
    <w:rsid w:val="005E30F4"/>
    <w:rsid w:val="005E396C"/>
    <w:rsid w:val="005E3994"/>
    <w:rsid w:val="005E3D92"/>
    <w:rsid w:val="005E4BFD"/>
    <w:rsid w:val="005E54E0"/>
    <w:rsid w:val="005E55EC"/>
    <w:rsid w:val="005E56BB"/>
    <w:rsid w:val="005E56F5"/>
    <w:rsid w:val="005E5700"/>
    <w:rsid w:val="005E5A71"/>
    <w:rsid w:val="005E5AC7"/>
    <w:rsid w:val="005E5B75"/>
    <w:rsid w:val="005E5EBF"/>
    <w:rsid w:val="005E6D7D"/>
    <w:rsid w:val="005E6EEE"/>
    <w:rsid w:val="005E72D5"/>
    <w:rsid w:val="005E7B12"/>
    <w:rsid w:val="005E7B19"/>
    <w:rsid w:val="005E7D61"/>
    <w:rsid w:val="005E7F12"/>
    <w:rsid w:val="005E7F1F"/>
    <w:rsid w:val="005F01B7"/>
    <w:rsid w:val="005F0431"/>
    <w:rsid w:val="005F0607"/>
    <w:rsid w:val="005F06ED"/>
    <w:rsid w:val="005F08CF"/>
    <w:rsid w:val="005F0B75"/>
    <w:rsid w:val="005F1190"/>
    <w:rsid w:val="005F120C"/>
    <w:rsid w:val="005F127C"/>
    <w:rsid w:val="005F1340"/>
    <w:rsid w:val="005F134A"/>
    <w:rsid w:val="005F1A05"/>
    <w:rsid w:val="005F1AA6"/>
    <w:rsid w:val="005F1B4B"/>
    <w:rsid w:val="005F2090"/>
    <w:rsid w:val="005F26EA"/>
    <w:rsid w:val="005F2739"/>
    <w:rsid w:val="005F2870"/>
    <w:rsid w:val="005F33D9"/>
    <w:rsid w:val="005F3842"/>
    <w:rsid w:val="005F3D36"/>
    <w:rsid w:val="005F4688"/>
    <w:rsid w:val="005F471F"/>
    <w:rsid w:val="005F4936"/>
    <w:rsid w:val="005F4B62"/>
    <w:rsid w:val="005F4F4A"/>
    <w:rsid w:val="005F4FA1"/>
    <w:rsid w:val="005F5210"/>
    <w:rsid w:val="005F589F"/>
    <w:rsid w:val="005F5E08"/>
    <w:rsid w:val="005F6035"/>
    <w:rsid w:val="005F618B"/>
    <w:rsid w:val="005F648A"/>
    <w:rsid w:val="005F6724"/>
    <w:rsid w:val="005F6841"/>
    <w:rsid w:val="005F69F4"/>
    <w:rsid w:val="005F69FE"/>
    <w:rsid w:val="005F6A0A"/>
    <w:rsid w:val="005F6DC3"/>
    <w:rsid w:val="005F7822"/>
    <w:rsid w:val="005F79B1"/>
    <w:rsid w:val="006002B7"/>
    <w:rsid w:val="006002F4"/>
    <w:rsid w:val="00600D6F"/>
    <w:rsid w:val="00601241"/>
    <w:rsid w:val="006012B2"/>
    <w:rsid w:val="00601682"/>
    <w:rsid w:val="0060169C"/>
    <w:rsid w:val="006018C3"/>
    <w:rsid w:val="00602039"/>
    <w:rsid w:val="00602906"/>
    <w:rsid w:val="006029B3"/>
    <w:rsid w:val="00602B6B"/>
    <w:rsid w:val="00602CCF"/>
    <w:rsid w:val="00602CDB"/>
    <w:rsid w:val="00602F9A"/>
    <w:rsid w:val="006031FA"/>
    <w:rsid w:val="0060333C"/>
    <w:rsid w:val="00603573"/>
    <w:rsid w:val="006039A9"/>
    <w:rsid w:val="006039CB"/>
    <w:rsid w:val="00604095"/>
    <w:rsid w:val="006043CE"/>
    <w:rsid w:val="0060553E"/>
    <w:rsid w:val="006059BE"/>
    <w:rsid w:val="00605AF9"/>
    <w:rsid w:val="00605D21"/>
    <w:rsid w:val="006060AB"/>
    <w:rsid w:val="00606858"/>
    <w:rsid w:val="00606FFF"/>
    <w:rsid w:val="0060712F"/>
    <w:rsid w:val="006071B4"/>
    <w:rsid w:val="00607760"/>
    <w:rsid w:val="0060780E"/>
    <w:rsid w:val="006078F6"/>
    <w:rsid w:val="006102FA"/>
    <w:rsid w:val="00610437"/>
    <w:rsid w:val="00610805"/>
    <w:rsid w:val="00610983"/>
    <w:rsid w:val="00610D6C"/>
    <w:rsid w:val="006110A0"/>
    <w:rsid w:val="006114B4"/>
    <w:rsid w:val="006119BA"/>
    <w:rsid w:val="00611B3A"/>
    <w:rsid w:val="00611D66"/>
    <w:rsid w:val="0061272B"/>
    <w:rsid w:val="00612F1F"/>
    <w:rsid w:val="00612F48"/>
    <w:rsid w:val="00612FFF"/>
    <w:rsid w:val="006138AF"/>
    <w:rsid w:val="00613EEC"/>
    <w:rsid w:val="006140AA"/>
    <w:rsid w:val="0061475C"/>
    <w:rsid w:val="00614836"/>
    <w:rsid w:val="00614CF8"/>
    <w:rsid w:val="00614D7D"/>
    <w:rsid w:val="006151E8"/>
    <w:rsid w:val="006156E2"/>
    <w:rsid w:val="00615A9D"/>
    <w:rsid w:val="00615C17"/>
    <w:rsid w:val="00615DA8"/>
    <w:rsid w:val="00615E27"/>
    <w:rsid w:val="00615F3B"/>
    <w:rsid w:val="006163A7"/>
    <w:rsid w:val="00616589"/>
    <w:rsid w:val="006168D3"/>
    <w:rsid w:val="006169C0"/>
    <w:rsid w:val="00616AC2"/>
    <w:rsid w:val="00616C4D"/>
    <w:rsid w:val="00616FAE"/>
    <w:rsid w:val="00617294"/>
    <w:rsid w:val="0061729D"/>
    <w:rsid w:val="00617383"/>
    <w:rsid w:val="00617614"/>
    <w:rsid w:val="006179F5"/>
    <w:rsid w:val="00617AFD"/>
    <w:rsid w:val="00620447"/>
    <w:rsid w:val="0062079C"/>
    <w:rsid w:val="00620869"/>
    <w:rsid w:val="006209F9"/>
    <w:rsid w:val="00620E4E"/>
    <w:rsid w:val="00621083"/>
    <w:rsid w:val="00621CD0"/>
    <w:rsid w:val="00622074"/>
    <w:rsid w:val="006223B0"/>
    <w:rsid w:val="0062260F"/>
    <w:rsid w:val="00622843"/>
    <w:rsid w:val="00622A8A"/>
    <w:rsid w:val="00623555"/>
    <w:rsid w:val="00623EE3"/>
    <w:rsid w:val="00624155"/>
    <w:rsid w:val="00624257"/>
    <w:rsid w:val="006243A8"/>
    <w:rsid w:val="00624EF4"/>
    <w:rsid w:val="006251CE"/>
    <w:rsid w:val="006252ED"/>
    <w:rsid w:val="00625A90"/>
    <w:rsid w:val="00626047"/>
    <w:rsid w:val="006262F5"/>
    <w:rsid w:val="00626492"/>
    <w:rsid w:val="00626637"/>
    <w:rsid w:val="00626751"/>
    <w:rsid w:val="006267E1"/>
    <w:rsid w:val="0062680E"/>
    <w:rsid w:val="00626F8A"/>
    <w:rsid w:val="0062700D"/>
    <w:rsid w:val="0062799D"/>
    <w:rsid w:val="00627CE2"/>
    <w:rsid w:val="00630557"/>
    <w:rsid w:val="00630ADC"/>
    <w:rsid w:val="00630C62"/>
    <w:rsid w:val="0063118D"/>
    <w:rsid w:val="00631358"/>
    <w:rsid w:val="006315D4"/>
    <w:rsid w:val="00631D2F"/>
    <w:rsid w:val="006320F1"/>
    <w:rsid w:val="0063256E"/>
    <w:rsid w:val="00633018"/>
    <w:rsid w:val="0063312D"/>
    <w:rsid w:val="0063328C"/>
    <w:rsid w:val="006334FF"/>
    <w:rsid w:val="0063360F"/>
    <w:rsid w:val="00633751"/>
    <w:rsid w:val="006337FE"/>
    <w:rsid w:val="00633B6E"/>
    <w:rsid w:val="00634E29"/>
    <w:rsid w:val="006356AF"/>
    <w:rsid w:val="006356E5"/>
    <w:rsid w:val="006357FA"/>
    <w:rsid w:val="00635E40"/>
    <w:rsid w:val="00635E81"/>
    <w:rsid w:val="006365C3"/>
    <w:rsid w:val="00636E70"/>
    <w:rsid w:val="0063764B"/>
    <w:rsid w:val="006378D1"/>
    <w:rsid w:val="00637F79"/>
    <w:rsid w:val="00637FB7"/>
    <w:rsid w:val="006401FA"/>
    <w:rsid w:val="006404A8"/>
    <w:rsid w:val="00640B24"/>
    <w:rsid w:val="00641099"/>
    <w:rsid w:val="006410A9"/>
    <w:rsid w:val="00641231"/>
    <w:rsid w:val="006413D8"/>
    <w:rsid w:val="00641C2F"/>
    <w:rsid w:val="00642356"/>
    <w:rsid w:val="00642371"/>
    <w:rsid w:val="00642545"/>
    <w:rsid w:val="00642599"/>
    <w:rsid w:val="006427A7"/>
    <w:rsid w:val="00642855"/>
    <w:rsid w:val="00642BDB"/>
    <w:rsid w:val="00642E99"/>
    <w:rsid w:val="0064300F"/>
    <w:rsid w:val="0064333B"/>
    <w:rsid w:val="006437BF"/>
    <w:rsid w:val="00643A3F"/>
    <w:rsid w:val="006440E0"/>
    <w:rsid w:val="0064418A"/>
    <w:rsid w:val="0064427B"/>
    <w:rsid w:val="00644F5D"/>
    <w:rsid w:val="00644F9A"/>
    <w:rsid w:val="006450A6"/>
    <w:rsid w:val="00645D6E"/>
    <w:rsid w:val="00646346"/>
    <w:rsid w:val="0064636C"/>
    <w:rsid w:val="00646581"/>
    <w:rsid w:val="00646931"/>
    <w:rsid w:val="00646A5E"/>
    <w:rsid w:val="00647191"/>
    <w:rsid w:val="00647288"/>
    <w:rsid w:val="006475C9"/>
    <w:rsid w:val="006475F6"/>
    <w:rsid w:val="006477C9"/>
    <w:rsid w:val="006478A8"/>
    <w:rsid w:val="00647EB4"/>
    <w:rsid w:val="00647F02"/>
    <w:rsid w:val="0065006F"/>
    <w:rsid w:val="006509F4"/>
    <w:rsid w:val="00650BE5"/>
    <w:rsid w:val="00650F83"/>
    <w:rsid w:val="00651DD5"/>
    <w:rsid w:val="00651EF1"/>
    <w:rsid w:val="0065270E"/>
    <w:rsid w:val="00652A03"/>
    <w:rsid w:val="00652B76"/>
    <w:rsid w:val="00652E2E"/>
    <w:rsid w:val="006533B3"/>
    <w:rsid w:val="006538C9"/>
    <w:rsid w:val="00653F4F"/>
    <w:rsid w:val="00654741"/>
    <w:rsid w:val="00654992"/>
    <w:rsid w:val="00654B4C"/>
    <w:rsid w:val="0065514F"/>
    <w:rsid w:val="00655790"/>
    <w:rsid w:val="00655BE5"/>
    <w:rsid w:val="00656216"/>
    <w:rsid w:val="00656A8C"/>
    <w:rsid w:val="00656B27"/>
    <w:rsid w:val="006574EB"/>
    <w:rsid w:val="0065752F"/>
    <w:rsid w:val="0065771E"/>
    <w:rsid w:val="006578A8"/>
    <w:rsid w:val="00657C2C"/>
    <w:rsid w:val="00657DB4"/>
    <w:rsid w:val="0066033A"/>
    <w:rsid w:val="0066051B"/>
    <w:rsid w:val="00660900"/>
    <w:rsid w:val="006613D7"/>
    <w:rsid w:val="00661701"/>
    <w:rsid w:val="006618BC"/>
    <w:rsid w:val="00661BC3"/>
    <w:rsid w:val="00661E98"/>
    <w:rsid w:val="0066222D"/>
    <w:rsid w:val="0066226F"/>
    <w:rsid w:val="00662515"/>
    <w:rsid w:val="00662ED3"/>
    <w:rsid w:val="0066304F"/>
    <w:rsid w:val="006633D3"/>
    <w:rsid w:val="00663FB4"/>
    <w:rsid w:val="00664199"/>
    <w:rsid w:val="0066579A"/>
    <w:rsid w:val="00665890"/>
    <w:rsid w:val="00665AB7"/>
    <w:rsid w:val="00665B79"/>
    <w:rsid w:val="00666355"/>
    <w:rsid w:val="00666FE4"/>
    <w:rsid w:val="006672FF"/>
    <w:rsid w:val="006673DF"/>
    <w:rsid w:val="006700DE"/>
    <w:rsid w:val="006701C0"/>
    <w:rsid w:val="00670CC0"/>
    <w:rsid w:val="00670F06"/>
    <w:rsid w:val="006715C9"/>
    <w:rsid w:val="00671C87"/>
    <w:rsid w:val="006720D5"/>
    <w:rsid w:val="006725DE"/>
    <w:rsid w:val="00672633"/>
    <w:rsid w:val="00672FF6"/>
    <w:rsid w:val="00673067"/>
    <w:rsid w:val="006730AB"/>
    <w:rsid w:val="0067336D"/>
    <w:rsid w:val="00673AB8"/>
    <w:rsid w:val="00673BBA"/>
    <w:rsid w:val="00673DD6"/>
    <w:rsid w:val="00675171"/>
    <w:rsid w:val="00675364"/>
    <w:rsid w:val="006753F9"/>
    <w:rsid w:val="0067541B"/>
    <w:rsid w:val="00675474"/>
    <w:rsid w:val="006754C3"/>
    <w:rsid w:val="00675568"/>
    <w:rsid w:val="00675719"/>
    <w:rsid w:val="00675767"/>
    <w:rsid w:val="00675EC3"/>
    <w:rsid w:val="006761D3"/>
    <w:rsid w:val="006762DA"/>
    <w:rsid w:val="00676310"/>
    <w:rsid w:val="006764B6"/>
    <w:rsid w:val="00676C08"/>
    <w:rsid w:val="0067744C"/>
    <w:rsid w:val="00677A11"/>
    <w:rsid w:val="00677B2F"/>
    <w:rsid w:val="00677E9F"/>
    <w:rsid w:val="0068013A"/>
    <w:rsid w:val="00680237"/>
    <w:rsid w:val="0068041E"/>
    <w:rsid w:val="00680592"/>
    <w:rsid w:val="00680CCA"/>
    <w:rsid w:val="00681C44"/>
    <w:rsid w:val="00682D06"/>
    <w:rsid w:val="00682D5C"/>
    <w:rsid w:val="00682E12"/>
    <w:rsid w:val="00682FE6"/>
    <w:rsid w:val="00683A71"/>
    <w:rsid w:val="00683B43"/>
    <w:rsid w:val="00683BC3"/>
    <w:rsid w:val="00683BDE"/>
    <w:rsid w:val="006840B4"/>
    <w:rsid w:val="00684221"/>
    <w:rsid w:val="00684ADC"/>
    <w:rsid w:val="00684D8C"/>
    <w:rsid w:val="00685FB1"/>
    <w:rsid w:val="006874F1"/>
    <w:rsid w:val="00687556"/>
    <w:rsid w:val="00687859"/>
    <w:rsid w:val="00687DB8"/>
    <w:rsid w:val="00687F25"/>
    <w:rsid w:val="00690059"/>
    <w:rsid w:val="0069039B"/>
    <w:rsid w:val="006905A8"/>
    <w:rsid w:val="006909B1"/>
    <w:rsid w:val="00690F61"/>
    <w:rsid w:val="006911DD"/>
    <w:rsid w:val="006913E6"/>
    <w:rsid w:val="0069160F"/>
    <w:rsid w:val="006916CC"/>
    <w:rsid w:val="006919F6"/>
    <w:rsid w:val="00691D7D"/>
    <w:rsid w:val="0069255E"/>
    <w:rsid w:val="006927FB"/>
    <w:rsid w:val="006928AA"/>
    <w:rsid w:val="00693150"/>
    <w:rsid w:val="00693600"/>
    <w:rsid w:val="006938C2"/>
    <w:rsid w:val="006939DD"/>
    <w:rsid w:val="00693A56"/>
    <w:rsid w:val="00694582"/>
    <w:rsid w:val="00694B54"/>
    <w:rsid w:val="00694B5C"/>
    <w:rsid w:val="00694ECC"/>
    <w:rsid w:val="00694FC0"/>
    <w:rsid w:val="0069512E"/>
    <w:rsid w:val="006951DA"/>
    <w:rsid w:val="00695312"/>
    <w:rsid w:val="0069562A"/>
    <w:rsid w:val="006956E2"/>
    <w:rsid w:val="00695BCB"/>
    <w:rsid w:val="00695DA2"/>
    <w:rsid w:val="006961BD"/>
    <w:rsid w:val="0069622A"/>
    <w:rsid w:val="00696415"/>
    <w:rsid w:val="0069650D"/>
    <w:rsid w:val="00696686"/>
    <w:rsid w:val="00696D51"/>
    <w:rsid w:val="00696D6F"/>
    <w:rsid w:val="0069742C"/>
    <w:rsid w:val="006975E6"/>
    <w:rsid w:val="006A0361"/>
    <w:rsid w:val="006A041C"/>
    <w:rsid w:val="006A0A44"/>
    <w:rsid w:val="006A178D"/>
    <w:rsid w:val="006A1BFA"/>
    <w:rsid w:val="006A1CD3"/>
    <w:rsid w:val="006A1D27"/>
    <w:rsid w:val="006A1F2A"/>
    <w:rsid w:val="006A2031"/>
    <w:rsid w:val="006A29D9"/>
    <w:rsid w:val="006A29F3"/>
    <w:rsid w:val="006A2F2F"/>
    <w:rsid w:val="006A2FCB"/>
    <w:rsid w:val="006A31F4"/>
    <w:rsid w:val="006A3464"/>
    <w:rsid w:val="006A38B4"/>
    <w:rsid w:val="006A3A73"/>
    <w:rsid w:val="006A3D96"/>
    <w:rsid w:val="006A3DEC"/>
    <w:rsid w:val="006A3E5E"/>
    <w:rsid w:val="006A3F72"/>
    <w:rsid w:val="006A410E"/>
    <w:rsid w:val="006A4269"/>
    <w:rsid w:val="006A4827"/>
    <w:rsid w:val="006A4AEC"/>
    <w:rsid w:val="006A5633"/>
    <w:rsid w:val="006A597A"/>
    <w:rsid w:val="006A5D2F"/>
    <w:rsid w:val="006A5ED4"/>
    <w:rsid w:val="006A64E3"/>
    <w:rsid w:val="006A678C"/>
    <w:rsid w:val="006A6810"/>
    <w:rsid w:val="006A6BC8"/>
    <w:rsid w:val="006A6C97"/>
    <w:rsid w:val="006A78FA"/>
    <w:rsid w:val="006B0E2B"/>
    <w:rsid w:val="006B0F74"/>
    <w:rsid w:val="006B108D"/>
    <w:rsid w:val="006B13E8"/>
    <w:rsid w:val="006B1526"/>
    <w:rsid w:val="006B1FB5"/>
    <w:rsid w:val="006B23F9"/>
    <w:rsid w:val="006B281F"/>
    <w:rsid w:val="006B2F7B"/>
    <w:rsid w:val="006B322E"/>
    <w:rsid w:val="006B3715"/>
    <w:rsid w:val="006B3B03"/>
    <w:rsid w:val="006B3B60"/>
    <w:rsid w:val="006B41DB"/>
    <w:rsid w:val="006B4338"/>
    <w:rsid w:val="006B471B"/>
    <w:rsid w:val="006B4E69"/>
    <w:rsid w:val="006B538D"/>
    <w:rsid w:val="006B5711"/>
    <w:rsid w:val="006B5A8D"/>
    <w:rsid w:val="006B5AC0"/>
    <w:rsid w:val="006B63E3"/>
    <w:rsid w:val="006B649C"/>
    <w:rsid w:val="006B6679"/>
    <w:rsid w:val="006B681C"/>
    <w:rsid w:val="006B70BE"/>
    <w:rsid w:val="006B719B"/>
    <w:rsid w:val="006B733B"/>
    <w:rsid w:val="006C036C"/>
    <w:rsid w:val="006C050D"/>
    <w:rsid w:val="006C056A"/>
    <w:rsid w:val="006C05B0"/>
    <w:rsid w:val="006C0DE6"/>
    <w:rsid w:val="006C0F7C"/>
    <w:rsid w:val="006C144D"/>
    <w:rsid w:val="006C1622"/>
    <w:rsid w:val="006C1779"/>
    <w:rsid w:val="006C1DE5"/>
    <w:rsid w:val="006C1EB7"/>
    <w:rsid w:val="006C232A"/>
    <w:rsid w:val="006C23E7"/>
    <w:rsid w:val="006C2A72"/>
    <w:rsid w:val="006C2FCC"/>
    <w:rsid w:val="006C31EC"/>
    <w:rsid w:val="006C3739"/>
    <w:rsid w:val="006C37C5"/>
    <w:rsid w:val="006C3805"/>
    <w:rsid w:val="006C386D"/>
    <w:rsid w:val="006C3B6F"/>
    <w:rsid w:val="006C4678"/>
    <w:rsid w:val="006C4957"/>
    <w:rsid w:val="006C4A15"/>
    <w:rsid w:val="006C52D8"/>
    <w:rsid w:val="006C5334"/>
    <w:rsid w:val="006C56D5"/>
    <w:rsid w:val="006C597F"/>
    <w:rsid w:val="006C5A6F"/>
    <w:rsid w:val="006C5F09"/>
    <w:rsid w:val="006C665A"/>
    <w:rsid w:val="006C6836"/>
    <w:rsid w:val="006C6922"/>
    <w:rsid w:val="006C694C"/>
    <w:rsid w:val="006C6CB8"/>
    <w:rsid w:val="006D01B7"/>
    <w:rsid w:val="006D0447"/>
    <w:rsid w:val="006D0521"/>
    <w:rsid w:val="006D065C"/>
    <w:rsid w:val="006D0758"/>
    <w:rsid w:val="006D099C"/>
    <w:rsid w:val="006D0AD3"/>
    <w:rsid w:val="006D0F08"/>
    <w:rsid w:val="006D10FC"/>
    <w:rsid w:val="006D1355"/>
    <w:rsid w:val="006D17FD"/>
    <w:rsid w:val="006D20D2"/>
    <w:rsid w:val="006D3422"/>
    <w:rsid w:val="006D34B8"/>
    <w:rsid w:val="006D37AE"/>
    <w:rsid w:val="006D3B99"/>
    <w:rsid w:val="006D3E12"/>
    <w:rsid w:val="006D4023"/>
    <w:rsid w:val="006D421C"/>
    <w:rsid w:val="006D427A"/>
    <w:rsid w:val="006D4508"/>
    <w:rsid w:val="006D45FC"/>
    <w:rsid w:val="006D47B6"/>
    <w:rsid w:val="006D50A4"/>
    <w:rsid w:val="006D50AB"/>
    <w:rsid w:val="006D561F"/>
    <w:rsid w:val="006D57C4"/>
    <w:rsid w:val="006D5CD2"/>
    <w:rsid w:val="006D5DDA"/>
    <w:rsid w:val="006D5EE3"/>
    <w:rsid w:val="006D62F1"/>
    <w:rsid w:val="006D63AB"/>
    <w:rsid w:val="006D65D4"/>
    <w:rsid w:val="006D6CA0"/>
    <w:rsid w:val="006D7002"/>
    <w:rsid w:val="006D70FA"/>
    <w:rsid w:val="006D7210"/>
    <w:rsid w:val="006D7676"/>
    <w:rsid w:val="006D795B"/>
    <w:rsid w:val="006D7ECF"/>
    <w:rsid w:val="006E01CC"/>
    <w:rsid w:val="006E073B"/>
    <w:rsid w:val="006E0804"/>
    <w:rsid w:val="006E0BE9"/>
    <w:rsid w:val="006E1149"/>
    <w:rsid w:val="006E1249"/>
    <w:rsid w:val="006E1294"/>
    <w:rsid w:val="006E14E6"/>
    <w:rsid w:val="006E1B33"/>
    <w:rsid w:val="006E1BB1"/>
    <w:rsid w:val="006E1F99"/>
    <w:rsid w:val="006E242D"/>
    <w:rsid w:val="006E2BD4"/>
    <w:rsid w:val="006E2FEC"/>
    <w:rsid w:val="006E32A0"/>
    <w:rsid w:val="006E3320"/>
    <w:rsid w:val="006E37C3"/>
    <w:rsid w:val="006E37DE"/>
    <w:rsid w:val="006E3BD3"/>
    <w:rsid w:val="006E427D"/>
    <w:rsid w:val="006E4C9F"/>
    <w:rsid w:val="006E5A61"/>
    <w:rsid w:val="006E5E6C"/>
    <w:rsid w:val="006E5F04"/>
    <w:rsid w:val="006E64B2"/>
    <w:rsid w:val="006E6B5B"/>
    <w:rsid w:val="006E7093"/>
    <w:rsid w:val="006E7993"/>
    <w:rsid w:val="006E79AE"/>
    <w:rsid w:val="006E7BA6"/>
    <w:rsid w:val="006E7C92"/>
    <w:rsid w:val="006F02C2"/>
    <w:rsid w:val="006F08D8"/>
    <w:rsid w:val="006F0968"/>
    <w:rsid w:val="006F0B24"/>
    <w:rsid w:val="006F0BE2"/>
    <w:rsid w:val="006F0C31"/>
    <w:rsid w:val="006F0CE6"/>
    <w:rsid w:val="006F108C"/>
    <w:rsid w:val="006F138A"/>
    <w:rsid w:val="006F14E2"/>
    <w:rsid w:val="006F160B"/>
    <w:rsid w:val="006F1628"/>
    <w:rsid w:val="006F165F"/>
    <w:rsid w:val="006F16EA"/>
    <w:rsid w:val="006F171F"/>
    <w:rsid w:val="006F172E"/>
    <w:rsid w:val="006F193D"/>
    <w:rsid w:val="006F195C"/>
    <w:rsid w:val="006F1D9E"/>
    <w:rsid w:val="006F1DAD"/>
    <w:rsid w:val="006F2899"/>
    <w:rsid w:val="006F29B1"/>
    <w:rsid w:val="006F2A87"/>
    <w:rsid w:val="006F2AB4"/>
    <w:rsid w:val="006F365A"/>
    <w:rsid w:val="006F4110"/>
    <w:rsid w:val="006F412E"/>
    <w:rsid w:val="006F41D0"/>
    <w:rsid w:val="006F4DBB"/>
    <w:rsid w:val="006F52D9"/>
    <w:rsid w:val="006F582E"/>
    <w:rsid w:val="006F5CC7"/>
    <w:rsid w:val="006F5E68"/>
    <w:rsid w:val="006F5F91"/>
    <w:rsid w:val="006F616C"/>
    <w:rsid w:val="006F626B"/>
    <w:rsid w:val="006F6CF6"/>
    <w:rsid w:val="006F6D55"/>
    <w:rsid w:val="006F6E08"/>
    <w:rsid w:val="006F6E0F"/>
    <w:rsid w:val="006F6EF0"/>
    <w:rsid w:val="006F7939"/>
    <w:rsid w:val="006F7A05"/>
    <w:rsid w:val="006F7A3E"/>
    <w:rsid w:val="006F7A67"/>
    <w:rsid w:val="006F7D39"/>
    <w:rsid w:val="0070054E"/>
    <w:rsid w:val="0070072B"/>
    <w:rsid w:val="00700A1E"/>
    <w:rsid w:val="00700AAC"/>
    <w:rsid w:val="00700BD1"/>
    <w:rsid w:val="00700C6A"/>
    <w:rsid w:val="00700CBF"/>
    <w:rsid w:val="00700CE3"/>
    <w:rsid w:val="00700DF7"/>
    <w:rsid w:val="007014FE"/>
    <w:rsid w:val="00701915"/>
    <w:rsid w:val="00701A0E"/>
    <w:rsid w:val="00701B72"/>
    <w:rsid w:val="00701C37"/>
    <w:rsid w:val="0070236F"/>
    <w:rsid w:val="007028B2"/>
    <w:rsid w:val="00703560"/>
    <w:rsid w:val="0070388D"/>
    <w:rsid w:val="00704D1F"/>
    <w:rsid w:val="00704F54"/>
    <w:rsid w:val="0070507A"/>
    <w:rsid w:val="00705AB3"/>
    <w:rsid w:val="007067F7"/>
    <w:rsid w:val="00706EA6"/>
    <w:rsid w:val="00706FD9"/>
    <w:rsid w:val="00707256"/>
    <w:rsid w:val="00707293"/>
    <w:rsid w:val="0070754A"/>
    <w:rsid w:val="00707781"/>
    <w:rsid w:val="00707B0D"/>
    <w:rsid w:val="00707EB5"/>
    <w:rsid w:val="00707FCC"/>
    <w:rsid w:val="007101CF"/>
    <w:rsid w:val="007108BB"/>
    <w:rsid w:val="00710EC0"/>
    <w:rsid w:val="0071117E"/>
    <w:rsid w:val="007116F5"/>
    <w:rsid w:val="00711D5E"/>
    <w:rsid w:val="007120AC"/>
    <w:rsid w:val="00712E64"/>
    <w:rsid w:val="007131AE"/>
    <w:rsid w:val="007131B1"/>
    <w:rsid w:val="007131D4"/>
    <w:rsid w:val="007131EB"/>
    <w:rsid w:val="0071328A"/>
    <w:rsid w:val="00713327"/>
    <w:rsid w:val="007138C4"/>
    <w:rsid w:val="00713A4A"/>
    <w:rsid w:val="00713B60"/>
    <w:rsid w:val="0071429C"/>
    <w:rsid w:val="0071430E"/>
    <w:rsid w:val="00714470"/>
    <w:rsid w:val="00714CB0"/>
    <w:rsid w:val="00714E68"/>
    <w:rsid w:val="00714F3D"/>
    <w:rsid w:val="00715893"/>
    <w:rsid w:val="00715A64"/>
    <w:rsid w:val="00715A9F"/>
    <w:rsid w:val="00715F07"/>
    <w:rsid w:val="007160DB"/>
    <w:rsid w:val="007164AC"/>
    <w:rsid w:val="00716872"/>
    <w:rsid w:val="00716FBB"/>
    <w:rsid w:val="00717039"/>
    <w:rsid w:val="007172A9"/>
    <w:rsid w:val="007173F9"/>
    <w:rsid w:val="007175EB"/>
    <w:rsid w:val="0071782D"/>
    <w:rsid w:val="007179B0"/>
    <w:rsid w:val="00717A1A"/>
    <w:rsid w:val="00720450"/>
    <w:rsid w:val="007207F0"/>
    <w:rsid w:val="00720AAE"/>
    <w:rsid w:val="00720DF0"/>
    <w:rsid w:val="00721A48"/>
    <w:rsid w:val="00721BC3"/>
    <w:rsid w:val="00722600"/>
    <w:rsid w:val="00722B7B"/>
    <w:rsid w:val="00723055"/>
    <w:rsid w:val="0072305B"/>
    <w:rsid w:val="00723747"/>
    <w:rsid w:val="00723873"/>
    <w:rsid w:val="00723956"/>
    <w:rsid w:val="00723BDC"/>
    <w:rsid w:val="00723C47"/>
    <w:rsid w:val="00723C8A"/>
    <w:rsid w:val="007240AF"/>
    <w:rsid w:val="00724454"/>
    <w:rsid w:val="007245F8"/>
    <w:rsid w:val="00724B59"/>
    <w:rsid w:val="007253E4"/>
    <w:rsid w:val="00725BC8"/>
    <w:rsid w:val="00725CFF"/>
    <w:rsid w:val="00725F71"/>
    <w:rsid w:val="0072633E"/>
    <w:rsid w:val="00726528"/>
    <w:rsid w:val="007265DD"/>
    <w:rsid w:val="00726966"/>
    <w:rsid w:val="00726E9B"/>
    <w:rsid w:val="00727082"/>
    <w:rsid w:val="00727185"/>
    <w:rsid w:val="00727613"/>
    <w:rsid w:val="00727A7C"/>
    <w:rsid w:val="00727E21"/>
    <w:rsid w:val="0073031D"/>
    <w:rsid w:val="00730408"/>
    <w:rsid w:val="00730553"/>
    <w:rsid w:val="007306C7"/>
    <w:rsid w:val="007307D5"/>
    <w:rsid w:val="00730AE2"/>
    <w:rsid w:val="00730D7B"/>
    <w:rsid w:val="00731375"/>
    <w:rsid w:val="0073156A"/>
    <w:rsid w:val="007318D4"/>
    <w:rsid w:val="00731EC4"/>
    <w:rsid w:val="00732211"/>
    <w:rsid w:val="007322D4"/>
    <w:rsid w:val="007327AF"/>
    <w:rsid w:val="007327CE"/>
    <w:rsid w:val="007329A8"/>
    <w:rsid w:val="007331BE"/>
    <w:rsid w:val="007333F0"/>
    <w:rsid w:val="00733B65"/>
    <w:rsid w:val="00733F82"/>
    <w:rsid w:val="00734238"/>
    <w:rsid w:val="007342FB"/>
    <w:rsid w:val="00734641"/>
    <w:rsid w:val="00734700"/>
    <w:rsid w:val="00734867"/>
    <w:rsid w:val="00734CA8"/>
    <w:rsid w:val="00735215"/>
    <w:rsid w:val="007355A4"/>
    <w:rsid w:val="00735934"/>
    <w:rsid w:val="00735A2F"/>
    <w:rsid w:val="00735AA3"/>
    <w:rsid w:val="00735AC9"/>
    <w:rsid w:val="00735C3E"/>
    <w:rsid w:val="007360C0"/>
    <w:rsid w:val="00736455"/>
    <w:rsid w:val="007364E2"/>
    <w:rsid w:val="007371C3"/>
    <w:rsid w:val="007373E0"/>
    <w:rsid w:val="007376EB"/>
    <w:rsid w:val="00737E18"/>
    <w:rsid w:val="00740019"/>
    <w:rsid w:val="00740104"/>
    <w:rsid w:val="00740E19"/>
    <w:rsid w:val="00741490"/>
    <w:rsid w:val="00741717"/>
    <w:rsid w:val="00742111"/>
    <w:rsid w:val="0074244E"/>
    <w:rsid w:val="00742DAF"/>
    <w:rsid w:val="00743525"/>
    <w:rsid w:val="00743695"/>
    <w:rsid w:val="00743A95"/>
    <w:rsid w:val="00743AF7"/>
    <w:rsid w:val="00743D85"/>
    <w:rsid w:val="00744D6A"/>
    <w:rsid w:val="00744F60"/>
    <w:rsid w:val="00745848"/>
    <w:rsid w:val="00745B94"/>
    <w:rsid w:val="00745DB2"/>
    <w:rsid w:val="007468C0"/>
    <w:rsid w:val="00746B4E"/>
    <w:rsid w:val="00746BE4"/>
    <w:rsid w:val="00746E0A"/>
    <w:rsid w:val="00746EDF"/>
    <w:rsid w:val="00747781"/>
    <w:rsid w:val="00747D01"/>
    <w:rsid w:val="00747F41"/>
    <w:rsid w:val="0075023E"/>
    <w:rsid w:val="0075046D"/>
    <w:rsid w:val="0075063E"/>
    <w:rsid w:val="007507CA"/>
    <w:rsid w:val="0075082F"/>
    <w:rsid w:val="00750A74"/>
    <w:rsid w:val="00750BFB"/>
    <w:rsid w:val="007511F2"/>
    <w:rsid w:val="0075143E"/>
    <w:rsid w:val="007514FA"/>
    <w:rsid w:val="007518E0"/>
    <w:rsid w:val="00751E8A"/>
    <w:rsid w:val="0075217E"/>
    <w:rsid w:val="007524A0"/>
    <w:rsid w:val="007531DA"/>
    <w:rsid w:val="007531FE"/>
    <w:rsid w:val="00753762"/>
    <w:rsid w:val="0075389A"/>
    <w:rsid w:val="00753B7D"/>
    <w:rsid w:val="00753D37"/>
    <w:rsid w:val="0075483D"/>
    <w:rsid w:val="00754BF6"/>
    <w:rsid w:val="00755A43"/>
    <w:rsid w:val="00755D9C"/>
    <w:rsid w:val="00756809"/>
    <w:rsid w:val="007568C1"/>
    <w:rsid w:val="00756B2F"/>
    <w:rsid w:val="00756C4F"/>
    <w:rsid w:val="00757861"/>
    <w:rsid w:val="00757AEA"/>
    <w:rsid w:val="00757C13"/>
    <w:rsid w:val="00757D11"/>
    <w:rsid w:val="007601A4"/>
    <w:rsid w:val="00760478"/>
    <w:rsid w:val="007604F9"/>
    <w:rsid w:val="00760DDF"/>
    <w:rsid w:val="0076103B"/>
    <w:rsid w:val="00761417"/>
    <w:rsid w:val="00761877"/>
    <w:rsid w:val="0076200C"/>
    <w:rsid w:val="00762304"/>
    <w:rsid w:val="0076271C"/>
    <w:rsid w:val="0076279F"/>
    <w:rsid w:val="00763B15"/>
    <w:rsid w:val="00763B25"/>
    <w:rsid w:val="00763E9A"/>
    <w:rsid w:val="007645B8"/>
    <w:rsid w:val="00764DB8"/>
    <w:rsid w:val="007651C3"/>
    <w:rsid w:val="00765D3B"/>
    <w:rsid w:val="007664BA"/>
    <w:rsid w:val="0076671F"/>
    <w:rsid w:val="00766C72"/>
    <w:rsid w:val="007675AD"/>
    <w:rsid w:val="00767A4F"/>
    <w:rsid w:val="00767FA0"/>
    <w:rsid w:val="007704DD"/>
    <w:rsid w:val="00770F6D"/>
    <w:rsid w:val="00771007"/>
    <w:rsid w:val="00771080"/>
    <w:rsid w:val="00772152"/>
    <w:rsid w:val="00772767"/>
    <w:rsid w:val="007728CF"/>
    <w:rsid w:val="00772981"/>
    <w:rsid w:val="007730C1"/>
    <w:rsid w:val="007731EA"/>
    <w:rsid w:val="00773819"/>
    <w:rsid w:val="00773866"/>
    <w:rsid w:val="0077399F"/>
    <w:rsid w:val="00773A37"/>
    <w:rsid w:val="00773BB3"/>
    <w:rsid w:val="00774337"/>
    <w:rsid w:val="00774545"/>
    <w:rsid w:val="007745D6"/>
    <w:rsid w:val="00774849"/>
    <w:rsid w:val="00774940"/>
    <w:rsid w:val="00774ABD"/>
    <w:rsid w:val="007751C4"/>
    <w:rsid w:val="00775749"/>
    <w:rsid w:val="00775890"/>
    <w:rsid w:val="00775B8E"/>
    <w:rsid w:val="0077642E"/>
    <w:rsid w:val="007776F2"/>
    <w:rsid w:val="00780595"/>
    <w:rsid w:val="00780A03"/>
    <w:rsid w:val="0078104A"/>
    <w:rsid w:val="007810B4"/>
    <w:rsid w:val="00781F4D"/>
    <w:rsid w:val="0078253A"/>
    <w:rsid w:val="00782581"/>
    <w:rsid w:val="0078268E"/>
    <w:rsid w:val="0078282D"/>
    <w:rsid w:val="007828AF"/>
    <w:rsid w:val="00782DE4"/>
    <w:rsid w:val="007839F8"/>
    <w:rsid w:val="00783BE1"/>
    <w:rsid w:val="00783F03"/>
    <w:rsid w:val="00784539"/>
    <w:rsid w:val="007846C0"/>
    <w:rsid w:val="00784857"/>
    <w:rsid w:val="00784C6C"/>
    <w:rsid w:val="00784E7C"/>
    <w:rsid w:val="007852CB"/>
    <w:rsid w:val="007855C8"/>
    <w:rsid w:val="0078601B"/>
    <w:rsid w:val="0078656B"/>
    <w:rsid w:val="00787320"/>
    <w:rsid w:val="00787389"/>
    <w:rsid w:val="007875B5"/>
    <w:rsid w:val="007877A8"/>
    <w:rsid w:val="00787DE4"/>
    <w:rsid w:val="007900D4"/>
    <w:rsid w:val="00790840"/>
    <w:rsid w:val="0079092A"/>
    <w:rsid w:val="007909E4"/>
    <w:rsid w:val="007914B4"/>
    <w:rsid w:val="007914D1"/>
    <w:rsid w:val="00791E63"/>
    <w:rsid w:val="00791FAA"/>
    <w:rsid w:val="00791FFA"/>
    <w:rsid w:val="0079221D"/>
    <w:rsid w:val="007925F6"/>
    <w:rsid w:val="00792B7F"/>
    <w:rsid w:val="00793174"/>
    <w:rsid w:val="00793526"/>
    <w:rsid w:val="0079393C"/>
    <w:rsid w:val="00793E98"/>
    <w:rsid w:val="00794AF0"/>
    <w:rsid w:val="00794ED8"/>
    <w:rsid w:val="00795236"/>
    <w:rsid w:val="00795242"/>
    <w:rsid w:val="00795C5B"/>
    <w:rsid w:val="00795F7F"/>
    <w:rsid w:val="00796081"/>
    <w:rsid w:val="00796938"/>
    <w:rsid w:val="00796EEB"/>
    <w:rsid w:val="00797163"/>
    <w:rsid w:val="00797962"/>
    <w:rsid w:val="00797B20"/>
    <w:rsid w:val="00797CDF"/>
    <w:rsid w:val="007A0347"/>
    <w:rsid w:val="007A046D"/>
    <w:rsid w:val="007A0743"/>
    <w:rsid w:val="007A0972"/>
    <w:rsid w:val="007A0FE2"/>
    <w:rsid w:val="007A14B0"/>
    <w:rsid w:val="007A163F"/>
    <w:rsid w:val="007A207A"/>
    <w:rsid w:val="007A24BA"/>
    <w:rsid w:val="007A24D1"/>
    <w:rsid w:val="007A2821"/>
    <w:rsid w:val="007A28AB"/>
    <w:rsid w:val="007A2E5C"/>
    <w:rsid w:val="007A30E0"/>
    <w:rsid w:val="007A33DA"/>
    <w:rsid w:val="007A385E"/>
    <w:rsid w:val="007A3F24"/>
    <w:rsid w:val="007A43BD"/>
    <w:rsid w:val="007A4440"/>
    <w:rsid w:val="007A4998"/>
    <w:rsid w:val="007A572A"/>
    <w:rsid w:val="007A6342"/>
    <w:rsid w:val="007A64DA"/>
    <w:rsid w:val="007A6521"/>
    <w:rsid w:val="007A727A"/>
    <w:rsid w:val="007B0472"/>
    <w:rsid w:val="007B0A25"/>
    <w:rsid w:val="007B0C7A"/>
    <w:rsid w:val="007B0CA5"/>
    <w:rsid w:val="007B1BA1"/>
    <w:rsid w:val="007B1D7E"/>
    <w:rsid w:val="007B2443"/>
    <w:rsid w:val="007B2B43"/>
    <w:rsid w:val="007B2D39"/>
    <w:rsid w:val="007B2DF4"/>
    <w:rsid w:val="007B3C11"/>
    <w:rsid w:val="007B3C2E"/>
    <w:rsid w:val="007B3F6B"/>
    <w:rsid w:val="007B43EB"/>
    <w:rsid w:val="007B4989"/>
    <w:rsid w:val="007B4AED"/>
    <w:rsid w:val="007B4C58"/>
    <w:rsid w:val="007B5162"/>
    <w:rsid w:val="007B51F3"/>
    <w:rsid w:val="007B53F2"/>
    <w:rsid w:val="007B542E"/>
    <w:rsid w:val="007B5819"/>
    <w:rsid w:val="007B584C"/>
    <w:rsid w:val="007B5D1E"/>
    <w:rsid w:val="007B5F92"/>
    <w:rsid w:val="007B668C"/>
    <w:rsid w:val="007B6AFA"/>
    <w:rsid w:val="007B6CBD"/>
    <w:rsid w:val="007B708D"/>
    <w:rsid w:val="007B71B8"/>
    <w:rsid w:val="007B7608"/>
    <w:rsid w:val="007B7918"/>
    <w:rsid w:val="007C0223"/>
    <w:rsid w:val="007C0470"/>
    <w:rsid w:val="007C09AF"/>
    <w:rsid w:val="007C10C4"/>
    <w:rsid w:val="007C113D"/>
    <w:rsid w:val="007C126E"/>
    <w:rsid w:val="007C13E6"/>
    <w:rsid w:val="007C19C0"/>
    <w:rsid w:val="007C1C56"/>
    <w:rsid w:val="007C2E95"/>
    <w:rsid w:val="007C2F7B"/>
    <w:rsid w:val="007C3072"/>
    <w:rsid w:val="007C33A0"/>
    <w:rsid w:val="007C35A7"/>
    <w:rsid w:val="007C43C6"/>
    <w:rsid w:val="007C5017"/>
    <w:rsid w:val="007C505A"/>
    <w:rsid w:val="007C5236"/>
    <w:rsid w:val="007C53DE"/>
    <w:rsid w:val="007C54AD"/>
    <w:rsid w:val="007C5F44"/>
    <w:rsid w:val="007C6377"/>
    <w:rsid w:val="007C63C1"/>
    <w:rsid w:val="007C6482"/>
    <w:rsid w:val="007C653A"/>
    <w:rsid w:val="007C6816"/>
    <w:rsid w:val="007C69D8"/>
    <w:rsid w:val="007C6C57"/>
    <w:rsid w:val="007C6E05"/>
    <w:rsid w:val="007C7004"/>
    <w:rsid w:val="007C70B3"/>
    <w:rsid w:val="007C727D"/>
    <w:rsid w:val="007C7D97"/>
    <w:rsid w:val="007D043E"/>
    <w:rsid w:val="007D050B"/>
    <w:rsid w:val="007D05B7"/>
    <w:rsid w:val="007D0C01"/>
    <w:rsid w:val="007D1022"/>
    <w:rsid w:val="007D118A"/>
    <w:rsid w:val="007D13A8"/>
    <w:rsid w:val="007D1D24"/>
    <w:rsid w:val="007D1D57"/>
    <w:rsid w:val="007D1F4D"/>
    <w:rsid w:val="007D2011"/>
    <w:rsid w:val="007D267A"/>
    <w:rsid w:val="007D2A59"/>
    <w:rsid w:val="007D2B26"/>
    <w:rsid w:val="007D2F47"/>
    <w:rsid w:val="007D308D"/>
    <w:rsid w:val="007D3150"/>
    <w:rsid w:val="007D32CA"/>
    <w:rsid w:val="007D3837"/>
    <w:rsid w:val="007D3E86"/>
    <w:rsid w:val="007D3EC7"/>
    <w:rsid w:val="007D3F21"/>
    <w:rsid w:val="007D426A"/>
    <w:rsid w:val="007D43BE"/>
    <w:rsid w:val="007D46E3"/>
    <w:rsid w:val="007D4CE9"/>
    <w:rsid w:val="007D5795"/>
    <w:rsid w:val="007D57EA"/>
    <w:rsid w:val="007D5C26"/>
    <w:rsid w:val="007D5CBC"/>
    <w:rsid w:val="007D6083"/>
    <w:rsid w:val="007D6406"/>
    <w:rsid w:val="007D6974"/>
    <w:rsid w:val="007D6D3C"/>
    <w:rsid w:val="007D6E32"/>
    <w:rsid w:val="007D6F85"/>
    <w:rsid w:val="007D7044"/>
    <w:rsid w:val="007D7CBE"/>
    <w:rsid w:val="007D7F5F"/>
    <w:rsid w:val="007D7F90"/>
    <w:rsid w:val="007E042B"/>
    <w:rsid w:val="007E0568"/>
    <w:rsid w:val="007E0748"/>
    <w:rsid w:val="007E093B"/>
    <w:rsid w:val="007E0F0F"/>
    <w:rsid w:val="007E105C"/>
    <w:rsid w:val="007E106E"/>
    <w:rsid w:val="007E164C"/>
    <w:rsid w:val="007E1679"/>
    <w:rsid w:val="007E19E2"/>
    <w:rsid w:val="007E1AC0"/>
    <w:rsid w:val="007E1BA1"/>
    <w:rsid w:val="007E1F23"/>
    <w:rsid w:val="007E263E"/>
    <w:rsid w:val="007E2781"/>
    <w:rsid w:val="007E290C"/>
    <w:rsid w:val="007E32F3"/>
    <w:rsid w:val="007E345D"/>
    <w:rsid w:val="007E3916"/>
    <w:rsid w:val="007E3A96"/>
    <w:rsid w:val="007E3D5F"/>
    <w:rsid w:val="007E4223"/>
    <w:rsid w:val="007E45C5"/>
    <w:rsid w:val="007E4D5D"/>
    <w:rsid w:val="007E555B"/>
    <w:rsid w:val="007E59C7"/>
    <w:rsid w:val="007E5D2C"/>
    <w:rsid w:val="007E664A"/>
    <w:rsid w:val="007E6B1A"/>
    <w:rsid w:val="007E6B59"/>
    <w:rsid w:val="007E6BB7"/>
    <w:rsid w:val="007E79F8"/>
    <w:rsid w:val="007E7F3A"/>
    <w:rsid w:val="007F0324"/>
    <w:rsid w:val="007F040B"/>
    <w:rsid w:val="007F0470"/>
    <w:rsid w:val="007F06D4"/>
    <w:rsid w:val="007F0820"/>
    <w:rsid w:val="007F0EE6"/>
    <w:rsid w:val="007F1A67"/>
    <w:rsid w:val="007F221E"/>
    <w:rsid w:val="007F24C0"/>
    <w:rsid w:val="007F26DF"/>
    <w:rsid w:val="007F2D4E"/>
    <w:rsid w:val="007F32A2"/>
    <w:rsid w:val="007F3EB0"/>
    <w:rsid w:val="007F4555"/>
    <w:rsid w:val="007F47CF"/>
    <w:rsid w:val="007F4A29"/>
    <w:rsid w:val="007F5213"/>
    <w:rsid w:val="007F558B"/>
    <w:rsid w:val="007F5A4C"/>
    <w:rsid w:val="007F5FAB"/>
    <w:rsid w:val="007F60EC"/>
    <w:rsid w:val="007F62AD"/>
    <w:rsid w:val="007F6F7E"/>
    <w:rsid w:val="0080018A"/>
    <w:rsid w:val="00800A9E"/>
    <w:rsid w:val="00800CFC"/>
    <w:rsid w:val="00800FDC"/>
    <w:rsid w:val="008019E9"/>
    <w:rsid w:val="008019F9"/>
    <w:rsid w:val="00801AAD"/>
    <w:rsid w:val="00801C13"/>
    <w:rsid w:val="008020B0"/>
    <w:rsid w:val="0080286C"/>
    <w:rsid w:val="00802D90"/>
    <w:rsid w:val="00802E94"/>
    <w:rsid w:val="00802F76"/>
    <w:rsid w:val="00803587"/>
    <w:rsid w:val="008035A4"/>
    <w:rsid w:val="008035F4"/>
    <w:rsid w:val="00804208"/>
    <w:rsid w:val="00804230"/>
    <w:rsid w:val="0080466D"/>
    <w:rsid w:val="00804730"/>
    <w:rsid w:val="00804753"/>
    <w:rsid w:val="00804D7A"/>
    <w:rsid w:val="00804E93"/>
    <w:rsid w:val="008056D5"/>
    <w:rsid w:val="00805A47"/>
    <w:rsid w:val="00805CD1"/>
    <w:rsid w:val="008062F4"/>
    <w:rsid w:val="00806F08"/>
    <w:rsid w:val="008074A0"/>
    <w:rsid w:val="00807575"/>
    <w:rsid w:val="008075AE"/>
    <w:rsid w:val="00807BF0"/>
    <w:rsid w:val="00810BF1"/>
    <w:rsid w:val="00810D56"/>
    <w:rsid w:val="00810DB7"/>
    <w:rsid w:val="00810EA9"/>
    <w:rsid w:val="00811AC3"/>
    <w:rsid w:val="00811D33"/>
    <w:rsid w:val="00811E24"/>
    <w:rsid w:val="00811FBD"/>
    <w:rsid w:val="00812316"/>
    <w:rsid w:val="00813077"/>
    <w:rsid w:val="008138B4"/>
    <w:rsid w:val="008138D7"/>
    <w:rsid w:val="00813B50"/>
    <w:rsid w:val="0081455F"/>
    <w:rsid w:val="00814729"/>
    <w:rsid w:val="0081483C"/>
    <w:rsid w:val="00814B81"/>
    <w:rsid w:val="0081571F"/>
    <w:rsid w:val="008159A6"/>
    <w:rsid w:val="00815AA5"/>
    <w:rsid w:val="00815DA0"/>
    <w:rsid w:val="00816015"/>
    <w:rsid w:val="0081619C"/>
    <w:rsid w:val="0081653B"/>
    <w:rsid w:val="00816827"/>
    <w:rsid w:val="00816A52"/>
    <w:rsid w:val="00816F10"/>
    <w:rsid w:val="00817051"/>
    <w:rsid w:val="0081736A"/>
    <w:rsid w:val="00817EDB"/>
    <w:rsid w:val="0082033E"/>
    <w:rsid w:val="00820928"/>
    <w:rsid w:val="008209EB"/>
    <w:rsid w:val="00820E7A"/>
    <w:rsid w:val="0082121A"/>
    <w:rsid w:val="0082153D"/>
    <w:rsid w:val="008216C8"/>
    <w:rsid w:val="008217CF"/>
    <w:rsid w:val="00821848"/>
    <w:rsid w:val="00821B6A"/>
    <w:rsid w:val="00821B94"/>
    <w:rsid w:val="0082205D"/>
    <w:rsid w:val="008220AA"/>
    <w:rsid w:val="00822181"/>
    <w:rsid w:val="00822292"/>
    <w:rsid w:val="0082231A"/>
    <w:rsid w:val="0082235E"/>
    <w:rsid w:val="00822971"/>
    <w:rsid w:val="00822A29"/>
    <w:rsid w:val="00822A66"/>
    <w:rsid w:val="008232C5"/>
    <w:rsid w:val="00823335"/>
    <w:rsid w:val="008233F0"/>
    <w:rsid w:val="008236A1"/>
    <w:rsid w:val="008236C7"/>
    <w:rsid w:val="00823FEE"/>
    <w:rsid w:val="008249FB"/>
    <w:rsid w:val="008250AB"/>
    <w:rsid w:val="00825194"/>
    <w:rsid w:val="00825333"/>
    <w:rsid w:val="00825426"/>
    <w:rsid w:val="0082544C"/>
    <w:rsid w:val="008256A2"/>
    <w:rsid w:val="008257EE"/>
    <w:rsid w:val="008260F6"/>
    <w:rsid w:val="00826B56"/>
    <w:rsid w:val="008271AC"/>
    <w:rsid w:val="00827751"/>
    <w:rsid w:val="00827B8E"/>
    <w:rsid w:val="00827DCC"/>
    <w:rsid w:val="00827F23"/>
    <w:rsid w:val="008305F2"/>
    <w:rsid w:val="00830703"/>
    <w:rsid w:val="008307DE"/>
    <w:rsid w:val="00830F2E"/>
    <w:rsid w:val="0083131F"/>
    <w:rsid w:val="00831634"/>
    <w:rsid w:val="00831BB8"/>
    <w:rsid w:val="00831C4B"/>
    <w:rsid w:val="00831CBC"/>
    <w:rsid w:val="0083208E"/>
    <w:rsid w:val="008323D1"/>
    <w:rsid w:val="008325D7"/>
    <w:rsid w:val="008329FC"/>
    <w:rsid w:val="0083400B"/>
    <w:rsid w:val="00834384"/>
    <w:rsid w:val="00834C32"/>
    <w:rsid w:val="00834CBD"/>
    <w:rsid w:val="008353A6"/>
    <w:rsid w:val="008356AD"/>
    <w:rsid w:val="0083592A"/>
    <w:rsid w:val="00835A9F"/>
    <w:rsid w:val="00835AED"/>
    <w:rsid w:val="00836022"/>
    <w:rsid w:val="0083623B"/>
    <w:rsid w:val="00836331"/>
    <w:rsid w:val="00836C87"/>
    <w:rsid w:val="00836FF7"/>
    <w:rsid w:val="00837A38"/>
    <w:rsid w:val="00837B60"/>
    <w:rsid w:val="00840342"/>
    <w:rsid w:val="008408DA"/>
    <w:rsid w:val="00840E94"/>
    <w:rsid w:val="00840FEB"/>
    <w:rsid w:val="0084141A"/>
    <w:rsid w:val="00842125"/>
    <w:rsid w:val="00842C09"/>
    <w:rsid w:val="00842E22"/>
    <w:rsid w:val="00843374"/>
    <w:rsid w:val="00843430"/>
    <w:rsid w:val="008436D3"/>
    <w:rsid w:val="00844CE1"/>
    <w:rsid w:val="00844FBE"/>
    <w:rsid w:val="008453BE"/>
    <w:rsid w:val="008453E1"/>
    <w:rsid w:val="008454FF"/>
    <w:rsid w:val="00845577"/>
    <w:rsid w:val="00845DAC"/>
    <w:rsid w:val="00845DD1"/>
    <w:rsid w:val="008461AC"/>
    <w:rsid w:val="0084668B"/>
    <w:rsid w:val="00846EC0"/>
    <w:rsid w:val="008502AB"/>
    <w:rsid w:val="008506C5"/>
    <w:rsid w:val="00850823"/>
    <w:rsid w:val="00850988"/>
    <w:rsid w:val="00850FEF"/>
    <w:rsid w:val="00851769"/>
    <w:rsid w:val="00852548"/>
    <w:rsid w:val="008526BA"/>
    <w:rsid w:val="0085315D"/>
    <w:rsid w:val="008532FA"/>
    <w:rsid w:val="008535FE"/>
    <w:rsid w:val="00853676"/>
    <w:rsid w:val="00853696"/>
    <w:rsid w:val="008536C2"/>
    <w:rsid w:val="00853738"/>
    <w:rsid w:val="00853865"/>
    <w:rsid w:val="00853985"/>
    <w:rsid w:val="00854218"/>
    <w:rsid w:val="0085446B"/>
    <w:rsid w:val="008544F8"/>
    <w:rsid w:val="00854733"/>
    <w:rsid w:val="00854905"/>
    <w:rsid w:val="00854ABA"/>
    <w:rsid w:val="00854CC8"/>
    <w:rsid w:val="008551E2"/>
    <w:rsid w:val="0085529C"/>
    <w:rsid w:val="008553CB"/>
    <w:rsid w:val="00855A73"/>
    <w:rsid w:val="00855DEF"/>
    <w:rsid w:val="008562C9"/>
    <w:rsid w:val="008563E1"/>
    <w:rsid w:val="00856605"/>
    <w:rsid w:val="00856D93"/>
    <w:rsid w:val="00856ECB"/>
    <w:rsid w:val="00856F5E"/>
    <w:rsid w:val="0085708F"/>
    <w:rsid w:val="0085710D"/>
    <w:rsid w:val="008572C8"/>
    <w:rsid w:val="00857489"/>
    <w:rsid w:val="00857FE0"/>
    <w:rsid w:val="0086000F"/>
    <w:rsid w:val="0086033F"/>
    <w:rsid w:val="00860968"/>
    <w:rsid w:val="00860DD4"/>
    <w:rsid w:val="00861402"/>
    <w:rsid w:val="008619C5"/>
    <w:rsid w:val="00861CEC"/>
    <w:rsid w:val="00861E4A"/>
    <w:rsid w:val="00862322"/>
    <w:rsid w:val="008625E3"/>
    <w:rsid w:val="008626FC"/>
    <w:rsid w:val="00862799"/>
    <w:rsid w:val="00862A11"/>
    <w:rsid w:val="008634D3"/>
    <w:rsid w:val="00863940"/>
    <w:rsid w:val="00863AE3"/>
    <w:rsid w:val="00863C11"/>
    <w:rsid w:val="00863DC3"/>
    <w:rsid w:val="00864138"/>
    <w:rsid w:val="00864ADC"/>
    <w:rsid w:val="00864BC7"/>
    <w:rsid w:val="00864BFB"/>
    <w:rsid w:val="00864EAD"/>
    <w:rsid w:val="00864F53"/>
    <w:rsid w:val="008656E0"/>
    <w:rsid w:val="008657F4"/>
    <w:rsid w:val="008659AC"/>
    <w:rsid w:val="00865AB1"/>
    <w:rsid w:val="008662EF"/>
    <w:rsid w:val="00866593"/>
    <w:rsid w:val="008669D9"/>
    <w:rsid w:val="00866C57"/>
    <w:rsid w:val="008672CA"/>
    <w:rsid w:val="0086752F"/>
    <w:rsid w:val="0087081C"/>
    <w:rsid w:val="0087084D"/>
    <w:rsid w:val="00870F39"/>
    <w:rsid w:val="00870FF4"/>
    <w:rsid w:val="00871D48"/>
    <w:rsid w:val="0087203D"/>
    <w:rsid w:val="008725C4"/>
    <w:rsid w:val="0087297E"/>
    <w:rsid w:val="00872F9D"/>
    <w:rsid w:val="008733C3"/>
    <w:rsid w:val="008735A1"/>
    <w:rsid w:val="00873EF9"/>
    <w:rsid w:val="008740E1"/>
    <w:rsid w:val="0087447E"/>
    <w:rsid w:val="00874994"/>
    <w:rsid w:val="00874D10"/>
    <w:rsid w:val="008751C7"/>
    <w:rsid w:val="00875772"/>
    <w:rsid w:val="008758BD"/>
    <w:rsid w:val="00875DA4"/>
    <w:rsid w:val="00875DF4"/>
    <w:rsid w:val="00875F7D"/>
    <w:rsid w:val="0087601A"/>
    <w:rsid w:val="00876225"/>
    <w:rsid w:val="00876CEE"/>
    <w:rsid w:val="00876EB9"/>
    <w:rsid w:val="00877296"/>
    <w:rsid w:val="008777DE"/>
    <w:rsid w:val="00877ACD"/>
    <w:rsid w:val="00877BA3"/>
    <w:rsid w:val="00877E9A"/>
    <w:rsid w:val="00880058"/>
    <w:rsid w:val="008803EB"/>
    <w:rsid w:val="0088064B"/>
    <w:rsid w:val="0088077E"/>
    <w:rsid w:val="00880B09"/>
    <w:rsid w:val="00880C82"/>
    <w:rsid w:val="00880F8B"/>
    <w:rsid w:val="00880FAB"/>
    <w:rsid w:val="008824D2"/>
    <w:rsid w:val="008826FE"/>
    <w:rsid w:val="00882720"/>
    <w:rsid w:val="00882895"/>
    <w:rsid w:val="00882B34"/>
    <w:rsid w:val="00882DFD"/>
    <w:rsid w:val="008847F4"/>
    <w:rsid w:val="00884AE3"/>
    <w:rsid w:val="00885DA8"/>
    <w:rsid w:val="00885E07"/>
    <w:rsid w:val="00886D8C"/>
    <w:rsid w:val="00886ECF"/>
    <w:rsid w:val="0088706F"/>
    <w:rsid w:val="00887135"/>
    <w:rsid w:val="0088738D"/>
    <w:rsid w:val="008876B8"/>
    <w:rsid w:val="0088786E"/>
    <w:rsid w:val="00887B0D"/>
    <w:rsid w:val="008905B6"/>
    <w:rsid w:val="008909DB"/>
    <w:rsid w:val="00891366"/>
    <w:rsid w:val="00891371"/>
    <w:rsid w:val="00891611"/>
    <w:rsid w:val="00891F70"/>
    <w:rsid w:val="00892525"/>
    <w:rsid w:val="00892A8B"/>
    <w:rsid w:val="00892E51"/>
    <w:rsid w:val="0089317E"/>
    <w:rsid w:val="008934E9"/>
    <w:rsid w:val="0089357F"/>
    <w:rsid w:val="008939E4"/>
    <w:rsid w:val="00893EF4"/>
    <w:rsid w:val="00893F85"/>
    <w:rsid w:val="0089402C"/>
    <w:rsid w:val="00894417"/>
    <w:rsid w:val="008944CF"/>
    <w:rsid w:val="0089486B"/>
    <w:rsid w:val="00894B08"/>
    <w:rsid w:val="00894CCD"/>
    <w:rsid w:val="008952FB"/>
    <w:rsid w:val="00895916"/>
    <w:rsid w:val="00895B38"/>
    <w:rsid w:val="00895FBA"/>
    <w:rsid w:val="00896315"/>
    <w:rsid w:val="00896433"/>
    <w:rsid w:val="00896C12"/>
    <w:rsid w:val="00896D8F"/>
    <w:rsid w:val="00897244"/>
    <w:rsid w:val="0089736A"/>
    <w:rsid w:val="008976C8"/>
    <w:rsid w:val="008977B9"/>
    <w:rsid w:val="0089782E"/>
    <w:rsid w:val="00897BE4"/>
    <w:rsid w:val="00897D15"/>
    <w:rsid w:val="008A0795"/>
    <w:rsid w:val="008A0863"/>
    <w:rsid w:val="008A0D2C"/>
    <w:rsid w:val="008A0E3B"/>
    <w:rsid w:val="008A104C"/>
    <w:rsid w:val="008A1148"/>
    <w:rsid w:val="008A185B"/>
    <w:rsid w:val="008A1DA0"/>
    <w:rsid w:val="008A1EF2"/>
    <w:rsid w:val="008A230A"/>
    <w:rsid w:val="008A23C4"/>
    <w:rsid w:val="008A289F"/>
    <w:rsid w:val="008A2B4A"/>
    <w:rsid w:val="008A2C7A"/>
    <w:rsid w:val="008A2D0C"/>
    <w:rsid w:val="008A2E13"/>
    <w:rsid w:val="008A2FC9"/>
    <w:rsid w:val="008A37FD"/>
    <w:rsid w:val="008A3C4A"/>
    <w:rsid w:val="008A40A8"/>
    <w:rsid w:val="008A486A"/>
    <w:rsid w:val="008A496B"/>
    <w:rsid w:val="008A4C25"/>
    <w:rsid w:val="008A503E"/>
    <w:rsid w:val="008A54E0"/>
    <w:rsid w:val="008A5C30"/>
    <w:rsid w:val="008A625F"/>
    <w:rsid w:val="008A632F"/>
    <w:rsid w:val="008A6461"/>
    <w:rsid w:val="008A6B4F"/>
    <w:rsid w:val="008A6D41"/>
    <w:rsid w:val="008A7018"/>
    <w:rsid w:val="008A76D9"/>
    <w:rsid w:val="008A7D29"/>
    <w:rsid w:val="008A7D62"/>
    <w:rsid w:val="008A7DE1"/>
    <w:rsid w:val="008B107F"/>
    <w:rsid w:val="008B141A"/>
    <w:rsid w:val="008B1B9D"/>
    <w:rsid w:val="008B2523"/>
    <w:rsid w:val="008B256A"/>
    <w:rsid w:val="008B281D"/>
    <w:rsid w:val="008B296E"/>
    <w:rsid w:val="008B3713"/>
    <w:rsid w:val="008B3A85"/>
    <w:rsid w:val="008B4263"/>
    <w:rsid w:val="008B42E0"/>
    <w:rsid w:val="008B446D"/>
    <w:rsid w:val="008B44A4"/>
    <w:rsid w:val="008B4D54"/>
    <w:rsid w:val="008B51B2"/>
    <w:rsid w:val="008B54AD"/>
    <w:rsid w:val="008B599D"/>
    <w:rsid w:val="008B5BB7"/>
    <w:rsid w:val="008B63DC"/>
    <w:rsid w:val="008C025F"/>
    <w:rsid w:val="008C0F88"/>
    <w:rsid w:val="008C11E6"/>
    <w:rsid w:val="008C17F2"/>
    <w:rsid w:val="008C1C5B"/>
    <w:rsid w:val="008C23C7"/>
    <w:rsid w:val="008C2A7D"/>
    <w:rsid w:val="008C3BDB"/>
    <w:rsid w:val="008C3BE5"/>
    <w:rsid w:val="008C3E06"/>
    <w:rsid w:val="008C3F4B"/>
    <w:rsid w:val="008C4399"/>
    <w:rsid w:val="008C4F96"/>
    <w:rsid w:val="008C5049"/>
    <w:rsid w:val="008C53EC"/>
    <w:rsid w:val="008C5770"/>
    <w:rsid w:val="008C5E0A"/>
    <w:rsid w:val="008C5E11"/>
    <w:rsid w:val="008C65F6"/>
    <w:rsid w:val="008C686A"/>
    <w:rsid w:val="008C71B1"/>
    <w:rsid w:val="008C7272"/>
    <w:rsid w:val="008C7631"/>
    <w:rsid w:val="008C7BCB"/>
    <w:rsid w:val="008C7EB7"/>
    <w:rsid w:val="008D0112"/>
    <w:rsid w:val="008D0391"/>
    <w:rsid w:val="008D08AC"/>
    <w:rsid w:val="008D09FD"/>
    <w:rsid w:val="008D1766"/>
    <w:rsid w:val="008D190A"/>
    <w:rsid w:val="008D1F7C"/>
    <w:rsid w:val="008D210F"/>
    <w:rsid w:val="008D23E4"/>
    <w:rsid w:val="008D28CD"/>
    <w:rsid w:val="008D28F4"/>
    <w:rsid w:val="008D2CFA"/>
    <w:rsid w:val="008D30CF"/>
    <w:rsid w:val="008D3230"/>
    <w:rsid w:val="008D3AFA"/>
    <w:rsid w:val="008D3B09"/>
    <w:rsid w:val="008D4403"/>
    <w:rsid w:val="008D4794"/>
    <w:rsid w:val="008D4A7E"/>
    <w:rsid w:val="008D4B3F"/>
    <w:rsid w:val="008D4CA1"/>
    <w:rsid w:val="008D4E34"/>
    <w:rsid w:val="008D4ED7"/>
    <w:rsid w:val="008D51D2"/>
    <w:rsid w:val="008D585C"/>
    <w:rsid w:val="008D6129"/>
    <w:rsid w:val="008D6271"/>
    <w:rsid w:val="008D6D02"/>
    <w:rsid w:val="008D7391"/>
    <w:rsid w:val="008D7726"/>
    <w:rsid w:val="008D77DE"/>
    <w:rsid w:val="008D79D8"/>
    <w:rsid w:val="008D7C36"/>
    <w:rsid w:val="008D7F11"/>
    <w:rsid w:val="008E07E1"/>
    <w:rsid w:val="008E08CC"/>
    <w:rsid w:val="008E0D22"/>
    <w:rsid w:val="008E1929"/>
    <w:rsid w:val="008E1DDA"/>
    <w:rsid w:val="008E2124"/>
    <w:rsid w:val="008E21C4"/>
    <w:rsid w:val="008E22D4"/>
    <w:rsid w:val="008E22F1"/>
    <w:rsid w:val="008E2F8D"/>
    <w:rsid w:val="008E3139"/>
    <w:rsid w:val="008E3295"/>
    <w:rsid w:val="008E344A"/>
    <w:rsid w:val="008E570B"/>
    <w:rsid w:val="008E5873"/>
    <w:rsid w:val="008E5E49"/>
    <w:rsid w:val="008E6400"/>
    <w:rsid w:val="008E68EC"/>
    <w:rsid w:val="008E698D"/>
    <w:rsid w:val="008E6A16"/>
    <w:rsid w:val="008E7382"/>
    <w:rsid w:val="008E783A"/>
    <w:rsid w:val="008F010A"/>
    <w:rsid w:val="008F03DB"/>
    <w:rsid w:val="008F0958"/>
    <w:rsid w:val="008F1286"/>
    <w:rsid w:val="008F15EB"/>
    <w:rsid w:val="008F1E6B"/>
    <w:rsid w:val="008F22A5"/>
    <w:rsid w:val="008F2370"/>
    <w:rsid w:val="008F2525"/>
    <w:rsid w:val="008F27AD"/>
    <w:rsid w:val="008F28A2"/>
    <w:rsid w:val="008F2D60"/>
    <w:rsid w:val="008F38A3"/>
    <w:rsid w:val="008F3A1F"/>
    <w:rsid w:val="008F4826"/>
    <w:rsid w:val="008F4FD2"/>
    <w:rsid w:val="008F4FF6"/>
    <w:rsid w:val="008F57CF"/>
    <w:rsid w:val="008F5C28"/>
    <w:rsid w:val="008F6372"/>
    <w:rsid w:val="008F6671"/>
    <w:rsid w:val="008F7008"/>
    <w:rsid w:val="008F74EA"/>
    <w:rsid w:val="008F7B98"/>
    <w:rsid w:val="008F7D61"/>
    <w:rsid w:val="00900741"/>
    <w:rsid w:val="009007BA"/>
    <w:rsid w:val="00900D66"/>
    <w:rsid w:val="00900FB7"/>
    <w:rsid w:val="00901209"/>
    <w:rsid w:val="00901346"/>
    <w:rsid w:val="00901843"/>
    <w:rsid w:val="00901E02"/>
    <w:rsid w:val="009026F5"/>
    <w:rsid w:val="0090281F"/>
    <w:rsid w:val="00902E0E"/>
    <w:rsid w:val="00902E15"/>
    <w:rsid w:val="009030DE"/>
    <w:rsid w:val="00903267"/>
    <w:rsid w:val="0090353D"/>
    <w:rsid w:val="009035CB"/>
    <w:rsid w:val="00903E02"/>
    <w:rsid w:val="00903E8F"/>
    <w:rsid w:val="00903EC0"/>
    <w:rsid w:val="00904079"/>
    <w:rsid w:val="00904462"/>
    <w:rsid w:val="00904704"/>
    <w:rsid w:val="009049C1"/>
    <w:rsid w:val="00904D5D"/>
    <w:rsid w:val="00904EA9"/>
    <w:rsid w:val="00905961"/>
    <w:rsid w:val="00905C23"/>
    <w:rsid w:val="00905CCD"/>
    <w:rsid w:val="00905DEA"/>
    <w:rsid w:val="00906CC5"/>
    <w:rsid w:val="00906D34"/>
    <w:rsid w:val="00906FEA"/>
    <w:rsid w:val="0090716F"/>
    <w:rsid w:val="0090725F"/>
    <w:rsid w:val="00907A65"/>
    <w:rsid w:val="00910411"/>
    <w:rsid w:val="009104DB"/>
    <w:rsid w:val="009108E5"/>
    <w:rsid w:val="00910C85"/>
    <w:rsid w:val="0091123E"/>
    <w:rsid w:val="009118E2"/>
    <w:rsid w:val="0091196D"/>
    <w:rsid w:val="00911CCD"/>
    <w:rsid w:val="00911E87"/>
    <w:rsid w:val="009123C3"/>
    <w:rsid w:val="00912492"/>
    <w:rsid w:val="0091258F"/>
    <w:rsid w:val="009128E9"/>
    <w:rsid w:val="009129FE"/>
    <w:rsid w:val="00912C06"/>
    <w:rsid w:val="00912C40"/>
    <w:rsid w:val="00912C56"/>
    <w:rsid w:val="00912F8D"/>
    <w:rsid w:val="00912FBE"/>
    <w:rsid w:val="00913193"/>
    <w:rsid w:val="009135CE"/>
    <w:rsid w:val="00913847"/>
    <w:rsid w:val="00913980"/>
    <w:rsid w:val="00913A93"/>
    <w:rsid w:val="00913CF5"/>
    <w:rsid w:val="00914145"/>
    <w:rsid w:val="0091451E"/>
    <w:rsid w:val="00914AB2"/>
    <w:rsid w:val="00914E0B"/>
    <w:rsid w:val="0091536C"/>
    <w:rsid w:val="00915C5A"/>
    <w:rsid w:val="00916380"/>
    <w:rsid w:val="00916440"/>
    <w:rsid w:val="00916664"/>
    <w:rsid w:val="00916698"/>
    <w:rsid w:val="009166B8"/>
    <w:rsid w:val="009166C9"/>
    <w:rsid w:val="00916803"/>
    <w:rsid w:val="00916817"/>
    <w:rsid w:val="00916D87"/>
    <w:rsid w:val="00917429"/>
    <w:rsid w:val="00917472"/>
    <w:rsid w:val="00917B75"/>
    <w:rsid w:val="00917BA7"/>
    <w:rsid w:val="00920334"/>
    <w:rsid w:val="009208B1"/>
    <w:rsid w:val="00920BB3"/>
    <w:rsid w:val="009210AD"/>
    <w:rsid w:val="00921311"/>
    <w:rsid w:val="00921650"/>
    <w:rsid w:val="0092251E"/>
    <w:rsid w:val="009228CC"/>
    <w:rsid w:val="009228F6"/>
    <w:rsid w:val="00923008"/>
    <w:rsid w:val="009233A9"/>
    <w:rsid w:val="00923434"/>
    <w:rsid w:val="009235F5"/>
    <w:rsid w:val="00923943"/>
    <w:rsid w:val="00923B55"/>
    <w:rsid w:val="0092414B"/>
    <w:rsid w:val="0092434B"/>
    <w:rsid w:val="00924A03"/>
    <w:rsid w:val="00924B63"/>
    <w:rsid w:val="00924C47"/>
    <w:rsid w:val="00924D9F"/>
    <w:rsid w:val="009255ED"/>
    <w:rsid w:val="00925D5D"/>
    <w:rsid w:val="00925EA5"/>
    <w:rsid w:val="00926078"/>
    <w:rsid w:val="00926795"/>
    <w:rsid w:val="0092689C"/>
    <w:rsid w:val="00926D08"/>
    <w:rsid w:val="009274BB"/>
    <w:rsid w:val="00930017"/>
    <w:rsid w:val="0093011B"/>
    <w:rsid w:val="009306D7"/>
    <w:rsid w:val="009307B4"/>
    <w:rsid w:val="00931029"/>
    <w:rsid w:val="00931AB8"/>
    <w:rsid w:val="009327DE"/>
    <w:rsid w:val="00932FA6"/>
    <w:rsid w:val="00933206"/>
    <w:rsid w:val="00933220"/>
    <w:rsid w:val="009334DF"/>
    <w:rsid w:val="00933767"/>
    <w:rsid w:val="00934035"/>
    <w:rsid w:val="009346F5"/>
    <w:rsid w:val="00934BEA"/>
    <w:rsid w:val="00934FF4"/>
    <w:rsid w:val="00935236"/>
    <w:rsid w:val="0093594E"/>
    <w:rsid w:val="00935C51"/>
    <w:rsid w:val="00935E5C"/>
    <w:rsid w:val="00936047"/>
    <w:rsid w:val="009363FD"/>
    <w:rsid w:val="00936AD6"/>
    <w:rsid w:val="00936BA0"/>
    <w:rsid w:val="00936C98"/>
    <w:rsid w:val="00936D34"/>
    <w:rsid w:val="009370DA"/>
    <w:rsid w:val="00937183"/>
    <w:rsid w:val="00937308"/>
    <w:rsid w:val="00937921"/>
    <w:rsid w:val="00937A0B"/>
    <w:rsid w:val="00940130"/>
    <w:rsid w:val="009407DC"/>
    <w:rsid w:val="00940943"/>
    <w:rsid w:val="00940AB5"/>
    <w:rsid w:val="00940DC1"/>
    <w:rsid w:val="00941EF4"/>
    <w:rsid w:val="0094217A"/>
    <w:rsid w:val="009422B8"/>
    <w:rsid w:val="00943033"/>
    <w:rsid w:val="009430A7"/>
    <w:rsid w:val="00943481"/>
    <w:rsid w:val="00943643"/>
    <w:rsid w:val="00943667"/>
    <w:rsid w:val="00943781"/>
    <w:rsid w:val="00943A72"/>
    <w:rsid w:val="0094483A"/>
    <w:rsid w:val="009456A4"/>
    <w:rsid w:val="00945717"/>
    <w:rsid w:val="009457A8"/>
    <w:rsid w:val="00945B4B"/>
    <w:rsid w:val="00945BCB"/>
    <w:rsid w:val="00945D75"/>
    <w:rsid w:val="00945E21"/>
    <w:rsid w:val="00945E69"/>
    <w:rsid w:val="009463BE"/>
    <w:rsid w:val="00947005"/>
    <w:rsid w:val="00947772"/>
    <w:rsid w:val="0094782B"/>
    <w:rsid w:val="00947ABB"/>
    <w:rsid w:val="00947C88"/>
    <w:rsid w:val="00950134"/>
    <w:rsid w:val="00950408"/>
    <w:rsid w:val="009504C7"/>
    <w:rsid w:val="00950872"/>
    <w:rsid w:val="00950E36"/>
    <w:rsid w:val="00951096"/>
    <w:rsid w:val="009510F4"/>
    <w:rsid w:val="00951709"/>
    <w:rsid w:val="00951BE1"/>
    <w:rsid w:val="00952812"/>
    <w:rsid w:val="00952820"/>
    <w:rsid w:val="00952890"/>
    <w:rsid w:val="00952AD0"/>
    <w:rsid w:val="00953112"/>
    <w:rsid w:val="00953127"/>
    <w:rsid w:val="00953144"/>
    <w:rsid w:val="009536D9"/>
    <w:rsid w:val="009538F1"/>
    <w:rsid w:val="00953FEA"/>
    <w:rsid w:val="009540B0"/>
    <w:rsid w:val="009544C7"/>
    <w:rsid w:val="00955140"/>
    <w:rsid w:val="00955408"/>
    <w:rsid w:val="009558CF"/>
    <w:rsid w:val="00955D40"/>
    <w:rsid w:val="00955E9D"/>
    <w:rsid w:val="009560F8"/>
    <w:rsid w:val="009567B3"/>
    <w:rsid w:val="00956919"/>
    <w:rsid w:val="009569F4"/>
    <w:rsid w:val="00956AF4"/>
    <w:rsid w:val="00956D6D"/>
    <w:rsid w:val="00956FE7"/>
    <w:rsid w:val="009570BD"/>
    <w:rsid w:val="00957194"/>
    <w:rsid w:val="009576AC"/>
    <w:rsid w:val="00957814"/>
    <w:rsid w:val="0095790E"/>
    <w:rsid w:val="009602AE"/>
    <w:rsid w:val="0096097F"/>
    <w:rsid w:val="00960BE5"/>
    <w:rsid w:val="00960EA1"/>
    <w:rsid w:val="00960EBF"/>
    <w:rsid w:val="00961A85"/>
    <w:rsid w:val="00961EA5"/>
    <w:rsid w:val="00961ED0"/>
    <w:rsid w:val="0096243D"/>
    <w:rsid w:val="00962B32"/>
    <w:rsid w:val="0096301A"/>
    <w:rsid w:val="0096307D"/>
    <w:rsid w:val="0096310A"/>
    <w:rsid w:val="009631F4"/>
    <w:rsid w:val="00963249"/>
    <w:rsid w:val="009635EB"/>
    <w:rsid w:val="00963A3D"/>
    <w:rsid w:val="00963AE3"/>
    <w:rsid w:val="009640F9"/>
    <w:rsid w:val="009642F3"/>
    <w:rsid w:val="00964CE7"/>
    <w:rsid w:val="009652B3"/>
    <w:rsid w:val="0096544B"/>
    <w:rsid w:val="00965AA5"/>
    <w:rsid w:val="00965BA9"/>
    <w:rsid w:val="00966052"/>
    <w:rsid w:val="0096622A"/>
    <w:rsid w:val="00966E58"/>
    <w:rsid w:val="00967291"/>
    <w:rsid w:val="0096762D"/>
    <w:rsid w:val="00967C07"/>
    <w:rsid w:val="00967DC7"/>
    <w:rsid w:val="00967E92"/>
    <w:rsid w:val="00970055"/>
    <w:rsid w:val="009706C5"/>
    <w:rsid w:val="009706C9"/>
    <w:rsid w:val="00970A65"/>
    <w:rsid w:val="00970AD2"/>
    <w:rsid w:val="00970CE1"/>
    <w:rsid w:val="0097147E"/>
    <w:rsid w:val="00971522"/>
    <w:rsid w:val="00971EFF"/>
    <w:rsid w:val="009727E0"/>
    <w:rsid w:val="00972855"/>
    <w:rsid w:val="009728A3"/>
    <w:rsid w:val="009728F2"/>
    <w:rsid w:val="00973910"/>
    <w:rsid w:val="009740B7"/>
    <w:rsid w:val="009747FD"/>
    <w:rsid w:val="00974808"/>
    <w:rsid w:val="0097492E"/>
    <w:rsid w:val="009750F0"/>
    <w:rsid w:val="009752F2"/>
    <w:rsid w:val="00975B92"/>
    <w:rsid w:val="00975E85"/>
    <w:rsid w:val="00976152"/>
    <w:rsid w:val="009761A1"/>
    <w:rsid w:val="00976566"/>
    <w:rsid w:val="00976664"/>
    <w:rsid w:val="00976DB5"/>
    <w:rsid w:val="0097704D"/>
    <w:rsid w:val="009775E8"/>
    <w:rsid w:val="009776B8"/>
    <w:rsid w:val="0097796C"/>
    <w:rsid w:val="009779E0"/>
    <w:rsid w:val="00977A12"/>
    <w:rsid w:val="00977B8F"/>
    <w:rsid w:val="00977CDC"/>
    <w:rsid w:val="009800EC"/>
    <w:rsid w:val="00980976"/>
    <w:rsid w:val="00980C0B"/>
    <w:rsid w:val="00981AD2"/>
    <w:rsid w:val="00981E17"/>
    <w:rsid w:val="00982187"/>
    <w:rsid w:val="00982BDE"/>
    <w:rsid w:val="009838D5"/>
    <w:rsid w:val="00983911"/>
    <w:rsid w:val="00983917"/>
    <w:rsid w:val="00984182"/>
    <w:rsid w:val="00984196"/>
    <w:rsid w:val="009841E0"/>
    <w:rsid w:val="00984337"/>
    <w:rsid w:val="009843DE"/>
    <w:rsid w:val="009846FF"/>
    <w:rsid w:val="00984820"/>
    <w:rsid w:val="00985197"/>
    <w:rsid w:val="009852D8"/>
    <w:rsid w:val="00985693"/>
    <w:rsid w:val="00985786"/>
    <w:rsid w:val="00985DA7"/>
    <w:rsid w:val="00985E5D"/>
    <w:rsid w:val="0098609F"/>
    <w:rsid w:val="009864B5"/>
    <w:rsid w:val="0098664C"/>
    <w:rsid w:val="009869EC"/>
    <w:rsid w:val="00986A18"/>
    <w:rsid w:val="00986D95"/>
    <w:rsid w:val="00986D99"/>
    <w:rsid w:val="00987470"/>
    <w:rsid w:val="009874AD"/>
    <w:rsid w:val="00987E1E"/>
    <w:rsid w:val="00987FD6"/>
    <w:rsid w:val="00990375"/>
    <w:rsid w:val="00990A87"/>
    <w:rsid w:val="009911B6"/>
    <w:rsid w:val="0099142E"/>
    <w:rsid w:val="00991485"/>
    <w:rsid w:val="009917FB"/>
    <w:rsid w:val="009919D1"/>
    <w:rsid w:val="00991B67"/>
    <w:rsid w:val="00992101"/>
    <w:rsid w:val="009921C5"/>
    <w:rsid w:val="00992277"/>
    <w:rsid w:val="009925C5"/>
    <w:rsid w:val="00992892"/>
    <w:rsid w:val="0099312A"/>
    <w:rsid w:val="00993214"/>
    <w:rsid w:val="0099335D"/>
    <w:rsid w:val="009939EE"/>
    <w:rsid w:val="00993B8D"/>
    <w:rsid w:val="00993D19"/>
    <w:rsid w:val="00994747"/>
    <w:rsid w:val="00994F20"/>
    <w:rsid w:val="0099512C"/>
    <w:rsid w:val="009955D2"/>
    <w:rsid w:val="00995A5E"/>
    <w:rsid w:val="00995BB4"/>
    <w:rsid w:val="00995C65"/>
    <w:rsid w:val="00995C9C"/>
    <w:rsid w:val="009961F8"/>
    <w:rsid w:val="009963C3"/>
    <w:rsid w:val="009965EC"/>
    <w:rsid w:val="00996622"/>
    <w:rsid w:val="00996679"/>
    <w:rsid w:val="00996BBA"/>
    <w:rsid w:val="009971DE"/>
    <w:rsid w:val="00997669"/>
    <w:rsid w:val="00997E0F"/>
    <w:rsid w:val="009A01E0"/>
    <w:rsid w:val="009A0409"/>
    <w:rsid w:val="009A0578"/>
    <w:rsid w:val="009A10FB"/>
    <w:rsid w:val="009A1180"/>
    <w:rsid w:val="009A14A9"/>
    <w:rsid w:val="009A15AF"/>
    <w:rsid w:val="009A15B5"/>
    <w:rsid w:val="009A1709"/>
    <w:rsid w:val="009A1930"/>
    <w:rsid w:val="009A1C92"/>
    <w:rsid w:val="009A1DD4"/>
    <w:rsid w:val="009A242D"/>
    <w:rsid w:val="009A2BA3"/>
    <w:rsid w:val="009A2D3E"/>
    <w:rsid w:val="009A2F6B"/>
    <w:rsid w:val="009A351A"/>
    <w:rsid w:val="009A3651"/>
    <w:rsid w:val="009A374E"/>
    <w:rsid w:val="009A39B5"/>
    <w:rsid w:val="009A3D59"/>
    <w:rsid w:val="009A3FDA"/>
    <w:rsid w:val="009A42BC"/>
    <w:rsid w:val="009A42E3"/>
    <w:rsid w:val="009A4D04"/>
    <w:rsid w:val="009A52DA"/>
    <w:rsid w:val="009A5EC6"/>
    <w:rsid w:val="009A629F"/>
    <w:rsid w:val="009A6528"/>
    <w:rsid w:val="009A65D5"/>
    <w:rsid w:val="009A7051"/>
    <w:rsid w:val="009A7475"/>
    <w:rsid w:val="009B0D4A"/>
    <w:rsid w:val="009B12E2"/>
    <w:rsid w:val="009B133A"/>
    <w:rsid w:val="009B1D1E"/>
    <w:rsid w:val="009B200C"/>
    <w:rsid w:val="009B2092"/>
    <w:rsid w:val="009B22C4"/>
    <w:rsid w:val="009B29F6"/>
    <w:rsid w:val="009B2AAD"/>
    <w:rsid w:val="009B3087"/>
    <w:rsid w:val="009B314D"/>
    <w:rsid w:val="009B392F"/>
    <w:rsid w:val="009B396D"/>
    <w:rsid w:val="009B3A51"/>
    <w:rsid w:val="009B3DE8"/>
    <w:rsid w:val="009B3E98"/>
    <w:rsid w:val="009B3F8C"/>
    <w:rsid w:val="009B4031"/>
    <w:rsid w:val="009B4077"/>
    <w:rsid w:val="009B4241"/>
    <w:rsid w:val="009B4BAC"/>
    <w:rsid w:val="009B4CDD"/>
    <w:rsid w:val="009B4E56"/>
    <w:rsid w:val="009B4F7E"/>
    <w:rsid w:val="009B53A9"/>
    <w:rsid w:val="009B5E49"/>
    <w:rsid w:val="009B665E"/>
    <w:rsid w:val="009B670C"/>
    <w:rsid w:val="009B6829"/>
    <w:rsid w:val="009B6FE9"/>
    <w:rsid w:val="009B712F"/>
    <w:rsid w:val="009B7785"/>
    <w:rsid w:val="009B7A43"/>
    <w:rsid w:val="009B7B50"/>
    <w:rsid w:val="009B7E92"/>
    <w:rsid w:val="009C0711"/>
    <w:rsid w:val="009C09BD"/>
    <w:rsid w:val="009C103B"/>
    <w:rsid w:val="009C16EF"/>
    <w:rsid w:val="009C1C7A"/>
    <w:rsid w:val="009C1CD8"/>
    <w:rsid w:val="009C1EA3"/>
    <w:rsid w:val="009C1FE2"/>
    <w:rsid w:val="009C29CE"/>
    <w:rsid w:val="009C2A2A"/>
    <w:rsid w:val="009C341F"/>
    <w:rsid w:val="009C436C"/>
    <w:rsid w:val="009C45E7"/>
    <w:rsid w:val="009C474B"/>
    <w:rsid w:val="009C47F6"/>
    <w:rsid w:val="009C50F9"/>
    <w:rsid w:val="009C53B2"/>
    <w:rsid w:val="009C56F6"/>
    <w:rsid w:val="009C59A9"/>
    <w:rsid w:val="009C606C"/>
    <w:rsid w:val="009C6087"/>
    <w:rsid w:val="009C6B9B"/>
    <w:rsid w:val="009C7140"/>
    <w:rsid w:val="009C75C8"/>
    <w:rsid w:val="009C75E0"/>
    <w:rsid w:val="009C7AB4"/>
    <w:rsid w:val="009C7DE4"/>
    <w:rsid w:val="009C7E6D"/>
    <w:rsid w:val="009D02A3"/>
    <w:rsid w:val="009D049C"/>
    <w:rsid w:val="009D07BE"/>
    <w:rsid w:val="009D0992"/>
    <w:rsid w:val="009D0E8B"/>
    <w:rsid w:val="009D0FC3"/>
    <w:rsid w:val="009D1150"/>
    <w:rsid w:val="009D1170"/>
    <w:rsid w:val="009D1819"/>
    <w:rsid w:val="009D19BA"/>
    <w:rsid w:val="009D1F70"/>
    <w:rsid w:val="009D272E"/>
    <w:rsid w:val="009D3688"/>
    <w:rsid w:val="009D3ED9"/>
    <w:rsid w:val="009D4490"/>
    <w:rsid w:val="009D46BD"/>
    <w:rsid w:val="009D49CA"/>
    <w:rsid w:val="009D4AB2"/>
    <w:rsid w:val="009D4D49"/>
    <w:rsid w:val="009D4F31"/>
    <w:rsid w:val="009D53C0"/>
    <w:rsid w:val="009D58AD"/>
    <w:rsid w:val="009D62BE"/>
    <w:rsid w:val="009D645E"/>
    <w:rsid w:val="009D6872"/>
    <w:rsid w:val="009D6DC0"/>
    <w:rsid w:val="009D708D"/>
    <w:rsid w:val="009D79D7"/>
    <w:rsid w:val="009D7B30"/>
    <w:rsid w:val="009E0255"/>
    <w:rsid w:val="009E07DE"/>
    <w:rsid w:val="009E0C01"/>
    <w:rsid w:val="009E0E2D"/>
    <w:rsid w:val="009E117E"/>
    <w:rsid w:val="009E1509"/>
    <w:rsid w:val="009E2370"/>
    <w:rsid w:val="009E2798"/>
    <w:rsid w:val="009E28E4"/>
    <w:rsid w:val="009E2DD6"/>
    <w:rsid w:val="009E3C26"/>
    <w:rsid w:val="009E457D"/>
    <w:rsid w:val="009E471C"/>
    <w:rsid w:val="009E477A"/>
    <w:rsid w:val="009E4C01"/>
    <w:rsid w:val="009E51B2"/>
    <w:rsid w:val="009E545E"/>
    <w:rsid w:val="009E5634"/>
    <w:rsid w:val="009E57FF"/>
    <w:rsid w:val="009E58D5"/>
    <w:rsid w:val="009E611B"/>
    <w:rsid w:val="009E623E"/>
    <w:rsid w:val="009E6C3C"/>
    <w:rsid w:val="009E70B0"/>
    <w:rsid w:val="009E72EF"/>
    <w:rsid w:val="009E73F8"/>
    <w:rsid w:val="009E7492"/>
    <w:rsid w:val="009E7FE6"/>
    <w:rsid w:val="009F0776"/>
    <w:rsid w:val="009F0915"/>
    <w:rsid w:val="009F0BCE"/>
    <w:rsid w:val="009F0CE1"/>
    <w:rsid w:val="009F0EB7"/>
    <w:rsid w:val="009F1116"/>
    <w:rsid w:val="009F1254"/>
    <w:rsid w:val="009F12D7"/>
    <w:rsid w:val="009F13E6"/>
    <w:rsid w:val="009F1AF9"/>
    <w:rsid w:val="009F1EDA"/>
    <w:rsid w:val="009F1F2A"/>
    <w:rsid w:val="009F23F7"/>
    <w:rsid w:val="009F2710"/>
    <w:rsid w:val="009F3257"/>
    <w:rsid w:val="009F34F6"/>
    <w:rsid w:val="009F3D19"/>
    <w:rsid w:val="009F3E8C"/>
    <w:rsid w:val="009F461C"/>
    <w:rsid w:val="009F49DF"/>
    <w:rsid w:val="009F4AB3"/>
    <w:rsid w:val="009F4C8E"/>
    <w:rsid w:val="009F4FE0"/>
    <w:rsid w:val="009F55BA"/>
    <w:rsid w:val="009F5D15"/>
    <w:rsid w:val="009F5E14"/>
    <w:rsid w:val="009F6055"/>
    <w:rsid w:val="009F647B"/>
    <w:rsid w:val="009F67C6"/>
    <w:rsid w:val="009F6B34"/>
    <w:rsid w:val="009F71C5"/>
    <w:rsid w:val="009F7632"/>
    <w:rsid w:val="009F7A3A"/>
    <w:rsid w:val="009F7D5D"/>
    <w:rsid w:val="00A005F7"/>
    <w:rsid w:val="00A0084E"/>
    <w:rsid w:val="00A009C7"/>
    <w:rsid w:val="00A00B2E"/>
    <w:rsid w:val="00A00B61"/>
    <w:rsid w:val="00A00CE4"/>
    <w:rsid w:val="00A00F8F"/>
    <w:rsid w:val="00A00FA5"/>
    <w:rsid w:val="00A01471"/>
    <w:rsid w:val="00A01FAD"/>
    <w:rsid w:val="00A02652"/>
    <w:rsid w:val="00A028FB"/>
    <w:rsid w:val="00A02A88"/>
    <w:rsid w:val="00A02AD9"/>
    <w:rsid w:val="00A02BEA"/>
    <w:rsid w:val="00A02DAD"/>
    <w:rsid w:val="00A02DC4"/>
    <w:rsid w:val="00A031E1"/>
    <w:rsid w:val="00A034D4"/>
    <w:rsid w:val="00A040E6"/>
    <w:rsid w:val="00A049B2"/>
    <w:rsid w:val="00A04BB5"/>
    <w:rsid w:val="00A04BBD"/>
    <w:rsid w:val="00A04E4B"/>
    <w:rsid w:val="00A04EE4"/>
    <w:rsid w:val="00A0508C"/>
    <w:rsid w:val="00A05459"/>
    <w:rsid w:val="00A05613"/>
    <w:rsid w:val="00A063CA"/>
    <w:rsid w:val="00A06F13"/>
    <w:rsid w:val="00A06F9D"/>
    <w:rsid w:val="00A0720A"/>
    <w:rsid w:val="00A072E7"/>
    <w:rsid w:val="00A0733A"/>
    <w:rsid w:val="00A074B5"/>
    <w:rsid w:val="00A07792"/>
    <w:rsid w:val="00A10664"/>
    <w:rsid w:val="00A10707"/>
    <w:rsid w:val="00A10AC6"/>
    <w:rsid w:val="00A10B97"/>
    <w:rsid w:val="00A10BBB"/>
    <w:rsid w:val="00A10D2F"/>
    <w:rsid w:val="00A111D4"/>
    <w:rsid w:val="00A112C2"/>
    <w:rsid w:val="00A113E0"/>
    <w:rsid w:val="00A11BBC"/>
    <w:rsid w:val="00A12067"/>
    <w:rsid w:val="00A12412"/>
    <w:rsid w:val="00A12535"/>
    <w:rsid w:val="00A12647"/>
    <w:rsid w:val="00A1285B"/>
    <w:rsid w:val="00A12E05"/>
    <w:rsid w:val="00A133FF"/>
    <w:rsid w:val="00A13674"/>
    <w:rsid w:val="00A136E5"/>
    <w:rsid w:val="00A13762"/>
    <w:rsid w:val="00A13C64"/>
    <w:rsid w:val="00A1449E"/>
    <w:rsid w:val="00A14E77"/>
    <w:rsid w:val="00A14F8F"/>
    <w:rsid w:val="00A1578A"/>
    <w:rsid w:val="00A15B6F"/>
    <w:rsid w:val="00A1605C"/>
    <w:rsid w:val="00A16300"/>
    <w:rsid w:val="00A166AE"/>
    <w:rsid w:val="00A16A90"/>
    <w:rsid w:val="00A16CA8"/>
    <w:rsid w:val="00A16E79"/>
    <w:rsid w:val="00A16FAA"/>
    <w:rsid w:val="00A172F1"/>
    <w:rsid w:val="00A1733D"/>
    <w:rsid w:val="00A17397"/>
    <w:rsid w:val="00A174C6"/>
    <w:rsid w:val="00A17958"/>
    <w:rsid w:val="00A17BF9"/>
    <w:rsid w:val="00A20D01"/>
    <w:rsid w:val="00A20F8A"/>
    <w:rsid w:val="00A21796"/>
    <w:rsid w:val="00A21AA0"/>
    <w:rsid w:val="00A21CA5"/>
    <w:rsid w:val="00A21CFF"/>
    <w:rsid w:val="00A220B1"/>
    <w:rsid w:val="00A221A0"/>
    <w:rsid w:val="00A226D7"/>
    <w:rsid w:val="00A227F7"/>
    <w:rsid w:val="00A22BE0"/>
    <w:rsid w:val="00A22F14"/>
    <w:rsid w:val="00A23309"/>
    <w:rsid w:val="00A23676"/>
    <w:rsid w:val="00A23A3C"/>
    <w:rsid w:val="00A23B21"/>
    <w:rsid w:val="00A23B22"/>
    <w:rsid w:val="00A23E7F"/>
    <w:rsid w:val="00A24344"/>
    <w:rsid w:val="00A245ED"/>
    <w:rsid w:val="00A24904"/>
    <w:rsid w:val="00A24A40"/>
    <w:rsid w:val="00A24C24"/>
    <w:rsid w:val="00A2525D"/>
    <w:rsid w:val="00A254B4"/>
    <w:rsid w:val="00A25834"/>
    <w:rsid w:val="00A25985"/>
    <w:rsid w:val="00A25EBB"/>
    <w:rsid w:val="00A25FCC"/>
    <w:rsid w:val="00A26210"/>
    <w:rsid w:val="00A264C7"/>
    <w:rsid w:val="00A265C5"/>
    <w:rsid w:val="00A26603"/>
    <w:rsid w:val="00A26673"/>
    <w:rsid w:val="00A266DF"/>
    <w:rsid w:val="00A26ABC"/>
    <w:rsid w:val="00A26D36"/>
    <w:rsid w:val="00A26E2E"/>
    <w:rsid w:val="00A26E87"/>
    <w:rsid w:val="00A276D3"/>
    <w:rsid w:val="00A276F8"/>
    <w:rsid w:val="00A277EA"/>
    <w:rsid w:val="00A2791F"/>
    <w:rsid w:val="00A27CC2"/>
    <w:rsid w:val="00A301CD"/>
    <w:rsid w:val="00A304AC"/>
    <w:rsid w:val="00A304B1"/>
    <w:rsid w:val="00A3077C"/>
    <w:rsid w:val="00A30ED5"/>
    <w:rsid w:val="00A3105B"/>
    <w:rsid w:val="00A311F2"/>
    <w:rsid w:val="00A3146F"/>
    <w:rsid w:val="00A31B8C"/>
    <w:rsid w:val="00A31D23"/>
    <w:rsid w:val="00A321DA"/>
    <w:rsid w:val="00A3226D"/>
    <w:rsid w:val="00A32462"/>
    <w:rsid w:val="00A32723"/>
    <w:rsid w:val="00A32A78"/>
    <w:rsid w:val="00A332AB"/>
    <w:rsid w:val="00A3336A"/>
    <w:rsid w:val="00A3376D"/>
    <w:rsid w:val="00A33BCC"/>
    <w:rsid w:val="00A33D71"/>
    <w:rsid w:val="00A34CA1"/>
    <w:rsid w:val="00A34E0B"/>
    <w:rsid w:val="00A35493"/>
    <w:rsid w:val="00A35854"/>
    <w:rsid w:val="00A35BC8"/>
    <w:rsid w:val="00A3616F"/>
    <w:rsid w:val="00A364AA"/>
    <w:rsid w:val="00A364B8"/>
    <w:rsid w:val="00A36587"/>
    <w:rsid w:val="00A366A9"/>
    <w:rsid w:val="00A36B44"/>
    <w:rsid w:val="00A372F0"/>
    <w:rsid w:val="00A379DB"/>
    <w:rsid w:val="00A37B9F"/>
    <w:rsid w:val="00A37BC3"/>
    <w:rsid w:val="00A37D6E"/>
    <w:rsid w:val="00A4027D"/>
    <w:rsid w:val="00A404CE"/>
    <w:rsid w:val="00A405DA"/>
    <w:rsid w:val="00A40873"/>
    <w:rsid w:val="00A40A93"/>
    <w:rsid w:val="00A410A7"/>
    <w:rsid w:val="00A415B8"/>
    <w:rsid w:val="00A4194F"/>
    <w:rsid w:val="00A41FE4"/>
    <w:rsid w:val="00A42093"/>
    <w:rsid w:val="00A42691"/>
    <w:rsid w:val="00A42696"/>
    <w:rsid w:val="00A42AA1"/>
    <w:rsid w:val="00A42D4D"/>
    <w:rsid w:val="00A439B6"/>
    <w:rsid w:val="00A43A29"/>
    <w:rsid w:val="00A43B13"/>
    <w:rsid w:val="00A43C43"/>
    <w:rsid w:val="00A442FD"/>
    <w:rsid w:val="00A44C92"/>
    <w:rsid w:val="00A44DB7"/>
    <w:rsid w:val="00A44FE8"/>
    <w:rsid w:val="00A45411"/>
    <w:rsid w:val="00A457CF"/>
    <w:rsid w:val="00A45DCD"/>
    <w:rsid w:val="00A461EB"/>
    <w:rsid w:val="00A464DA"/>
    <w:rsid w:val="00A46C8F"/>
    <w:rsid w:val="00A46CB4"/>
    <w:rsid w:val="00A46F25"/>
    <w:rsid w:val="00A46FC9"/>
    <w:rsid w:val="00A470CB"/>
    <w:rsid w:val="00A4781A"/>
    <w:rsid w:val="00A47E34"/>
    <w:rsid w:val="00A47F37"/>
    <w:rsid w:val="00A50158"/>
    <w:rsid w:val="00A5030A"/>
    <w:rsid w:val="00A5043A"/>
    <w:rsid w:val="00A50B51"/>
    <w:rsid w:val="00A50D2D"/>
    <w:rsid w:val="00A50FD3"/>
    <w:rsid w:val="00A512AA"/>
    <w:rsid w:val="00A513A3"/>
    <w:rsid w:val="00A514E2"/>
    <w:rsid w:val="00A51B33"/>
    <w:rsid w:val="00A525AB"/>
    <w:rsid w:val="00A52AAE"/>
    <w:rsid w:val="00A52C09"/>
    <w:rsid w:val="00A52CD0"/>
    <w:rsid w:val="00A52CF2"/>
    <w:rsid w:val="00A52D09"/>
    <w:rsid w:val="00A52DBA"/>
    <w:rsid w:val="00A536D9"/>
    <w:rsid w:val="00A539A3"/>
    <w:rsid w:val="00A53A3A"/>
    <w:rsid w:val="00A54957"/>
    <w:rsid w:val="00A54EFE"/>
    <w:rsid w:val="00A55081"/>
    <w:rsid w:val="00A551F3"/>
    <w:rsid w:val="00A562A9"/>
    <w:rsid w:val="00A56461"/>
    <w:rsid w:val="00A5648D"/>
    <w:rsid w:val="00A56A0A"/>
    <w:rsid w:val="00A56A38"/>
    <w:rsid w:val="00A56CAB"/>
    <w:rsid w:val="00A57345"/>
    <w:rsid w:val="00A57657"/>
    <w:rsid w:val="00A60244"/>
    <w:rsid w:val="00A6109F"/>
    <w:rsid w:val="00A615FC"/>
    <w:rsid w:val="00A61A58"/>
    <w:rsid w:val="00A61F74"/>
    <w:rsid w:val="00A6210E"/>
    <w:rsid w:val="00A62975"/>
    <w:rsid w:val="00A62A99"/>
    <w:rsid w:val="00A62E50"/>
    <w:rsid w:val="00A636AB"/>
    <w:rsid w:val="00A64208"/>
    <w:rsid w:val="00A6475C"/>
    <w:rsid w:val="00A64841"/>
    <w:rsid w:val="00A64C4C"/>
    <w:rsid w:val="00A64D60"/>
    <w:rsid w:val="00A65013"/>
    <w:rsid w:val="00A6515D"/>
    <w:rsid w:val="00A65196"/>
    <w:rsid w:val="00A65876"/>
    <w:rsid w:val="00A65916"/>
    <w:rsid w:val="00A65A73"/>
    <w:rsid w:val="00A65CBD"/>
    <w:rsid w:val="00A66004"/>
    <w:rsid w:val="00A66376"/>
    <w:rsid w:val="00A665A3"/>
    <w:rsid w:val="00A66801"/>
    <w:rsid w:val="00A66B9E"/>
    <w:rsid w:val="00A66DCF"/>
    <w:rsid w:val="00A66F53"/>
    <w:rsid w:val="00A672BD"/>
    <w:rsid w:val="00A6732D"/>
    <w:rsid w:val="00A6745A"/>
    <w:rsid w:val="00A6768E"/>
    <w:rsid w:val="00A67A35"/>
    <w:rsid w:val="00A7087C"/>
    <w:rsid w:val="00A70B5E"/>
    <w:rsid w:val="00A70C32"/>
    <w:rsid w:val="00A710BF"/>
    <w:rsid w:val="00A71CF4"/>
    <w:rsid w:val="00A71D3F"/>
    <w:rsid w:val="00A7206B"/>
    <w:rsid w:val="00A729E6"/>
    <w:rsid w:val="00A72D85"/>
    <w:rsid w:val="00A732A7"/>
    <w:rsid w:val="00A734A0"/>
    <w:rsid w:val="00A736CE"/>
    <w:rsid w:val="00A73A92"/>
    <w:rsid w:val="00A74040"/>
    <w:rsid w:val="00A74AA8"/>
    <w:rsid w:val="00A74C31"/>
    <w:rsid w:val="00A751A6"/>
    <w:rsid w:val="00A75A25"/>
    <w:rsid w:val="00A75AE2"/>
    <w:rsid w:val="00A75F8F"/>
    <w:rsid w:val="00A761FB"/>
    <w:rsid w:val="00A7701D"/>
    <w:rsid w:val="00A7716E"/>
    <w:rsid w:val="00A7742C"/>
    <w:rsid w:val="00A775DB"/>
    <w:rsid w:val="00A776B1"/>
    <w:rsid w:val="00A777BC"/>
    <w:rsid w:val="00A779F8"/>
    <w:rsid w:val="00A77F6E"/>
    <w:rsid w:val="00A806AE"/>
    <w:rsid w:val="00A80947"/>
    <w:rsid w:val="00A809C0"/>
    <w:rsid w:val="00A80AC7"/>
    <w:rsid w:val="00A815D4"/>
    <w:rsid w:val="00A81771"/>
    <w:rsid w:val="00A82003"/>
    <w:rsid w:val="00A82F60"/>
    <w:rsid w:val="00A834CB"/>
    <w:rsid w:val="00A83604"/>
    <w:rsid w:val="00A83773"/>
    <w:rsid w:val="00A83FF8"/>
    <w:rsid w:val="00A84220"/>
    <w:rsid w:val="00A84449"/>
    <w:rsid w:val="00A84470"/>
    <w:rsid w:val="00A845E8"/>
    <w:rsid w:val="00A84769"/>
    <w:rsid w:val="00A849A9"/>
    <w:rsid w:val="00A84F73"/>
    <w:rsid w:val="00A84F7B"/>
    <w:rsid w:val="00A85A0E"/>
    <w:rsid w:val="00A85BC9"/>
    <w:rsid w:val="00A867A9"/>
    <w:rsid w:val="00A86883"/>
    <w:rsid w:val="00A86A1B"/>
    <w:rsid w:val="00A86DDC"/>
    <w:rsid w:val="00A86DFE"/>
    <w:rsid w:val="00A86E54"/>
    <w:rsid w:val="00A87E06"/>
    <w:rsid w:val="00A90225"/>
    <w:rsid w:val="00A9065C"/>
    <w:rsid w:val="00A914E6"/>
    <w:rsid w:val="00A91655"/>
    <w:rsid w:val="00A917AC"/>
    <w:rsid w:val="00A91A8C"/>
    <w:rsid w:val="00A91B8B"/>
    <w:rsid w:val="00A91BF5"/>
    <w:rsid w:val="00A921A4"/>
    <w:rsid w:val="00A9269B"/>
    <w:rsid w:val="00A93178"/>
    <w:rsid w:val="00A935E3"/>
    <w:rsid w:val="00A9371B"/>
    <w:rsid w:val="00A93910"/>
    <w:rsid w:val="00A93A36"/>
    <w:rsid w:val="00A93BAC"/>
    <w:rsid w:val="00A93EB7"/>
    <w:rsid w:val="00A941AA"/>
    <w:rsid w:val="00A95574"/>
    <w:rsid w:val="00A95664"/>
    <w:rsid w:val="00A95AB6"/>
    <w:rsid w:val="00A95AEE"/>
    <w:rsid w:val="00A95B54"/>
    <w:rsid w:val="00A95C0D"/>
    <w:rsid w:val="00A95C13"/>
    <w:rsid w:val="00A95E98"/>
    <w:rsid w:val="00A95F7D"/>
    <w:rsid w:val="00A961DC"/>
    <w:rsid w:val="00A9677D"/>
    <w:rsid w:val="00A96D8F"/>
    <w:rsid w:val="00A96DD2"/>
    <w:rsid w:val="00A96ED5"/>
    <w:rsid w:val="00A974C2"/>
    <w:rsid w:val="00A97BC5"/>
    <w:rsid w:val="00AA01E3"/>
    <w:rsid w:val="00AA02AA"/>
    <w:rsid w:val="00AA0480"/>
    <w:rsid w:val="00AA170C"/>
    <w:rsid w:val="00AA1D37"/>
    <w:rsid w:val="00AA2016"/>
    <w:rsid w:val="00AA2153"/>
    <w:rsid w:val="00AA272E"/>
    <w:rsid w:val="00AA2BD2"/>
    <w:rsid w:val="00AA31EA"/>
    <w:rsid w:val="00AA3708"/>
    <w:rsid w:val="00AA3A7A"/>
    <w:rsid w:val="00AA3ABF"/>
    <w:rsid w:val="00AA41E2"/>
    <w:rsid w:val="00AA4396"/>
    <w:rsid w:val="00AA4779"/>
    <w:rsid w:val="00AA4ED4"/>
    <w:rsid w:val="00AA4FC6"/>
    <w:rsid w:val="00AA5B52"/>
    <w:rsid w:val="00AA5CCB"/>
    <w:rsid w:val="00AA6380"/>
    <w:rsid w:val="00AA6EE3"/>
    <w:rsid w:val="00AA7038"/>
    <w:rsid w:val="00AA7415"/>
    <w:rsid w:val="00AA7935"/>
    <w:rsid w:val="00AA7D40"/>
    <w:rsid w:val="00AB01B8"/>
    <w:rsid w:val="00AB0262"/>
    <w:rsid w:val="00AB0377"/>
    <w:rsid w:val="00AB0BE1"/>
    <w:rsid w:val="00AB0F04"/>
    <w:rsid w:val="00AB12BC"/>
    <w:rsid w:val="00AB19BA"/>
    <w:rsid w:val="00AB1AAF"/>
    <w:rsid w:val="00AB2CEB"/>
    <w:rsid w:val="00AB2D93"/>
    <w:rsid w:val="00AB2EE2"/>
    <w:rsid w:val="00AB341E"/>
    <w:rsid w:val="00AB3A81"/>
    <w:rsid w:val="00AB3DA2"/>
    <w:rsid w:val="00AB4079"/>
    <w:rsid w:val="00AB44B1"/>
    <w:rsid w:val="00AB4710"/>
    <w:rsid w:val="00AB49D0"/>
    <w:rsid w:val="00AB4B03"/>
    <w:rsid w:val="00AB5164"/>
    <w:rsid w:val="00AB54AF"/>
    <w:rsid w:val="00AB625E"/>
    <w:rsid w:val="00AB6D8B"/>
    <w:rsid w:val="00AB6EC9"/>
    <w:rsid w:val="00AB702F"/>
    <w:rsid w:val="00AB73B4"/>
    <w:rsid w:val="00AB74BC"/>
    <w:rsid w:val="00AB75A3"/>
    <w:rsid w:val="00AB771D"/>
    <w:rsid w:val="00AB77A6"/>
    <w:rsid w:val="00AC002F"/>
    <w:rsid w:val="00AC0058"/>
    <w:rsid w:val="00AC005E"/>
    <w:rsid w:val="00AC018B"/>
    <w:rsid w:val="00AC02B6"/>
    <w:rsid w:val="00AC0618"/>
    <w:rsid w:val="00AC0CC2"/>
    <w:rsid w:val="00AC1593"/>
    <w:rsid w:val="00AC16FC"/>
    <w:rsid w:val="00AC1C7A"/>
    <w:rsid w:val="00AC21D9"/>
    <w:rsid w:val="00AC268F"/>
    <w:rsid w:val="00AC2E58"/>
    <w:rsid w:val="00AC3593"/>
    <w:rsid w:val="00AC36C3"/>
    <w:rsid w:val="00AC41EF"/>
    <w:rsid w:val="00AC43F5"/>
    <w:rsid w:val="00AC4D58"/>
    <w:rsid w:val="00AC5636"/>
    <w:rsid w:val="00AC5BB7"/>
    <w:rsid w:val="00AC60EB"/>
    <w:rsid w:val="00AC6582"/>
    <w:rsid w:val="00AC688B"/>
    <w:rsid w:val="00AC6AE0"/>
    <w:rsid w:val="00AC6BBF"/>
    <w:rsid w:val="00AC741D"/>
    <w:rsid w:val="00AC74D9"/>
    <w:rsid w:val="00AD0823"/>
    <w:rsid w:val="00AD094B"/>
    <w:rsid w:val="00AD0B7B"/>
    <w:rsid w:val="00AD11D6"/>
    <w:rsid w:val="00AD14C2"/>
    <w:rsid w:val="00AD154E"/>
    <w:rsid w:val="00AD1A3C"/>
    <w:rsid w:val="00AD2859"/>
    <w:rsid w:val="00AD2906"/>
    <w:rsid w:val="00AD29C5"/>
    <w:rsid w:val="00AD2DA9"/>
    <w:rsid w:val="00AD32DE"/>
    <w:rsid w:val="00AD3407"/>
    <w:rsid w:val="00AD35F1"/>
    <w:rsid w:val="00AD3ECC"/>
    <w:rsid w:val="00AD4A3E"/>
    <w:rsid w:val="00AD4B74"/>
    <w:rsid w:val="00AD4B9F"/>
    <w:rsid w:val="00AD4BD3"/>
    <w:rsid w:val="00AD4FF1"/>
    <w:rsid w:val="00AD52A8"/>
    <w:rsid w:val="00AD5700"/>
    <w:rsid w:val="00AD683C"/>
    <w:rsid w:val="00AD7B6E"/>
    <w:rsid w:val="00AD7E03"/>
    <w:rsid w:val="00AE0437"/>
    <w:rsid w:val="00AE0B50"/>
    <w:rsid w:val="00AE0D6A"/>
    <w:rsid w:val="00AE12C4"/>
    <w:rsid w:val="00AE1692"/>
    <w:rsid w:val="00AE1704"/>
    <w:rsid w:val="00AE18E9"/>
    <w:rsid w:val="00AE1D08"/>
    <w:rsid w:val="00AE1D1E"/>
    <w:rsid w:val="00AE20DB"/>
    <w:rsid w:val="00AE2785"/>
    <w:rsid w:val="00AE2844"/>
    <w:rsid w:val="00AE2B49"/>
    <w:rsid w:val="00AE327F"/>
    <w:rsid w:val="00AE359D"/>
    <w:rsid w:val="00AE42AA"/>
    <w:rsid w:val="00AE4689"/>
    <w:rsid w:val="00AE474E"/>
    <w:rsid w:val="00AE493A"/>
    <w:rsid w:val="00AE5053"/>
    <w:rsid w:val="00AE59F1"/>
    <w:rsid w:val="00AE5C93"/>
    <w:rsid w:val="00AE5FC0"/>
    <w:rsid w:val="00AE6106"/>
    <w:rsid w:val="00AE65E0"/>
    <w:rsid w:val="00AE68CE"/>
    <w:rsid w:val="00AE7676"/>
    <w:rsid w:val="00AE7FC0"/>
    <w:rsid w:val="00AF03BE"/>
    <w:rsid w:val="00AF0679"/>
    <w:rsid w:val="00AF0B15"/>
    <w:rsid w:val="00AF0C5D"/>
    <w:rsid w:val="00AF10D2"/>
    <w:rsid w:val="00AF161C"/>
    <w:rsid w:val="00AF18B5"/>
    <w:rsid w:val="00AF21DD"/>
    <w:rsid w:val="00AF231E"/>
    <w:rsid w:val="00AF24DF"/>
    <w:rsid w:val="00AF24F8"/>
    <w:rsid w:val="00AF2563"/>
    <w:rsid w:val="00AF2D1D"/>
    <w:rsid w:val="00AF3353"/>
    <w:rsid w:val="00AF3E30"/>
    <w:rsid w:val="00AF408D"/>
    <w:rsid w:val="00AF40CA"/>
    <w:rsid w:val="00AF4C0B"/>
    <w:rsid w:val="00AF5ACC"/>
    <w:rsid w:val="00AF5AD7"/>
    <w:rsid w:val="00AF5BD0"/>
    <w:rsid w:val="00AF6396"/>
    <w:rsid w:val="00AF7199"/>
    <w:rsid w:val="00AF7220"/>
    <w:rsid w:val="00AF72CD"/>
    <w:rsid w:val="00AF74F2"/>
    <w:rsid w:val="00AF750E"/>
    <w:rsid w:val="00AF76DD"/>
    <w:rsid w:val="00AF7D27"/>
    <w:rsid w:val="00AF7D49"/>
    <w:rsid w:val="00B003E2"/>
    <w:rsid w:val="00B0069A"/>
    <w:rsid w:val="00B007B5"/>
    <w:rsid w:val="00B00BC4"/>
    <w:rsid w:val="00B00DF5"/>
    <w:rsid w:val="00B0118B"/>
    <w:rsid w:val="00B01461"/>
    <w:rsid w:val="00B023A2"/>
    <w:rsid w:val="00B028F3"/>
    <w:rsid w:val="00B02E2B"/>
    <w:rsid w:val="00B03355"/>
    <w:rsid w:val="00B03A76"/>
    <w:rsid w:val="00B03F10"/>
    <w:rsid w:val="00B040D0"/>
    <w:rsid w:val="00B04B6D"/>
    <w:rsid w:val="00B04E61"/>
    <w:rsid w:val="00B051BA"/>
    <w:rsid w:val="00B05260"/>
    <w:rsid w:val="00B0544B"/>
    <w:rsid w:val="00B05657"/>
    <w:rsid w:val="00B05A02"/>
    <w:rsid w:val="00B063AF"/>
    <w:rsid w:val="00B0690B"/>
    <w:rsid w:val="00B06B48"/>
    <w:rsid w:val="00B06C6B"/>
    <w:rsid w:val="00B07069"/>
    <w:rsid w:val="00B07273"/>
    <w:rsid w:val="00B07FE7"/>
    <w:rsid w:val="00B10221"/>
    <w:rsid w:val="00B10776"/>
    <w:rsid w:val="00B107ED"/>
    <w:rsid w:val="00B10831"/>
    <w:rsid w:val="00B10BEE"/>
    <w:rsid w:val="00B10F38"/>
    <w:rsid w:val="00B11318"/>
    <w:rsid w:val="00B119CD"/>
    <w:rsid w:val="00B11B59"/>
    <w:rsid w:val="00B11FC4"/>
    <w:rsid w:val="00B11FE9"/>
    <w:rsid w:val="00B120A3"/>
    <w:rsid w:val="00B12395"/>
    <w:rsid w:val="00B12A9A"/>
    <w:rsid w:val="00B12DA2"/>
    <w:rsid w:val="00B130C9"/>
    <w:rsid w:val="00B13FF9"/>
    <w:rsid w:val="00B14299"/>
    <w:rsid w:val="00B142C7"/>
    <w:rsid w:val="00B147DB"/>
    <w:rsid w:val="00B14C6E"/>
    <w:rsid w:val="00B14FBD"/>
    <w:rsid w:val="00B15071"/>
    <w:rsid w:val="00B152CB"/>
    <w:rsid w:val="00B15325"/>
    <w:rsid w:val="00B1557F"/>
    <w:rsid w:val="00B1560E"/>
    <w:rsid w:val="00B156FC"/>
    <w:rsid w:val="00B15857"/>
    <w:rsid w:val="00B159D2"/>
    <w:rsid w:val="00B15D02"/>
    <w:rsid w:val="00B15E28"/>
    <w:rsid w:val="00B16322"/>
    <w:rsid w:val="00B16486"/>
    <w:rsid w:val="00B1743D"/>
    <w:rsid w:val="00B17917"/>
    <w:rsid w:val="00B17944"/>
    <w:rsid w:val="00B17A35"/>
    <w:rsid w:val="00B17AEB"/>
    <w:rsid w:val="00B17C95"/>
    <w:rsid w:val="00B20587"/>
    <w:rsid w:val="00B20608"/>
    <w:rsid w:val="00B2128F"/>
    <w:rsid w:val="00B216AB"/>
    <w:rsid w:val="00B21925"/>
    <w:rsid w:val="00B22277"/>
    <w:rsid w:val="00B22E3C"/>
    <w:rsid w:val="00B22EB8"/>
    <w:rsid w:val="00B23303"/>
    <w:rsid w:val="00B23D77"/>
    <w:rsid w:val="00B240B3"/>
    <w:rsid w:val="00B24646"/>
    <w:rsid w:val="00B246AD"/>
    <w:rsid w:val="00B246CA"/>
    <w:rsid w:val="00B249D5"/>
    <w:rsid w:val="00B24F64"/>
    <w:rsid w:val="00B256BE"/>
    <w:rsid w:val="00B258AF"/>
    <w:rsid w:val="00B25B01"/>
    <w:rsid w:val="00B266DE"/>
    <w:rsid w:val="00B267C7"/>
    <w:rsid w:val="00B26983"/>
    <w:rsid w:val="00B2724C"/>
    <w:rsid w:val="00B274FF"/>
    <w:rsid w:val="00B277D2"/>
    <w:rsid w:val="00B27CD0"/>
    <w:rsid w:val="00B27D49"/>
    <w:rsid w:val="00B27FEA"/>
    <w:rsid w:val="00B3002E"/>
    <w:rsid w:val="00B3050C"/>
    <w:rsid w:val="00B305E2"/>
    <w:rsid w:val="00B30A9E"/>
    <w:rsid w:val="00B30AF7"/>
    <w:rsid w:val="00B30B36"/>
    <w:rsid w:val="00B31FC7"/>
    <w:rsid w:val="00B3223B"/>
    <w:rsid w:val="00B324D7"/>
    <w:rsid w:val="00B326DD"/>
    <w:rsid w:val="00B32FE1"/>
    <w:rsid w:val="00B3345F"/>
    <w:rsid w:val="00B3346D"/>
    <w:rsid w:val="00B334A2"/>
    <w:rsid w:val="00B33922"/>
    <w:rsid w:val="00B34047"/>
    <w:rsid w:val="00B34C4F"/>
    <w:rsid w:val="00B3500D"/>
    <w:rsid w:val="00B35064"/>
    <w:rsid w:val="00B351F5"/>
    <w:rsid w:val="00B3541A"/>
    <w:rsid w:val="00B356CA"/>
    <w:rsid w:val="00B35AEA"/>
    <w:rsid w:val="00B35DDE"/>
    <w:rsid w:val="00B3656B"/>
    <w:rsid w:val="00B3665B"/>
    <w:rsid w:val="00B36969"/>
    <w:rsid w:val="00B36A77"/>
    <w:rsid w:val="00B36B78"/>
    <w:rsid w:val="00B36D48"/>
    <w:rsid w:val="00B36F9C"/>
    <w:rsid w:val="00B3703B"/>
    <w:rsid w:val="00B3708D"/>
    <w:rsid w:val="00B370A0"/>
    <w:rsid w:val="00B37158"/>
    <w:rsid w:val="00B372A9"/>
    <w:rsid w:val="00B3779C"/>
    <w:rsid w:val="00B37E98"/>
    <w:rsid w:val="00B401E2"/>
    <w:rsid w:val="00B403EC"/>
    <w:rsid w:val="00B40683"/>
    <w:rsid w:val="00B40721"/>
    <w:rsid w:val="00B40901"/>
    <w:rsid w:val="00B4090E"/>
    <w:rsid w:val="00B41146"/>
    <w:rsid w:val="00B41179"/>
    <w:rsid w:val="00B411F3"/>
    <w:rsid w:val="00B4174D"/>
    <w:rsid w:val="00B41BE5"/>
    <w:rsid w:val="00B431DD"/>
    <w:rsid w:val="00B43393"/>
    <w:rsid w:val="00B43760"/>
    <w:rsid w:val="00B43AF0"/>
    <w:rsid w:val="00B4419E"/>
    <w:rsid w:val="00B448AE"/>
    <w:rsid w:val="00B45195"/>
    <w:rsid w:val="00B459B1"/>
    <w:rsid w:val="00B45A49"/>
    <w:rsid w:val="00B45B7B"/>
    <w:rsid w:val="00B45DE1"/>
    <w:rsid w:val="00B46638"/>
    <w:rsid w:val="00B46665"/>
    <w:rsid w:val="00B4668F"/>
    <w:rsid w:val="00B46B12"/>
    <w:rsid w:val="00B46D5E"/>
    <w:rsid w:val="00B46D78"/>
    <w:rsid w:val="00B46D97"/>
    <w:rsid w:val="00B472F9"/>
    <w:rsid w:val="00B478C1"/>
    <w:rsid w:val="00B4793D"/>
    <w:rsid w:val="00B47B1C"/>
    <w:rsid w:val="00B50442"/>
    <w:rsid w:val="00B50CC3"/>
    <w:rsid w:val="00B50DD0"/>
    <w:rsid w:val="00B50E45"/>
    <w:rsid w:val="00B51035"/>
    <w:rsid w:val="00B5120E"/>
    <w:rsid w:val="00B51F3D"/>
    <w:rsid w:val="00B521AC"/>
    <w:rsid w:val="00B52234"/>
    <w:rsid w:val="00B52820"/>
    <w:rsid w:val="00B52C63"/>
    <w:rsid w:val="00B52E46"/>
    <w:rsid w:val="00B53BCC"/>
    <w:rsid w:val="00B53C5D"/>
    <w:rsid w:val="00B5432A"/>
    <w:rsid w:val="00B54372"/>
    <w:rsid w:val="00B5447C"/>
    <w:rsid w:val="00B5456F"/>
    <w:rsid w:val="00B54584"/>
    <w:rsid w:val="00B547C9"/>
    <w:rsid w:val="00B54D9C"/>
    <w:rsid w:val="00B552B0"/>
    <w:rsid w:val="00B5537E"/>
    <w:rsid w:val="00B559A5"/>
    <w:rsid w:val="00B565DC"/>
    <w:rsid w:val="00B56E05"/>
    <w:rsid w:val="00B56EA2"/>
    <w:rsid w:val="00B571F6"/>
    <w:rsid w:val="00B57309"/>
    <w:rsid w:val="00B603F5"/>
    <w:rsid w:val="00B60523"/>
    <w:rsid w:val="00B61171"/>
    <w:rsid w:val="00B612EA"/>
    <w:rsid w:val="00B61362"/>
    <w:rsid w:val="00B614E4"/>
    <w:rsid w:val="00B61AE4"/>
    <w:rsid w:val="00B61FAE"/>
    <w:rsid w:val="00B6261A"/>
    <w:rsid w:val="00B62E15"/>
    <w:rsid w:val="00B62E17"/>
    <w:rsid w:val="00B62FD5"/>
    <w:rsid w:val="00B63018"/>
    <w:rsid w:val="00B63488"/>
    <w:rsid w:val="00B639B4"/>
    <w:rsid w:val="00B63D57"/>
    <w:rsid w:val="00B63FB2"/>
    <w:rsid w:val="00B64273"/>
    <w:rsid w:val="00B646FB"/>
    <w:rsid w:val="00B64EF2"/>
    <w:rsid w:val="00B651B6"/>
    <w:rsid w:val="00B65B98"/>
    <w:rsid w:val="00B65DC0"/>
    <w:rsid w:val="00B66A3C"/>
    <w:rsid w:val="00B66B01"/>
    <w:rsid w:val="00B671C8"/>
    <w:rsid w:val="00B67917"/>
    <w:rsid w:val="00B67AB0"/>
    <w:rsid w:val="00B70030"/>
    <w:rsid w:val="00B70171"/>
    <w:rsid w:val="00B70194"/>
    <w:rsid w:val="00B703CE"/>
    <w:rsid w:val="00B704C1"/>
    <w:rsid w:val="00B706AF"/>
    <w:rsid w:val="00B70737"/>
    <w:rsid w:val="00B72246"/>
    <w:rsid w:val="00B724CE"/>
    <w:rsid w:val="00B72D12"/>
    <w:rsid w:val="00B733B6"/>
    <w:rsid w:val="00B736FE"/>
    <w:rsid w:val="00B73AD2"/>
    <w:rsid w:val="00B73D29"/>
    <w:rsid w:val="00B73E9F"/>
    <w:rsid w:val="00B73EB6"/>
    <w:rsid w:val="00B743A8"/>
    <w:rsid w:val="00B74CA1"/>
    <w:rsid w:val="00B753E7"/>
    <w:rsid w:val="00B757A8"/>
    <w:rsid w:val="00B758CE"/>
    <w:rsid w:val="00B75C92"/>
    <w:rsid w:val="00B765FD"/>
    <w:rsid w:val="00B77198"/>
    <w:rsid w:val="00B77918"/>
    <w:rsid w:val="00B77F11"/>
    <w:rsid w:val="00B80217"/>
    <w:rsid w:val="00B802B0"/>
    <w:rsid w:val="00B80904"/>
    <w:rsid w:val="00B80F48"/>
    <w:rsid w:val="00B815F3"/>
    <w:rsid w:val="00B825F3"/>
    <w:rsid w:val="00B82F3A"/>
    <w:rsid w:val="00B83CD3"/>
    <w:rsid w:val="00B84213"/>
    <w:rsid w:val="00B846D7"/>
    <w:rsid w:val="00B84FB7"/>
    <w:rsid w:val="00B84FFE"/>
    <w:rsid w:val="00B856B5"/>
    <w:rsid w:val="00B8585F"/>
    <w:rsid w:val="00B85ACC"/>
    <w:rsid w:val="00B85F24"/>
    <w:rsid w:val="00B86731"/>
    <w:rsid w:val="00B86845"/>
    <w:rsid w:val="00B8728E"/>
    <w:rsid w:val="00B87ABF"/>
    <w:rsid w:val="00B87C4E"/>
    <w:rsid w:val="00B87FC5"/>
    <w:rsid w:val="00B900EA"/>
    <w:rsid w:val="00B90617"/>
    <w:rsid w:val="00B90E52"/>
    <w:rsid w:val="00B913EC"/>
    <w:rsid w:val="00B91489"/>
    <w:rsid w:val="00B91800"/>
    <w:rsid w:val="00B91891"/>
    <w:rsid w:val="00B920E8"/>
    <w:rsid w:val="00B92CA2"/>
    <w:rsid w:val="00B930D4"/>
    <w:rsid w:val="00B931D8"/>
    <w:rsid w:val="00B93CD2"/>
    <w:rsid w:val="00B93F9A"/>
    <w:rsid w:val="00B9422E"/>
    <w:rsid w:val="00B94587"/>
    <w:rsid w:val="00B94D1A"/>
    <w:rsid w:val="00B959AC"/>
    <w:rsid w:val="00B95DF6"/>
    <w:rsid w:val="00B96448"/>
    <w:rsid w:val="00B96F22"/>
    <w:rsid w:val="00B97477"/>
    <w:rsid w:val="00B97B29"/>
    <w:rsid w:val="00B97BB6"/>
    <w:rsid w:val="00B97BF3"/>
    <w:rsid w:val="00B97D92"/>
    <w:rsid w:val="00BA041A"/>
    <w:rsid w:val="00BA06C0"/>
    <w:rsid w:val="00BA086A"/>
    <w:rsid w:val="00BA0ACB"/>
    <w:rsid w:val="00BA102E"/>
    <w:rsid w:val="00BA11F9"/>
    <w:rsid w:val="00BA1E27"/>
    <w:rsid w:val="00BA1E3F"/>
    <w:rsid w:val="00BA1EE5"/>
    <w:rsid w:val="00BA1F92"/>
    <w:rsid w:val="00BA22E6"/>
    <w:rsid w:val="00BA25CB"/>
    <w:rsid w:val="00BA30EB"/>
    <w:rsid w:val="00BA33E9"/>
    <w:rsid w:val="00BA3C83"/>
    <w:rsid w:val="00BA3DD8"/>
    <w:rsid w:val="00BA4B7E"/>
    <w:rsid w:val="00BA4BE1"/>
    <w:rsid w:val="00BA4CFA"/>
    <w:rsid w:val="00BA51E1"/>
    <w:rsid w:val="00BA5834"/>
    <w:rsid w:val="00BA682F"/>
    <w:rsid w:val="00BA698D"/>
    <w:rsid w:val="00BA70E3"/>
    <w:rsid w:val="00BA7569"/>
    <w:rsid w:val="00BB05C0"/>
    <w:rsid w:val="00BB1121"/>
    <w:rsid w:val="00BB1E37"/>
    <w:rsid w:val="00BB22C4"/>
    <w:rsid w:val="00BB26C7"/>
    <w:rsid w:val="00BB2B63"/>
    <w:rsid w:val="00BB2E13"/>
    <w:rsid w:val="00BB3356"/>
    <w:rsid w:val="00BB3778"/>
    <w:rsid w:val="00BB38B0"/>
    <w:rsid w:val="00BB3B4F"/>
    <w:rsid w:val="00BB3D4B"/>
    <w:rsid w:val="00BB4196"/>
    <w:rsid w:val="00BB41EC"/>
    <w:rsid w:val="00BB4689"/>
    <w:rsid w:val="00BB4BDB"/>
    <w:rsid w:val="00BB4EAA"/>
    <w:rsid w:val="00BB50CA"/>
    <w:rsid w:val="00BB5728"/>
    <w:rsid w:val="00BB57CB"/>
    <w:rsid w:val="00BB5CDE"/>
    <w:rsid w:val="00BB5DD7"/>
    <w:rsid w:val="00BB5EBE"/>
    <w:rsid w:val="00BB5F55"/>
    <w:rsid w:val="00BB5FB2"/>
    <w:rsid w:val="00BB639C"/>
    <w:rsid w:val="00BB6A21"/>
    <w:rsid w:val="00BB6D60"/>
    <w:rsid w:val="00BB72B7"/>
    <w:rsid w:val="00BB7460"/>
    <w:rsid w:val="00BB7AAD"/>
    <w:rsid w:val="00BB7DA1"/>
    <w:rsid w:val="00BC0402"/>
    <w:rsid w:val="00BC0BD7"/>
    <w:rsid w:val="00BC119B"/>
    <w:rsid w:val="00BC1296"/>
    <w:rsid w:val="00BC180B"/>
    <w:rsid w:val="00BC1C2E"/>
    <w:rsid w:val="00BC1D1F"/>
    <w:rsid w:val="00BC227D"/>
    <w:rsid w:val="00BC2B62"/>
    <w:rsid w:val="00BC3BA6"/>
    <w:rsid w:val="00BC4B43"/>
    <w:rsid w:val="00BC4B46"/>
    <w:rsid w:val="00BC4F85"/>
    <w:rsid w:val="00BC4FAA"/>
    <w:rsid w:val="00BC53BC"/>
    <w:rsid w:val="00BC55A2"/>
    <w:rsid w:val="00BC5AB7"/>
    <w:rsid w:val="00BC614C"/>
    <w:rsid w:val="00BC683B"/>
    <w:rsid w:val="00BC74C3"/>
    <w:rsid w:val="00BC7A85"/>
    <w:rsid w:val="00BD089E"/>
    <w:rsid w:val="00BD0942"/>
    <w:rsid w:val="00BD1230"/>
    <w:rsid w:val="00BD2799"/>
    <w:rsid w:val="00BD2A43"/>
    <w:rsid w:val="00BD2C01"/>
    <w:rsid w:val="00BD2EE8"/>
    <w:rsid w:val="00BD3048"/>
    <w:rsid w:val="00BD3123"/>
    <w:rsid w:val="00BD31AB"/>
    <w:rsid w:val="00BD32E9"/>
    <w:rsid w:val="00BD35AF"/>
    <w:rsid w:val="00BD386A"/>
    <w:rsid w:val="00BD3958"/>
    <w:rsid w:val="00BD461E"/>
    <w:rsid w:val="00BD478D"/>
    <w:rsid w:val="00BD4873"/>
    <w:rsid w:val="00BD4B0F"/>
    <w:rsid w:val="00BD4C21"/>
    <w:rsid w:val="00BD55E4"/>
    <w:rsid w:val="00BD5FFA"/>
    <w:rsid w:val="00BD6045"/>
    <w:rsid w:val="00BD616C"/>
    <w:rsid w:val="00BD7022"/>
    <w:rsid w:val="00BD7831"/>
    <w:rsid w:val="00BD7C01"/>
    <w:rsid w:val="00BE0275"/>
    <w:rsid w:val="00BE050F"/>
    <w:rsid w:val="00BE063D"/>
    <w:rsid w:val="00BE0B60"/>
    <w:rsid w:val="00BE11B5"/>
    <w:rsid w:val="00BE1289"/>
    <w:rsid w:val="00BE12D8"/>
    <w:rsid w:val="00BE12E3"/>
    <w:rsid w:val="00BE1409"/>
    <w:rsid w:val="00BE1BEF"/>
    <w:rsid w:val="00BE1DB0"/>
    <w:rsid w:val="00BE26A3"/>
    <w:rsid w:val="00BE270F"/>
    <w:rsid w:val="00BE2D25"/>
    <w:rsid w:val="00BE306A"/>
    <w:rsid w:val="00BE33BE"/>
    <w:rsid w:val="00BE36EE"/>
    <w:rsid w:val="00BE395F"/>
    <w:rsid w:val="00BE3A57"/>
    <w:rsid w:val="00BE3FD1"/>
    <w:rsid w:val="00BE41CE"/>
    <w:rsid w:val="00BE445F"/>
    <w:rsid w:val="00BE45C4"/>
    <w:rsid w:val="00BE4941"/>
    <w:rsid w:val="00BE4FC2"/>
    <w:rsid w:val="00BE5125"/>
    <w:rsid w:val="00BE519A"/>
    <w:rsid w:val="00BE55C1"/>
    <w:rsid w:val="00BE5974"/>
    <w:rsid w:val="00BE598E"/>
    <w:rsid w:val="00BE5A0A"/>
    <w:rsid w:val="00BE5C61"/>
    <w:rsid w:val="00BE5E2C"/>
    <w:rsid w:val="00BE5E7E"/>
    <w:rsid w:val="00BE62D7"/>
    <w:rsid w:val="00BE6391"/>
    <w:rsid w:val="00BE6477"/>
    <w:rsid w:val="00BE6502"/>
    <w:rsid w:val="00BE6B70"/>
    <w:rsid w:val="00BE6FC8"/>
    <w:rsid w:val="00BE7055"/>
    <w:rsid w:val="00BE78E7"/>
    <w:rsid w:val="00BE7B8E"/>
    <w:rsid w:val="00BE7C63"/>
    <w:rsid w:val="00BE7E8F"/>
    <w:rsid w:val="00BF04DF"/>
    <w:rsid w:val="00BF0782"/>
    <w:rsid w:val="00BF0C19"/>
    <w:rsid w:val="00BF1436"/>
    <w:rsid w:val="00BF16C6"/>
    <w:rsid w:val="00BF18B4"/>
    <w:rsid w:val="00BF2256"/>
    <w:rsid w:val="00BF2338"/>
    <w:rsid w:val="00BF2C0B"/>
    <w:rsid w:val="00BF2C47"/>
    <w:rsid w:val="00BF2F06"/>
    <w:rsid w:val="00BF3429"/>
    <w:rsid w:val="00BF3491"/>
    <w:rsid w:val="00BF4495"/>
    <w:rsid w:val="00BF452E"/>
    <w:rsid w:val="00BF486E"/>
    <w:rsid w:val="00BF4A21"/>
    <w:rsid w:val="00BF4B24"/>
    <w:rsid w:val="00BF4F63"/>
    <w:rsid w:val="00BF57C5"/>
    <w:rsid w:val="00BF5CA4"/>
    <w:rsid w:val="00BF62A9"/>
    <w:rsid w:val="00BF62DD"/>
    <w:rsid w:val="00BF65A9"/>
    <w:rsid w:val="00BF6E50"/>
    <w:rsid w:val="00BF74C3"/>
    <w:rsid w:val="00BF76FA"/>
    <w:rsid w:val="00BF7866"/>
    <w:rsid w:val="00C006CC"/>
    <w:rsid w:val="00C0087E"/>
    <w:rsid w:val="00C00B93"/>
    <w:rsid w:val="00C011B7"/>
    <w:rsid w:val="00C014A8"/>
    <w:rsid w:val="00C016AD"/>
    <w:rsid w:val="00C02165"/>
    <w:rsid w:val="00C022FA"/>
    <w:rsid w:val="00C0282A"/>
    <w:rsid w:val="00C02A2E"/>
    <w:rsid w:val="00C02B9A"/>
    <w:rsid w:val="00C02E43"/>
    <w:rsid w:val="00C03D70"/>
    <w:rsid w:val="00C0428E"/>
    <w:rsid w:val="00C04314"/>
    <w:rsid w:val="00C0486D"/>
    <w:rsid w:val="00C0492D"/>
    <w:rsid w:val="00C0499C"/>
    <w:rsid w:val="00C04B25"/>
    <w:rsid w:val="00C0529E"/>
    <w:rsid w:val="00C054E6"/>
    <w:rsid w:val="00C05741"/>
    <w:rsid w:val="00C05A06"/>
    <w:rsid w:val="00C05CE6"/>
    <w:rsid w:val="00C06109"/>
    <w:rsid w:val="00C06301"/>
    <w:rsid w:val="00C06302"/>
    <w:rsid w:val="00C06673"/>
    <w:rsid w:val="00C069B0"/>
    <w:rsid w:val="00C069CC"/>
    <w:rsid w:val="00C06F9D"/>
    <w:rsid w:val="00C07110"/>
    <w:rsid w:val="00C07395"/>
    <w:rsid w:val="00C074A7"/>
    <w:rsid w:val="00C076DF"/>
    <w:rsid w:val="00C10235"/>
    <w:rsid w:val="00C10481"/>
    <w:rsid w:val="00C107BF"/>
    <w:rsid w:val="00C117CA"/>
    <w:rsid w:val="00C117D1"/>
    <w:rsid w:val="00C13687"/>
    <w:rsid w:val="00C1382D"/>
    <w:rsid w:val="00C1414C"/>
    <w:rsid w:val="00C1428A"/>
    <w:rsid w:val="00C14418"/>
    <w:rsid w:val="00C1510E"/>
    <w:rsid w:val="00C15870"/>
    <w:rsid w:val="00C1605C"/>
    <w:rsid w:val="00C163CB"/>
    <w:rsid w:val="00C1730D"/>
    <w:rsid w:val="00C1743A"/>
    <w:rsid w:val="00C1746B"/>
    <w:rsid w:val="00C17764"/>
    <w:rsid w:val="00C1788C"/>
    <w:rsid w:val="00C17AF1"/>
    <w:rsid w:val="00C17AFB"/>
    <w:rsid w:val="00C17C75"/>
    <w:rsid w:val="00C20037"/>
    <w:rsid w:val="00C20254"/>
    <w:rsid w:val="00C205F3"/>
    <w:rsid w:val="00C206AA"/>
    <w:rsid w:val="00C20769"/>
    <w:rsid w:val="00C20863"/>
    <w:rsid w:val="00C20870"/>
    <w:rsid w:val="00C208B8"/>
    <w:rsid w:val="00C20A80"/>
    <w:rsid w:val="00C20C22"/>
    <w:rsid w:val="00C20F0C"/>
    <w:rsid w:val="00C21785"/>
    <w:rsid w:val="00C2183B"/>
    <w:rsid w:val="00C21AD6"/>
    <w:rsid w:val="00C21AE9"/>
    <w:rsid w:val="00C21FC1"/>
    <w:rsid w:val="00C2219E"/>
    <w:rsid w:val="00C22F13"/>
    <w:rsid w:val="00C23252"/>
    <w:rsid w:val="00C23323"/>
    <w:rsid w:val="00C233C9"/>
    <w:rsid w:val="00C23560"/>
    <w:rsid w:val="00C23970"/>
    <w:rsid w:val="00C2404E"/>
    <w:rsid w:val="00C245E0"/>
    <w:rsid w:val="00C24EE2"/>
    <w:rsid w:val="00C251C5"/>
    <w:rsid w:val="00C2549A"/>
    <w:rsid w:val="00C2578D"/>
    <w:rsid w:val="00C259ED"/>
    <w:rsid w:val="00C25C3F"/>
    <w:rsid w:val="00C25E48"/>
    <w:rsid w:val="00C25F00"/>
    <w:rsid w:val="00C262BC"/>
    <w:rsid w:val="00C26568"/>
    <w:rsid w:val="00C2675F"/>
    <w:rsid w:val="00C26920"/>
    <w:rsid w:val="00C2756C"/>
    <w:rsid w:val="00C27A1C"/>
    <w:rsid w:val="00C27B46"/>
    <w:rsid w:val="00C30675"/>
    <w:rsid w:val="00C312DE"/>
    <w:rsid w:val="00C314A0"/>
    <w:rsid w:val="00C316B3"/>
    <w:rsid w:val="00C322D6"/>
    <w:rsid w:val="00C325B8"/>
    <w:rsid w:val="00C32901"/>
    <w:rsid w:val="00C32FDD"/>
    <w:rsid w:val="00C330E5"/>
    <w:rsid w:val="00C3333D"/>
    <w:rsid w:val="00C33B5A"/>
    <w:rsid w:val="00C343B1"/>
    <w:rsid w:val="00C3449E"/>
    <w:rsid w:val="00C34875"/>
    <w:rsid w:val="00C348B0"/>
    <w:rsid w:val="00C34A8D"/>
    <w:rsid w:val="00C35250"/>
    <w:rsid w:val="00C35E34"/>
    <w:rsid w:val="00C36410"/>
    <w:rsid w:val="00C364A4"/>
    <w:rsid w:val="00C375B7"/>
    <w:rsid w:val="00C378AD"/>
    <w:rsid w:val="00C379BE"/>
    <w:rsid w:val="00C37AA1"/>
    <w:rsid w:val="00C37EA1"/>
    <w:rsid w:val="00C4082F"/>
    <w:rsid w:val="00C409B0"/>
    <w:rsid w:val="00C41D80"/>
    <w:rsid w:val="00C422A5"/>
    <w:rsid w:val="00C42A0F"/>
    <w:rsid w:val="00C42DA1"/>
    <w:rsid w:val="00C42E2D"/>
    <w:rsid w:val="00C43104"/>
    <w:rsid w:val="00C432A5"/>
    <w:rsid w:val="00C43AEF"/>
    <w:rsid w:val="00C43B30"/>
    <w:rsid w:val="00C44993"/>
    <w:rsid w:val="00C44CDC"/>
    <w:rsid w:val="00C44CE9"/>
    <w:rsid w:val="00C44D18"/>
    <w:rsid w:val="00C44F43"/>
    <w:rsid w:val="00C45653"/>
    <w:rsid w:val="00C45EFA"/>
    <w:rsid w:val="00C46769"/>
    <w:rsid w:val="00C468BF"/>
    <w:rsid w:val="00C473D7"/>
    <w:rsid w:val="00C47BE1"/>
    <w:rsid w:val="00C47BE5"/>
    <w:rsid w:val="00C47CD6"/>
    <w:rsid w:val="00C47EAA"/>
    <w:rsid w:val="00C47EB5"/>
    <w:rsid w:val="00C50017"/>
    <w:rsid w:val="00C500EB"/>
    <w:rsid w:val="00C5046D"/>
    <w:rsid w:val="00C50599"/>
    <w:rsid w:val="00C5065C"/>
    <w:rsid w:val="00C50928"/>
    <w:rsid w:val="00C5095A"/>
    <w:rsid w:val="00C50B02"/>
    <w:rsid w:val="00C50D75"/>
    <w:rsid w:val="00C50E33"/>
    <w:rsid w:val="00C50F71"/>
    <w:rsid w:val="00C51766"/>
    <w:rsid w:val="00C519B3"/>
    <w:rsid w:val="00C51C2A"/>
    <w:rsid w:val="00C51F19"/>
    <w:rsid w:val="00C5251A"/>
    <w:rsid w:val="00C5284F"/>
    <w:rsid w:val="00C53618"/>
    <w:rsid w:val="00C53692"/>
    <w:rsid w:val="00C53974"/>
    <w:rsid w:val="00C53BB7"/>
    <w:rsid w:val="00C53F30"/>
    <w:rsid w:val="00C54670"/>
    <w:rsid w:val="00C547D0"/>
    <w:rsid w:val="00C54A2D"/>
    <w:rsid w:val="00C54BB1"/>
    <w:rsid w:val="00C54EBB"/>
    <w:rsid w:val="00C5522C"/>
    <w:rsid w:val="00C55321"/>
    <w:rsid w:val="00C55806"/>
    <w:rsid w:val="00C55DC4"/>
    <w:rsid w:val="00C56096"/>
    <w:rsid w:val="00C5643B"/>
    <w:rsid w:val="00C567A7"/>
    <w:rsid w:val="00C5713D"/>
    <w:rsid w:val="00C57248"/>
    <w:rsid w:val="00C57538"/>
    <w:rsid w:val="00C579A5"/>
    <w:rsid w:val="00C60D1A"/>
    <w:rsid w:val="00C610B5"/>
    <w:rsid w:val="00C61135"/>
    <w:rsid w:val="00C611B1"/>
    <w:rsid w:val="00C61695"/>
    <w:rsid w:val="00C61EF8"/>
    <w:rsid w:val="00C62226"/>
    <w:rsid w:val="00C623E6"/>
    <w:rsid w:val="00C626E0"/>
    <w:rsid w:val="00C62CA5"/>
    <w:rsid w:val="00C62D31"/>
    <w:rsid w:val="00C63051"/>
    <w:rsid w:val="00C64454"/>
    <w:rsid w:val="00C64725"/>
    <w:rsid w:val="00C6477E"/>
    <w:rsid w:val="00C64F45"/>
    <w:rsid w:val="00C6581B"/>
    <w:rsid w:val="00C65A3A"/>
    <w:rsid w:val="00C65A54"/>
    <w:rsid w:val="00C65A5E"/>
    <w:rsid w:val="00C65BF9"/>
    <w:rsid w:val="00C66296"/>
    <w:rsid w:val="00C66384"/>
    <w:rsid w:val="00C66440"/>
    <w:rsid w:val="00C66F18"/>
    <w:rsid w:val="00C672CF"/>
    <w:rsid w:val="00C673E1"/>
    <w:rsid w:val="00C67721"/>
    <w:rsid w:val="00C67918"/>
    <w:rsid w:val="00C67AF7"/>
    <w:rsid w:val="00C67C32"/>
    <w:rsid w:val="00C67D38"/>
    <w:rsid w:val="00C67DCB"/>
    <w:rsid w:val="00C7078C"/>
    <w:rsid w:val="00C70889"/>
    <w:rsid w:val="00C70931"/>
    <w:rsid w:val="00C71333"/>
    <w:rsid w:val="00C715A0"/>
    <w:rsid w:val="00C71638"/>
    <w:rsid w:val="00C71672"/>
    <w:rsid w:val="00C71679"/>
    <w:rsid w:val="00C71875"/>
    <w:rsid w:val="00C71926"/>
    <w:rsid w:val="00C71B2C"/>
    <w:rsid w:val="00C71C6B"/>
    <w:rsid w:val="00C7202E"/>
    <w:rsid w:val="00C72057"/>
    <w:rsid w:val="00C72263"/>
    <w:rsid w:val="00C727F3"/>
    <w:rsid w:val="00C72907"/>
    <w:rsid w:val="00C731B7"/>
    <w:rsid w:val="00C7320E"/>
    <w:rsid w:val="00C7324B"/>
    <w:rsid w:val="00C737F2"/>
    <w:rsid w:val="00C73E1D"/>
    <w:rsid w:val="00C73F0E"/>
    <w:rsid w:val="00C74499"/>
    <w:rsid w:val="00C748FA"/>
    <w:rsid w:val="00C74E95"/>
    <w:rsid w:val="00C751B3"/>
    <w:rsid w:val="00C755F0"/>
    <w:rsid w:val="00C75B06"/>
    <w:rsid w:val="00C76241"/>
    <w:rsid w:val="00C7709E"/>
    <w:rsid w:val="00C77213"/>
    <w:rsid w:val="00C77B90"/>
    <w:rsid w:val="00C77D87"/>
    <w:rsid w:val="00C8004B"/>
    <w:rsid w:val="00C80234"/>
    <w:rsid w:val="00C809B0"/>
    <w:rsid w:val="00C80E30"/>
    <w:rsid w:val="00C814E7"/>
    <w:rsid w:val="00C82175"/>
    <w:rsid w:val="00C824C2"/>
    <w:rsid w:val="00C824E8"/>
    <w:rsid w:val="00C82A82"/>
    <w:rsid w:val="00C83454"/>
    <w:rsid w:val="00C835A0"/>
    <w:rsid w:val="00C83E8E"/>
    <w:rsid w:val="00C83FFE"/>
    <w:rsid w:val="00C84C96"/>
    <w:rsid w:val="00C856AA"/>
    <w:rsid w:val="00C85E0D"/>
    <w:rsid w:val="00C85F4D"/>
    <w:rsid w:val="00C85FD5"/>
    <w:rsid w:val="00C863C0"/>
    <w:rsid w:val="00C8655F"/>
    <w:rsid w:val="00C86578"/>
    <w:rsid w:val="00C87117"/>
    <w:rsid w:val="00C8718C"/>
    <w:rsid w:val="00C8781F"/>
    <w:rsid w:val="00C90795"/>
    <w:rsid w:val="00C914E7"/>
    <w:rsid w:val="00C915ED"/>
    <w:rsid w:val="00C91A30"/>
    <w:rsid w:val="00C91B35"/>
    <w:rsid w:val="00C91CEF"/>
    <w:rsid w:val="00C91F7F"/>
    <w:rsid w:val="00C93072"/>
    <w:rsid w:val="00C933BA"/>
    <w:rsid w:val="00C93585"/>
    <w:rsid w:val="00C939FD"/>
    <w:rsid w:val="00C94363"/>
    <w:rsid w:val="00C944DE"/>
    <w:rsid w:val="00C947FE"/>
    <w:rsid w:val="00C956D4"/>
    <w:rsid w:val="00C956E9"/>
    <w:rsid w:val="00C9575E"/>
    <w:rsid w:val="00C95B3D"/>
    <w:rsid w:val="00C95C3A"/>
    <w:rsid w:val="00C95D45"/>
    <w:rsid w:val="00C95F23"/>
    <w:rsid w:val="00C9606A"/>
    <w:rsid w:val="00C963F4"/>
    <w:rsid w:val="00C96A46"/>
    <w:rsid w:val="00C96D20"/>
    <w:rsid w:val="00C974B3"/>
    <w:rsid w:val="00C97680"/>
    <w:rsid w:val="00C97709"/>
    <w:rsid w:val="00C97C52"/>
    <w:rsid w:val="00C97CB4"/>
    <w:rsid w:val="00C97E33"/>
    <w:rsid w:val="00CA00A9"/>
    <w:rsid w:val="00CA00F2"/>
    <w:rsid w:val="00CA0363"/>
    <w:rsid w:val="00CA0B62"/>
    <w:rsid w:val="00CA0C45"/>
    <w:rsid w:val="00CA1251"/>
    <w:rsid w:val="00CA126B"/>
    <w:rsid w:val="00CA1320"/>
    <w:rsid w:val="00CA1E7B"/>
    <w:rsid w:val="00CA2262"/>
    <w:rsid w:val="00CA25EF"/>
    <w:rsid w:val="00CA266B"/>
    <w:rsid w:val="00CA2ECA"/>
    <w:rsid w:val="00CA3195"/>
    <w:rsid w:val="00CA3384"/>
    <w:rsid w:val="00CA3880"/>
    <w:rsid w:val="00CA3C04"/>
    <w:rsid w:val="00CA43AC"/>
    <w:rsid w:val="00CA4AE7"/>
    <w:rsid w:val="00CA5120"/>
    <w:rsid w:val="00CA5422"/>
    <w:rsid w:val="00CA5864"/>
    <w:rsid w:val="00CA5B51"/>
    <w:rsid w:val="00CA64D2"/>
    <w:rsid w:val="00CA6833"/>
    <w:rsid w:val="00CA76DB"/>
    <w:rsid w:val="00CA7A50"/>
    <w:rsid w:val="00CA7AEF"/>
    <w:rsid w:val="00CA7B52"/>
    <w:rsid w:val="00CB01B4"/>
    <w:rsid w:val="00CB0458"/>
    <w:rsid w:val="00CB0973"/>
    <w:rsid w:val="00CB0C94"/>
    <w:rsid w:val="00CB0E04"/>
    <w:rsid w:val="00CB127B"/>
    <w:rsid w:val="00CB1347"/>
    <w:rsid w:val="00CB140A"/>
    <w:rsid w:val="00CB1484"/>
    <w:rsid w:val="00CB1603"/>
    <w:rsid w:val="00CB17C0"/>
    <w:rsid w:val="00CB18DA"/>
    <w:rsid w:val="00CB1FDA"/>
    <w:rsid w:val="00CB246B"/>
    <w:rsid w:val="00CB28C1"/>
    <w:rsid w:val="00CB2A9E"/>
    <w:rsid w:val="00CB2D6A"/>
    <w:rsid w:val="00CB309C"/>
    <w:rsid w:val="00CB3627"/>
    <w:rsid w:val="00CB369A"/>
    <w:rsid w:val="00CB429F"/>
    <w:rsid w:val="00CB4482"/>
    <w:rsid w:val="00CB44B8"/>
    <w:rsid w:val="00CB4D23"/>
    <w:rsid w:val="00CB4F0B"/>
    <w:rsid w:val="00CB4F3B"/>
    <w:rsid w:val="00CB5722"/>
    <w:rsid w:val="00CB5880"/>
    <w:rsid w:val="00CB597E"/>
    <w:rsid w:val="00CB5A95"/>
    <w:rsid w:val="00CB5F9D"/>
    <w:rsid w:val="00CB60D3"/>
    <w:rsid w:val="00CB614B"/>
    <w:rsid w:val="00CB619B"/>
    <w:rsid w:val="00CB622A"/>
    <w:rsid w:val="00CB66FB"/>
    <w:rsid w:val="00CB6BF1"/>
    <w:rsid w:val="00CB777F"/>
    <w:rsid w:val="00CB7A09"/>
    <w:rsid w:val="00CB7B96"/>
    <w:rsid w:val="00CB7CEF"/>
    <w:rsid w:val="00CC13D2"/>
    <w:rsid w:val="00CC1715"/>
    <w:rsid w:val="00CC193B"/>
    <w:rsid w:val="00CC1A9D"/>
    <w:rsid w:val="00CC2D9B"/>
    <w:rsid w:val="00CC2F4C"/>
    <w:rsid w:val="00CC320A"/>
    <w:rsid w:val="00CC37A3"/>
    <w:rsid w:val="00CC39D5"/>
    <w:rsid w:val="00CC4A28"/>
    <w:rsid w:val="00CC4A47"/>
    <w:rsid w:val="00CC4F3B"/>
    <w:rsid w:val="00CC56EA"/>
    <w:rsid w:val="00CC5ACA"/>
    <w:rsid w:val="00CC6184"/>
    <w:rsid w:val="00CC6542"/>
    <w:rsid w:val="00CC6A9B"/>
    <w:rsid w:val="00CC6E66"/>
    <w:rsid w:val="00CC6F7C"/>
    <w:rsid w:val="00CC70A0"/>
    <w:rsid w:val="00CC7282"/>
    <w:rsid w:val="00CC74BC"/>
    <w:rsid w:val="00CC798E"/>
    <w:rsid w:val="00CC7F49"/>
    <w:rsid w:val="00CD00D7"/>
    <w:rsid w:val="00CD04B5"/>
    <w:rsid w:val="00CD06AC"/>
    <w:rsid w:val="00CD0C73"/>
    <w:rsid w:val="00CD1431"/>
    <w:rsid w:val="00CD1C69"/>
    <w:rsid w:val="00CD2190"/>
    <w:rsid w:val="00CD25FF"/>
    <w:rsid w:val="00CD2722"/>
    <w:rsid w:val="00CD2848"/>
    <w:rsid w:val="00CD30D5"/>
    <w:rsid w:val="00CD321E"/>
    <w:rsid w:val="00CD351C"/>
    <w:rsid w:val="00CD3BFB"/>
    <w:rsid w:val="00CD3EDB"/>
    <w:rsid w:val="00CD421E"/>
    <w:rsid w:val="00CD456C"/>
    <w:rsid w:val="00CD4627"/>
    <w:rsid w:val="00CD4683"/>
    <w:rsid w:val="00CD4AE1"/>
    <w:rsid w:val="00CD5184"/>
    <w:rsid w:val="00CD56E8"/>
    <w:rsid w:val="00CD619E"/>
    <w:rsid w:val="00CD65C4"/>
    <w:rsid w:val="00CD6A48"/>
    <w:rsid w:val="00CD6C82"/>
    <w:rsid w:val="00CD6CE0"/>
    <w:rsid w:val="00CD6DBC"/>
    <w:rsid w:val="00CD6DC8"/>
    <w:rsid w:val="00CD6FC4"/>
    <w:rsid w:val="00CD7062"/>
    <w:rsid w:val="00CD7881"/>
    <w:rsid w:val="00CE017C"/>
    <w:rsid w:val="00CE03D8"/>
    <w:rsid w:val="00CE0649"/>
    <w:rsid w:val="00CE0932"/>
    <w:rsid w:val="00CE15E4"/>
    <w:rsid w:val="00CE1919"/>
    <w:rsid w:val="00CE1E98"/>
    <w:rsid w:val="00CE1FEE"/>
    <w:rsid w:val="00CE231D"/>
    <w:rsid w:val="00CE2BF5"/>
    <w:rsid w:val="00CE2F73"/>
    <w:rsid w:val="00CE3067"/>
    <w:rsid w:val="00CE371D"/>
    <w:rsid w:val="00CE37DF"/>
    <w:rsid w:val="00CE4105"/>
    <w:rsid w:val="00CE42E9"/>
    <w:rsid w:val="00CE442C"/>
    <w:rsid w:val="00CE47D4"/>
    <w:rsid w:val="00CE48A9"/>
    <w:rsid w:val="00CE4A36"/>
    <w:rsid w:val="00CE4CA9"/>
    <w:rsid w:val="00CE4D9C"/>
    <w:rsid w:val="00CE520B"/>
    <w:rsid w:val="00CE5737"/>
    <w:rsid w:val="00CE5AAE"/>
    <w:rsid w:val="00CE5DB4"/>
    <w:rsid w:val="00CE5FEC"/>
    <w:rsid w:val="00CE60DA"/>
    <w:rsid w:val="00CE61DE"/>
    <w:rsid w:val="00CE7262"/>
    <w:rsid w:val="00CE7282"/>
    <w:rsid w:val="00CE7496"/>
    <w:rsid w:val="00CE7633"/>
    <w:rsid w:val="00CE76BE"/>
    <w:rsid w:val="00CE7894"/>
    <w:rsid w:val="00CE7DEB"/>
    <w:rsid w:val="00CE7FFA"/>
    <w:rsid w:val="00CF011A"/>
    <w:rsid w:val="00CF01F5"/>
    <w:rsid w:val="00CF0627"/>
    <w:rsid w:val="00CF067C"/>
    <w:rsid w:val="00CF093A"/>
    <w:rsid w:val="00CF0BC8"/>
    <w:rsid w:val="00CF1060"/>
    <w:rsid w:val="00CF115D"/>
    <w:rsid w:val="00CF15AB"/>
    <w:rsid w:val="00CF16B6"/>
    <w:rsid w:val="00CF179D"/>
    <w:rsid w:val="00CF1915"/>
    <w:rsid w:val="00CF22D8"/>
    <w:rsid w:val="00CF2366"/>
    <w:rsid w:val="00CF239E"/>
    <w:rsid w:val="00CF253B"/>
    <w:rsid w:val="00CF2EBD"/>
    <w:rsid w:val="00CF3AF1"/>
    <w:rsid w:val="00CF5593"/>
    <w:rsid w:val="00CF55FB"/>
    <w:rsid w:val="00CF570F"/>
    <w:rsid w:val="00CF5CA3"/>
    <w:rsid w:val="00CF5CB7"/>
    <w:rsid w:val="00CF67F1"/>
    <w:rsid w:val="00CF688D"/>
    <w:rsid w:val="00CF6ECB"/>
    <w:rsid w:val="00CF6F9D"/>
    <w:rsid w:val="00CF71A4"/>
    <w:rsid w:val="00CF71D7"/>
    <w:rsid w:val="00CF74EC"/>
    <w:rsid w:val="00CF7C83"/>
    <w:rsid w:val="00D0082C"/>
    <w:rsid w:val="00D008D1"/>
    <w:rsid w:val="00D009B3"/>
    <w:rsid w:val="00D00CB1"/>
    <w:rsid w:val="00D00E34"/>
    <w:rsid w:val="00D00FDB"/>
    <w:rsid w:val="00D0122D"/>
    <w:rsid w:val="00D01348"/>
    <w:rsid w:val="00D01953"/>
    <w:rsid w:val="00D020B8"/>
    <w:rsid w:val="00D020E4"/>
    <w:rsid w:val="00D02478"/>
    <w:rsid w:val="00D0261D"/>
    <w:rsid w:val="00D0295F"/>
    <w:rsid w:val="00D02997"/>
    <w:rsid w:val="00D02A70"/>
    <w:rsid w:val="00D02AFF"/>
    <w:rsid w:val="00D0301D"/>
    <w:rsid w:val="00D033C8"/>
    <w:rsid w:val="00D0351A"/>
    <w:rsid w:val="00D03727"/>
    <w:rsid w:val="00D039D5"/>
    <w:rsid w:val="00D03A86"/>
    <w:rsid w:val="00D0415F"/>
    <w:rsid w:val="00D041C1"/>
    <w:rsid w:val="00D04502"/>
    <w:rsid w:val="00D04F21"/>
    <w:rsid w:val="00D0567B"/>
    <w:rsid w:val="00D0571C"/>
    <w:rsid w:val="00D05829"/>
    <w:rsid w:val="00D059B5"/>
    <w:rsid w:val="00D05DB6"/>
    <w:rsid w:val="00D070DC"/>
    <w:rsid w:val="00D076D9"/>
    <w:rsid w:val="00D07DE4"/>
    <w:rsid w:val="00D1026E"/>
    <w:rsid w:val="00D102A4"/>
    <w:rsid w:val="00D10387"/>
    <w:rsid w:val="00D10809"/>
    <w:rsid w:val="00D11345"/>
    <w:rsid w:val="00D11872"/>
    <w:rsid w:val="00D11ADF"/>
    <w:rsid w:val="00D120FD"/>
    <w:rsid w:val="00D123FB"/>
    <w:rsid w:val="00D128F5"/>
    <w:rsid w:val="00D12CA5"/>
    <w:rsid w:val="00D13C68"/>
    <w:rsid w:val="00D14084"/>
    <w:rsid w:val="00D1408E"/>
    <w:rsid w:val="00D141CA"/>
    <w:rsid w:val="00D1442C"/>
    <w:rsid w:val="00D148C3"/>
    <w:rsid w:val="00D1506F"/>
    <w:rsid w:val="00D15709"/>
    <w:rsid w:val="00D15806"/>
    <w:rsid w:val="00D15A57"/>
    <w:rsid w:val="00D15E51"/>
    <w:rsid w:val="00D15EEC"/>
    <w:rsid w:val="00D163C7"/>
    <w:rsid w:val="00D16E20"/>
    <w:rsid w:val="00D171DA"/>
    <w:rsid w:val="00D1759E"/>
    <w:rsid w:val="00D175D2"/>
    <w:rsid w:val="00D177E3"/>
    <w:rsid w:val="00D17C05"/>
    <w:rsid w:val="00D17DC0"/>
    <w:rsid w:val="00D20152"/>
    <w:rsid w:val="00D201FB"/>
    <w:rsid w:val="00D203C6"/>
    <w:rsid w:val="00D204D9"/>
    <w:rsid w:val="00D2061E"/>
    <w:rsid w:val="00D20789"/>
    <w:rsid w:val="00D2083A"/>
    <w:rsid w:val="00D20EDC"/>
    <w:rsid w:val="00D210AF"/>
    <w:rsid w:val="00D21472"/>
    <w:rsid w:val="00D21757"/>
    <w:rsid w:val="00D21787"/>
    <w:rsid w:val="00D21F6A"/>
    <w:rsid w:val="00D225A8"/>
    <w:rsid w:val="00D22651"/>
    <w:rsid w:val="00D2269E"/>
    <w:rsid w:val="00D22837"/>
    <w:rsid w:val="00D22C08"/>
    <w:rsid w:val="00D23290"/>
    <w:rsid w:val="00D23742"/>
    <w:rsid w:val="00D23979"/>
    <w:rsid w:val="00D23BF0"/>
    <w:rsid w:val="00D246AC"/>
    <w:rsid w:val="00D24713"/>
    <w:rsid w:val="00D24B5C"/>
    <w:rsid w:val="00D25160"/>
    <w:rsid w:val="00D252B1"/>
    <w:rsid w:val="00D25705"/>
    <w:rsid w:val="00D2570A"/>
    <w:rsid w:val="00D257D5"/>
    <w:rsid w:val="00D25BC8"/>
    <w:rsid w:val="00D25BCE"/>
    <w:rsid w:val="00D25EBA"/>
    <w:rsid w:val="00D268FA"/>
    <w:rsid w:val="00D2703E"/>
    <w:rsid w:val="00D27857"/>
    <w:rsid w:val="00D2786B"/>
    <w:rsid w:val="00D2788C"/>
    <w:rsid w:val="00D27A2B"/>
    <w:rsid w:val="00D30870"/>
    <w:rsid w:val="00D3123B"/>
    <w:rsid w:val="00D31554"/>
    <w:rsid w:val="00D31626"/>
    <w:rsid w:val="00D31A99"/>
    <w:rsid w:val="00D31D25"/>
    <w:rsid w:val="00D31FD4"/>
    <w:rsid w:val="00D3212F"/>
    <w:rsid w:val="00D32281"/>
    <w:rsid w:val="00D3268E"/>
    <w:rsid w:val="00D328BE"/>
    <w:rsid w:val="00D32BCB"/>
    <w:rsid w:val="00D32F71"/>
    <w:rsid w:val="00D33071"/>
    <w:rsid w:val="00D3309F"/>
    <w:rsid w:val="00D33872"/>
    <w:rsid w:val="00D33BAD"/>
    <w:rsid w:val="00D34562"/>
    <w:rsid w:val="00D35169"/>
    <w:rsid w:val="00D353FD"/>
    <w:rsid w:val="00D355D0"/>
    <w:rsid w:val="00D35979"/>
    <w:rsid w:val="00D35B62"/>
    <w:rsid w:val="00D36096"/>
    <w:rsid w:val="00D366DD"/>
    <w:rsid w:val="00D366F9"/>
    <w:rsid w:val="00D36786"/>
    <w:rsid w:val="00D36B01"/>
    <w:rsid w:val="00D3734B"/>
    <w:rsid w:val="00D37D78"/>
    <w:rsid w:val="00D37E49"/>
    <w:rsid w:val="00D4017C"/>
    <w:rsid w:val="00D40808"/>
    <w:rsid w:val="00D408D3"/>
    <w:rsid w:val="00D40985"/>
    <w:rsid w:val="00D409A0"/>
    <w:rsid w:val="00D40BAC"/>
    <w:rsid w:val="00D40E22"/>
    <w:rsid w:val="00D410F7"/>
    <w:rsid w:val="00D4201C"/>
    <w:rsid w:val="00D4251F"/>
    <w:rsid w:val="00D42677"/>
    <w:rsid w:val="00D42B1A"/>
    <w:rsid w:val="00D42BD8"/>
    <w:rsid w:val="00D42C3D"/>
    <w:rsid w:val="00D43459"/>
    <w:rsid w:val="00D437DF"/>
    <w:rsid w:val="00D43B42"/>
    <w:rsid w:val="00D43F87"/>
    <w:rsid w:val="00D4414B"/>
    <w:rsid w:val="00D44527"/>
    <w:rsid w:val="00D44996"/>
    <w:rsid w:val="00D44C0B"/>
    <w:rsid w:val="00D44D7B"/>
    <w:rsid w:val="00D45003"/>
    <w:rsid w:val="00D456C4"/>
    <w:rsid w:val="00D4582E"/>
    <w:rsid w:val="00D4585D"/>
    <w:rsid w:val="00D460FA"/>
    <w:rsid w:val="00D4654D"/>
    <w:rsid w:val="00D465CE"/>
    <w:rsid w:val="00D46CC7"/>
    <w:rsid w:val="00D46E8D"/>
    <w:rsid w:val="00D47102"/>
    <w:rsid w:val="00D47160"/>
    <w:rsid w:val="00D47311"/>
    <w:rsid w:val="00D47701"/>
    <w:rsid w:val="00D477F8"/>
    <w:rsid w:val="00D47858"/>
    <w:rsid w:val="00D4797F"/>
    <w:rsid w:val="00D47A06"/>
    <w:rsid w:val="00D50483"/>
    <w:rsid w:val="00D505DA"/>
    <w:rsid w:val="00D50711"/>
    <w:rsid w:val="00D50F1E"/>
    <w:rsid w:val="00D512AB"/>
    <w:rsid w:val="00D519A7"/>
    <w:rsid w:val="00D51A59"/>
    <w:rsid w:val="00D51CD3"/>
    <w:rsid w:val="00D526F9"/>
    <w:rsid w:val="00D52971"/>
    <w:rsid w:val="00D52F6E"/>
    <w:rsid w:val="00D52FB9"/>
    <w:rsid w:val="00D53799"/>
    <w:rsid w:val="00D53858"/>
    <w:rsid w:val="00D539D5"/>
    <w:rsid w:val="00D54155"/>
    <w:rsid w:val="00D54195"/>
    <w:rsid w:val="00D54921"/>
    <w:rsid w:val="00D54ABD"/>
    <w:rsid w:val="00D5537F"/>
    <w:rsid w:val="00D55ABB"/>
    <w:rsid w:val="00D56C09"/>
    <w:rsid w:val="00D56EFB"/>
    <w:rsid w:val="00D57591"/>
    <w:rsid w:val="00D5763F"/>
    <w:rsid w:val="00D5799B"/>
    <w:rsid w:val="00D57A97"/>
    <w:rsid w:val="00D57BEE"/>
    <w:rsid w:val="00D57CDE"/>
    <w:rsid w:val="00D6009C"/>
    <w:rsid w:val="00D603F3"/>
    <w:rsid w:val="00D6076A"/>
    <w:rsid w:val="00D608A6"/>
    <w:rsid w:val="00D608DC"/>
    <w:rsid w:val="00D60F9D"/>
    <w:rsid w:val="00D613D7"/>
    <w:rsid w:val="00D61712"/>
    <w:rsid w:val="00D61836"/>
    <w:rsid w:val="00D618A3"/>
    <w:rsid w:val="00D61921"/>
    <w:rsid w:val="00D62195"/>
    <w:rsid w:val="00D6254E"/>
    <w:rsid w:val="00D630AB"/>
    <w:rsid w:val="00D63548"/>
    <w:rsid w:val="00D636D8"/>
    <w:rsid w:val="00D63766"/>
    <w:rsid w:val="00D63939"/>
    <w:rsid w:val="00D63C11"/>
    <w:rsid w:val="00D645E1"/>
    <w:rsid w:val="00D645FE"/>
    <w:rsid w:val="00D648DF"/>
    <w:rsid w:val="00D6498A"/>
    <w:rsid w:val="00D64F47"/>
    <w:rsid w:val="00D65255"/>
    <w:rsid w:val="00D65590"/>
    <w:rsid w:val="00D65DB1"/>
    <w:rsid w:val="00D66255"/>
    <w:rsid w:val="00D667E6"/>
    <w:rsid w:val="00D6713C"/>
    <w:rsid w:val="00D67481"/>
    <w:rsid w:val="00D70460"/>
    <w:rsid w:val="00D70810"/>
    <w:rsid w:val="00D708EE"/>
    <w:rsid w:val="00D70A08"/>
    <w:rsid w:val="00D71568"/>
    <w:rsid w:val="00D71DBF"/>
    <w:rsid w:val="00D71F1A"/>
    <w:rsid w:val="00D724FD"/>
    <w:rsid w:val="00D726AB"/>
    <w:rsid w:val="00D72AB8"/>
    <w:rsid w:val="00D7379F"/>
    <w:rsid w:val="00D73B50"/>
    <w:rsid w:val="00D73C7D"/>
    <w:rsid w:val="00D741F5"/>
    <w:rsid w:val="00D74A5A"/>
    <w:rsid w:val="00D74B1C"/>
    <w:rsid w:val="00D74E40"/>
    <w:rsid w:val="00D75405"/>
    <w:rsid w:val="00D75492"/>
    <w:rsid w:val="00D75841"/>
    <w:rsid w:val="00D75A17"/>
    <w:rsid w:val="00D75F02"/>
    <w:rsid w:val="00D75F79"/>
    <w:rsid w:val="00D76185"/>
    <w:rsid w:val="00D761A3"/>
    <w:rsid w:val="00D76408"/>
    <w:rsid w:val="00D767C4"/>
    <w:rsid w:val="00D76C74"/>
    <w:rsid w:val="00D774F0"/>
    <w:rsid w:val="00D77613"/>
    <w:rsid w:val="00D77BF3"/>
    <w:rsid w:val="00D77C18"/>
    <w:rsid w:val="00D80711"/>
    <w:rsid w:val="00D814AA"/>
    <w:rsid w:val="00D81BEF"/>
    <w:rsid w:val="00D820D0"/>
    <w:rsid w:val="00D82B95"/>
    <w:rsid w:val="00D82CC9"/>
    <w:rsid w:val="00D830F7"/>
    <w:rsid w:val="00D83771"/>
    <w:rsid w:val="00D83C98"/>
    <w:rsid w:val="00D84126"/>
    <w:rsid w:val="00D84B14"/>
    <w:rsid w:val="00D8534C"/>
    <w:rsid w:val="00D85358"/>
    <w:rsid w:val="00D85680"/>
    <w:rsid w:val="00D8594C"/>
    <w:rsid w:val="00D8657D"/>
    <w:rsid w:val="00D86979"/>
    <w:rsid w:val="00D86B35"/>
    <w:rsid w:val="00D86FFB"/>
    <w:rsid w:val="00D872D3"/>
    <w:rsid w:val="00D87959"/>
    <w:rsid w:val="00D87C11"/>
    <w:rsid w:val="00D901BF"/>
    <w:rsid w:val="00D90221"/>
    <w:rsid w:val="00D902EA"/>
    <w:rsid w:val="00D90689"/>
    <w:rsid w:val="00D9096F"/>
    <w:rsid w:val="00D90C9F"/>
    <w:rsid w:val="00D90E87"/>
    <w:rsid w:val="00D91157"/>
    <w:rsid w:val="00D912B0"/>
    <w:rsid w:val="00D914E7"/>
    <w:rsid w:val="00D91736"/>
    <w:rsid w:val="00D91E01"/>
    <w:rsid w:val="00D91E57"/>
    <w:rsid w:val="00D92EFA"/>
    <w:rsid w:val="00D93E92"/>
    <w:rsid w:val="00D93F21"/>
    <w:rsid w:val="00D93F24"/>
    <w:rsid w:val="00D94148"/>
    <w:rsid w:val="00D9427B"/>
    <w:rsid w:val="00D94A1E"/>
    <w:rsid w:val="00D94C7C"/>
    <w:rsid w:val="00D94D5E"/>
    <w:rsid w:val="00D94E37"/>
    <w:rsid w:val="00D95DCB"/>
    <w:rsid w:val="00D9632F"/>
    <w:rsid w:val="00D96BF8"/>
    <w:rsid w:val="00D974BD"/>
    <w:rsid w:val="00D974F3"/>
    <w:rsid w:val="00D97524"/>
    <w:rsid w:val="00D97722"/>
    <w:rsid w:val="00D97C9B"/>
    <w:rsid w:val="00DA0095"/>
    <w:rsid w:val="00DA0184"/>
    <w:rsid w:val="00DA0377"/>
    <w:rsid w:val="00DA090D"/>
    <w:rsid w:val="00DA0BA9"/>
    <w:rsid w:val="00DA19BA"/>
    <w:rsid w:val="00DA2033"/>
    <w:rsid w:val="00DA20C7"/>
    <w:rsid w:val="00DA2DEA"/>
    <w:rsid w:val="00DA3A66"/>
    <w:rsid w:val="00DA3C25"/>
    <w:rsid w:val="00DA3D3E"/>
    <w:rsid w:val="00DA3DB0"/>
    <w:rsid w:val="00DA41DD"/>
    <w:rsid w:val="00DA4E35"/>
    <w:rsid w:val="00DA53F3"/>
    <w:rsid w:val="00DA5A01"/>
    <w:rsid w:val="00DA5B3E"/>
    <w:rsid w:val="00DA6031"/>
    <w:rsid w:val="00DA60E5"/>
    <w:rsid w:val="00DA65A5"/>
    <w:rsid w:val="00DA66DF"/>
    <w:rsid w:val="00DA67E4"/>
    <w:rsid w:val="00DA6B4D"/>
    <w:rsid w:val="00DA6E03"/>
    <w:rsid w:val="00DA7498"/>
    <w:rsid w:val="00DA79BD"/>
    <w:rsid w:val="00DA7E7B"/>
    <w:rsid w:val="00DB0005"/>
    <w:rsid w:val="00DB01C7"/>
    <w:rsid w:val="00DB063C"/>
    <w:rsid w:val="00DB0F5D"/>
    <w:rsid w:val="00DB1781"/>
    <w:rsid w:val="00DB1F27"/>
    <w:rsid w:val="00DB2346"/>
    <w:rsid w:val="00DB2AB4"/>
    <w:rsid w:val="00DB2C93"/>
    <w:rsid w:val="00DB2E7F"/>
    <w:rsid w:val="00DB3026"/>
    <w:rsid w:val="00DB3AC4"/>
    <w:rsid w:val="00DB3C0D"/>
    <w:rsid w:val="00DB4635"/>
    <w:rsid w:val="00DB4B68"/>
    <w:rsid w:val="00DB4C3A"/>
    <w:rsid w:val="00DB4C77"/>
    <w:rsid w:val="00DB4D70"/>
    <w:rsid w:val="00DB4DB3"/>
    <w:rsid w:val="00DB4E5E"/>
    <w:rsid w:val="00DB4EC2"/>
    <w:rsid w:val="00DB51C0"/>
    <w:rsid w:val="00DB5DA6"/>
    <w:rsid w:val="00DB5FC7"/>
    <w:rsid w:val="00DB61BE"/>
    <w:rsid w:val="00DB6DC5"/>
    <w:rsid w:val="00DB76E8"/>
    <w:rsid w:val="00DC00BD"/>
    <w:rsid w:val="00DC1201"/>
    <w:rsid w:val="00DC1BF5"/>
    <w:rsid w:val="00DC27CD"/>
    <w:rsid w:val="00DC2A0F"/>
    <w:rsid w:val="00DC2DA8"/>
    <w:rsid w:val="00DC3D47"/>
    <w:rsid w:val="00DC43B1"/>
    <w:rsid w:val="00DC444A"/>
    <w:rsid w:val="00DC482D"/>
    <w:rsid w:val="00DC4A38"/>
    <w:rsid w:val="00DC4CB2"/>
    <w:rsid w:val="00DC4F07"/>
    <w:rsid w:val="00DC55A5"/>
    <w:rsid w:val="00DC55B0"/>
    <w:rsid w:val="00DC5C39"/>
    <w:rsid w:val="00DC5CE9"/>
    <w:rsid w:val="00DC6214"/>
    <w:rsid w:val="00DC6300"/>
    <w:rsid w:val="00DC658F"/>
    <w:rsid w:val="00DC664A"/>
    <w:rsid w:val="00DC6B32"/>
    <w:rsid w:val="00DC6CE0"/>
    <w:rsid w:val="00DC6E43"/>
    <w:rsid w:val="00DC7248"/>
    <w:rsid w:val="00DD012C"/>
    <w:rsid w:val="00DD01C5"/>
    <w:rsid w:val="00DD0CFD"/>
    <w:rsid w:val="00DD0EAB"/>
    <w:rsid w:val="00DD1019"/>
    <w:rsid w:val="00DD10CE"/>
    <w:rsid w:val="00DD13F1"/>
    <w:rsid w:val="00DD19A7"/>
    <w:rsid w:val="00DD1AD0"/>
    <w:rsid w:val="00DD1EF3"/>
    <w:rsid w:val="00DD2216"/>
    <w:rsid w:val="00DD2605"/>
    <w:rsid w:val="00DD2612"/>
    <w:rsid w:val="00DD267B"/>
    <w:rsid w:val="00DD2751"/>
    <w:rsid w:val="00DD2810"/>
    <w:rsid w:val="00DD2F9D"/>
    <w:rsid w:val="00DD3002"/>
    <w:rsid w:val="00DD3F91"/>
    <w:rsid w:val="00DD455F"/>
    <w:rsid w:val="00DD47AF"/>
    <w:rsid w:val="00DD51F1"/>
    <w:rsid w:val="00DD584D"/>
    <w:rsid w:val="00DD5860"/>
    <w:rsid w:val="00DD6180"/>
    <w:rsid w:val="00DD6946"/>
    <w:rsid w:val="00DD6A0C"/>
    <w:rsid w:val="00DD6DE7"/>
    <w:rsid w:val="00DD6F69"/>
    <w:rsid w:val="00DD7808"/>
    <w:rsid w:val="00DD7BE4"/>
    <w:rsid w:val="00DD7FFB"/>
    <w:rsid w:val="00DE01B2"/>
    <w:rsid w:val="00DE05B4"/>
    <w:rsid w:val="00DE0936"/>
    <w:rsid w:val="00DE1313"/>
    <w:rsid w:val="00DE1609"/>
    <w:rsid w:val="00DE1A93"/>
    <w:rsid w:val="00DE1CB7"/>
    <w:rsid w:val="00DE1E12"/>
    <w:rsid w:val="00DE1E60"/>
    <w:rsid w:val="00DE2BC3"/>
    <w:rsid w:val="00DE2F87"/>
    <w:rsid w:val="00DE3684"/>
    <w:rsid w:val="00DE3F4A"/>
    <w:rsid w:val="00DE489A"/>
    <w:rsid w:val="00DE4CF5"/>
    <w:rsid w:val="00DE5838"/>
    <w:rsid w:val="00DE5A72"/>
    <w:rsid w:val="00DE5B91"/>
    <w:rsid w:val="00DE5CC2"/>
    <w:rsid w:val="00DE6362"/>
    <w:rsid w:val="00DE652F"/>
    <w:rsid w:val="00DE6ABF"/>
    <w:rsid w:val="00DE746B"/>
    <w:rsid w:val="00DE7880"/>
    <w:rsid w:val="00DE7A24"/>
    <w:rsid w:val="00DE7AE5"/>
    <w:rsid w:val="00DF03A5"/>
    <w:rsid w:val="00DF0696"/>
    <w:rsid w:val="00DF0814"/>
    <w:rsid w:val="00DF0AB4"/>
    <w:rsid w:val="00DF0D78"/>
    <w:rsid w:val="00DF0D84"/>
    <w:rsid w:val="00DF13F3"/>
    <w:rsid w:val="00DF1BFC"/>
    <w:rsid w:val="00DF24F3"/>
    <w:rsid w:val="00DF259E"/>
    <w:rsid w:val="00DF2D0E"/>
    <w:rsid w:val="00DF2D2A"/>
    <w:rsid w:val="00DF31B2"/>
    <w:rsid w:val="00DF375B"/>
    <w:rsid w:val="00DF4214"/>
    <w:rsid w:val="00DF49C6"/>
    <w:rsid w:val="00DF4C4D"/>
    <w:rsid w:val="00DF4E62"/>
    <w:rsid w:val="00DF5944"/>
    <w:rsid w:val="00DF5BAA"/>
    <w:rsid w:val="00DF6257"/>
    <w:rsid w:val="00DF6729"/>
    <w:rsid w:val="00DF72B7"/>
    <w:rsid w:val="00DF75C5"/>
    <w:rsid w:val="00E00166"/>
    <w:rsid w:val="00E00243"/>
    <w:rsid w:val="00E002EA"/>
    <w:rsid w:val="00E003B3"/>
    <w:rsid w:val="00E015CA"/>
    <w:rsid w:val="00E01BD8"/>
    <w:rsid w:val="00E02236"/>
    <w:rsid w:val="00E02288"/>
    <w:rsid w:val="00E02B39"/>
    <w:rsid w:val="00E0313A"/>
    <w:rsid w:val="00E03738"/>
    <w:rsid w:val="00E045F1"/>
    <w:rsid w:val="00E04650"/>
    <w:rsid w:val="00E04844"/>
    <w:rsid w:val="00E05AC6"/>
    <w:rsid w:val="00E05BB5"/>
    <w:rsid w:val="00E05C43"/>
    <w:rsid w:val="00E06107"/>
    <w:rsid w:val="00E066E3"/>
    <w:rsid w:val="00E06CC1"/>
    <w:rsid w:val="00E06CF9"/>
    <w:rsid w:val="00E07217"/>
    <w:rsid w:val="00E072FD"/>
    <w:rsid w:val="00E0763F"/>
    <w:rsid w:val="00E10737"/>
    <w:rsid w:val="00E10831"/>
    <w:rsid w:val="00E10841"/>
    <w:rsid w:val="00E108BE"/>
    <w:rsid w:val="00E1122C"/>
    <w:rsid w:val="00E1147C"/>
    <w:rsid w:val="00E11B8E"/>
    <w:rsid w:val="00E11BB3"/>
    <w:rsid w:val="00E11F60"/>
    <w:rsid w:val="00E124EE"/>
    <w:rsid w:val="00E127FC"/>
    <w:rsid w:val="00E128B9"/>
    <w:rsid w:val="00E12AB0"/>
    <w:rsid w:val="00E130C2"/>
    <w:rsid w:val="00E131CD"/>
    <w:rsid w:val="00E132F3"/>
    <w:rsid w:val="00E136C8"/>
    <w:rsid w:val="00E13705"/>
    <w:rsid w:val="00E13808"/>
    <w:rsid w:val="00E138D3"/>
    <w:rsid w:val="00E13A92"/>
    <w:rsid w:val="00E13B77"/>
    <w:rsid w:val="00E13FC2"/>
    <w:rsid w:val="00E149F4"/>
    <w:rsid w:val="00E1508E"/>
    <w:rsid w:val="00E15628"/>
    <w:rsid w:val="00E15741"/>
    <w:rsid w:val="00E1595B"/>
    <w:rsid w:val="00E15AAE"/>
    <w:rsid w:val="00E169CC"/>
    <w:rsid w:val="00E16DB2"/>
    <w:rsid w:val="00E16F5F"/>
    <w:rsid w:val="00E17047"/>
    <w:rsid w:val="00E174FE"/>
    <w:rsid w:val="00E17E82"/>
    <w:rsid w:val="00E2000D"/>
    <w:rsid w:val="00E21314"/>
    <w:rsid w:val="00E2208D"/>
    <w:rsid w:val="00E226F0"/>
    <w:rsid w:val="00E228D5"/>
    <w:rsid w:val="00E22BB8"/>
    <w:rsid w:val="00E234F4"/>
    <w:rsid w:val="00E237EA"/>
    <w:rsid w:val="00E238F3"/>
    <w:rsid w:val="00E23A59"/>
    <w:rsid w:val="00E23BA1"/>
    <w:rsid w:val="00E24176"/>
    <w:rsid w:val="00E2445D"/>
    <w:rsid w:val="00E24717"/>
    <w:rsid w:val="00E250A7"/>
    <w:rsid w:val="00E252E1"/>
    <w:rsid w:val="00E26032"/>
    <w:rsid w:val="00E263CB"/>
    <w:rsid w:val="00E265FB"/>
    <w:rsid w:val="00E26864"/>
    <w:rsid w:val="00E2707A"/>
    <w:rsid w:val="00E27829"/>
    <w:rsid w:val="00E27A74"/>
    <w:rsid w:val="00E27B74"/>
    <w:rsid w:val="00E300DB"/>
    <w:rsid w:val="00E30397"/>
    <w:rsid w:val="00E3048A"/>
    <w:rsid w:val="00E30678"/>
    <w:rsid w:val="00E30722"/>
    <w:rsid w:val="00E30D5B"/>
    <w:rsid w:val="00E30E9D"/>
    <w:rsid w:val="00E310F9"/>
    <w:rsid w:val="00E316A7"/>
    <w:rsid w:val="00E316F8"/>
    <w:rsid w:val="00E31738"/>
    <w:rsid w:val="00E3175D"/>
    <w:rsid w:val="00E31998"/>
    <w:rsid w:val="00E31D0D"/>
    <w:rsid w:val="00E3207E"/>
    <w:rsid w:val="00E320FB"/>
    <w:rsid w:val="00E3212B"/>
    <w:rsid w:val="00E32324"/>
    <w:rsid w:val="00E3240F"/>
    <w:rsid w:val="00E32509"/>
    <w:rsid w:val="00E325E8"/>
    <w:rsid w:val="00E325FC"/>
    <w:rsid w:val="00E329E9"/>
    <w:rsid w:val="00E32F38"/>
    <w:rsid w:val="00E33120"/>
    <w:rsid w:val="00E33642"/>
    <w:rsid w:val="00E337B6"/>
    <w:rsid w:val="00E34239"/>
    <w:rsid w:val="00E34F1B"/>
    <w:rsid w:val="00E34F28"/>
    <w:rsid w:val="00E35394"/>
    <w:rsid w:val="00E35742"/>
    <w:rsid w:val="00E35BB9"/>
    <w:rsid w:val="00E35E29"/>
    <w:rsid w:val="00E36455"/>
    <w:rsid w:val="00E367B6"/>
    <w:rsid w:val="00E3683E"/>
    <w:rsid w:val="00E36944"/>
    <w:rsid w:val="00E36C3D"/>
    <w:rsid w:val="00E3720B"/>
    <w:rsid w:val="00E37431"/>
    <w:rsid w:val="00E37A5A"/>
    <w:rsid w:val="00E40049"/>
    <w:rsid w:val="00E40282"/>
    <w:rsid w:val="00E403D1"/>
    <w:rsid w:val="00E4100B"/>
    <w:rsid w:val="00E41795"/>
    <w:rsid w:val="00E41983"/>
    <w:rsid w:val="00E419F5"/>
    <w:rsid w:val="00E4255A"/>
    <w:rsid w:val="00E42AE1"/>
    <w:rsid w:val="00E433AC"/>
    <w:rsid w:val="00E434CD"/>
    <w:rsid w:val="00E43CF2"/>
    <w:rsid w:val="00E43F82"/>
    <w:rsid w:val="00E4472A"/>
    <w:rsid w:val="00E44926"/>
    <w:rsid w:val="00E4540B"/>
    <w:rsid w:val="00E459CD"/>
    <w:rsid w:val="00E45BBC"/>
    <w:rsid w:val="00E45BC5"/>
    <w:rsid w:val="00E45FBD"/>
    <w:rsid w:val="00E462EF"/>
    <w:rsid w:val="00E465B0"/>
    <w:rsid w:val="00E46802"/>
    <w:rsid w:val="00E46C05"/>
    <w:rsid w:val="00E46C67"/>
    <w:rsid w:val="00E4745C"/>
    <w:rsid w:val="00E477C9"/>
    <w:rsid w:val="00E47B7D"/>
    <w:rsid w:val="00E500E2"/>
    <w:rsid w:val="00E505B4"/>
    <w:rsid w:val="00E509EF"/>
    <w:rsid w:val="00E50CE8"/>
    <w:rsid w:val="00E511AC"/>
    <w:rsid w:val="00E51213"/>
    <w:rsid w:val="00E5132D"/>
    <w:rsid w:val="00E516DC"/>
    <w:rsid w:val="00E5195D"/>
    <w:rsid w:val="00E51C75"/>
    <w:rsid w:val="00E51CFD"/>
    <w:rsid w:val="00E51E65"/>
    <w:rsid w:val="00E528ED"/>
    <w:rsid w:val="00E53728"/>
    <w:rsid w:val="00E53B44"/>
    <w:rsid w:val="00E540FC"/>
    <w:rsid w:val="00E5479B"/>
    <w:rsid w:val="00E54F1F"/>
    <w:rsid w:val="00E55695"/>
    <w:rsid w:val="00E559A8"/>
    <w:rsid w:val="00E560F8"/>
    <w:rsid w:val="00E5612B"/>
    <w:rsid w:val="00E56428"/>
    <w:rsid w:val="00E5652C"/>
    <w:rsid w:val="00E56852"/>
    <w:rsid w:val="00E57A32"/>
    <w:rsid w:val="00E60407"/>
    <w:rsid w:val="00E60A51"/>
    <w:rsid w:val="00E614D9"/>
    <w:rsid w:val="00E61695"/>
    <w:rsid w:val="00E61AB6"/>
    <w:rsid w:val="00E627E5"/>
    <w:rsid w:val="00E62C69"/>
    <w:rsid w:val="00E63557"/>
    <w:rsid w:val="00E63D96"/>
    <w:rsid w:val="00E6443D"/>
    <w:rsid w:val="00E644CE"/>
    <w:rsid w:val="00E64962"/>
    <w:rsid w:val="00E64E35"/>
    <w:rsid w:val="00E64FC1"/>
    <w:rsid w:val="00E650D9"/>
    <w:rsid w:val="00E651F5"/>
    <w:rsid w:val="00E65C32"/>
    <w:rsid w:val="00E65D98"/>
    <w:rsid w:val="00E65F66"/>
    <w:rsid w:val="00E65FF9"/>
    <w:rsid w:val="00E666E5"/>
    <w:rsid w:val="00E6697C"/>
    <w:rsid w:val="00E669AF"/>
    <w:rsid w:val="00E669CF"/>
    <w:rsid w:val="00E669F9"/>
    <w:rsid w:val="00E67209"/>
    <w:rsid w:val="00E6732E"/>
    <w:rsid w:val="00E674FA"/>
    <w:rsid w:val="00E67691"/>
    <w:rsid w:val="00E677FF"/>
    <w:rsid w:val="00E67D21"/>
    <w:rsid w:val="00E70277"/>
    <w:rsid w:val="00E7041C"/>
    <w:rsid w:val="00E70691"/>
    <w:rsid w:val="00E7077D"/>
    <w:rsid w:val="00E7095B"/>
    <w:rsid w:val="00E70B7C"/>
    <w:rsid w:val="00E70ED4"/>
    <w:rsid w:val="00E71292"/>
    <w:rsid w:val="00E71CCA"/>
    <w:rsid w:val="00E71D4F"/>
    <w:rsid w:val="00E72218"/>
    <w:rsid w:val="00E73BFA"/>
    <w:rsid w:val="00E73DAD"/>
    <w:rsid w:val="00E73F16"/>
    <w:rsid w:val="00E7400E"/>
    <w:rsid w:val="00E74111"/>
    <w:rsid w:val="00E74418"/>
    <w:rsid w:val="00E74DAC"/>
    <w:rsid w:val="00E75646"/>
    <w:rsid w:val="00E757C0"/>
    <w:rsid w:val="00E7582F"/>
    <w:rsid w:val="00E75C5F"/>
    <w:rsid w:val="00E76757"/>
    <w:rsid w:val="00E76CFF"/>
    <w:rsid w:val="00E76EE2"/>
    <w:rsid w:val="00E77070"/>
    <w:rsid w:val="00E776C6"/>
    <w:rsid w:val="00E77742"/>
    <w:rsid w:val="00E77771"/>
    <w:rsid w:val="00E77B05"/>
    <w:rsid w:val="00E77CE6"/>
    <w:rsid w:val="00E77D8F"/>
    <w:rsid w:val="00E77DC0"/>
    <w:rsid w:val="00E80035"/>
    <w:rsid w:val="00E80796"/>
    <w:rsid w:val="00E81683"/>
    <w:rsid w:val="00E81695"/>
    <w:rsid w:val="00E816B8"/>
    <w:rsid w:val="00E819BB"/>
    <w:rsid w:val="00E81CBC"/>
    <w:rsid w:val="00E82030"/>
    <w:rsid w:val="00E82596"/>
    <w:rsid w:val="00E838E7"/>
    <w:rsid w:val="00E83B1E"/>
    <w:rsid w:val="00E83BCF"/>
    <w:rsid w:val="00E83BF1"/>
    <w:rsid w:val="00E83FB6"/>
    <w:rsid w:val="00E84014"/>
    <w:rsid w:val="00E84898"/>
    <w:rsid w:val="00E858B5"/>
    <w:rsid w:val="00E859AD"/>
    <w:rsid w:val="00E85AB0"/>
    <w:rsid w:val="00E85D4F"/>
    <w:rsid w:val="00E86005"/>
    <w:rsid w:val="00E863A3"/>
    <w:rsid w:val="00E866C9"/>
    <w:rsid w:val="00E8698D"/>
    <w:rsid w:val="00E871A7"/>
    <w:rsid w:val="00E876FA"/>
    <w:rsid w:val="00E87C3A"/>
    <w:rsid w:val="00E90362"/>
    <w:rsid w:val="00E90A4B"/>
    <w:rsid w:val="00E90E17"/>
    <w:rsid w:val="00E91A73"/>
    <w:rsid w:val="00E91E00"/>
    <w:rsid w:val="00E92153"/>
    <w:rsid w:val="00E92ED2"/>
    <w:rsid w:val="00E935ED"/>
    <w:rsid w:val="00E93FE2"/>
    <w:rsid w:val="00E94646"/>
    <w:rsid w:val="00E946B5"/>
    <w:rsid w:val="00E95134"/>
    <w:rsid w:val="00E95CAF"/>
    <w:rsid w:val="00E96CEE"/>
    <w:rsid w:val="00E97006"/>
    <w:rsid w:val="00E970E5"/>
    <w:rsid w:val="00E97211"/>
    <w:rsid w:val="00E97AB1"/>
    <w:rsid w:val="00E97ACB"/>
    <w:rsid w:val="00E97C38"/>
    <w:rsid w:val="00EA046E"/>
    <w:rsid w:val="00EA0738"/>
    <w:rsid w:val="00EA0864"/>
    <w:rsid w:val="00EA0A53"/>
    <w:rsid w:val="00EA0BF3"/>
    <w:rsid w:val="00EA0DC0"/>
    <w:rsid w:val="00EA16CF"/>
    <w:rsid w:val="00EA2183"/>
    <w:rsid w:val="00EA21B7"/>
    <w:rsid w:val="00EA24D4"/>
    <w:rsid w:val="00EA269B"/>
    <w:rsid w:val="00EA29E1"/>
    <w:rsid w:val="00EA2C80"/>
    <w:rsid w:val="00EA2CFB"/>
    <w:rsid w:val="00EA2EF0"/>
    <w:rsid w:val="00EA3672"/>
    <w:rsid w:val="00EA3E58"/>
    <w:rsid w:val="00EA4271"/>
    <w:rsid w:val="00EA44CC"/>
    <w:rsid w:val="00EA4FE4"/>
    <w:rsid w:val="00EA52D6"/>
    <w:rsid w:val="00EA5492"/>
    <w:rsid w:val="00EA5782"/>
    <w:rsid w:val="00EA5B81"/>
    <w:rsid w:val="00EA5DD8"/>
    <w:rsid w:val="00EA616C"/>
    <w:rsid w:val="00EA61E5"/>
    <w:rsid w:val="00EA6440"/>
    <w:rsid w:val="00EA6C68"/>
    <w:rsid w:val="00EA7004"/>
    <w:rsid w:val="00EA7712"/>
    <w:rsid w:val="00EA79D6"/>
    <w:rsid w:val="00EA7B4B"/>
    <w:rsid w:val="00EB08DB"/>
    <w:rsid w:val="00EB0A67"/>
    <w:rsid w:val="00EB0CA6"/>
    <w:rsid w:val="00EB0FA2"/>
    <w:rsid w:val="00EB11BE"/>
    <w:rsid w:val="00EB1284"/>
    <w:rsid w:val="00EB1564"/>
    <w:rsid w:val="00EB16A4"/>
    <w:rsid w:val="00EB16ED"/>
    <w:rsid w:val="00EB17D5"/>
    <w:rsid w:val="00EB1C5A"/>
    <w:rsid w:val="00EB1EA0"/>
    <w:rsid w:val="00EB1FE3"/>
    <w:rsid w:val="00EB24A8"/>
    <w:rsid w:val="00EB2640"/>
    <w:rsid w:val="00EB272C"/>
    <w:rsid w:val="00EB3500"/>
    <w:rsid w:val="00EB350E"/>
    <w:rsid w:val="00EB362D"/>
    <w:rsid w:val="00EB37DD"/>
    <w:rsid w:val="00EB39EF"/>
    <w:rsid w:val="00EB41B8"/>
    <w:rsid w:val="00EB4319"/>
    <w:rsid w:val="00EB435D"/>
    <w:rsid w:val="00EB479A"/>
    <w:rsid w:val="00EB4D9E"/>
    <w:rsid w:val="00EB5156"/>
    <w:rsid w:val="00EB57A5"/>
    <w:rsid w:val="00EB5C81"/>
    <w:rsid w:val="00EB5DA8"/>
    <w:rsid w:val="00EB6319"/>
    <w:rsid w:val="00EB6515"/>
    <w:rsid w:val="00EB66BF"/>
    <w:rsid w:val="00EB6771"/>
    <w:rsid w:val="00EB7D0A"/>
    <w:rsid w:val="00EC03A6"/>
    <w:rsid w:val="00EC07AC"/>
    <w:rsid w:val="00EC0E1B"/>
    <w:rsid w:val="00EC10FF"/>
    <w:rsid w:val="00EC198D"/>
    <w:rsid w:val="00EC1A03"/>
    <w:rsid w:val="00EC1E8E"/>
    <w:rsid w:val="00EC1FD9"/>
    <w:rsid w:val="00EC2111"/>
    <w:rsid w:val="00EC23B7"/>
    <w:rsid w:val="00EC2445"/>
    <w:rsid w:val="00EC24D8"/>
    <w:rsid w:val="00EC2754"/>
    <w:rsid w:val="00EC2851"/>
    <w:rsid w:val="00EC2BFC"/>
    <w:rsid w:val="00EC2C13"/>
    <w:rsid w:val="00EC2ED3"/>
    <w:rsid w:val="00EC3071"/>
    <w:rsid w:val="00EC32A9"/>
    <w:rsid w:val="00EC32DB"/>
    <w:rsid w:val="00EC3734"/>
    <w:rsid w:val="00EC3ECB"/>
    <w:rsid w:val="00EC3F6A"/>
    <w:rsid w:val="00EC417A"/>
    <w:rsid w:val="00EC4432"/>
    <w:rsid w:val="00EC4DED"/>
    <w:rsid w:val="00EC4E4A"/>
    <w:rsid w:val="00EC52DC"/>
    <w:rsid w:val="00EC57CB"/>
    <w:rsid w:val="00EC6134"/>
    <w:rsid w:val="00EC632B"/>
    <w:rsid w:val="00EC653D"/>
    <w:rsid w:val="00EC67D8"/>
    <w:rsid w:val="00EC6806"/>
    <w:rsid w:val="00EC6CED"/>
    <w:rsid w:val="00EC70E8"/>
    <w:rsid w:val="00EC717C"/>
    <w:rsid w:val="00EC757E"/>
    <w:rsid w:val="00EC7752"/>
    <w:rsid w:val="00ED03A0"/>
    <w:rsid w:val="00ED085D"/>
    <w:rsid w:val="00ED0957"/>
    <w:rsid w:val="00ED0BE1"/>
    <w:rsid w:val="00ED0E8B"/>
    <w:rsid w:val="00ED139F"/>
    <w:rsid w:val="00ED1448"/>
    <w:rsid w:val="00ED164E"/>
    <w:rsid w:val="00ED1796"/>
    <w:rsid w:val="00ED19D1"/>
    <w:rsid w:val="00ED1DC7"/>
    <w:rsid w:val="00ED2884"/>
    <w:rsid w:val="00ED297A"/>
    <w:rsid w:val="00ED2BC4"/>
    <w:rsid w:val="00ED31AB"/>
    <w:rsid w:val="00ED3F14"/>
    <w:rsid w:val="00ED4242"/>
    <w:rsid w:val="00ED4612"/>
    <w:rsid w:val="00ED4F51"/>
    <w:rsid w:val="00ED6DBE"/>
    <w:rsid w:val="00ED7A0E"/>
    <w:rsid w:val="00ED7DCF"/>
    <w:rsid w:val="00ED7E21"/>
    <w:rsid w:val="00EE069B"/>
    <w:rsid w:val="00EE06EB"/>
    <w:rsid w:val="00EE08DE"/>
    <w:rsid w:val="00EE0A8C"/>
    <w:rsid w:val="00EE0CB1"/>
    <w:rsid w:val="00EE0E90"/>
    <w:rsid w:val="00EE0F1D"/>
    <w:rsid w:val="00EE100E"/>
    <w:rsid w:val="00EE1671"/>
    <w:rsid w:val="00EE1714"/>
    <w:rsid w:val="00EE18AF"/>
    <w:rsid w:val="00EE18B6"/>
    <w:rsid w:val="00EE1C72"/>
    <w:rsid w:val="00EE1E94"/>
    <w:rsid w:val="00EE1F26"/>
    <w:rsid w:val="00EE2062"/>
    <w:rsid w:val="00EE21E1"/>
    <w:rsid w:val="00EE24FF"/>
    <w:rsid w:val="00EE2791"/>
    <w:rsid w:val="00EE29F3"/>
    <w:rsid w:val="00EE2D36"/>
    <w:rsid w:val="00EE3195"/>
    <w:rsid w:val="00EE334F"/>
    <w:rsid w:val="00EE34EC"/>
    <w:rsid w:val="00EE384B"/>
    <w:rsid w:val="00EE3BC8"/>
    <w:rsid w:val="00EE3EEB"/>
    <w:rsid w:val="00EE4608"/>
    <w:rsid w:val="00EE471D"/>
    <w:rsid w:val="00EE4B37"/>
    <w:rsid w:val="00EE4DDC"/>
    <w:rsid w:val="00EE5970"/>
    <w:rsid w:val="00EE5A7C"/>
    <w:rsid w:val="00EE6018"/>
    <w:rsid w:val="00EE63B0"/>
    <w:rsid w:val="00EE72B6"/>
    <w:rsid w:val="00EF01D7"/>
    <w:rsid w:val="00EF1071"/>
    <w:rsid w:val="00EF13BF"/>
    <w:rsid w:val="00EF1434"/>
    <w:rsid w:val="00EF151F"/>
    <w:rsid w:val="00EF1B33"/>
    <w:rsid w:val="00EF1B63"/>
    <w:rsid w:val="00EF1E3F"/>
    <w:rsid w:val="00EF318F"/>
    <w:rsid w:val="00EF3420"/>
    <w:rsid w:val="00EF3B9F"/>
    <w:rsid w:val="00EF435A"/>
    <w:rsid w:val="00EF43A2"/>
    <w:rsid w:val="00EF46A9"/>
    <w:rsid w:val="00EF4927"/>
    <w:rsid w:val="00EF49CD"/>
    <w:rsid w:val="00EF5006"/>
    <w:rsid w:val="00EF543B"/>
    <w:rsid w:val="00EF5699"/>
    <w:rsid w:val="00EF56A7"/>
    <w:rsid w:val="00EF6037"/>
    <w:rsid w:val="00EF64DE"/>
    <w:rsid w:val="00EF68C6"/>
    <w:rsid w:val="00EF6E3A"/>
    <w:rsid w:val="00EF6F2C"/>
    <w:rsid w:val="00EF77CE"/>
    <w:rsid w:val="00EF7EB2"/>
    <w:rsid w:val="00F0028A"/>
    <w:rsid w:val="00F00783"/>
    <w:rsid w:val="00F00C5B"/>
    <w:rsid w:val="00F00CB6"/>
    <w:rsid w:val="00F01036"/>
    <w:rsid w:val="00F01539"/>
    <w:rsid w:val="00F0159B"/>
    <w:rsid w:val="00F01655"/>
    <w:rsid w:val="00F01743"/>
    <w:rsid w:val="00F01CEC"/>
    <w:rsid w:val="00F01D04"/>
    <w:rsid w:val="00F02029"/>
    <w:rsid w:val="00F0213B"/>
    <w:rsid w:val="00F02254"/>
    <w:rsid w:val="00F025A9"/>
    <w:rsid w:val="00F025D5"/>
    <w:rsid w:val="00F028B2"/>
    <w:rsid w:val="00F0304A"/>
    <w:rsid w:val="00F032AB"/>
    <w:rsid w:val="00F0334B"/>
    <w:rsid w:val="00F046C6"/>
    <w:rsid w:val="00F04A6A"/>
    <w:rsid w:val="00F05B62"/>
    <w:rsid w:val="00F05D4B"/>
    <w:rsid w:val="00F061B6"/>
    <w:rsid w:val="00F0671D"/>
    <w:rsid w:val="00F0681B"/>
    <w:rsid w:val="00F074AD"/>
    <w:rsid w:val="00F077B7"/>
    <w:rsid w:val="00F104BA"/>
    <w:rsid w:val="00F1053B"/>
    <w:rsid w:val="00F10559"/>
    <w:rsid w:val="00F10980"/>
    <w:rsid w:val="00F10C30"/>
    <w:rsid w:val="00F11071"/>
    <w:rsid w:val="00F110FC"/>
    <w:rsid w:val="00F11126"/>
    <w:rsid w:val="00F114DE"/>
    <w:rsid w:val="00F115B4"/>
    <w:rsid w:val="00F11FB3"/>
    <w:rsid w:val="00F120D5"/>
    <w:rsid w:val="00F12410"/>
    <w:rsid w:val="00F12826"/>
    <w:rsid w:val="00F12D73"/>
    <w:rsid w:val="00F130AA"/>
    <w:rsid w:val="00F13AF9"/>
    <w:rsid w:val="00F13C74"/>
    <w:rsid w:val="00F13F3A"/>
    <w:rsid w:val="00F14571"/>
    <w:rsid w:val="00F1470C"/>
    <w:rsid w:val="00F14A54"/>
    <w:rsid w:val="00F14F4D"/>
    <w:rsid w:val="00F1570A"/>
    <w:rsid w:val="00F15A06"/>
    <w:rsid w:val="00F15F2E"/>
    <w:rsid w:val="00F16317"/>
    <w:rsid w:val="00F168B7"/>
    <w:rsid w:val="00F16C19"/>
    <w:rsid w:val="00F16D7C"/>
    <w:rsid w:val="00F173FB"/>
    <w:rsid w:val="00F205C2"/>
    <w:rsid w:val="00F212E0"/>
    <w:rsid w:val="00F2133C"/>
    <w:rsid w:val="00F214EF"/>
    <w:rsid w:val="00F215D2"/>
    <w:rsid w:val="00F2194C"/>
    <w:rsid w:val="00F21EB3"/>
    <w:rsid w:val="00F223A1"/>
    <w:rsid w:val="00F225D6"/>
    <w:rsid w:val="00F22A63"/>
    <w:rsid w:val="00F22FFF"/>
    <w:rsid w:val="00F231BA"/>
    <w:rsid w:val="00F2334D"/>
    <w:rsid w:val="00F2398D"/>
    <w:rsid w:val="00F239D8"/>
    <w:rsid w:val="00F242D1"/>
    <w:rsid w:val="00F24371"/>
    <w:rsid w:val="00F24E86"/>
    <w:rsid w:val="00F2520A"/>
    <w:rsid w:val="00F25656"/>
    <w:rsid w:val="00F25972"/>
    <w:rsid w:val="00F25B28"/>
    <w:rsid w:val="00F25E97"/>
    <w:rsid w:val="00F266EA"/>
    <w:rsid w:val="00F2685C"/>
    <w:rsid w:val="00F272F6"/>
    <w:rsid w:val="00F276E2"/>
    <w:rsid w:val="00F27BF8"/>
    <w:rsid w:val="00F27EB7"/>
    <w:rsid w:val="00F30059"/>
    <w:rsid w:val="00F3046F"/>
    <w:rsid w:val="00F309BF"/>
    <w:rsid w:val="00F3134D"/>
    <w:rsid w:val="00F31600"/>
    <w:rsid w:val="00F31F78"/>
    <w:rsid w:val="00F3204B"/>
    <w:rsid w:val="00F320F9"/>
    <w:rsid w:val="00F329B5"/>
    <w:rsid w:val="00F32B72"/>
    <w:rsid w:val="00F32DB5"/>
    <w:rsid w:val="00F33616"/>
    <w:rsid w:val="00F33804"/>
    <w:rsid w:val="00F33AF0"/>
    <w:rsid w:val="00F33B27"/>
    <w:rsid w:val="00F345F7"/>
    <w:rsid w:val="00F34F7A"/>
    <w:rsid w:val="00F34FF2"/>
    <w:rsid w:val="00F351D2"/>
    <w:rsid w:val="00F352F1"/>
    <w:rsid w:val="00F354CF"/>
    <w:rsid w:val="00F3579B"/>
    <w:rsid w:val="00F3591D"/>
    <w:rsid w:val="00F35EDA"/>
    <w:rsid w:val="00F35F13"/>
    <w:rsid w:val="00F36120"/>
    <w:rsid w:val="00F36E1A"/>
    <w:rsid w:val="00F37299"/>
    <w:rsid w:val="00F3764F"/>
    <w:rsid w:val="00F37BCB"/>
    <w:rsid w:val="00F37F99"/>
    <w:rsid w:val="00F40930"/>
    <w:rsid w:val="00F41DD8"/>
    <w:rsid w:val="00F41ECF"/>
    <w:rsid w:val="00F41FB9"/>
    <w:rsid w:val="00F42348"/>
    <w:rsid w:val="00F4254B"/>
    <w:rsid w:val="00F42614"/>
    <w:rsid w:val="00F431A6"/>
    <w:rsid w:val="00F439DC"/>
    <w:rsid w:val="00F43AD4"/>
    <w:rsid w:val="00F43BE6"/>
    <w:rsid w:val="00F449C5"/>
    <w:rsid w:val="00F44E44"/>
    <w:rsid w:val="00F453E2"/>
    <w:rsid w:val="00F4606C"/>
    <w:rsid w:val="00F4685D"/>
    <w:rsid w:val="00F46DA5"/>
    <w:rsid w:val="00F4717D"/>
    <w:rsid w:val="00F4729D"/>
    <w:rsid w:val="00F474B5"/>
    <w:rsid w:val="00F47953"/>
    <w:rsid w:val="00F5031C"/>
    <w:rsid w:val="00F503F3"/>
    <w:rsid w:val="00F51089"/>
    <w:rsid w:val="00F5122E"/>
    <w:rsid w:val="00F514C3"/>
    <w:rsid w:val="00F51A10"/>
    <w:rsid w:val="00F51F3F"/>
    <w:rsid w:val="00F51F69"/>
    <w:rsid w:val="00F52677"/>
    <w:rsid w:val="00F52794"/>
    <w:rsid w:val="00F52AB9"/>
    <w:rsid w:val="00F52EE6"/>
    <w:rsid w:val="00F52F24"/>
    <w:rsid w:val="00F52F99"/>
    <w:rsid w:val="00F53199"/>
    <w:rsid w:val="00F53283"/>
    <w:rsid w:val="00F534AD"/>
    <w:rsid w:val="00F53788"/>
    <w:rsid w:val="00F53D4D"/>
    <w:rsid w:val="00F53FF0"/>
    <w:rsid w:val="00F54391"/>
    <w:rsid w:val="00F54AA3"/>
    <w:rsid w:val="00F54CA3"/>
    <w:rsid w:val="00F54D46"/>
    <w:rsid w:val="00F54F18"/>
    <w:rsid w:val="00F54F91"/>
    <w:rsid w:val="00F551DC"/>
    <w:rsid w:val="00F55248"/>
    <w:rsid w:val="00F55381"/>
    <w:rsid w:val="00F55587"/>
    <w:rsid w:val="00F55947"/>
    <w:rsid w:val="00F55E36"/>
    <w:rsid w:val="00F55E71"/>
    <w:rsid w:val="00F55E73"/>
    <w:rsid w:val="00F55F3A"/>
    <w:rsid w:val="00F5628E"/>
    <w:rsid w:val="00F56593"/>
    <w:rsid w:val="00F567D6"/>
    <w:rsid w:val="00F5689D"/>
    <w:rsid w:val="00F569DC"/>
    <w:rsid w:val="00F56A8B"/>
    <w:rsid w:val="00F56FE3"/>
    <w:rsid w:val="00F5747E"/>
    <w:rsid w:val="00F578AC"/>
    <w:rsid w:val="00F57B5F"/>
    <w:rsid w:val="00F602DA"/>
    <w:rsid w:val="00F603CB"/>
    <w:rsid w:val="00F606EC"/>
    <w:rsid w:val="00F6074E"/>
    <w:rsid w:val="00F60866"/>
    <w:rsid w:val="00F60FE8"/>
    <w:rsid w:val="00F61203"/>
    <w:rsid w:val="00F6172D"/>
    <w:rsid w:val="00F618FB"/>
    <w:rsid w:val="00F62126"/>
    <w:rsid w:val="00F62608"/>
    <w:rsid w:val="00F6281C"/>
    <w:rsid w:val="00F62CB2"/>
    <w:rsid w:val="00F62CD9"/>
    <w:rsid w:val="00F63F73"/>
    <w:rsid w:val="00F640C3"/>
    <w:rsid w:val="00F642E9"/>
    <w:rsid w:val="00F64B7D"/>
    <w:rsid w:val="00F64CE9"/>
    <w:rsid w:val="00F64F1C"/>
    <w:rsid w:val="00F65064"/>
    <w:rsid w:val="00F651A7"/>
    <w:rsid w:val="00F658C8"/>
    <w:rsid w:val="00F65A06"/>
    <w:rsid w:val="00F66370"/>
    <w:rsid w:val="00F66E56"/>
    <w:rsid w:val="00F67D25"/>
    <w:rsid w:val="00F67DCF"/>
    <w:rsid w:val="00F70090"/>
    <w:rsid w:val="00F707CA"/>
    <w:rsid w:val="00F70A27"/>
    <w:rsid w:val="00F70A87"/>
    <w:rsid w:val="00F70D2F"/>
    <w:rsid w:val="00F70EF1"/>
    <w:rsid w:val="00F7114E"/>
    <w:rsid w:val="00F716FD"/>
    <w:rsid w:val="00F71B2A"/>
    <w:rsid w:val="00F721AF"/>
    <w:rsid w:val="00F72461"/>
    <w:rsid w:val="00F72656"/>
    <w:rsid w:val="00F72B4C"/>
    <w:rsid w:val="00F72DE8"/>
    <w:rsid w:val="00F72EF2"/>
    <w:rsid w:val="00F73C6C"/>
    <w:rsid w:val="00F73ED1"/>
    <w:rsid w:val="00F74F8A"/>
    <w:rsid w:val="00F750B7"/>
    <w:rsid w:val="00F75BC4"/>
    <w:rsid w:val="00F760BD"/>
    <w:rsid w:val="00F765FE"/>
    <w:rsid w:val="00F76BAB"/>
    <w:rsid w:val="00F76C17"/>
    <w:rsid w:val="00F77524"/>
    <w:rsid w:val="00F776DE"/>
    <w:rsid w:val="00F77EE1"/>
    <w:rsid w:val="00F80233"/>
    <w:rsid w:val="00F80A0B"/>
    <w:rsid w:val="00F80BE8"/>
    <w:rsid w:val="00F80E5F"/>
    <w:rsid w:val="00F812C7"/>
    <w:rsid w:val="00F815CB"/>
    <w:rsid w:val="00F820EB"/>
    <w:rsid w:val="00F82307"/>
    <w:rsid w:val="00F8231A"/>
    <w:rsid w:val="00F82392"/>
    <w:rsid w:val="00F82923"/>
    <w:rsid w:val="00F829FC"/>
    <w:rsid w:val="00F82D5B"/>
    <w:rsid w:val="00F8321D"/>
    <w:rsid w:val="00F8355A"/>
    <w:rsid w:val="00F8357B"/>
    <w:rsid w:val="00F83638"/>
    <w:rsid w:val="00F83BC8"/>
    <w:rsid w:val="00F83FEC"/>
    <w:rsid w:val="00F8421D"/>
    <w:rsid w:val="00F84236"/>
    <w:rsid w:val="00F845D3"/>
    <w:rsid w:val="00F84772"/>
    <w:rsid w:val="00F85041"/>
    <w:rsid w:val="00F85EFD"/>
    <w:rsid w:val="00F8689E"/>
    <w:rsid w:val="00F8699F"/>
    <w:rsid w:val="00F86CA5"/>
    <w:rsid w:val="00F86E1B"/>
    <w:rsid w:val="00F86F3D"/>
    <w:rsid w:val="00F86F85"/>
    <w:rsid w:val="00F87985"/>
    <w:rsid w:val="00F87DE7"/>
    <w:rsid w:val="00F90860"/>
    <w:rsid w:val="00F9089B"/>
    <w:rsid w:val="00F909FE"/>
    <w:rsid w:val="00F90C08"/>
    <w:rsid w:val="00F90D62"/>
    <w:rsid w:val="00F90F00"/>
    <w:rsid w:val="00F9171C"/>
    <w:rsid w:val="00F91918"/>
    <w:rsid w:val="00F91D8F"/>
    <w:rsid w:val="00F9202E"/>
    <w:rsid w:val="00F9203F"/>
    <w:rsid w:val="00F921EA"/>
    <w:rsid w:val="00F928B9"/>
    <w:rsid w:val="00F93768"/>
    <w:rsid w:val="00F94190"/>
    <w:rsid w:val="00F947A6"/>
    <w:rsid w:val="00F947E3"/>
    <w:rsid w:val="00F94B1E"/>
    <w:rsid w:val="00F95422"/>
    <w:rsid w:val="00F95708"/>
    <w:rsid w:val="00F95C8D"/>
    <w:rsid w:val="00F95EE4"/>
    <w:rsid w:val="00F96384"/>
    <w:rsid w:val="00F9695E"/>
    <w:rsid w:val="00F96ABC"/>
    <w:rsid w:val="00F96C73"/>
    <w:rsid w:val="00F96DB6"/>
    <w:rsid w:val="00F96E91"/>
    <w:rsid w:val="00F973A5"/>
    <w:rsid w:val="00F975AD"/>
    <w:rsid w:val="00F9796D"/>
    <w:rsid w:val="00FA0930"/>
    <w:rsid w:val="00FA0A8C"/>
    <w:rsid w:val="00FA0BD4"/>
    <w:rsid w:val="00FA0BF6"/>
    <w:rsid w:val="00FA1291"/>
    <w:rsid w:val="00FA16B7"/>
    <w:rsid w:val="00FA1F2E"/>
    <w:rsid w:val="00FA227D"/>
    <w:rsid w:val="00FA34F3"/>
    <w:rsid w:val="00FA36D8"/>
    <w:rsid w:val="00FA3CFD"/>
    <w:rsid w:val="00FA41DE"/>
    <w:rsid w:val="00FA425B"/>
    <w:rsid w:val="00FA458E"/>
    <w:rsid w:val="00FA464A"/>
    <w:rsid w:val="00FA4752"/>
    <w:rsid w:val="00FA4DA9"/>
    <w:rsid w:val="00FA52A9"/>
    <w:rsid w:val="00FA53AE"/>
    <w:rsid w:val="00FA5E09"/>
    <w:rsid w:val="00FA6153"/>
    <w:rsid w:val="00FA65FA"/>
    <w:rsid w:val="00FA7191"/>
    <w:rsid w:val="00FA7713"/>
    <w:rsid w:val="00FA7B7A"/>
    <w:rsid w:val="00FA7FA4"/>
    <w:rsid w:val="00FB0B36"/>
    <w:rsid w:val="00FB0FA6"/>
    <w:rsid w:val="00FB114E"/>
    <w:rsid w:val="00FB14F7"/>
    <w:rsid w:val="00FB1AA1"/>
    <w:rsid w:val="00FB1D98"/>
    <w:rsid w:val="00FB21B4"/>
    <w:rsid w:val="00FB25DA"/>
    <w:rsid w:val="00FB2A89"/>
    <w:rsid w:val="00FB2D57"/>
    <w:rsid w:val="00FB2E6E"/>
    <w:rsid w:val="00FB2EEF"/>
    <w:rsid w:val="00FB2F11"/>
    <w:rsid w:val="00FB2FDD"/>
    <w:rsid w:val="00FB3390"/>
    <w:rsid w:val="00FB3D0E"/>
    <w:rsid w:val="00FB4232"/>
    <w:rsid w:val="00FB4B31"/>
    <w:rsid w:val="00FB4FBF"/>
    <w:rsid w:val="00FB4FE3"/>
    <w:rsid w:val="00FB523B"/>
    <w:rsid w:val="00FB5D02"/>
    <w:rsid w:val="00FB654E"/>
    <w:rsid w:val="00FB6A3D"/>
    <w:rsid w:val="00FB7194"/>
    <w:rsid w:val="00FB7DD0"/>
    <w:rsid w:val="00FC02FB"/>
    <w:rsid w:val="00FC0941"/>
    <w:rsid w:val="00FC09E4"/>
    <w:rsid w:val="00FC0FE7"/>
    <w:rsid w:val="00FC1292"/>
    <w:rsid w:val="00FC182E"/>
    <w:rsid w:val="00FC2B9A"/>
    <w:rsid w:val="00FC2CB8"/>
    <w:rsid w:val="00FC2D9D"/>
    <w:rsid w:val="00FC30E3"/>
    <w:rsid w:val="00FC3513"/>
    <w:rsid w:val="00FC3A05"/>
    <w:rsid w:val="00FC40D4"/>
    <w:rsid w:val="00FC44E6"/>
    <w:rsid w:val="00FC4899"/>
    <w:rsid w:val="00FC4A76"/>
    <w:rsid w:val="00FC4C40"/>
    <w:rsid w:val="00FC5483"/>
    <w:rsid w:val="00FC57AC"/>
    <w:rsid w:val="00FC590E"/>
    <w:rsid w:val="00FC614D"/>
    <w:rsid w:val="00FC61AA"/>
    <w:rsid w:val="00FC6667"/>
    <w:rsid w:val="00FC69CA"/>
    <w:rsid w:val="00FC6B0E"/>
    <w:rsid w:val="00FC6C0F"/>
    <w:rsid w:val="00FC6C34"/>
    <w:rsid w:val="00FC74FF"/>
    <w:rsid w:val="00FC76FC"/>
    <w:rsid w:val="00FD0635"/>
    <w:rsid w:val="00FD0C6C"/>
    <w:rsid w:val="00FD0FFD"/>
    <w:rsid w:val="00FD13F3"/>
    <w:rsid w:val="00FD13FD"/>
    <w:rsid w:val="00FD1416"/>
    <w:rsid w:val="00FD1763"/>
    <w:rsid w:val="00FD1BE8"/>
    <w:rsid w:val="00FD2366"/>
    <w:rsid w:val="00FD2647"/>
    <w:rsid w:val="00FD2A07"/>
    <w:rsid w:val="00FD2A3A"/>
    <w:rsid w:val="00FD2CD0"/>
    <w:rsid w:val="00FD2CDA"/>
    <w:rsid w:val="00FD343F"/>
    <w:rsid w:val="00FD3A2D"/>
    <w:rsid w:val="00FD3C83"/>
    <w:rsid w:val="00FD3DF4"/>
    <w:rsid w:val="00FD3E5C"/>
    <w:rsid w:val="00FD42DA"/>
    <w:rsid w:val="00FD433A"/>
    <w:rsid w:val="00FD4718"/>
    <w:rsid w:val="00FD48E1"/>
    <w:rsid w:val="00FD57F6"/>
    <w:rsid w:val="00FD58C4"/>
    <w:rsid w:val="00FD5C57"/>
    <w:rsid w:val="00FD6118"/>
    <w:rsid w:val="00FD65BD"/>
    <w:rsid w:val="00FD719A"/>
    <w:rsid w:val="00FD728E"/>
    <w:rsid w:val="00FD758F"/>
    <w:rsid w:val="00FD7A39"/>
    <w:rsid w:val="00FD7D4D"/>
    <w:rsid w:val="00FE005F"/>
    <w:rsid w:val="00FE066D"/>
    <w:rsid w:val="00FE06B6"/>
    <w:rsid w:val="00FE0BC9"/>
    <w:rsid w:val="00FE182B"/>
    <w:rsid w:val="00FE20BF"/>
    <w:rsid w:val="00FE20FD"/>
    <w:rsid w:val="00FE21E9"/>
    <w:rsid w:val="00FE21F0"/>
    <w:rsid w:val="00FE2B9A"/>
    <w:rsid w:val="00FE409B"/>
    <w:rsid w:val="00FE444C"/>
    <w:rsid w:val="00FE4589"/>
    <w:rsid w:val="00FE4708"/>
    <w:rsid w:val="00FE4B86"/>
    <w:rsid w:val="00FE53D2"/>
    <w:rsid w:val="00FE54CA"/>
    <w:rsid w:val="00FE5AF6"/>
    <w:rsid w:val="00FE6199"/>
    <w:rsid w:val="00FE61E0"/>
    <w:rsid w:val="00FE65D3"/>
    <w:rsid w:val="00FE65E8"/>
    <w:rsid w:val="00FE67AB"/>
    <w:rsid w:val="00FE6878"/>
    <w:rsid w:val="00FE6916"/>
    <w:rsid w:val="00FE6DFD"/>
    <w:rsid w:val="00FE6ED0"/>
    <w:rsid w:val="00FE707E"/>
    <w:rsid w:val="00FE71F8"/>
    <w:rsid w:val="00FE73E1"/>
    <w:rsid w:val="00FE7766"/>
    <w:rsid w:val="00FF0041"/>
    <w:rsid w:val="00FF0056"/>
    <w:rsid w:val="00FF0B1A"/>
    <w:rsid w:val="00FF0E60"/>
    <w:rsid w:val="00FF0EE6"/>
    <w:rsid w:val="00FF0F04"/>
    <w:rsid w:val="00FF0FE7"/>
    <w:rsid w:val="00FF10C8"/>
    <w:rsid w:val="00FF13AA"/>
    <w:rsid w:val="00FF16D6"/>
    <w:rsid w:val="00FF1AE0"/>
    <w:rsid w:val="00FF3142"/>
    <w:rsid w:val="00FF328B"/>
    <w:rsid w:val="00FF39F9"/>
    <w:rsid w:val="00FF3A24"/>
    <w:rsid w:val="00FF3FB3"/>
    <w:rsid w:val="00FF4800"/>
    <w:rsid w:val="00FF4828"/>
    <w:rsid w:val="00FF4AE9"/>
    <w:rsid w:val="00FF4B7D"/>
    <w:rsid w:val="00FF4C5C"/>
    <w:rsid w:val="00FF5713"/>
    <w:rsid w:val="00FF6597"/>
    <w:rsid w:val="00FF66A4"/>
    <w:rsid w:val="00FF6728"/>
    <w:rsid w:val="00FF6767"/>
    <w:rsid w:val="00FF6BB2"/>
    <w:rsid w:val="00FF707A"/>
    <w:rsid w:val="00FF7283"/>
    <w:rsid w:val="00FF758D"/>
    <w:rsid w:val="00FF7AFB"/>
    <w:rsid w:val="00FF7FD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3E5908"/>
    <w:rPr>
      <w:sz w:val="24"/>
      <w:szCs w:val="24"/>
    </w:rPr>
  </w:style>
  <w:style w:type="paragraph" w:styleId="Heading1">
    <w:name w:val="heading 1"/>
    <w:basedOn w:val="Normal"/>
    <w:next w:val="Normal"/>
    <w:link w:val="Heading1Char"/>
    <w:autoRedefine/>
    <w:qFormat/>
    <w:rsid w:val="002834AD"/>
    <w:pPr>
      <w:keepNext/>
      <w:spacing w:before="240" w:after="120"/>
      <w:ind w:left="2552" w:hanging="2268"/>
      <w:outlineLvl w:val="0"/>
    </w:pPr>
    <w:rPr>
      <w:rFonts w:ascii="Arial" w:hAnsi="Arial" w:cs="Arial"/>
      <w:b/>
      <w:bCs/>
      <w:kern w:val="32"/>
      <w:sz w:val="36"/>
      <w:szCs w:val="36"/>
    </w:rPr>
  </w:style>
  <w:style w:type="paragraph" w:styleId="Heading2">
    <w:name w:val="heading 2"/>
    <w:basedOn w:val="Normal"/>
    <w:next w:val="Normal"/>
    <w:link w:val="Heading2Char"/>
    <w:qFormat/>
    <w:pPr>
      <w:keepNext/>
      <w:spacing w:before="120" w:after="120"/>
      <w:outlineLvl w:val="1"/>
    </w:pPr>
    <w:rPr>
      <w:rFonts w:ascii="Arial" w:hAnsi="Arial" w:cs="Arial"/>
      <w:b/>
      <w:bCs/>
      <w:i/>
      <w:iCs/>
      <w:sz w:val="28"/>
      <w:szCs w:val="28"/>
    </w:rPr>
  </w:style>
  <w:style w:type="paragraph" w:styleId="Heading3">
    <w:name w:val="heading 3"/>
    <w:basedOn w:val="Normal"/>
    <w:next w:val="Normal"/>
    <w:link w:val="Heading3Char"/>
    <w:autoRedefine/>
    <w:qFormat/>
    <w:pPr>
      <w:keepNext/>
      <w:spacing w:before="120" w:after="120"/>
      <w:outlineLvl w:val="2"/>
    </w:pPr>
    <w:rPr>
      <w:rFonts w:ascii="Arial" w:hAnsi="Arial" w:cs="Arial"/>
      <w:b/>
      <w:bCs/>
      <w:sz w:val="26"/>
      <w:szCs w:val="26"/>
    </w:rPr>
  </w:style>
  <w:style w:type="paragraph" w:styleId="Heading4">
    <w:name w:val="heading 4"/>
    <w:basedOn w:val="Normal"/>
    <w:next w:val="Normal"/>
    <w:link w:val="Heading4Char1"/>
    <w:qFormat/>
    <w:pPr>
      <w:keepNext/>
      <w:numPr>
        <w:ilvl w:val="3"/>
        <w:numId w:val="1"/>
      </w:numPr>
      <w:spacing w:before="120" w:after="120"/>
      <w:outlineLvl w:val="3"/>
    </w:pPr>
    <w:rPr>
      <w:rFonts w:ascii="Arial" w:hAnsi="Arial" w:cs="Arial"/>
      <w:b/>
      <w:bCs/>
      <w:i/>
      <w:iCs/>
      <w:sz w:val="22"/>
      <w:szCs w:val="22"/>
    </w:rPr>
  </w:style>
  <w:style w:type="paragraph" w:styleId="Heading5">
    <w:name w:val="heading 5"/>
    <w:basedOn w:val="Normal"/>
    <w:next w:val="Normal"/>
    <w:link w:val="Heading5Char"/>
    <w:qFormat/>
    <w:pPr>
      <w:keepNext/>
      <w:spacing w:before="120"/>
      <w:outlineLvl w:val="4"/>
    </w:pPr>
    <w:rPr>
      <w:b/>
      <w:bCs/>
      <w:i/>
      <w:iCs/>
      <w:szCs w:val="26"/>
    </w:rPr>
  </w:style>
  <w:style w:type="paragraph" w:styleId="Heading6">
    <w:name w:val="heading 6"/>
    <w:basedOn w:val="Normal"/>
    <w:next w:val="Normal"/>
    <w:link w:val="Heading6Char"/>
    <w:qFormat/>
    <w:pPr>
      <w:spacing w:before="120"/>
      <w:outlineLvl w:val="5"/>
    </w:pPr>
    <w:rPr>
      <w:b/>
      <w:bCs/>
      <w:szCs w:val="22"/>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link w:val="Heading8Char"/>
    <w:qFormat/>
    <w:pPr>
      <w:spacing w:before="240" w:after="60"/>
      <w:outlineLvl w:val="7"/>
    </w:pPr>
    <w:rPr>
      <w:i/>
      <w:iCs/>
    </w:rPr>
  </w:style>
  <w:style w:type="paragraph" w:styleId="Heading9">
    <w:name w:val="heading 9"/>
    <w:basedOn w:val="Normal"/>
    <w:next w:val="Normal"/>
    <w:link w:val="Heading9Char"/>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1">
    <w:name w:val="Heading 4 Char1"/>
    <w:link w:val="Heading4"/>
    <w:rPr>
      <w:rFonts w:ascii="Arial" w:hAnsi="Arial" w:cs="Arial"/>
      <w:b/>
      <w:bCs/>
      <w:i/>
      <w:iCs/>
      <w:sz w:val="22"/>
      <w:szCs w:val="22"/>
    </w:rPr>
  </w:style>
  <w:style w:type="character" w:customStyle="1" w:styleId="Heading5Char">
    <w:name w:val="Heading 5 Char"/>
    <w:link w:val="Heading5"/>
    <w:rPr>
      <w:b/>
      <w:bCs/>
      <w:i/>
      <w:iCs/>
      <w:sz w:val="24"/>
      <w:szCs w:val="26"/>
      <w:lang w:val="en-AU" w:eastAsia="en-AU" w:bidi="ar-SA"/>
    </w:rPr>
  </w:style>
  <w:style w:type="paragraph" w:customStyle="1" w:styleId="1RARMP">
    <w:name w:val="1 RARMP"/>
    <w:basedOn w:val="Normal"/>
    <w:qFormat/>
    <w:rsid w:val="00011D1E"/>
    <w:pPr>
      <w:numPr>
        <w:numId w:val="37"/>
      </w:numPr>
      <w:spacing w:before="120" w:after="120"/>
      <w:outlineLvl w:val="0"/>
    </w:pPr>
    <w:rPr>
      <w:rFonts w:ascii="Arial" w:hAnsi="Arial" w:cs="Arial"/>
      <w:b/>
      <w:bCs/>
      <w:color w:val="000000"/>
      <w:sz w:val="36"/>
      <w:szCs w:val="36"/>
    </w:rPr>
  </w:style>
  <w:style w:type="paragraph" w:customStyle="1" w:styleId="2RARMP">
    <w:name w:val="2 RARMP"/>
    <w:basedOn w:val="Normal"/>
    <w:qFormat/>
    <w:rsid w:val="00B0690B"/>
    <w:pPr>
      <w:keepNext/>
      <w:numPr>
        <w:ilvl w:val="1"/>
        <w:numId w:val="37"/>
      </w:numPr>
      <w:tabs>
        <w:tab w:val="clear" w:pos="1957"/>
        <w:tab w:val="left" w:pos="1418"/>
      </w:tabs>
      <w:spacing w:before="240" w:after="120"/>
      <w:ind w:hanging="1957"/>
      <w:outlineLvl w:val="1"/>
    </w:pPr>
    <w:rPr>
      <w:rFonts w:ascii="Arial" w:hAnsi="Arial" w:cs="Arial"/>
      <w:b/>
      <w:bCs/>
      <w:i/>
      <w:iCs/>
      <w:sz w:val="28"/>
      <w:szCs w:val="28"/>
    </w:rPr>
  </w:style>
  <w:style w:type="paragraph" w:customStyle="1" w:styleId="3RARMP">
    <w:name w:val="3 RARMP"/>
    <w:basedOn w:val="Normal"/>
    <w:qFormat/>
    <w:rsid w:val="00B0690B"/>
    <w:pPr>
      <w:keepNext/>
      <w:numPr>
        <w:ilvl w:val="2"/>
        <w:numId w:val="37"/>
      </w:numPr>
      <w:spacing w:before="120" w:after="120"/>
      <w:ind w:left="0"/>
      <w:outlineLvl w:val="2"/>
    </w:pPr>
    <w:rPr>
      <w:rFonts w:ascii="Arial" w:hAnsi="Arial" w:cs="Arial"/>
      <w:b/>
      <w:bCs/>
    </w:rPr>
  </w:style>
  <w:style w:type="paragraph" w:customStyle="1" w:styleId="4RARMP">
    <w:name w:val="4 RARMP"/>
    <w:basedOn w:val="Normal"/>
    <w:link w:val="4RARMPChar"/>
    <w:qFormat/>
    <w:rsid w:val="00B0690B"/>
    <w:pPr>
      <w:keepNext/>
      <w:keepLines/>
      <w:numPr>
        <w:ilvl w:val="3"/>
        <w:numId w:val="37"/>
      </w:numPr>
      <w:spacing w:before="120" w:after="120"/>
      <w:outlineLvl w:val="3"/>
    </w:pPr>
    <w:rPr>
      <w:rFonts w:ascii="Arial" w:hAnsi="Arial" w:cs="Arial"/>
      <w:b/>
      <w:bCs/>
      <w:i/>
      <w:iCs/>
      <w:sz w:val="22"/>
      <w:szCs w:val="22"/>
    </w:rPr>
  </w:style>
  <w:style w:type="paragraph" w:customStyle="1" w:styleId="Events">
    <w:name w:val="Events"/>
    <w:basedOn w:val="Heading4"/>
    <w:link w:val="EventsCharChar"/>
    <w:rsid w:val="005F5E08"/>
    <w:pPr>
      <w:keepLines/>
      <w:numPr>
        <w:ilvl w:val="0"/>
      </w:numPr>
      <w:tabs>
        <w:tab w:val="clear" w:pos="2864"/>
        <w:tab w:val="num" w:pos="1843"/>
      </w:tabs>
      <w:ind w:left="1842"/>
    </w:pPr>
    <w:rPr>
      <w:color w:val="000000"/>
    </w:rPr>
  </w:style>
  <w:style w:type="character" w:customStyle="1" w:styleId="EventsCharChar">
    <w:name w:val="Events Char Char"/>
    <w:link w:val="Events"/>
    <w:rsid w:val="005F5E08"/>
    <w:rPr>
      <w:rFonts w:ascii="Arial" w:hAnsi="Arial" w:cs="Arial"/>
      <w:b/>
      <w:bCs/>
      <w:i/>
      <w:iCs/>
      <w:color w:val="000000"/>
      <w:sz w:val="22"/>
      <w:szCs w:val="22"/>
    </w:rPr>
  </w:style>
  <w:style w:type="paragraph" w:customStyle="1" w:styleId="RARMP">
    <w:name w:val="RARMP"/>
    <w:basedOn w:val="Heading1"/>
    <w:next w:val="Normal"/>
    <w:autoRedefine/>
    <w:pPr>
      <w:numPr>
        <w:numId w:val="2"/>
      </w:numPr>
    </w:pPr>
    <w:rPr>
      <w:rFonts w:ascii="Arial Bold" w:hAnsi="Arial Bold" w:cs="Arial (W1)"/>
      <w:bCs w:val="0"/>
    </w:rPr>
  </w:style>
  <w:style w:type="paragraph" w:styleId="TOC1">
    <w:name w:val="toc 1"/>
    <w:basedOn w:val="Normal"/>
    <w:next w:val="Normal"/>
    <w:autoRedefine/>
    <w:uiPriority w:val="39"/>
    <w:rsid w:val="004F4550"/>
    <w:pPr>
      <w:keepNext/>
      <w:tabs>
        <w:tab w:val="left" w:pos="2168"/>
        <w:tab w:val="right" w:leader="dot" w:pos="9639"/>
      </w:tabs>
      <w:spacing w:before="120" w:after="120"/>
      <w:ind w:left="2127" w:hanging="1407"/>
    </w:pPr>
    <w:rPr>
      <w:b/>
      <w:bCs/>
      <w:caps/>
      <w:sz w:val="20"/>
      <w:szCs w:val="20"/>
    </w:rPr>
  </w:style>
  <w:style w:type="paragraph" w:styleId="TOC2">
    <w:name w:val="toc 2"/>
    <w:basedOn w:val="Normal"/>
    <w:next w:val="Normal"/>
    <w:autoRedefine/>
    <w:uiPriority w:val="39"/>
    <w:rsid w:val="008D7C36"/>
    <w:pPr>
      <w:tabs>
        <w:tab w:val="left" w:pos="1418"/>
        <w:tab w:val="right" w:leader="dot" w:pos="9628"/>
      </w:tabs>
      <w:ind w:left="1418" w:hanging="1134"/>
    </w:pPr>
    <w:rPr>
      <w:b/>
      <w:bCs/>
      <w:iCs/>
      <w:smallCaps/>
      <w:noProof/>
      <w:sz w:val="20"/>
      <w:szCs w:val="20"/>
    </w:rPr>
  </w:style>
  <w:style w:type="paragraph" w:styleId="TOC3">
    <w:name w:val="toc 3"/>
    <w:basedOn w:val="Normal"/>
    <w:next w:val="Normal"/>
    <w:autoRedefine/>
    <w:uiPriority w:val="39"/>
    <w:rsid w:val="00740019"/>
    <w:pPr>
      <w:tabs>
        <w:tab w:val="right" w:leader="dot" w:pos="9639"/>
      </w:tabs>
      <w:ind w:left="1406" w:hanging="924"/>
    </w:pPr>
    <w:rPr>
      <w:iCs/>
      <w:sz w:val="20"/>
      <w:szCs w:val="20"/>
    </w:rPr>
  </w:style>
  <w:style w:type="paragraph" w:styleId="TOC4">
    <w:name w:val="toc 4"/>
    <w:basedOn w:val="Normal"/>
    <w:next w:val="Normal"/>
    <w:autoRedefine/>
    <w:uiPriority w:val="39"/>
    <w:pPr>
      <w:ind w:left="720"/>
    </w:pPr>
    <w:rPr>
      <w:sz w:val="18"/>
      <w:szCs w:val="18"/>
    </w:rPr>
  </w:style>
  <w:style w:type="paragraph" w:styleId="TOC5">
    <w:name w:val="toc 5"/>
    <w:basedOn w:val="Normal"/>
    <w:next w:val="Normal"/>
    <w:autoRedefine/>
    <w:uiPriority w:val="39"/>
    <w:pPr>
      <w:ind w:left="960"/>
    </w:pPr>
    <w:rPr>
      <w:sz w:val="18"/>
      <w:szCs w:val="18"/>
    </w:rPr>
  </w:style>
  <w:style w:type="paragraph" w:styleId="TOC6">
    <w:name w:val="toc 6"/>
    <w:basedOn w:val="Normal"/>
    <w:next w:val="Normal"/>
    <w:autoRedefine/>
    <w:uiPriority w:val="39"/>
    <w:pPr>
      <w:ind w:left="1200"/>
    </w:pPr>
    <w:rPr>
      <w:sz w:val="18"/>
      <w:szCs w:val="18"/>
    </w:rPr>
  </w:style>
  <w:style w:type="paragraph" w:styleId="TOC7">
    <w:name w:val="toc 7"/>
    <w:basedOn w:val="Normal"/>
    <w:next w:val="Normal"/>
    <w:autoRedefine/>
    <w:uiPriority w:val="39"/>
    <w:pPr>
      <w:ind w:left="1440"/>
    </w:pPr>
    <w:rPr>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character" w:styleId="FootnoteReference">
    <w:name w:val="footnote reference"/>
    <w:rPr>
      <w:vertAlign w:val="superscript"/>
    </w:rPr>
  </w:style>
  <w:style w:type="character" w:styleId="Hyperlink">
    <w:name w:val="Hyperlink"/>
    <w:uiPriority w:val="99"/>
    <w:rPr>
      <w:color w:val="0000FF"/>
      <w:u w:val="single"/>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styleId="FollowedHyperlink">
    <w:name w:val="FollowedHyperlink"/>
    <w:rPr>
      <w:color w:val="008080"/>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rPr>
      <w:b/>
      <w:bCs/>
    </w:rPr>
  </w:style>
  <w:style w:type="paragraph" w:customStyle="1" w:styleId="figure">
    <w:name w:val="figure"/>
    <w:basedOn w:val="Normal"/>
    <w:next w:val="Normal"/>
    <w:link w:val="figureChar"/>
    <w:uiPriority w:val="99"/>
    <w:qFormat/>
    <w:pPr>
      <w:keepNext/>
      <w:numPr>
        <w:numId w:val="3"/>
      </w:numPr>
      <w:spacing w:before="120" w:after="120"/>
    </w:pPr>
    <w:rPr>
      <w:rFonts w:ascii="Arial Bold" w:hAnsi="Arial Bold"/>
      <w:b/>
      <w:sz w:val="20"/>
    </w:rPr>
  </w:style>
  <w:style w:type="paragraph" w:customStyle="1" w:styleId="table">
    <w:name w:val="table"/>
    <w:basedOn w:val="figure"/>
    <w:link w:val="tableChar"/>
    <w:autoRedefine/>
    <w:qFormat/>
    <w:rsid w:val="001A500F"/>
    <w:pPr>
      <w:numPr>
        <w:numId w:val="17"/>
      </w:numPr>
      <w:tabs>
        <w:tab w:val="clear" w:pos="1430"/>
        <w:tab w:val="num" w:pos="851"/>
      </w:tabs>
      <w:spacing w:before="240"/>
      <w:ind w:left="851" w:hanging="851"/>
    </w:pPr>
    <w:rPr>
      <w:rFonts w:ascii="Arial" w:hAnsi="Arial" w:cs="Arial"/>
      <w:bCs/>
      <w:szCs w:val="20"/>
    </w:rPr>
  </w:style>
  <w:style w:type="paragraph" w:customStyle="1" w:styleId="Paranonumbers">
    <w:name w:val="Para no numbers"/>
    <w:basedOn w:val="Normal"/>
    <w:link w:val="ParanonumbersChar"/>
    <w:qFormat/>
    <w:pPr>
      <w:spacing w:before="120" w:after="120"/>
    </w:pPr>
  </w:style>
  <w:style w:type="character" w:customStyle="1" w:styleId="ParanonumbersChar">
    <w:name w:val="Para no numbers Char"/>
    <w:link w:val="Paranonumbers"/>
    <w:locked/>
    <w:rPr>
      <w:sz w:val="24"/>
      <w:szCs w:val="24"/>
      <w:lang w:val="en-AU" w:eastAsia="en-AU" w:bidi="ar-SA"/>
    </w:rPr>
  </w:style>
  <w:style w:type="paragraph" w:customStyle="1" w:styleId="tablebullets">
    <w:name w:val="table bullets"/>
    <w:basedOn w:val="Normal"/>
    <w:rsid w:val="009A6528"/>
    <w:pPr>
      <w:numPr>
        <w:numId w:val="7"/>
      </w:numPr>
      <w:spacing w:after="60"/>
      <w:ind w:left="227" w:hanging="227"/>
    </w:pPr>
    <w:rPr>
      <w:rFonts w:ascii="Arial Narrow" w:hAnsi="Arial Narrow" w:cs="Arial"/>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Plain">
    <w:name w:val="Block Text Plain"/>
    <w:basedOn w:val="Normal"/>
    <w:semiHidden/>
    <w:pPr>
      <w:spacing w:before="120" w:after="120"/>
    </w:pPr>
    <w:rPr>
      <w:lang w:eastAsia="en-US"/>
    </w:rPr>
  </w:style>
  <w:style w:type="character" w:customStyle="1" w:styleId="tableChar">
    <w:name w:val="table Char"/>
    <w:link w:val="table"/>
    <w:rsid w:val="001A500F"/>
    <w:rPr>
      <w:rFonts w:ascii="Arial" w:hAnsi="Arial" w:cs="Arial"/>
      <w:b/>
      <w:bCs/>
    </w:rPr>
  </w:style>
  <w:style w:type="paragraph" w:customStyle="1" w:styleId="1">
    <w:name w:val="1"/>
    <w:basedOn w:val="Normal"/>
    <w:semiHidden/>
    <w:rPr>
      <w:rFonts w:ascii="Arial" w:hAnsi="Arial" w:cs="Arial"/>
      <w:sz w:val="22"/>
      <w:szCs w:val="22"/>
      <w:lang w:eastAsia="en-US"/>
    </w:rPr>
  </w:style>
  <w:style w:type="paragraph" w:customStyle="1" w:styleId="Tabletext">
    <w:name w:val="Table text"/>
    <w:basedOn w:val="Normal"/>
    <w:pPr>
      <w:spacing w:before="60" w:after="60"/>
    </w:pPr>
    <w:rPr>
      <w:rFonts w:ascii="Arial Narrow" w:hAnsi="Arial Narrow" w:cs="Arial Narrow"/>
      <w:sz w:val="20"/>
      <w:szCs w:val="20"/>
    </w:rPr>
  </w:style>
  <w:style w:type="paragraph" w:customStyle="1" w:styleId="Char">
    <w:name w:val="Char"/>
    <w:basedOn w:val="Normal"/>
    <w:semiHidden/>
    <w:rPr>
      <w:rFonts w:ascii="Arial" w:hAnsi="Arial" w:cs="Arial"/>
      <w:sz w:val="22"/>
      <w:szCs w:val="22"/>
      <w:lang w:eastAsia="en-US"/>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table" w:customStyle="1" w:styleId="RARMPtable">
    <w:name w:val="RARMP table"/>
    <w:basedOn w:val="TableNormal"/>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bulletedRARMP0">
    <w:name w:val="bulleted RARMP"/>
    <w:basedOn w:val="Normal"/>
    <w:qFormat/>
    <w:rsid w:val="00B73D29"/>
    <w:pPr>
      <w:numPr>
        <w:numId w:val="4"/>
      </w:numPr>
      <w:spacing w:before="120" w:after="120"/>
    </w:pPr>
    <w:rPr>
      <w:lang w:val="en"/>
    </w:rPr>
  </w:style>
  <w:style w:type="paragraph" w:customStyle="1" w:styleId="Licencebullets">
    <w:name w:val="Licence bullets"/>
    <w:basedOn w:val="Paranonumbers"/>
    <w:pPr>
      <w:numPr>
        <w:numId w:val="5"/>
      </w:numPr>
    </w:pPr>
  </w:style>
  <w:style w:type="numbering" w:styleId="ArticleSection">
    <w:name w:val="Outline List 3"/>
    <w:basedOn w:val="NoList"/>
    <w:pPr>
      <w:numPr>
        <w:numId w:val="6"/>
      </w:numPr>
    </w:pPr>
  </w:style>
  <w:style w:type="character" w:customStyle="1" w:styleId="figureChar">
    <w:name w:val="figure Char"/>
    <w:link w:val="figure"/>
    <w:uiPriority w:val="99"/>
    <w:locked/>
    <w:rsid w:val="0042089E"/>
    <w:rPr>
      <w:rFonts w:ascii="Arial Bold" w:hAnsi="Arial Bold"/>
      <w:b/>
      <w:szCs w:val="24"/>
    </w:rPr>
  </w:style>
  <w:style w:type="paragraph" w:customStyle="1" w:styleId="CharChar1Char">
    <w:name w:val="Char Char1 Char"/>
    <w:basedOn w:val="Normal"/>
    <w:semiHidden/>
    <w:rsid w:val="007F0EE6"/>
    <w:rPr>
      <w:rFonts w:ascii="Arial" w:hAnsi="Arial" w:cs="Arial"/>
      <w:sz w:val="22"/>
      <w:szCs w:val="22"/>
      <w:lang w:eastAsia="en-US"/>
    </w:rPr>
  </w:style>
  <w:style w:type="character" w:customStyle="1" w:styleId="Heading4Char">
    <w:name w:val="Heading 4 Char"/>
    <w:basedOn w:val="DefaultParagraphFont"/>
    <w:rsid w:val="00DB76E8"/>
    <w:rPr>
      <w:rFonts w:ascii="Arial" w:hAnsi="Arial" w:cs="Arial"/>
      <w:b/>
      <w:bCs/>
      <w:i/>
      <w:iCs/>
      <w:sz w:val="22"/>
      <w:szCs w:val="22"/>
      <w:lang w:val="en-AU" w:eastAsia="en-AU" w:bidi="ar-SA"/>
    </w:rPr>
  </w:style>
  <w:style w:type="paragraph" w:styleId="Revision">
    <w:name w:val="Revision"/>
    <w:hidden/>
    <w:uiPriority w:val="99"/>
    <w:semiHidden/>
    <w:rsid w:val="00963A3D"/>
    <w:rPr>
      <w:sz w:val="24"/>
      <w:szCs w:val="24"/>
    </w:rPr>
  </w:style>
  <w:style w:type="character" w:customStyle="1" w:styleId="CommentTextChar">
    <w:name w:val="Comment Text Char"/>
    <w:basedOn w:val="DefaultParagraphFont"/>
    <w:link w:val="CommentText"/>
    <w:rsid w:val="00857FE0"/>
  </w:style>
  <w:style w:type="character" w:customStyle="1" w:styleId="Heading7Char">
    <w:name w:val="Heading 7 Char"/>
    <w:basedOn w:val="DefaultParagraphFont"/>
    <w:link w:val="Heading7"/>
    <w:rsid w:val="001D3E4B"/>
    <w:rPr>
      <w:sz w:val="24"/>
      <w:szCs w:val="24"/>
    </w:rPr>
  </w:style>
  <w:style w:type="character" w:customStyle="1" w:styleId="Heading8Char">
    <w:name w:val="Heading 8 Char"/>
    <w:basedOn w:val="DefaultParagraphFont"/>
    <w:link w:val="Heading8"/>
    <w:rsid w:val="001D3E4B"/>
    <w:rPr>
      <w:i/>
      <w:iCs/>
      <w:sz w:val="24"/>
      <w:szCs w:val="24"/>
    </w:rPr>
  </w:style>
  <w:style w:type="character" w:customStyle="1" w:styleId="Heading9Char">
    <w:name w:val="Heading 9 Char"/>
    <w:basedOn w:val="DefaultParagraphFont"/>
    <w:link w:val="Heading9"/>
    <w:rsid w:val="001D3E4B"/>
    <w:rPr>
      <w:rFonts w:ascii="Arial" w:hAnsi="Arial" w:cs="Arial"/>
      <w:sz w:val="22"/>
      <w:szCs w:val="22"/>
    </w:rPr>
  </w:style>
  <w:style w:type="table" w:customStyle="1" w:styleId="TableGrid1">
    <w:name w:val="Table Grid1"/>
    <w:basedOn w:val="TableNormal"/>
    <w:next w:val="TableGrid"/>
    <w:rsid w:val="001D3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1D3E4B"/>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character" w:customStyle="1" w:styleId="CommentSubjectChar">
    <w:name w:val="Comment Subject Char"/>
    <w:basedOn w:val="CommentTextChar"/>
    <w:link w:val="CommentSubject"/>
    <w:uiPriority w:val="99"/>
    <w:semiHidden/>
    <w:rsid w:val="001D3E4B"/>
    <w:rPr>
      <w:b/>
      <w:bCs/>
    </w:rPr>
  </w:style>
  <w:style w:type="character" w:customStyle="1" w:styleId="BalloonTextChar">
    <w:name w:val="Balloon Text Char"/>
    <w:basedOn w:val="DefaultParagraphFont"/>
    <w:link w:val="BalloonText"/>
    <w:uiPriority w:val="99"/>
    <w:semiHidden/>
    <w:rsid w:val="001D3E4B"/>
    <w:rPr>
      <w:rFonts w:ascii="Tahoma" w:hAnsi="Tahoma" w:cs="Tahoma"/>
      <w:sz w:val="16"/>
      <w:szCs w:val="16"/>
    </w:rPr>
  </w:style>
  <w:style w:type="paragraph" w:customStyle="1" w:styleId="para">
    <w:name w:val="para"/>
    <w:basedOn w:val="Normal"/>
    <w:qFormat/>
    <w:rsid w:val="008C23C7"/>
    <w:pPr>
      <w:numPr>
        <w:numId w:val="18"/>
      </w:numPr>
      <w:tabs>
        <w:tab w:val="left" w:pos="567"/>
      </w:tabs>
      <w:spacing w:before="120" w:after="120"/>
      <w:ind w:left="0" w:firstLine="0"/>
    </w:pPr>
    <w:rPr>
      <w:rFonts w:eastAsia="Times New Roman"/>
      <w:lang w:eastAsia="en-US"/>
    </w:rPr>
  </w:style>
  <w:style w:type="paragraph" w:customStyle="1" w:styleId="textfortable">
    <w:name w:val="text for table"/>
    <w:basedOn w:val="Normal"/>
    <w:rsid w:val="00AF161C"/>
    <w:pPr>
      <w:jc w:val="center"/>
    </w:pPr>
    <w:rPr>
      <w:rFonts w:ascii="Arial Narrow" w:eastAsia="Times New Roman" w:hAnsi="Arial Narrow"/>
      <w:sz w:val="20"/>
      <w:szCs w:val="20"/>
    </w:rPr>
  </w:style>
  <w:style w:type="table" w:customStyle="1" w:styleId="TableGrid2">
    <w:name w:val="Table Grid2"/>
    <w:basedOn w:val="TableNormal"/>
    <w:next w:val="TableGrid"/>
    <w:uiPriority w:val="59"/>
    <w:rsid w:val="007F60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2"/>
    <w:basedOn w:val="Normal"/>
    <w:link w:val="bullets2Char"/>
    <w:qFormat/>
    <w:rsid w:val="00E263CB"/>
    <w:pPr>
      <w:numPr>
        <w:numId w:val="9"/>
      </w:numPr>
      <w:tabs>
        <w:tab w:val="clear" w:pos="1437"/>
        <w:tab w:val="num" w:pos="1134"/>
      </w:tabs>
      <w:spacing w:before="120" w:after="120"/>
      <w:ind w:left="1134" w:hanging="425"/>
    </w:pPr>
    <w:rPr>
      <w:rFonts w:eastAsia="Times New Roman"/>
    </w:rPr>
  </w:style>
  <w:style w:type="paragraph" w:customStyle="1" w:styleId="appendix">
    <w:name w:val="appendix"/>
    <w:basedOn w:val="Normal"/>
    <w:rsid w:val="00333095"/>
    <w:pPr>
      <w:numPr>
        <w:numId w:val="8"/>
      </w:numPr>
      <w:tabs>
        <w:tab w:val="clear" w:pos="720"/>
        <w:tab w:val="num" w:pos="2340"/>
      </w:tabs>
      <w:spacing w:before="120" w:after="240"/>
      <w:ind w:left="2340" w:hanging="2340"/>
      <w:outlineLvl w:val="0"/>
    </w:pPr>
    <w:rPr>
      <w:rFonts w:ascii="Arial Bold" w:eastAsia="Times New Roman" w:hAnsi="Arial Bold"/>
      <w:b/>
      <w:sz w:val="36"/>
      <w:szCs w:val="36"/>
    </w:rPr>
  </w:style>
  <w:style w:type="paragraph" w:customStyle="1" w:styleId="lett">
    <w:name w:val="lett"/>
    <w:basedOn w:val="Normal"/>
    <w:rsid w:val="00CE371D"/>
    <w:pPr>
      <w:spacing w:before="120" w:after="120"/>
    </w:pPr>
    <w:rPr>
      <w:rFonts w:eastAsia="Times New Roman"/>
    </w:rPr>
  </w:style>
  <w:style w:type="character" w:customStyle="1" w:styleId="Heading1Char">
    <w:name w:val="Heading 1 Char"/>
    <w:basedOn w:val="DefaultParagraphFont"/>
    <w:link w:val="Heading1"/>
    <w:rsid w:val="002834AD"/>
    <w:rPr>
      <w:rFonts w:ascii="Arial" w:hAnsi="Arial" w:cs="Arial"/>
      <w:b/>
      <w:bCs/>
      <w:kern w:val="32"/>
      <w:sz w:val="36"/>
      <w:szCs w:val="36"/>
    </w:rPr>
  </w:style>
  <w:style w:type="paragraph" w:customStyle="1" w:styleId="heading30">
    <w:name w:val="heading3"/>
    <w:basedOn w:val="Normal"/>
    <w:link w:val="heading3Char0"/>
    <w:rsid w:val="00EA2C80"/>
    <w:pPr>
      <w:keepNext/>
      <w:spacing w:before="120" w:after="120"/>
    </w:pPr>
    <w:rPr>
      <w:rFonts w:eastAsia="Times New Roman"/>
      <w:b/>
      <w:i/>
    </w:rPr>
  </w:style>
  <w:style w:type="character" w:customStyle="1" w:styleId="heading3Char0">
    <w:name w:val="heading3 Char"/>
    <w:basedOn w:val="DefaultParagraphFont"/>
    <w:link w:val="heading30"/>
    <w:rsid w:val="00EA2C80"/>
    <w:rPr>
      <w:rFonts w:eastAsia="Times New Roman"/>
      <w:b/>
      <w:i/>
      <w:sz w:val="24"/>
      <w:szCs w:val="24"/>
    </w:rPr>
  </w:style>
  <w:style w:type="paragraph" w:customStyle="1" w:styleId="licencenotes">
    <w:name w:val="licence notes"/>
    <w:basedOn w:val="Normal"/>
    <w:qFormat/>
    <w:rsid w:val="00EA2C80"/>
    <w:pPr>
      <w:spacing w:before="120" w:after="120"/>
    </w:pPr>
    <w:rPr>
      <w:rFonts w:eastAsia="Times New Roman"/>
      <w:i/>
    </w:rPr>
  </w:style>
  <w:style w:type="paragraph" w:customStyle="1" w:styleId="roman">
    <w:name w:val="roman"/>
    <w:basedOn w:val="Normal"/>
    <w:rsid w:val="00EA2C80"/>
    <w:pPr>
      <w:numPr>
        <w:numId w:val="10"/>
      </w:numPr>
      <w:tabs>
        <w:tab w:val="clear" w:pos="720"/>
      </w:tabs>
      <w:spacing w:before="120" w:after="120"/>
      <w:ind w:left="1985" w:hanging="284"/>
    </w:pPr>
    <w:rPr>
      <w:rFonts w:eastAsia="Times New Roman"/>
    </w:rPr>
  </w:style>
  <w:style w:type="paragraph" w:styleId="Header">
    <w:name w:val="header"/>
    <w:basedOn w:val="Normal"/>
    <w:link w:val="HeaderChar"/>
    <w:rsid w:val="00612FFF"/>
    <w:pPr>
      <w:tabs>
        <w:tab w:val="center" w:pos="4513"/>
        <w:tab w:val="right" w:pos="9026"/>
      </w:tabs>
    </w:pPr>
  </w:style>
  <w:style w:type="character" w:customStyle="1" w:styleId="HeaderChar">
    <w:name w:val="Header Char"/>
    <w:basedOn w:val="DefaultParagraphFont"/>
    <w:link w:val="Header"/>
    <w:rsid w:val="00612FFF"/>
    <w:rPr>
      <w:sz w:val="24"/>
      <w:szCs w:val="24"/>
    </w:rPr>
  </w:style>
  <w:style w:type="paragraph" w:styleId="Footer">
    <w:name w:val="footer"/>
    <w:basedOn w:val="Normal"/>
    <w:link w:val="FooterChar"/>
    <w:rsid w:val="00612FFF"/>
    <w:pPr>
      <w:tabs>
        <w:tab w:val="center" w:pos="4513"/>
        <w:tab w:val="right" w:pos="9026"/>
      </w:tabs>
    </w:pPr>
  </w:style>
  <w:style w:type="character" w:customStyle="1" w:styleId="FooterChar">
    <w:name w:val="Footer Char"/>
    <w:basedOn w:val="DefaultParagraphFont"/>
    <w:link w:val="Footer"/>
    <w:uiPriority w:val="99"/>
    <w:rsid w:val="00612FFF"/>
    <w:rPr>
      <w:sz w:val="24"/>
      <w:szCs w:val="24"/>
    </w:rPr>
  </w:style>
  <w:style w:type="paragraph" w:styleId="BodyText">
    <w:name w:val="Body Text"/>
    <w:basedOn w:val="Normal"/>
    <w:link w:val="BodyTextChar"/>
    <w:rsid w:val="00A57345"/>
    <w:pPr>
      <w:spacing w:before="120" w:after="120"/>
      <w:jc w:val="both"/>
    </w:pPr>
    <w:rPr>
      <w:rFonts w:eastAsia="Times New Roman"/>
      <w:lang w:val="en-GB" w:eastAsia="en-US"/>
    </w:rPr>
  </w:style>
  <w:style w:type="character" w:customStyle="1" w:styleId="BodyTextChar">
    <w:name w:val="Body Text Char"/>
    <w:basedOn w:val="DefaultParagraphFont"/>
    <w:link w:val="BodyText"/>
    <w:rsid w:val="00A57345"/>
    <w:rPr>
      <w:rFonts w:eastAsia="Times New Roman"/>
      <w:sz w:val="24"/>
      <w:szCs w:val="24"/>
      <w:lang w:val="en-GB" w:eastAsia="en-US"/>
    </w:rPr>
  </w:style>
  <w:style w:type="character" w:styleId="Emphasis">
    <w:name w:val="Emphasis"/>
    <w:basedOn w:val="DefaultParagraphFont"/>
    <w:uiPriority w:val="20"/>
    <w:qFormat/>
    <w:rsid w:val="005A2A25"/>
    <w:rPr>
      <w:i/>
      <w:iCs/>
      <w:sz w:val="24"/>
      <w:szCs w:val="24"/>
      <w:bdr w:val="none" w:sz="0" w:space="0" w:color="auto" w:frame="1"/>
      <w:vertAlign w:val="baseline"/>
    </w:rPr>
  </w:style>
  <w:style w:type="paragraph" w:styleId="ListParagraph">
    <w:name w:val="List Paragraph"/>
    <w:basedOn w:val="Normal"/>
    <w:uiPriority w:val="34"/>
    <w:qFormat/>
    <w:rsid w:val="009A6528"/>
    <w:pPr>
      <w:ind w:left="720"/>
      <w:contextualSpacing/>
    </w:pPr>
  </w:style>
  <w:style w:type="paragraph" w:customStyle="1" w:styleId="tablebullets2">
    <w:name w:val="table bullets2"/>
    <w:basedOn w:val="ListParagraph"/>
    <w:rsid w:val="009A6528"/>
    <w:pPr>
      <w:numPr>
        <w:numId w:val="19"/>
      </w:numPr>
      <w:ind w:left="459" w:hanging="283"/>
    </w:pPr>
    <w:rPr>
      <w:rFonts w:ascii="Arial Narrow" w:hAnsi="Arial Narrow"/>
      <w:sz w:val="20"/>
      <w:szCs w:val="20"/>
    </w:rPr>
  </w:style>
  <w:style w:type="character" w:customStyle="1" w:styleId="Heading2Char">
    <w:name w:val="Heading 2 Char"/>
    <w:basedOn w:val="DefaultParagraphFont"/>
    <w:link w:val="Heading2"/>
    <w:rsid w:val="003B4E55"/>
    <w:rPr>
      <w:rFonts w:ascii="Arial" w:hAnsi="Arial" w:cs="Arial"/>
      <w:b/>
      <w:bCs/>
      <w:i/>
      <w:iCs/>
      <w:sz w:val="28"/>
      <w:szCs w:val="28"/>
    </w:rPr>
  </w:style>
  <w:style w:type="character" w:customStyle="1" w:styleId="Heading3Char">
    <w:name w:val="Heading 3 Char"/>
    <w:basedOn w:val="DefaultParagraphFont"/>
    <w:link w:val="Heading3"/>
    <w:rsid w:val="003B4E55"/>
    <w:rPr>
      <w:rFonts w:ascii="Arial" w:hAnsi="Arial" w:cs="Arial"/>
      <w:b/>
      <w:bCs/>
      <w:sz w:val="26"/>
      <w:szCs w:val="26"/>
    </w:rPr>
  </w:style>
  <w:style w:type="character" w:customStyle="1" w:styleId="Heading6Char">
    <w:name w:val="Heading 6 Char"/>
    <w:basedOn w:val="DefaultParagraphFont"/>
    <w:link w:val="Heading6"/>
    <w:rsid w:val="003B4E55"/>
    <w:rPr>
      <w:b/>
      <w:bCs/>
      <w:sz w:val="24"/>
      <w:szCs w:val="22"/>
    </w:rPr>
  </w:style>
  <w:style w:type="character" w:customStyle="1" w:styleId="DocumentMapChar">
    <w:name w:val="Document Map Char"/>
    <w:basedOn w:val="DefaultParagraphFont"/>
    <w:link w:val="DocumentMap"/>
    <w:semiHidden/>
    <w:rsid w:val="003B4E55"/>
    <w:rPr>
      <w:rFonts w:ascii="Tahoma" w:hAnsi="Tahoma" w:cs="Tahoma"/>
      <w:shd w:val="clear" w:color="auto" w:fill="000080"/>
    </w:rPr>
  </w:style>
  <w:style w:type="character" w:customStyle="1" w:styleId="HTMLPreformattedChar">
    <w:name w:val="HTML Preformatted Char"/>
    <w:basedOn w:val="DefaultParagraphFont"/>
    <w:link w:val="HTMLPreformatted"/>
    <w:rsid w:val="003B4E55"/>
    <w:rPr>
      <w:rFonts w:ascii="Courier New" w:hAnsi="Courier New" w:cs="Courier New"/>
      <w:lang w:val="en-US" w:eastAsia="en-US"/>
    </w:rPr>
  </w:style>
  <w:style w:type="paragraph" w:customStyle="1" w:styleId="BulletedRARMP">
    <w:name w:val="Bulleted RARMP"/>
    <w:basedOn w:val="Normal"/>
    <w:rsid w:val="00253618"/>
    <w:pPr>
      <w:numPr>
        <w:numId w:val="20"/>
      </w:numPr>
      <w:spacing w:after="60"/>
    </w:pPr>
  </w:style>
  <w:style w:type="paragraph" w:customStyle="1" w:styleId="Para0">
    <w:name w:val="Para"/>
    <w:basedOn w:val="Normal"/>
    <w:link w:val="ParaChar"/>
    <w:rsid w:val="001E7685"/>
    <w:pPr>
      <w:numPr>
        <w:numId w:val="22"/>
      </w:numPr>
      <w:tabs>
        <w:tab w:val="left" w:pos="567"/>
      </w:tabs>
      <w:spacing w:before="120" w:after="120"/>
    </w:pPr>
    <w:rPr>
      <w:rFonts w:eastAsia="Times New Roman"/>
    </w:rPr>
  </w:style>
  <w:style w:type="character" w:customStyle="1" w:styleId="ParaChar">
    <w:name w:val="Para Char"/>
    <w:link w:val="Para0"/>
    <w:locked/>
    <w:rsid w:val="001E7685"/>
    <w:rPr>
      <w:rFonts w:eastAsia="Times New Roman"/>
      <w:sz w:val="24"/>
      <w:szCs w:val="24"/>
    </w:rPr>
  </w:style>
  <w:style w:type="numbering" w:customStyle="1" w:styleId="tablebulletsRARMP">
    <w:name w:val="table bullets RARMP"/>
    <w:basedOn w:val="NoList"/>
    <w:rsid w:val="001E7685"/>
    <w:pPr>
      <w:numPr>
        <w:numId w:val="23"/>
      </w:numPr>
    </w:pPr>
  </w:style>
  <w:style w:type="paragraph" w:styleId="NormalWeb">
    <w:name w:val="Normal (Web)"/>
    <w:basedOn w:val="Normal"/>
    <w:uiPriority w:val="99"/>
    <w:rsid w:val="001E7685"/>
  </w:style>
  <w:style w:type="paragraph" w:customStyle="1" w:styleId="romanRARMP">
    <w:name w:val="roman RARMP"/>
    <w:basedOn w:val="Normal"/>
    <w:qFormat/>
    <w:rsid w:val="001E7685"/>
    <w:pPr>
      <w:tabs>
        <w:tab w:val="num" w:pos="1080"/>
      </w:tabs>
      <w:spacing w:before="120" w:after="120"/>
      <w:ind w:left="1080" w:hanging="360"/>
    </w:pPr>
    <w:rPr>
      <w:rFonts w:eastAsia="Times New Roman"/>
    </w:rPr>
  </w:style>
  <w:style w:type="paragraph" w:customStyle="1" w:styleId="BulletedRARMP3">
    <w:name w:val="Bulleted RARMP3"/>
    <w:basedOn w:val="Normal"/>
    <w:autoRedefine/>
    <w:rsid w:val="006E1B33"/>
    <w:pPr>
      <w:numPr>
        <w:ilvl w:val="1"/>
        <w:numId w:val="24"/>
      </w:numPr>
      <w:spacing w:before="120" w:after="120" w:line="276" w:lineRule="auto"/>
      <w:ind w:left="1434" w:hanging="357"/>
      <w:contextualSpacing/>
    </w:pPr>
    <w:rPr>
      <w:rFonts w:eastAsia="Times New Roman"/>
    </w:rPr>
  </w:style>
  <w:style w:type="paragraph" w:customStyle="1" w:styleId="bulletedRARMP2">
    <w:name w:val="bulleted RARMP2"/>
    <w:basedOn w:val="Normal"/>
    <w:rsid w:val="006E1B33"/>
    <w:pPr>
      <w:tabs>
        <w:tab w:val="num" w:pos="720"/>
      </w:tabs>
      <w:spacing w:before="60" w:after="60"/>
      <w:ind w:left="720" w:hanging="360"/>
    </w:pPr>
    <w:rPr>
      <w:rFonts w:eastAsia="Times New Roman"/>
    </w:rPr>
  </w:style>
  <w:style w:type="paragraph" w:customStyle="1" w:styleId="head4">
    <w:name w:val="head4"/>
    <w:basedOn w:val="Para0"/>
    <w:qFormat/>
    <w:rsid w:val="00273170"/>
    <w:pPr>
      <w:keepNext/>
      <w:numPr>
        <w:numId w:val="0"/>
      </w:numPr>
      <w:outlineLvl w:val="4"/>
    </w:pPr>
    <w:rPr>
      <w:b/>
      <w:i/>
    </w:rPr>
  </w:style>
  <w:style w:type="paragraph" w:styleId="FootnoteText">
    <w:name w:val="footnote text"/>
    <w:basedOn w:val="Normal"/>
    <w:link w:val="FootnoteTextChar"/>
    <w:rsid w:val="00273170"/>
    <w:rPr>
      <w:rFonts w:eastAsia="Times New Roman"/>
      <w:sz w:val="20"/>
      <w:szCs w:val="20"/>
    </w:rPr>
  </w:style>
  <w:style w:type="character" w:customStyle="1" w:styleId="FootnoteTextChar">
    <w:name w:val="Footnote Text Char"/>
    <w:basedOn w:val="DefaultParagraphFont"/>
    <w:link w:val="FootnoteText"/>
    <w:rsid w:val="00273170"/>
    <w:rPr>
      <w:rFonts w:eastAsia="Times New Roman"/>
    </w:rPr>
  </w:style>
  <w:style w:type="paragraph" w:customStyle="1" w:styleId="Section">
    <w:name w:val="Section"/>
    <w:basedOn w:val="1RARMP"/>
    <w:qFormat/>
    <w:rsid w:val="00273170"/>
    <w:pPr>
      <w:keepNext/>
      <w:tabs>
        <w:tab w:val="num" w:pos="1531"/>
        <w:tab w:val="left" w:pos="1985"/>
      </w:tabs>
      <w:spacing w:before="240"/>
      <w:ind w:left="1531" w:hanging="1531"/>
      <w:outlineLvl w:val="1"/>
    </w:pPr>
    <w:rPr>
      <w:rFonts w:eastAsia="Times New Roman"/>
      <w:i/>
      <w:color w:val="auto"/>
      <w:sz w:val="28"/>
    </w:rPr>
  </w:style>
  <w:style w:type="paragraph" w:customStyle="1" w:styleId="bulletlevel2">
    <w:name w:val="bullet level 2"/>
    <w:basedOn w:val="Normal"/>
    <w:rsid w:val="00273170"/>
    <w:pPr>
      <w:numPr>
        <w:numId w:val="25"/>
      </w:numPr>
      <w:spacing w:before="120" w:after="120" w:line="280" w:lineRule="atLeast"/>
    </w:pPr>
    <w:rPr>
      <w:rFonts w:eastAsia="Times New Roman"/>
      <w:szCs w:val="20"/>
      <w:lang w:val="en-US" w:eastAsia="en-US"/>
    </w:rPr>
  </w:style>
  <w:style w:type="paragraph" w:customStyle="1" w:styleId="Licencenote">
    <w:name w:val="Licence note"/>
    <w:basedOn w:val="Paranonumbers"/>
    <w:qFormat/>
    <w:rsid w:val="00273170"/>
    <w:rPr>
      <w:rFonts w:eastAsia="Times New Roman"/>
      <w:i/>
    </w:rPr>
  </w:style>
  <w:style w:type="paragraph" w:customStyle="1" w:styleId="letteredRARMP">
    <w:name w:val="lettered RARMP"/>
    <w:basedOn w:val="Normal"/>
    <w:rsid w:val="00273170"/>
    <w:pPr>
      <w:numPr>
        <w:numId w:val="28"/>
      </w:numPr>
      <w:spacing w:before="60" w:after="120"/>
    </w:pPr>
    <w:rPr>
      <w:rFonts w:eastAsia="Times New Roman"/>
    </w:rPr>
  </w:style>
  <w:style w:type="paragraph" w:customStyle="1" w:styleId="Head1">
    <w:name w:val="Head1"/>
    <w:basedOn w:val="Normal"/>
    <w:qFormat/>
    <w:rsid w:val="003C355A"/>
    <w:pPr>
      <w:keepNext/>
      <w:spacing w:before="240" w:after="120"/>
      <w:outlineLvl w:val="0"/>
    </w:pPr>
    <w:rPr>
      <w:rFonts w:ascii="Arial" w:eastAsia="Times New Roman" w:hAnsi="Arial" w:cs="Arial"/>
      <w:b/>
      <w:sz w:val="36"/>
      <w:szCs w:val="36"/>
    </w:rPr>
  </w:style>
  <w:style w:type="character" w:customStyle="1" w:styleId="ParaCharChar">
    <w:name w:val="Para Char Char"/>
    <w:basedOn w:val="DefaultParagraphFont"/>
    <w:locked/>
    <w:rsid w:val="00B52C63"/>
    <w:rPr>
      <w:sz w:val="24"/>
      <w:szCs w:val="24"/>
      <w:lang w:val="en-AU" w:eastAsia="en-AU" w:bidi="ar-SA"/>
    </w:rPr>
  </w:style>
  <w:style w:type="character" w:styleId="IntenseReference">
    <w:name w:val="Intense Reference"/>
    <w:basedOn w:val="DefaultParagraphFont"/>
    <w:uiPriority w:val="32"/>
    <w:qFormat/>
    <w:rsid w:val="0032459E"/>
    <w:rPr>
      <w:b/>
      <w:bCs/>
      <w:i/>
      <w:smallCaps/>
      <w:color w:val="FF0000" w:themeColor="accent2"/>
      <w:spacing w:val="5"/>
      <w:u w:val="none"/>
    </w:rPr>
  </w:style>
  <w:style w:type="paragraph" w:customStyle="1" w:styleId="lettered">
    <w:name w:val="lettered"/>
    <w:basedOn w:val="Normal"/>
    <w:rsid w:val="00976DB5"/>
    <w:pPr>
      <w:tabs>
        <w:tab w:val="num" w:pos="1647"/>
      </w:tabs>
      <w:spacing w:before="60" w:after="60"/>
      <w:ind w:left="1647" w:hanging="567"/>
    </w:pPr>
    <w:rPr>
      <w:rFonts w:eastAsia="Times New Roman"/>
    </w:rPr>
  </w:style>
  <w:style w:type="character" w:styleId="Strong">
    <w:name w:val="Strong"/>
    <w:basedOn w:val="DefaultParagraphFont"/>
    <w:uiPriority w:val="22"/>
    <w:qFormat/>
    <w:rsid w:val="00996622"/>
    <w:rPr>
      <w:b/>
      <w:bCs/>
    </w:rPr>
  </w:style>
  <w:style w:type="character" w:customStyle="1" w:styleId="hiddentext">
    <w:name w:val="hiddentext"/>
    <w:basedOn w:val="DefaultParagraphFont"/>
    <w:rsid w:val="00996622"/>
    <w:rPr>
      <w:rFonts w:ascii="Verdana" w:hAnsi="Verdana" w:hint="default"/>
    </w:rPr>
  </w:style>
  <w:style w:type="paragraph" w:customStyle="1" w:styleId="desc2">
    <w:name w:val="desc2"/>
    <w:basedOn w:val="Normal"/>
    <w:rsid w:val="00665890"/>
    <w:rPr>
      <w:rFonts w:eastAsia="Times New Roman"/>
      <w:sz w:val="26"/>
      <w:szCs w:val="26"/>
    </w:rPr>
  </w:style>
  <w:style w:type="character" w:customStyle="1" w:styleId="jrnl">
    <w:name w:val="jrnl"/>
    <w:basedOn w:val="DefaultParagraphFont"/>
    <w:rsid w:val="00665890"/>
  </w:style>
  <w:style w:type="paragraph" w:customStyle="1" w:styleId="title1">
    <w:name w:val="title1"/>
    <w:basedOn w:val="Normal"/>
    <w:rsid w:val="00585871"/>
    <w:rPr>
      <w:rFonts w:eastAsia="Times New Roman"/>
      <w:sz w:val="27"/>
      <w:szCs w:val="27"/>
    </w:rPr>
  </w:style>
  <w:style w:type="character" w:customStyle="1" w:styleId="st1">
    <w:name w:val="st1"/>
    <w:basedOn w:val="DefaultParagraphFont"/>
    <w:rsid w:val="003D56A9"/>
  </w:style>
  <w:style w:type="paragraph" w:customStyle="1" w:styleId="mmpara">
    <w:name w:val="mmpara"/>
    <w:basedOn w:val="Normal"/>
    <w:rsid w:val="004B4E3B"/>
    <w:pPr>
      <w:spacing w:after="288" w:line="336" w:lineRule="atLeast"/>
    </w:pPr>
    <w:rPr>
      <w:rFonts w:ascii="Arial" w:eastAsia="Times New Roman" w:hAnsi="Arial" w:cs="Arial"/>
      <w:color w:val="000000"/>
    </w:rPr>
  </w:style>
  <w:style w:type="paragraph" w:customStyle="1" w:styleId="1Para">
    <w:name w:val="1 Para"/>
    <w:basedOn w:val="Normal"/>
    <w:link w:val="1ParaChar"/>
    <w:autoRedefine/>
    <w:qFormat/>
    <w:rsid w:val="00E95134"/>
    <w:pPr>
      <w:numPr>
        <w:numId w:val="33"/>
      </w:numPr>
      <w:spacing w:before="120" w:after="120"/>
    </w:pPr>
  </w:style>
  <w:style w:type="character" w:customStyle="1" w:styleId="1ParaChar">
    <w:name w:val="1 Para Char"/>
    <w:link w:val="1Para"/>
    <w:rsid w:val="00E95134"/>
    <w:rPr>
      <w:sz w:val="24"/>
      <w:szCs w:val="24"/>
    </w:rPr>
  </w:style>
  <w:style w:type="character" w:customStyle="1" w:styleId="fm-citation-ids-label">
    <w:name w:val="fm-citation-ids-label"/>
    <w:basedOn w:val="DefaultParagraphFont"/>
    <w:rsid w:val="00D37D78"/>
  </w:style>
  <w:style w:type="character" w:customStyle="1" w:styleId="citation">
    <w:name w:val="citation"/>
    <w:basedOn w:val="DefaultParagraphFont"/>
    <w:rsid w:val="005C42A2"/>
  </w:style>
  <w:style w:type="paragraph" w:customStyle="1" w:styleId="medium">
    <w:name w:val="medium"/>
    <w:basedOn w:val="Normal"/>
    <w:rsid w:val="006A3F72"/>
    <w:pPr>
      <w:spacing w:before="100" w:beforeAutospacing="1" w:after="100" w:afterAutospacing="1"/>
    </w:pPr>
    <w:rPr>
      <w:rFonts w:ascii="Verdana" w:eastAsia="Times New Roman" w:hAnsi="Verdana"/>
      <w:sz w:val="17"/>
      <w:szCs w:val="17"/>
    </w:rPr>
  </w:style>
  <w:style w:type="character" w:customStyle="1" w:styleId="body1">
    <w:name w:val="body1"/>
    <w:basedOn w:val="DefaultParagraphFont"/>
    <w:rsid w:val="006A3F72"/>
    <w:rPr>
      <w:b w:val="0"/>
      <w:bCs w:val="0"/>
      <w:strike w:val="0"/>
      <w:dstrike w:val="0"/>
      <w:color w:val="5B5B5B"/>
      <w:sz w:val="17"/>
      <w:szCs w:val="17"/>
      <w:u w:val="none"/>
      <w:effect w:val="none"/>
    </w:rPr>
  </w:style>
  <w:style w:type="paragraph" w:customStyle="1" w:styleId="chapter">
    <w:name w:val="chapter"/>
    <w:basedOn w:val="Normal"/>
    <w:next w:val="Normal"/>
    <w:rsid w:val="00A10D2F"/>
    <w:pPr>
      <w:keepNext/>
      <w:tabs>
        <w:tab w:val="num" w:pos="397"/>
      </w:tabs>
      <w:spacing w:before="240" w:after="120"/>
      <w:ind w:left="397" w:hanging="397"/>
      <w:outlineLvl w:val="0"/>
    </w:pPr>
    <w:rPr>
      <w:rFonts w:ascii="Arial" w:eastAsia="Times New Roman" w:hAnsi="Arial"/>
      <w:b/>
      <w:sz w:val="36"/>
    </w:rPr>
  </w:style>
  <w:style w:type="paragraph" w:customStyle="1" w:styleId="subheading">
    <w:name w:val="subheading"/>
    <w:basedOn w:val="Normal"/>
    <w:next w:val="subsub"/>
    <w:rsid w:val="00A10D2F"/>
    <w:pPr>
      <w:keepNext/>
      <w:tabs>
        <w:tab w:val="num" w:pos="720"/>
      </w:tabs>
      <w:spacing w:before="120" w:after="120"/>
      <w:outlineLvl w:val="2"/>
    </w:pPr>
    <w:rPr>
      <w:rFonts w:ascii="Arial Bold" w:eastAsia="Times New Roman" w:hAnsi="Arial Bold"/>
      <w:b/>
    </w:rPr>
  </w:style>
  <w:style w:type="paragraph" w:customStyle="1" w:styleId="subsub">
    <w:name w:val="subsub"/>
    <w:basedOn w:val="Normal"/>
    <w:next w:val="para"/>
    <w:rsid w:val="00A10D2F"/>
    <w:pPr>
      <w:keepNext/>
      <w:tabs>
        <w:tab w:val="num" w:pos="862"/>
      </w:tabs>
      <w:spacing w:before="120" w:after="120"/>
      <w:ind w:left="862" w:hanging="862"/>
      <w:outlineLvl w:val="3"/>
    </w:pPr>
    <w:rPr>
      <w:rFonts w:ascii="Arial Bold Italic" w:eastAsia="Times New Roman" w:hAnsi="Arial Bold Italic"/>
      <w:b/>
      <w:i/>
      <w:sz w:val="22"/>
      <w:szCs w:val="22"/>
    </w:rPr>
  </w:style>
  <w:style w:type="paragraph" w:customStyle="1" w:styleId="risk">
    <w:name w:val="risk"/>
    <w:basedOn w:val="Normal"/>
    <w:rsid w:val="00493E46"/>
    <w:pPr>
      <w:keepNext/>
      <w:numPr>
        <w:numId w:val="35"/>
      </w:numPr>
      <w:spacing w:before="120" w:after="120"/>
    </w:pPr>
    <w:rPr>
      <w:rFonts w:ascii="Arial" w:eastAsia="Times New Roman" w:hAnsi="Arial"/>
      <w:b/>
      <w:i/>
      <w:sz w:val="22"/>
    </w:rPr>
  </w:style>
  <w:style w:type="paragraph" w:customStyle="1" w:styleId="bullets">
    <w:name w:val="bullets"/>
    <w:basedOn w:val="Normal"/>
    <w:rsid w:val="001E33DB"/>
    <w:pPr>
      <w:numPr>
        <w:numId w:val="36"/>
      </w:numPr>
      <w:tabs>
        <w:tab w:val="clear" w:pos="823"/>
        <w:tab w:val="num" w:pos="1080"/>
      </w:tabs>
      <w:spacing w:before="60" w:after="60"/>
      <w:ind w:left="1078" w:hanging="539"/>
    </w:pPr>
    <w:rPr>
      <w:rFonts w:eastAsia="Times New Roman"/>
    </w:rPr>
  </w:style>
  <w:style w:type="paragraph" w:customStyle="1" w:styleId="Default">
    <w:name w:val="Default"/>
    <w:rsid w:val="00121244"/>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7B0C7A"/>
    <w:rPr>
      <w:rFonts w:ascii="Arial" w:eastAsiaTheme="minorHAnsi" w:hAnsi="Arial" w:cs="Consolas"/>
      <w:sz w:val="18"/>
      <w:szCs w:val="21"/>
      <w:lang w:eastAsia="en-US"/>
    </w:rPr>
  </w:style>
  <w:style w:type="character" w:customStyle="1" w:styleId="PlainTextChar">
    <w:name w:val="Plain Text Char"/>
    <w:basedOn w:val="DefaultParagraphFont"/>
    <w:link w:val="PlainText"/>
    <w:uiPriority w:val="99"/>
    <w:rsid w:val="007B0C7A"/>
    <w:rPr>
      <w:rFonts w:ascii="Arial" w:eastAsiaTheme="minorHAnsi" w:hAnsi="Arial" w:cs="Consolas"/>
      <w:sz w:val="18"/>
      <w:szCs w:val="21"/>
      <w:lang w:eastAsia="en-US"/>
    </w:rPr>
  </w:style>
  <w:style w:type="paragraph" w:styleId="Title">
    <w:name w:val="Title"/>
    <w:aliases w:val="normal dot"/>
    <w:basedOn w:val="Normal"/>
    <w:next w:val="Normal"/>
    <w:link w:val="TitleChar"/>
    <w:qFormat/>
    <w:rsid w:val="00436683"/>
    <w:pPr>
      <w:pBdr>
        <w:bottom w:val="single" w:sz="8" w:space="4" w:color="0000FF"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aliases w:val="normal dot Char"/>
    <w:basedOn w:val="DefaultParagraphFont"/>
    <w:link w:val="Title"/>
    <w:rsid w:val="00436683"/>
    <w:rPr>
      <w:rFonts w:ascii="Arial" w:eastAsiaTheme="majorEastAsia" w:hAnsi="Arial" w:cstheme="majorBidi"/>
      <w:b/>
      <w:kern w:val="28"/>
      <w:sz w:val="32"/>
      <w:szCs w:val="52"/>
    </w:rPr>
  </w:style>
  <w:style w:type="paragraph" w:styleId="NoSpacing">
    <w:name w:val="No Spacing"/>
    <w:aliases w:val="table title"/>
    <w:uiPriority w:val="1"/>
    <w:qFormat/>
    <w:rsid w:val="00436683"/>
    <w:rPr>
      <w:rFonts w:eastAsia="Times New Roman"/>
      <w:sz w:val="24"/>
      <w:szCs w:val="24"/>
      <w:lang w:eastAsia="en-US"/>
    </w:rPr>
  </w:style>
  <w:style w:type="character" w:customStyle="1" w:styleId="tabletext0">
    <w:name w:val="table text"/>
    <w:uiPriority w:val="1"/>
    <w:qFormat/>
    <w:rsid w:val="00436683"/>
    <w:rPr>
      <w:rFonts w:ascii="Arial Narrow" w:hAnsi="Arial Narrow"/>
      <w:color w:val="000000" w:themeColor="text1"/>
      <w:sz w:val="20"/>
    </w:rPr>
  </w:style>
  <w:style w:type="character" w:customStyle="1" w:styleId="tableheading">
    <w:name w:val="table heading"/>
    <w:uiPriority w:val="1"/>
    <w:qFormat/>
    <w:rsid w:val="00436683"/>
    <w:rPr>
      <w:b/>
      <w:color w:val="000000" w:themeColor="text1"/>
    </w:rPr>
  </w:style>
  <w:style w:type="paragraph" w:customStyle="1" w:styleId="tabledot">
    <w:name w:val="table dot"/>
    <w:basedOn w:val="Title"/>
    <w:link w:val="tabledotChar"/>
    <w:uiPriority w:val="3"/>
    <w:qFormat/>
    <w:rsid w:val="00436683"/>
    <w:pPr>
      <w:pBdr>
        <w:bottom w:val="none" w:sz="0" w:space="0" w:color="auto"/>
      </w:pBdr>
      <w:spacing w:before="60" w:after="60"/>
      <w:ind w:left="720" w:hanging="360"/>
      <w:contextualSpacing w:val="0"/>
      <w:jc w:val="left"/>
    </w:pPr>
    <w:rPr>
      <w:rFonts w:ascii="Arial Narrow" w:eastAsia="Times New Roman" w:hAnsi="Arial Narrow" w:cs="Times New Roman"/>
      <w:b w:val="0"/>
      <w:color w:val="1F497D" w:themeColor="text2"/>
      <w:kern w:val="0"/>
      <w:sz w:val="20"/>
      <w:szCs w:val="24"/>
    </w:rPr>
  </w:style>
  <w:style w:type="character" w:customStyle="1" w:styleId="tabledotChar">
    <w:name w:val="table dot Char"/>
    <w:basedOn w:val="DefaultParagraphFont"/>
    <w:link w:val="tabledot"/>
    <w:uiPriority w:val="3"/>
    <w:rsid w:val="00436683"/>
    <w:rPr>
      <w:rFonts w:ascii="Arial Narrow" w:eastAsia="Times New Roman" w:hAnsi="Arial Narrow"/>
      <w:color w:val="1F497D" w:themeColor="text2"/>
      <w:szCs w:val="24"/>
    </w:rPr>
  </w:style>
  <w:style w:type="paragraph" w:customStyle="1" w:styleId="TableDot1">
    <w:name w:val="Table Dot 1"/>
    <w:basedOn w:val="tablebullets"/>
    <w:link w:val="TableDot1Char"/>
    <w:qFormat/>
    <w:rsid w:val="00436683"/>
    <w:pPr>
      <w:numPr>
        <w:numId w:val="0"/>
      </w:numPr>
      <w:tabs>
        <w:tab w:val="num" w:pos="0"/>
      </w:tabs>
      <w:spacing w:before="60"/>
      <w:ind w:left="284" w:hanging="284"/>
    </w:pPr>
  </w:style>
  <w:style w:type="character" w:customStyle="1" w:styleId="TableDot1Char">
    <w:name w:val="Table Dot 1 Char"/>
    <w:basedOn w:val="DefaultParagraphFont"/>
    <w:link w:val="TableDot1"/>
    <w:rsid w:val="00436683"/>
    <w:rPr>
      <w:rFonts w:ascii="Arial Narrow" w:hAnsi="Arial Narrow" w:cs="Arial"/>
    </w:rPr>
  </w:style>
  <w:style w:type="character" w:customStyle="1" w:styleId="4RARMPChar">
    <w:name w:val="4 RARMP Char"/>
    <w:link w:val="4RARMP"/>
    <w:rsid w:val="00E65FF9"/>
    <w:rPr>
      <w:rFonts w:ascii="Arial" w:hAnsi="Arial" w:cs="Arial"/>
      <w:b/>
      <w:bCs/>
      <w:i/>
      <w:iCs/>
      <w:sz w:val="22"/>
      <w:szCs w:val="22"/>
    </w:rPr>
  </w:style>
  <w:style w:type="paragraph" w:customStyle="1" w:styleId="Bullets3">
    <w:name w:val="Bullets 3"/>
    <w:basedOn w:val="bullets2"/>
    <w:link w:val="Bullets3Char"/>
    <w:qFormat/>
    <w:rsid w:val="008307DE"/>
    <w:pPr>
      <w:numPr>
        <w:numId w:val="72"/>
      </w:numPr>
      <w:tabs>
        <w:tab w:val="num" w:pos="1021"/>
      </w:tabs>
      <w:ind w:left="1276" w:hanging="567"/>
    </w:pPr>
  </w:style>
  <w:style w:type="character" w:customStyle="1" w:styleId="bullets2Char">
    <w:name w:val="bullets2 Char"/>
    <w:basedOn w:val="DefaultParagraphFont"/>
    <w:link w:val="bullets2"/>
    <w:rsid w:val="006F1628"/>
    <w:rPr>
      <w:rFonts w:eastAsia="Times New Roman"/>
      <w:sz w:val="24"/>
      <w:szCs w:val="24"/>
    </w:rPr>
  </w:style>
  <w:style w:type="character" w:customStyle="1" w:styleId="Bullets3Char">
    <w:name w:val="Bullets 3 Char"/>
    <w:basedOn w:val="bullets2Char"/>
    <w:link w:val="Bullets3"/>
    <w:rsid w:val="008307DE"/>
    <w:rPr>
      <w:rFonts w:eastAsia="Times New Roman"/>
      <w:sz w:val="24"/>
      <w:szCs w:val="24"/>
    </w:rPr>
  </w:style>
  <w:style w:type="paragraph" w:customStyle="1" w:styleId="Normal-nospace">
    <w:name w:val="Normal - no space"/>
    <w:basedOn w:val="Normal"/>
    <w:rsid w:val="00216E5D"/>
    <w:pPr>
      <w:widowControl w:val="0"/>
    </w:pPr>
    <w:rPr>
      <w:rFonts w:ascii="Arial" w:eastAsia="Times New Roman" w:hAnsi="Arial" w:cs="Arial"/>
      <w:sz w:val="18"/>
      <w:szCs w:val="18"/>
      <w:lang w:val="en-US" w:eastAsia="en-US"/>
    </w:rPr>
  </w:style>
  <w:style w:type="paragraph" w:customStyle="1" w:styleId="LCnumbers">
    <w:name w:val="LC numbers"/>
    <w:basedOn w:val="Normal"/>
    <w:autoRedefine/>
    <w:rsid w:val="00216E5D"/>
    <w:pPr>
      <w:numPr>
        <w:numId w:val="77"/>
      </w:numPr>
      <w:spacing w:after="60"/>
    </w:pPr>
    <w:rPr>
      <w:rFonts w:eastAsia="Times New Roman"/>
    </w:rPr>
  </w:style>
  <w:style w:type="character" w:customStyle="1" w:styleId="FootnoteTextChar1">
    <w:name w:val="Footnote Text Char1"/>
    <w:locked/>
    <w:rsid w:val="00216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3E5908"/>
    <w:rPr>
      <w:sz w:val="24"/>
      <w:szCs w:val="24"/>
    </w:rPr>
  </w:style>
  <w:style w:type="paragraph" w:styleId="Heading1">
    <w:name w:val="heading 1"/>
    <w:basedOn w:val="Normal"/>
    <w:next w:val="Normal"/>
    <w:link w:val="Heading1Char"/>
    <w:autoRedefine/>
    <w:qFormat/>
    <w:rsid w:val="002834AD"/>
    <w:pPr>
      <w:keepNext/>
      <w:spacing w:before="240" w:after="120"/>
      <w:ind w:left="2552" w:hanging="2268"/>
      <w:outlineLvl w:val="0"/>
    </w:pPr>
    <w:rPr>
      <w:rFonts w:ascii="Arial" w:hAnsi="Arial" w:cs="Arial"/>
      <w:b/>
      <w:bCs/>
      <w:kern w:val="32"/>
      <w:sz w:val="36"/>
      <w:szCs w:val="36"/>
    </w:rPr>
  </w:style>
  <w:style w:type="paragraph" w:styleId="Heading2">
    <w:name w:val="heading 2"/>
    <w:basedOn w:val="Normal"/>
    <w:next w:val="Normal"/>
    <w:link w:val="Heading2Char"/>
    <w:qFormat/>
    <w:pPr>
      <w:keepNext/>
      <w:spacing w:before="120" w:after="120"/>
      <w:outlineLvl w:val="1"/>
    </w:pPr>
    <w:rPr>
      <w:rFonts w:ascii="Arial" w:hAnsi="Arial" w:cs="Arial"/>
      <w:b/>
      <w:bCs/>
      <w:i/>
      <w:iCs/>
      <w:sz w:val="28"/>
      <w:szCs w:val="28"/>
    </w:rPr>
  </w:style>
  <w:style w:type="paragraph" w:styleId="Heading3">
    <w:name w:val="heading 3"/>
    <w:basedOn w:val="Normal"/>
    <w:next w:val="Normal"/>
    <w:link w:val="Heading3Char"/>
    <w:autoRedefine/>
    <w:qFormat/>
    <w:pPr>
      <w:keepNext/>
      <w:spacing w:before="120" w:after="120"/>
      <w:outlineLvl w:val="2"/>
    </w:pPr>
    <w:rPr>
      <w:rFonts w:ascii="Arial" w:hAnsi="Arial" w:cs="Arial"/>
      <w:b/>
      <w:bCs/>
      <w:sz w:val="26"/>
      <w:szCs w:val="26"/>
    </w:rPr>
  </w:style>
  <w:style w:type="paragraph" w:styleId="Heading4">
    <w:name w:val="heading 4"/>
    <w:basedOn w:val="Normal"/>
    <w:next w:val="Normal"/>
    <w:link w:val="Heading4Char1"/>
    <w:qFormat/>
    <w:pPr>
      <w:keepNext/>
      <w:numPr>
        <w:ilvl w:val="3"/>
        <w:numId w:val="1"/>
      </w:numPr>
      <w:spacing w:before="120" w:after="120"/>
      <w:outlineLvl w:val="3"/>
    </w:pPr>
    <w:rPr>
      <w:rFonts w:ascii="Arial" w:hAnsi="Arial" w:cs="Arial"/>
      <w:b/>
      <w:bCs/>
      <w:i/>
      <w:iCs/>
      <w:sz w:val="22"/>
      <w:szCs w:val="22"/>
    </w:rPr>
  </w:style>
  <w:style w:type="paragraph" w:styleId="Heading5">
    <w:name w:val="heading 5"/>
    <w:basedOn w:val="Normal"/>
    <w:next w:val="Normal"/>
    <w:link w:val="Heading5Char"/>
    <w:qFormat/>
    <w:pPr>
      <w:keepNext/>
      <w:spacing w:before="120"/>
      <w:outlineLvl w:val="4"/>
    </w:pPr>
    <w:rPr>
      <w:b/>
      <w:bCs/>
      <w:i/>
      <w:iCs/>
      <w:szCs w:val="26"/>
    </w:rPr>
  </w:style>
  <w:style w:type="paragraph" w:styleId="Heading6">
    <w:name w:val="heading 6"/>
    <w:basedOn w:val="Normal"/>
    <w:next w:val="Normal"/>
    <w:link w:val="Heading6Char"/>
    <w:qFormat/>
    <w:pPr>
      <w:spacing w:before="120"/>
      <w:outlineLvl w:val="5"/>
    </w:pPr>
    <w:rPr>
      <w:b/>
      <w:bCs/>
      <w:szCs w:val="22"/>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link w:val="Heading8Char"/>
    <w:qFormat/>
    <w:pPr>
      <w:spacing w:before="240" w:after="60"/>
      <w:outlineLvl w:val="7"/>
    </w:pPr>
    <w:rPr>
      <w:i/>
      <w:iCs/>
    </w:rPr>
  </w:style>
  <w:style w:type="paragraph" w:styleId="Heading9">
    <w:name w:val="heading 9"/>
    <w:basedOn w:val="Normal"/>
    <w:next w:val="Normal"/>
    <w:link w:val="Heading9Char"/>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1">
    <w:name w:val="Heading 4 Char1"/>
    <w:link w:val="Heading4"/>
    <w:rPr>
      <w:rFonts w:ascii="Arial" w:hAnsi="Arial" w:cs="Arial"/>
      <w:b/>
      <w:bCs/>
      <w:i/>
      <w:iCs/>
      <w:sz w:val="22"/>
      <w:szCs w:val="22"/>
    </w:rPr>
  </w:style>
  <w:style w:type="character" w:customStyle="1" w:styleId="Heading5Char">
    <w:name w:val="Heading 5 Char"/>
    <w:link w:val="Heading5"/>
    <w:rPr>
      <w:b/>
      <w:bCs/>
      <w:i/>
      <w:iCs/>
      <w:sz w:val="24"/>
      <w:szCs w:val="26"/>
      <w:lang w:val="en-AU" w:eastAsia="en-AU" w:bidi="ar-SA"/>
    </w:rPr>
  </w:style>
  <w:style w:type="paragraph" w:customStyle="1" w:styleId="1RARMP">
    <w:name w:val="1 RARMP"/>
    <w:basedOn w:val="Normal"/>
    <w:qFormat/>
    <w:rsid w:val="00011D1E"/>
    <w:pPr>
      <w:numPr>
        <w:numId w:val="37"/>
      </w:numPr>
      <w:spacing w:before="120" w:after="120"/>
      <w:outlineLvl w:val="0"/>
    </w:pPr>
    <w:rPr>
      <w:rFonts w:ascii="Arial" w:hAnsi="Arial" w:cs="Arial"/>
      <w:b/>
      <w:bCs/>
      <w:color w:val="000000"/>
      <w:sz w:val="36"/>
      <w:szCs w:val="36"/>
    </w:rPr>
  </w:style>
  <w:style w:type="paragraph" w:customStyle="1" w:styleId="2RARMP">
    <w:name w:val="2 RARMP"/>
    <w:basedOn w:val="Normal"/>
    <w:qFormat/>
    <w:rsid w:val="00B0690B"/>
    <w:pPr>
      <w:keepNext/>
      <w:numPr>
        <w:ilvl w:val="1"/>
        <w:numId w:val="37"/>
      </w:numPr>
      <w:tabs>
        <w:tab w:val="clear" w:pos="1957"/>
        <w:tab w:val="left" w:pos="1418"/>
      </w:tabs>
      <w:spacing w:before="240" w:after="120"/>
      <w:ind w:hanging="1957"/>
      <w:outlineLvl w:val="1"/>
    </w:pPr>
    <w:rPr>
      <w:rFonts w:ascii="Arial" w:hAnsi="Arial" w:cs="Arial"/>
      <w:b/>
      <w:bCs/>
      <w:i/>
      <w:iCs/>
      <w:sz w:val="28"/>
      <w:szCs w:val="28"/>
    </w:rPr>
  </w:style>
  <w:style w:type="paragraph" w:customStyle="1" w:styleId="3RARMP">
    <w:name w:val="3 RARMP"/>
    <w:basedOn w:val="Normal"/>
    <w:qFormat/>
    <w:rsid w:val="00B0690B"/>
    <w:pPr>
      <w:keepNext/>
      <w:numPr>
        <w:ilvl w:val="2"/>
        <w:numId w:val="37"/>
      </w:numPr>
      <w:spacing w:before="120" w:after="120"/>
      <w:ind w:left="0"/>
      <w:outlineLvl w:val="2"/>
    </w:pPr>
    <w:rPr>
      <w:rFonts w:ascii="Arial" w:hAnsi="Arial" w:cs="Arial"/>
      <w:b/>
      <w:bCs/>
    </w:rPr>
  </w:style>
  <w:style w:type="paragraph" w:customStyle="1" w:styleId="4RARMP">
    <w:name w:val="4 RARMP"/>
    <w:basedOn w:val="Normal"/>
    <w:link w:val="4RARMPChar"/>
    <w:qFormat/>
    <w:rsid w:val="00B0690B"/>
    <w:pPr>
      <w:keepNext/>
      <w:keepLines/>
      <w:numPr>
        <w:ilvl w:val="3"/>
        <w:numId w:val="37"/>
      </w:numPr>
      <w:spacing w:before="120" w:after="120"/>
      <w:outlineLvl w:val="3"/>
    </w:pPr>
    <w:rPr>
      <w:rFonts w:ascii="Arial" w:hAnsi="Arial" w:cs="Arial"/>
      <w:b/>
      <w:bCs/>
      <w:i/>
      <w:iCs/>
      <w:sz w:val="22"/>
      <w:szCs w:val="22"/>
    </w:rPr>
  </w:style>
  <w:style w:type="paragraph" w:customStyle="1" w:styleId="Events">
    <w:name w:val="Events"/>
    <w:basedOn w:val="Heading4"/>
    <w:link w:val="EventsCharChar"/>
    <w:rsid w:val="005F5E08"/>
    <w:pPr>
      <w:keepLines/>
      <w:numPr>
        <w:ilvl w:val="0"/>
      </w:numPr>
      <w:tabs>
        <w:tab w:val="clear" w:pos="2864"/>
        <w:tab w:val="num" w:pos="1843"/>
      </w:tabs>
      <w:ind w:left="1842"/>
    </w:pPr>
    <w:rPr>
      <w:color w:val="000000"/>
    </w:rPr>
  </w:style>
  <w:style w:type="character" w:customStyle="1" w:styleId="EventsCharChar">
    <w:name w:val="Events Char Char"/>
    <w:link w:val="Events"/>
    <w:rsid w:val="005F5E08"/>
    <w:rPr>
      <w:rFonts w:ascii="Arial" w:hAnsi="Arial" w:cs="Arial"/>
      <w:b/>
      <w:bCs/>
      <w:i/>
      <w:iCs/>
      <w:color w:val="000000"/>
      <w:sz w:val="22"/>
      <w:szCs w:val="22"/>
    </w:rPr>
  </w:style>
  <w:style w:type="paragraph" w:customStyle="1" w:styleId="RARMP">
    <w:name w:val="RARMP"/>
    <w:basedOn w:val="Heading1"/>
    <w:next w:val="Normal"/>
    <w:autoRedefine/>
    <w:pPr>
      <w:numPr>
        <w:numId w:val="2"/>
      </w:numPr>
    </w:pPr>
    <w:rPr>
      <w:rFonts w:ascii="Arial Bold" w:hAnsi="Arial Bold" w:cs="Arial (W1)"/>
      <w:bCs w:val="0"/>
    </w:rPr>
  </w:style>
  <w:style w:type="paragraph" w:styleId="TOC1">
    <w:name w:val="toc 1"/>
    <w:basedOn w:val="Normal"/>
    <w:next w:val="Normal"/>
    <w:autoRedefine/>
    <w:uiPriority w:val="39"/>
    <w:rsid w:val="004F4550"/>
    <w:pPr>
      <w:keepNext/>
      <w:tabs>
        <w:tab w:val="left" w:pos="2168"/>
        <w:tab w:val="right" w:leader="dot" w:pos="9639"/>
      </w:tabs>
      <w:spacing w:before="120" w:after="120"/>
      <w:ind w:left="2127" w:hanging="1407"/>
    </w:pPr>
    <w:rPr>
      <w:b/>
      <w:bCs/>
      <w:caps/>
      <w:sz w:val="20"/>
      <w:szCs w:val="20"/>
    </w:rPr>
  </w:style>
  <w:style w:type="paragraph" w:styleId="TOC2">
    <w:name w:val="toc 2"/>
    <w:basedOn w:val="Normal"/>
    <w:next w:val="Normal"/>
    <w:autoRedefine/>
    <w:uiPriority w:val="39"/>
    <w:rsid w:val="008D7C36"/>
    <w:pPr>
      <w:tabs>
        <w:tab w:val="left" w:pos="1418"/>
        <w:tab w:val="right" w:leader="dot" w:pos="9628"/>
      </w:tabs>
      <w:ind w:left="1418" w:hanging="1134"/>
    </w:pPr>
    <w:rPr>
      <w:b/>
      <w:bCs/>
      <w:iCs/>
      <w:smallCaps/>
      <w:noProof/>
      <w:sz w:val="20"/>
      <w:szCs w:val="20"/>
    </w:rPr>
  </w:style>
  <w:style w:type="paragraph" w:styleId="TOC3">
    <w:name w:val="toc 3"/>
    <w:basedOn w:val="Normal"/>
    <w:next w:val="Normal"/>
    <w:autoRedefine/>
    <w:uiPriority w:val="39"/>
    <w:rsid w:val="00740019"/>
    <w:pPr>
      <w:tabs>
        <w:tab w:val="right" w:leader="dot" w:pos="9639"/>
      </w:tabs>
      <w:ind w:left="1406" w:hanging="924"/>
    </w:pPr>
    <w:rPr>
      <w:iCs/>
      <w:sz w:val="20"/>
      <w:szCs w:val="20"/>
    </w:rPr>
  </w:style>
  <w:style w:type="paragraph" w:styleId="TOC4">
    <w:name w:val="toc 4"/>
    <w:basedOn w:val="Normal"/>
    <w:next w:val="Normal"/>
    <w:autoRedefine/>
    <w:uiPriority w:val="39"/>
    <w:pPr>
      <w:ind w:left="720"/>
    </w:pPr>
    <w:rPr>
      <w:sz w:val="18"/>
      <w:szCs w:val="18"/>
    </w:rPr>
  </w:style>
  <w:style w:type="paragraph" w:styleId="TOC5">
    <w:name w:val="toc 5"/>
    <w:basedOn w:val="Normal"/>
    <w:next w:val="Normal"/>
    <w:autoRedefine/>
    <w:uiPriority w:val="39"/>
    <w:pPr>
      <w:ind w:left="960"/>
    </w:pPr>
    <w:rPr>
      <w:sz w:val="18"/>
      <w:szCs w:val="18"/>
    </w:rPr>
  </w:style>
  <w:style w:type="paragraph" w:styleId="TOC6">
    <w:name w:val="toc 6"/>
    <w:basedOn w:val="Normal"/>
    <w:next w:val="Normal"/>
    <w:autoRedefine/>
    <w:uiPriority w:val="39"/>
    <w:pPr>
      <w:ind w:left="1200"/>
    </w:pPr>
    <w:rPr>
      <w:sz w:val="18"/>
      <w:szCs w:val="18"/>
    </w:rPr>
  </w:style>
  <w:style w:type="paragraph" w:styleId="TOC7">
    <w:name w:val="toc 7"/>
    <w:basedOn w:val="Normal"/>
    <w:next w:val="Normal"/>
    <w:autoRedefine/>
    <w:uiPriority w:val="39"/>
    <w:pPr>
      <w:ind w:left="1440"/>
    </w:pPr>
    <w:rPr>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character" w:styleId="FootnoteReference">
    <w:name w:val="footnote reference"/>
    <w:rPr>
      <w:vertAlign w:val="superscript"/>
    </w:rPr>
  </w:style>
  <w:style w:type="character" w:styleId="Hyperlink">
    <w:name w:val="Hyperlink"/>
    <w:uiPriority w:val="99"/>
    <w:rPr>
      <w:color w:val="0000FF"/>
      <w:u w:val="single"/>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styleId="FollowedHyperlink">
    <w:name w:val="FollowedHyperlink"/>
    <w:rPr>
      <w:color w:val="008080"/>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rPr>
      <w:b/>
      <w:bCs/>
    </w:rPr>
  </w:style>
  <w:style w:type="paragraph" w:customStyle="1" w:styleId="figure">
    <w:name w:val="figure"/>
    <w:basedOn w:val="Normal"/>
    <w:next w:val="Normal"/>
    <w:link w:val="figureChar"/>
    <w:uiPriority w:val="99"/>
    <w:qFormat/>
    <w:pPr>
      <w:keepNext/>
      <w:numPr>
        <w:numId w:val="3"/>
      </w:numPr>
      <w:spacing w:before="120" w:after="120"/>
    </w:pPr>
    <w:rPr>
      <w:rFonts w:ascii="Arial Bold" w:hAnsi="Arial Bold"/>
      <w:b/>
      <w:sz w:val="20"/>
    </w:rPr>
  </w:style>
  <w:style w:type="paragraph" w:customStyle="1" w:styleId="table">
    <w:name w:val="table"/>
    <w:basedOn w:val="figure"/>
    <w:link w:val="tableChar"/>
    <w:autoRedefine/>
    <w:qFormat/>
    <w:rsid w:val="001A500F"/>
    <w:pPr>
      <w:numPr>
        <w:numId w:val="17"/>
      </w:numPr>
      <w:tabs>
        <w:tab w:val="clear" w:pos="1430"/>
        <w:tab w:val="num" w:pos="851"/>
      </w:tabs>
      <w:spacing w:before="240"/>
      <w:ind w:left="851" w:hanging="851"/>
    </w:pPr>
    <w:rPr>
      <w:rFonts w:ascii="Arial" w:hAnsi="Arial" w:cs="Arial"/>
      <w:bCs/>
      <w:szCs w:val="20"/>
    </w:rPr>
  </w:style>
  <w:style w:type="paragraph" w:customStyle="1" w:styleId="Paranonumbers">
    <w:name w:val="Para no numbers"/>
    <w:basedOn w:val="Normal"/>
    <w:link w:val="ParanonumbersChar"/>
    <w:qFormat/>
    <w:pPr>
      <w:spacing w:before="120" w:after="120"/>
    </w:pPr>
  </w:style>
  <w:style w:type="character" w:customStyle="1" w:styleId="ParanonumbersChar">
    <w:name w:val="Para no numbers Char"/>
    <w:link w:val="Paranonumbers"/>
    <w:locked/>
    <w:rPr>
      <w:sz w:val="24"/>
      <w:szCs w:val="24"/>
      <w:lang w:val="en-AU" w:eastAsia="en-AU" w:bidi="ar-SA"/>
    </w:rPr>
  </w:style>
  <w:style w:type="paragraph" w:customStyle="1" w:styleId="tablebullets">
    <w:name w:val="table bullets"/>
    <w:basedOn w:val="Normal"/>
    <w:rsid w:val="009A6528"/>
    <w:pPr>
      <w:numPr>
        <w:numId w:val="7"/>
      </w:numPr>
      <w:spacing w:after="60"/>
      <w:ind w:left="227" w:hanging="227"/>
    </w:pPr>
    <w:rPr>
      <w:rFonts w:ascii="Arial Narrow" w:hAnsi="Arial Narrow" w:cs="Arial"/>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Plain">
    <w:name w:val="Block Text Plain"/>
    <w:basedOn w:val="Normal"/>
    <w:semiHidden/>
    <w:pPr>
      <w:spacing w:before="120" w:after="120"/>
    </w:pPr>
    <w:rPr>
      <w:lang w:eastAsia="en-US"/>
    </w:rPr>
  </w:style>
  <w:style w:type="character" w:customStyle="1" w:styleId="tableChar">
    <w:name w:val="table Char"/>
    <w:link w:val="table"/>
    <w:rsid w:val="001A500F"/>
    <w:rPr>
      <w:rFonts w:ascii="Arial" w:hAnsi="Arial" w:cs="Arial"/>
      <w:b/>
      <w:bCs/>
    </w:rPr>
  </w:style>
  <w:style w:type="paragraph" w:customStyle="1" w:styleId="1">
    <w:name w:val="1"/>
    <w:basedOn w:val="Normal"/>
    <w:semiHidden/>
    <w:rPr>
      <w:rFonts w:ascii="Arial" w:hAnsi="Arial" w:cs="Arial"/>
      <w:sz w:val="22"/>
      <w:szCs w:val="22"/>
      <w:lang w:eastAsia="en-US"/>
    </w:rPr>
  </w:style>
  <w:style w:type="paragraph" w:customStyle="1" w:styleId="Tabletext">
    <w:name w:val="Table text"/>
    <w:basedOn w:val="Normal"/>
    <w:pPr>
      <w:spacing w:before="60" w:after="60"/>
    </w:pPr>
    <w:rPr>
      <w:rFonts w:ascii="Arial Narrow" w:hAnsi="Arial Narrow" w:cs="Arial Narrow"/>
      <w:sz w:val="20"/>
      <w:szCs w:val="20"/>
    </w:rPr>
  </w:style>
  <w:style w:type="paragraph" w:customStyle="1" w:styleId="Char">
    <w:name w:val="Char"/>
    <w:basedOn w:val="Normal"/>
    <w:semiHidden/>
    <w:rPr>
      <w:rFonts w:ascii="Arial" w:hAnsi="Arial" w:cs="Arial"/>
      <w:sz w:val="22"/>
      <w:szCs w:val="22"/>
      <w:lang w:eastAsia="en-US"/>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table" w:customStyle="1" w:styleId="RARMPtable">
    <w:name w:val="RARMP table"/>
    <w:basedOn w:val="TableNormal"/>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bulletedRARMP0">
    <w:name w:val="bulleted RARMP"/>
    <w:basedOn w:val="Normal"/>
    <w:qFormat/>
    <w:rsid w:val="00B73D29"/>
    <w:pPr>
      <w:numPr>
        <w:numId w:val="4"/>
      </w:numPr>
      <w:spacing w:before="120" w:after="120"/>
    </w:pPr>
    <w:rPr>
      <w:lang w:val="en"/>
    </w:rPr>
  </w:style>
  <w:style w:type="paragraph" w:customStyle="1" w:styleId="Licencebullets">
    <w:name w:val="Licence bullets"/>
    <w:basedOn w:val="Paranonumbers"/>
    <w:pPr>
      <w:numPr>
        <w:numId w:val="5"/>
      </w:numPr>
    </w:pPr>
  </w:style>
  <w:style w:type="numbering" w:styleId="ArticleSection">
    <w:name w:val="Outline List 3"/>
    <w:basedOn w:val="NoList"/>
    <w:pPr>
      <w:numPr>
        <w:numId w:val="6"/>
      </w:numPr>
    </w:pPr>
  </w:style>
  <w:style w:type="character" w:customStyle="1" w:styleId="figureChar">
    <w:name w:val="figure Char"/>
    <w:link w:val="figure"/>
    <w:uiPriority w:val="99"/>
    <w:locked/>
    <w:rsid w:val="0042089E"/>
    <w:rPr>
      <w:rFonts w:ascii="Arial Bold" w:hAnsi="Arial Bold"/>
      <w:b/>
      <w:szCs w:val="24"/>
    </w:rPr>
  </w:style>
  <w:style w:type="paragraph" w:customStyle="1" w:styleId="CharChar1Char">
    <w:name w:val="Char Char1 Char"/>
    <w:basedOn w:val="Normal"/>
    <w:semiHidden/>
    <w:rsid w:val="007F0EE6"/>
    <w:rPr>
      <w:rFonts w:ascii="Arial" w:hAnsi="Arial" w:cs="Arial"/>
      <w:sz w:val="22"/>
      <w:szCs w:val="22"/>
      <w:lang w:eastAsia="en-US"/>
    </w:rPr>
  </w:style>
  <w:style w:type="character" w:customStyle="1" w:styleId="Heading4Char">
    <w:name w:val="Heading 4 Char"/>
    <w:basedOn w:val="DefaultParagraphFont"/>
    <w:rsid w:val="00DB76E8"/>
    <w:rPr>
      <w:rFonts w:ascii="Arial" w:hAnsi="Arial" w:cs="Arial"/>
      <w:b/>
      <w:bCs/>
      <w:i/>
      <w:iCs/>
      <w:sz w:val="22"/>
      <w:szCs w:val="22"/>
      <w:lang w:val="en-AU" w:eastAsia="en-AU" w:bidi="ar-SA"/>
    </w:rPr>
  </w:style>
  <w:style w:type="paragraph" w:styleId="Revision">
    <w:name w:val="Revision"/>
    <w:hidden/>
    <w:uiPriority w:val="99"/>
    <w:semiHidden/>
    <w:rsid w:val="00963A3D"/>
    <w:rPr>
      <w:sz w:val="24"/>
      <w:szCs w:val="24"/>
    </w:rPr>
  </w:style>
  <w:style w:type="character" w:customStyle="1" w:styleId="CommentTextChar">
    <w:name w:val="Comment Text Char"/>
    <w:basedOn w:val="DefaultParagraphFont"/>
    <w:link w:val="CommentText"/>
    <w:rsid w:val="00857FE0"/>
  </w:style>
  <w:style w:type="character" w:customStyle="1" w:styleId="Heading7Char">
    <w:name w:val="Heading 7 Char"/>
    <w:basedOn w:val="DefaultParagraphFont"/>
    <w:link w:val="Heading7"/>
    <w:rsid w:val="001D3E4B"/>
    <w:rPr>
      <w:sz w:val="24"/>
      <w:szCs w:val="24"/>
    </w:rPr>
  </w:style>
  <w:style w:type="character" w:customStyle="1" w:styleId="Heading8Char">
    <w:name w:val="Heading 8 Char"/>
    <w:basedOn w:val="DefaultParagraphFont"/>
    <w:link w:val="Heading8"/>
    <w:rsid w:val="001D3E4B"/>
    <w:rPr>
      <w:i/>
      <w:iCs/>
      <w:sz w:val="24"/>
      <w:szCs w:val="24"/>
    </w:rPr>
  </w:style>
  <w:style w:type="character" w:customStyle="1" w:styleId="Heading9Char">
    <w:name w:val="Heading 9 Char"/>
    <w:basedOn w:val="DefaultParagraphFont"/>
    <w:link w:val="Heading9"/>
    <w:rsid w:val="001D3E4B"/>
    <w:rPr>
      <w:rFonts w:ascii="Arial" w:hAnsi="Arial" w:cs="Arial"/>
      <w:sz w:val="22"/>
      <w:szCs w:val="22"/>
    </w:rPr>
  </w:style>
  <w:style w:type="table" w:customStyle="1" w:styleId="TableGrid1">
    <w:name w:val="Table Grid1"/>
    <w:basedOn w:val="TableNormal"/>
    <w:next w:val="TableGrid"/>
    <w:rsid w:val="001D3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1D3E4B"/>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character" w:customStyle="1" w:styleId="CommentSubjectChar">
    <w:name w:val="Comment Subject Char"/>
    <w:basedOn w:val="CommentTextChar"/>
    <w:link w:val="CommentSubject"/>
    <w:uiPriority w:val="99"/>
    <w:semiHidden/>
    <w:rsid w:val="001D3E4B"/>
    <w:rPr>
      <w:b/>
      <w:bCs/>
    </w:rPr>
  </w:style>
  <w:style w:type="character" w:customStyle="1" w:styleId="BalloonTextChar">
    <w:name w:val="Balloon Text Char"/>
    <w:basedOn w:val="DefaultParagraphFont"/>
    <w:link w:val="BalloonText"/>
    <w:uiPriority w:val="99"/>
    <w:semiHidden/>
    <w:rsid w:val="001D3E4B"/>
    <w:rPr>
      <w:rFonts w:ascii="Tahoma" w:hAnsi="Tahoma" w:cs="Tahoma"/>
      <w:sz w:val="16"/>
      <w:szCs w:val="16"/>
    </w:rPr>
  </w:style>
  <w:style w:type="paragraph" w:customStyle="1" w:styleId="para">
    <w:name w:val="para"/>
    <w:basedOn w:val="Normal"/>
    <w:qFormat/>
    <w:rsid w:val="008C23C7"/>
    <w:pPr>
      <w:numPr>
        <w:numId w:val="18"/>
      </w:numPr>
      <w:tabs>
        <w:tab w:val="left" w:pos="567"/>
      </w:tabs>
      <w:spacing w:before="120" w:after="120"/>
      <w:ind w:left="0" w:firstLine="0"/>
    </w:pPr>
    <w:rPr>
      <w:rFonts w:eastAsia="Times New Roman"/>
      <w:lang w:eastAsia="en-US"/>
    </w:rPr>
  </w:style>
  <w:style w:type="paragraph" w:customStyle="1" w:styleId="textfortable">
    <w:name w:val="text for table"/>
    <w:basedOn w:val="Normal"/>
    <w:rsid w:val="00AF161C"/>
    <w:pPr>
      <w:jc w:val="center"/>
    </w:pPr>
    <w:rPr>
      <w:rFonts w:ascii="Arial Narrow" w:eastAsia="Times New Roman" w:hAnsi="Arial Narrow"/>
      <w:sz w:val="20"/>
      <w:szCs w:val="20"/>
    </w:rPr>
  </w:style>
  <w:style w:type="table" w:customStyle="1" w:styleId="TableGrid2">
    <w:name w:val="Table Grid2"/>
    <w:basedOn w:val="TableNormal"/>
    <w:next w:val="TableGrid"/>
    <w:uiPriority w:val="59"/>
    <w:rsid w:val="007F60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2"/>
    <w:basedOn w:val="Normal"/>
    <w:link w:val="bullets2Char"/>
    <w:qFormat/>
    <w:rsid w:val="00E263CB"/>
    <w:pPr>
      <w:numPr>
        <w:numId w:val="9"/>
      </w:numPr>
      <w:tabs>
        <w:tab w:val="clear" w:pos="1437"/>
        <w:tab w:val="num" w:pos="1134"/>
      </w:tabs>
      <w:spacing w:before="120" w:after="120"/>
      <w:ind w:left="1134" w:hanging="425"/>
    </w:pPr>
    <w:rPr>
      <w:rFonts w:eastAsia="Times New Roman"/>
    </w:rPr>
  </w:style>
  <w:style w:type="paragraph" w:customStyle="1" w:styleId="appendix">
    <w:name w:val="appendix"/>
    <w:basedOn w:val="Normal"/>
    <w:rsid w:val="00333095"/>
    <w:pPr>
      <w:numPr>
        <w:numId w:val="8"/>
      </w:numPr>
      <w:tabs>
        <w:tab w:val="clear" w:pos="720"/>
        <w:tab w:val="num" w:pos="2340"/>
      </w:tabs>
      <w:spacing w:before="120" w:after="240"/>
      <w:ind w:left="2340" w:hanging="2340"/>
      <w:outlineLvl w:val="0"/>
    </w:pPr>
    <w:rPr>
      <w:rFonts w:ascii="Arial Bold" w:eastAsia="Times New Roman" w:hAnsi="Arial Bold"/>
      <w:b/>
      <w:sz w:val="36"/>
      <w:szCs w:val="36"/>
    </w:rPr>
  </w:style>
  <w:style w:type="paragraph" w:customStyle="1" w:styleId="lett">
    <w:name w:val="lett"/>
    <w:basedOn w:val="Normal"/>
    <w:rsid w:val="00CE371D"/>
    <w:pPr>
      <w:spacing w:before="120" w:after="120"/>
    </w:pPr>
    <w:rPr>
      <w:rFonts w:eastAsia="Times New Roman"/>
    </w:rPr>
  </w:style>
  <w:style w:type="character" w:customStyle="1" w:styleId="Heading1Char">
    <w:name w:val="Heading 1 Char"/>
    <w:basedOn w:val="DefaultParagraphFont"/>
    <w:link w:val="Heading1"/>
    <w:rsid w:val="002834AD"/>
    <w:rPr>
      <w:rFonts w:ascii="Arial" w:hAnsi="Arial" w:cs="Arial"/>
      <w:b/>
      <w:bCs/>
      <w:kern w:val="32"/>
      <w:sz w:val="36"/>
      <w:szCs w:val="36"/>
    </w:rPr>
  </w:style>
  <w:style w:type="paragraph" w:customStyle="1" w:styleId="heading30">
    <w:name w:val="heading3"/>
    <w:basedOn w:val="Normal"/>
    <w:link w:val="heading3Char0"/>
    <w:rsid w:val="00EA2C80"/>
    <w:pPr>
      <w:keepNext/>
      <w:spacing w:before="120" w:after="120"/>
    </w:pPr>
    <w:rPr>
      <w:rFonts w:eastAsia="Times New Roman"/>
      <w:b/>
      <w:i/>
    </w:rPr>
  </w:style>
  <w:style w:type="character" w:customStyle="1" w:styleId="heading3Char0">
    <w:name w:val="heading3 Char"/>
    <w:basedOn w:val="DefaultParagraphFont"/>
    <w:link w:val="heading30"/>
    <w:rsid w:val="00EA2C80"/>
    <w:rPr>
      <w:rFonts w:eastAsia="Times New Roman"/>
      <w:b/>
      <w:i/>
      <w:sz w:val="24"/>
      <w:szCs w:val="24"/>
    </w:rPr>
  </w:style>
  <w:style w:type="paragraph" w:customStyle="1" w:styleId="licencenotes">
    <w:name w:val="licence notes"/>
    <w:basedOn w:val="Normal"/>
    <w:qFormat/>
    <w:rsid w:val="00EA2C80"/>
    <w:pPr>
      <w:spacing w:before="120" w:after="120"/>
    </w:pPr>
    <w:rPr>
      <w:rFonts w:eastAsia="Times New Roman"/>
      <w:i/>
    </w:rPr>
  </w:style>
  <w:style w:type="paragraph" w:customStyle="1" w:styleId="roman">
    <w:name w:val="roman"/>
    <w:basedOn w:val="Normal"/>
    <w:rsid w:val="00EA2C80"/>
    <w:pPr>
      <w:numPr>
        <w:numId w:val="10"/>
      </w:numPr>
      <w:tabs>
        <w:tab w:val="clear" w:pos="720"/>
      </w:tabs>
      <w:spacing w:before="120" w:after="120"/>
      <w:ind w:left="1985" w:hanging="284"/>
    </w:pPr>
    <w:rPr>
      <w:rFonts w:eastAsia="Times New Roman"/>
    </w:rPr>
  </w:style>
  <w:style w:type="paragraph" w:styleId="Header">
    <w:name w:val="header"/>
    <w:basedOn w:val="Normal"/>
    <w:link w:val="HeaderChar"/>
    <w:rsid w:val="00612FFF"/>
    <w:pPr>
      <w:tabs>
        <w:tab w:val="center" w:pos="4513"/>
        <w:tab w:val="right" w:pos="9026"/>
      </w:tabs>
    </w:pPr>
  </w:style>
  <w:style w:type="character" w:customStyle="1" w:styleId="HeaderChar">
    <w:name w:val="Header Char"/>
    <w:basedOn w:val="DefaultParagraphFont"/>
    <w:link w:val="Header"/>
    <w:rsid w:val="00612FFF"/>
    <w:rPr>
      <w:sz w:val="24"/>
      <w:szCs w:val="24"/>
    </w:rPr>
  </w:style>
  <w:style w:type="paragraph" w:styleId="Footer">
    <w:name w:val="footer"/>
    <w:basedOn w:val="Normal"/>
    <w:link w:val="FooterChar"/>
    <w:rsid w:val="00612FFF"/>
    <w:pPr>
      <w:tabs>
        <w:tab w:val="center" w:pos="4513"/>
        <w:tab w:val="right" w:pos="9026"/>
      </w:tabs>
    </w:pPr>
  </w:style>
  <w:style w:type="character" w:customStyle="1" w:styleId="FooterChar">
    <w:name w:val="Footer Char"/>
    <w:basedOn w:val="DefaultParagraphFont"/>
    <w:link w:val="Footer"/>
    <w:uiPriority w:val="99"/>
    <w:rsid w:val="00612FFF"/>
    <w:rPr>
      <w:sz w:val="24"/>
      <w:szCs w:val="24"/>
    </w:rPr>
  </w:style>
  <w:style w:type="paragraph" w:styleId="BodyText">
    <w:name w:val="Body Text"/>
    <w:basedOn w:val="Normal"/>
    <w:link w:val="BodyTextChar"/>
    <w:rsid w:val="00A57345"/>
    <w:pPr>
      <w:spacing w:before="120" w:after="120"/>
      <w:jc w:val="both"/>
    </w:pPr>
    <w:rPr>
      <w:rFonts w:eastAsia="Times New Roman"/>
      <w:lang w:val="en-GB" w:eastAsia="en-US"/>
    </w:rPr>
  </w:style>
  <w:style w:type="character" w:customStyle="1" w:styleId="BodyTextChar">
    <w:name w:val="Body Text Char"/>
    <w:basedOn w:val="DefaultParagraphFont"/>
    <w:link w:val="BodyText"/>
    <w:rsid w:val="00A57345"/>
    <w:rPr>
      <w:rFonts w:eastAsia="Times New Roman"/>
      <w:sz w:val="24"/>
      <w:szCs w:val="24"/>
      <w:lang w:val="en-GB" w:eastAsia="en-US"/>
    </w:rPr>
  </w:style>
  <w:style w:type="character" w:styleId="Emphasis">
    <w:name w:val="Emphasis"/>
    <w:basedOn w:val="DefaultParagraphFont"/>
    <w:uiPriority w:val="20"/>
    <w:qFormat/>
    <w:rsid w:val="005A2A25"/>
    <w:rPr>
      <w:i/>
      <w:iCs/>
      <w:sz w:val="24"/>
      <w:szCs w:val="24"/>
      <w:bdr w:val="none" w:sz="0" w:space="0" w:color="auto" w:frame="1"/>
      <w:vertAlign w:val="baseline"/>
    </w:rPr>
  </w:style>
  <w:style w:type="paragraph" w:styleId="ListParagraph">
    <w:name w:val="List Paragraph"/>
    <w:basedOn w:val="Normal"/>
    <w:uiPriority w:val="34"/>
    <w:qFormat/>
    <w:rsid w:val="009A6528"/>
    <w:pPr>
      <w:ind w:left="720"/>
      <w:contextualSpacing/>
    </w:pPr>
  </w:style>
  <w:style w:type="paragraph" w:customStyle="1" w:styleId="tablebullets2">
    <w:name w:val="table bullets2"/>
    <w:basedOn w:val="ListParagraph"/>
    <w:rsid w:val="009A6528"/>
    <w:pPr>
      <w:numPr>
        <w:numId w:val="19"/>
      </w:numPr>
      <w:ind w:left="459" w:hanging="283"/>
    </w:pPr>
    <w:rPr>
      <w:rFonts w:ascii="Arial Narrow" w:hAnsi="Arial Narrow"/>
      <w:sz w:val="20"/>
      <w:szCs w:val="20"/>
    </w:rPr>
  </w:style>
  <w:style w:type="character" w:customStyle="1" w:styleId="Heading2Char">
    <w:name w:val="Heading 2 Char"/>
    <w:basedOn w:val="DefaultParagraphFont"/>
    <w:link w:val="Heading2"/>
    <w:rsid w:val="003B4E55"/>
    <w:rPr>
      <w:rFonts w:ascii="Arial" w:hAnsi="Arial" w:cs="Arial"/>
      <w:b/>
      <w:bCs/>
      <w:i/>
      <w:iCs/>
      <w:sz w:val="28"/>
      <w:szCs w:val="28"/>
    </w:rPr>
  </w:style>
  <w:style w:type="character" w:customStyle="1" w:styleId="Heading3Char">
    <w:name w:val="Heading 3 Char"/>
    <w:basedOn w:val="DefaultParagraphFont"/>
    <w:link w:val="Heading3"/>
    <w:rsid w:val="003B4E55"/>
    <w:rPr>
      <w:rFonts w:ascii="Arial" w:hAnsi="Arial" w:cs="Arial"/>
      <w:b/>
      <w:bCs/>
      <w:sz w:val="26"/>
      <w:szCs w:val="26"/>
    </w:rPr>
  </w:style>
  <w:style w:type="character" w:customStyle="1" w:styleId="Heading6Char">
    <w:name w:val="Heading 6 Char"/>
    <w:basedOn w:val="DefaultParagraphFont"/>
    <w:link w:val="Heading6"/>
    <w:rsid w:val="003B4E55"/>
    <w:rPr>
      <w:b/>
      <w:bCs/>
      <w:sz w:val="24"/>
      <w:szCs w:val="22"/>
    </w:rPr>
  </w:style>
  <w:style w:type="character" w:customStyle="1" w:styleId="DocumentMapChar">
    <w:name w:val="Document Map Char"/>
    <w:basedOn w:val="DefaultParagraphFont"/>
    <w:link w:val="DocumentMap"/>
    <w:semiHidden/>
    <w:rsid w:val="003B4E55"/>
    <w:rPr>
      <w:rFonts w:ascii="Tahoma" w:hAnsi="Tahoma" w:cs="Tahoma"/>
      <w:shd w:val="clear" w:color="auto" w:fill="000080"/>
    </w:rPr>
  </w:style>
  <w:style w:type="character" w:customStyle="1" w:styleId="HTMLPreformattedChar">
    <w:name w:val="HTML Preformatted Char"/>
    <w:basedOn w:val="DefaultParagraphFont"/>
    <w:link w:val="HTMLPreformatted"/>
    <w:rsid w:val="003B4E55"/>
    <w:rPr>
      <w:rFonts w:ascii="Courier New" w:hAnsi="Courier New" w:cs="Courier New"/>
      <w:lang w:val="en-US" w:eastAsia="en-US"/>
    </w:rPr>
  </w:style>
  <w:style w:type="paragraph" w:customStyle="1" w:styleId="BulletedRARMP">
    <w:name w:val="Bulleted RARMP"/>
    <w:basedOn w:val="Normal"/>
    <w:rsid w:val="00253618"/>
    <w:pPr>
      <w:numPr>
        <w:numId w:val="20"/>
      </w:numPr>
      <w:spacing w:after="60"/>
    </w:pPr>
  </w:style>
  <w:style w:type="paragraph" w:customStyle="1" w:styleId="Para0">
    <w:name w:val="Para"/>
    <w:basedOn w:val="Normal"/>
    <w:link w:val="ParaChar"/>
    <w:rsid w:val="001E7685"/>
    <w:pPr>
      <w:numPr>
        <w:numId w:val="22"/>
      </w:numPr>
      <w:tabs>
        <w:tab w:val="left" w:pos="567"/>
      </w:tabs>
      <w:spacing w:before="120" w:after="120"/>
    </w:pPr>
    <w:rPr>
      <w:rFonts w:eastAsia="Times New Roman"/>
    </w:rPr>
  </w:style>
  <w:style w:type="character" w:customStyle="1" w:styleId="ParaChar">
    <w:name w:val="Para Char"/>
    <w:link w:val="Para0"/>
    <w:locked/>
    <w:rsid w:val="001E7685"/>
    <w:rPr>
      <w:rFonts w:eastAsia="Times New Roman"/>
      <w:sz w:val="24"/>
      <w:szCs w:val="24"/>
    </w:rPr>
  </w:style>
  <w:style w:type="numbering" w:customStyle="1" w:styleId="tablebulletsRARMP">
    <w:name w:val="table bullets RARMP"/>
    <w:basedOn w:val="NoList"/>
    <w:rsid w:val="001E7685"/>
    <w:pPr>
      <w:numPr>
        <w:numId w:val="23"/>
      </w:numPr>
    </w:pPr>
  </w:style>
  <w:style w:type="paragraph" w:styleId="NormalWeb">
    <w:name w:val="Normal (Web)"/>
    <w:basedOn w:val="Normal"/>
    <w:uiPriority w:val="99"/>
    <w:rsid w:val="001E7685"/>
  </w:style>
  <w:style w:type="paragraph" w:customStyle="1" w:styleId="romanRARMP">
    <w:name w:val="roman RARMP"/>
    <w:basedOn w:val="Normal"/>
    <w:qFormat/>
    <w:rsid w:val="001E7685"/>
    <w:pPr>
      <w:tabs>
        <w:tab w:val="num" w:pos="1080"/>
      </w:tabs>
      <w:spacing w:before="120" w:after="120"/>
      <w:ind w:left="1080" w:hanging="360"/>
    </w:pPr>
    <w:rPr>
      <w:rFonts w:eastAsia="Times New Roman"/>
    </w:rPr>
  </w:style>
  <w:style w:type="paragraph" w:customStyle="1" w:styleId="BulletedRARMP3">
    <w:name w:val="Bulleted RARMP3"/>
    <w:basedOn w:val="Normal"/>
    <w:autoRedefine/>
    <w:rsid w:val="006E1B33"/>
    <w:pPr>
      <w:numPr>
        <w:ilvl w:val="1"/>
        <w:numId w:val="24"/>
      </w:numPr>
      <w:spacing w:before="120" w:after="120" w:line="276" w:lineRule="auto"/>
      <w:ind w:left="1434" w:hanging="357"/>
      <w:contextualSpacing/>
    </w:pPr>
    <w:rPr>
      <w:rFonts w:eastAsia="Times New Roman"/>
    </w:rPr>
  </w:style>
  <w:style w:type="paragraph" w:customStyle="1" w:styleId="bulletedRARMP2">
    <w:name w:val="bulleted RARMP2"/>
    <w:basedOn w:val="Normal"/>
    <w:rsid w:val="006E1B33"/>
    <w:pPr>
      <w:tabs>
        <w:tab w:val="num" w:pos="720"/>
      </w:tabs>
      <w:spacing w:before="60" w:after="60"/>
      <w:ind w:left="720" w:hanging="360"/>
    </w:pPr>
    <w:rPr>
      <w:rFonts w:eastAsia="Times New Roman"/>
    </w:rPr>
  </w:style>
  <w:style w:type="paragraph" w:customStyle="1" w:styleId="head4">
    <w:name w:val="head4"/>
    <w:basedOn w:val="Para0"/>
    <w:qFormat/>
    <w:rsid w:val="00273170"/>
    <w:pPr>
      <w:keepNext/>
      <w:numPr>
        <w:numId w:val="0"/>
      </w:numPr>
      <w:outlineLvl w:val="4"/>
    </w:pPr>
    <w:rPr>
      <w:b/>
      <w:i/>
    </w:rPr>
  </w:style>
  <w:style w:type="paragraph" w:styleId="FootnoteText">
    <w:name w:val="footnote text"/>
    <w:basedOn w:val="Normal"/>
    <w:link w:val="FootnoteTextChar"/>
    <w:rsid w:val="00273170"/>
    <w:rPr>
      <w:rFonts w:eastAsia="Times New Roman"/>
      <w:sz w:val="20"/>
      <w:szCs w:val="20"/>
    </w:rPr>
  </w:style>
  <w:style w:type="character" w:customStyle="1" w:styleId="FootnoteTextChar">
    <w:name w:val="Footnote Text Char"/>
    <w:basedOn w:val="DefaultParagraphFont"/>
    <w:link w:val="FootnoteText"/>
    <w:rsid w:val="00273170"/>
    <w:rPr>
      <w:rFonts w:eastAsia="Times New Roman"/>
    </w:rPr>
  </w:style>
  <w:style w:type="paragraph" w:customStyle="1" w:styleId="Section">
    <w:name w:val="Section"/>
    <w:basedOn w:val="1RARMP"/>
    <w:qFormat/>
    <w:rsid w:val="00273170"/>
    <w:pPr>
      <w:keepNext/>
      <w:tabs>
        <w:tab w:val="num" w:pos="1531"/>
        <w:tab w:val="left" w:pos="1985"/>
      </w:tabs>
      <w:spacing w:before="240"/>
      <w:ind w:left="1531" w:hanging="1531"/>
      <w:outlineLvl w:val="1"/>
    </w:pPr>
    <w:rPr>
      <w:rFonts w:eastAsia="Times New Roman"/>
      <w:i/>
      <w:color w:val="auto"/>
      <w:sz w:val="28"/>
    </w:rPr>
  </w:style>
  <w:style w:type="paragraph" w:customStyle="1" w:styleId="bulletlevel2">
    <w:name w:val="bullet level 2"/>
    <w:basedOn w:val="Normal"/>
    <w:rsid w:val="00273170"/>
    <w:pPr>
      <w:numPr>
        <w:numId w:val="25"/>
      </w:numPr>
      <w:spacing w:before="120" w:after="120" w:line="280" w:lineRule="atLeast"/>
    </w:pPr>
    <w:rPr>
      <w:rFonts w:eastAsia="Times New Roman"/>
      <w:szCs w:val="20"/>
      <w:lang w:val="en-US" w:eastAsia="en-US"/>
    </w:rPr>
  </w:style>
  <w:style w:type="paragraph" w:customStyle="1" w:styleId="Licencenote">
    <w:name w:val="Licence note"/>
    <w:basedOn w:val="Paranonumbers"/>
    <w:qFormat/>
    <w:rsid w:val="00273170"/>
    <w:rPr>
      <w:rFonts w:eastAsia="Times New Roman"/>
      <w:i/>
    </w:rPr>
  </w:style>
  <w:style w:type="paragraph" w:customStyle="1" w:styleId="letteredRARMP">
    <w:name w:val="lettered RARMP"/>
    <w:basedOn w:val="Normal"/>
    <w:rsid w:val="00273170"/>
    <w:pPr>
      <w:numPr>
        <w:numId w:val="28"/>
      </w:numPr>
      <w:spacing w:before="60" w:after="120"/>
    </w:pPr>
    <w:rPr>
      <w:rFonts w:eastAsia="Times New Roman"/>
    </w:rPr>
  </w:style>
  <w:style w:type="paragraph" w:customStyle="1" w:styleId="Head1">
    <w:name w:val="Head1"/>
    <w:basedOn w:val="Normal"/>
    <w:qFormat/>
    <w:rsid w:val="003C355A"/>
    <w:pPr>
      <w:keepNext/>
      <w:spacing w:before="240" w:after="120"/>
      <w:outlineLvl w:val="0"/>
    </w:pPr>
    <w:rPr>
      <w:rFonts w:ascii="Arial" w:eastAsia="Times New Roman" w:hAnsi="Arial" w:cs="Arial"/>
      <w:b/>
      <w:sz w:val="36"/>
      <w:szCs w:val="36"/>
    </w:rPr>
  </w:style>
  <w:style w:type="character" w:customStyle="1" w:styleId="ParaCharChar">
    <w:name w:val="Para Char Char"/>
    <w:basedOn w:val="DefaultParagraphFont"/>
    <w:locked/>
    <w:rsid w:val="00B52C63"/>
    <w:rPr>
      <w:sz w:val="24"/>
      <w:szCs w:val="24"/>
      <w:lang w:val="en-AU" w:eastAsia="en-AU" w:bidi="ar-SA"/>
    </w:rPr>
  </w:style>
  <w:style w:type="character" w:styleId="IntenseReference">
    <w:name w:val="Intense Reference"/>
    <w:basedOn w:val="DefaultParagraphFont"/>
    <w:uiPriority w:val="32"/>
    <w:qFormat/>
    <w:rsid w:val="0032459E"/>
    <w:rPr>
      <w:b/>
      <w:bCs/>
      <w:i/>
      <w:smallCaps/>
      <w:color w:val="FF0000" w:themeColor="accent2"/>
      <w:spacing w:val="5"/>
      <w:u w:val="none"/>
    </w:rPr>
  </w:style>
  <w:style w:type="paragraph" w:customStyle="1" w:styleId="lettered">
    <w:name w:val="lettered"/>
    <w:basedOn w:val="Normal"/>
    <w:rsid w:val="00976DB5"/>
    <w:pPr>
      <w:tabs>
        <w:tab w:val="num" w:pos="1647"/>
      </w:tabs>
      <w:spacing w:before="60" w:after="60"/>
      <w:ind w:left="1647" w:hanging="567"/>
    </w:pPr>
    <w:rPr>
      <w:rFonts w:eastAsia="Times New Roman"/>
    </w:rPr>
  </w:style>
  <w:style w:type="character" w:styleId="Strong">
    <w:name w:val="Strong"/>
    <w:basedOn w:val="DefaultParagraphFont"/>
    <w:uiPriority w:val="22"/>
    <w:qFormat/>
    <w:rsid w:val="00996622"/>
    <w:rPr>
      <w:b/>
      <w:bCs/>
    </w:rPr>
  </w:style>
  <w:style w:type="character" w:customStyle="1" w:styleId="hiddentext">
    <w:name w:val="hiddentext"/>
    <w:basedOn w:val="DefaultParagraphFont"/>
    <w:rsid w:val="00996622"/>
    <w:rPr>
      <w:rFonts w:ascii="Verdana" w:hAnsi="Verdana" w:hint="default"/>
    </w:rPr>
  </w:style>
  <w:style w:type="paragraph" w:customStyle="1" w:styleId="desc2">
    <w:name w:val="desc2"/>
    <w:basedOn w:val="Normal"/>
    <w:rsid w:val="00665890"/>
    <w:rPr>
      <w:rFonts w:eastAsia="Times New Roman"/>
      <w:sz w:val="26"/>
      <w:szCs w:val="26"/>
    </w:rPr>
  </w:style>
  <w:style w:type="character" w:customStyle="1" w:styleId="jrnl">
    <w:name w:val="jrnl"/>
    <w:basedOn w:val="DefaultParagraphFont"/>
    <w:rsid w:val="00665890"/>
  </w:style>
  <w:style w:type="paragraph" w:customStyle="1" w:styleId="title1">
    <w:name w:val="title1"/>
    <w:basedOn w:val="Normal"/>
    <w:rsid w:val="00585871"/>
    <w:rPr>
      <w:rFonts w:eastAsia="Times New Roman"/>
      <w:sz w:val="27"/>
      <w:szCs w:val="27"/>
    </w:rPr>
  </w:style>
  <w:style w:type="character" w:customStyle="1" w:styleId="st1">
    <w:name w:val="st1"/>
    <w:basedOn w:val="DefaultParagraphFont"/>
    <w:rsid w:val="003D56A9"/>
  </w:style>
  <w:style w:type="paragraph" w:customStyle="1" w:styleId="mmpara">
    <w:name w:val="mmpara"/>
    <w:basedOn w:val="Normal"/>
    <w:rsid w:val="004B4E3B"/>
    <w:pPr>
      <w:spacing w:after="288" w:line="336" w:lineRule="atLeast"/>
    </w:pPr>
    <w:rPr>
      <w:rFonts w:ascii="Arial" w:eastAsia="Times New Roman" w:hAnsi="Arial" w:cs="Arial"/>
      <w:color w:val="000000"/>
    </w:rPr>
  </w:style>
  <w:style w:type="paragraph" w:customStyle="1" w:styleId="1Para">
    <w:name w:val="1 Para"/>
    <w:basedOn w:val="Normal"/>
    <w:link w:val="1ParaChar"/>
    <w:autoRedefine/>
    <w:qFormat/>
    <w:rsid w:val="00E95134"/>
    <w:pPr>
      <w:numPr>
        <w:numId w:val="33"/>
      </w:numPr>
      <w:spacing w:before="120" w:after="120"/>
    </w:pPr>
  </w:style>
  <w:style w:type="character" w:customStyle="1" w:styleId="1ParaChar">
    <w:name w:val="1 Para Char"/>
    <w:link w:val="1Para"/>
    <w:rsid w:val="00E95134"/>
    <w:rPr>
      <w:sz w:val="24"/>
      <w:szCs w:val="24"/>
    </w:rPr>
  </w:style>
  <w:style w:type="character" w:customStyle="1" w:styleId="fm-citation-ids-label">
    <w:name w:val="fm-citation-ids-label"/>
    <w:basedOn w:val="DefaultParagraphFont"/>
    <w:rsid w:val="00D37D78"/>
  </w:style>
  <w:style w:type="character" w:customStyle="1" w:styleId="citation">
    <w:name w:val="citation"/>
    <w:basedOn w:val="DefaultParagraphFont"/>
    <w:rsid w:val="005C42A2"/>
  </w:style>
  <w:style w:type="paragraph" w:customStyle="1" w:styleId="medium">
    <w:name w:val="medium"/>
    <w:basedOn w:val="Normal"/>
    <w:rsid w:val="006A3F72"/>
    <w:pPr>
      <w:spacing w:before="100" w:beforeAutospacing="1" w:after="100" w:afterAutospacing="1"/>
    </w:pPr>
    <w:rPr>
      <w:rFonts w:ascii="Verdana" w:eastAsia="Times New Roman" w:hAnsi="Verdana"/>
      <w:sz w:val="17"/>
      <w:szCs w:val="17"/>
    </w:rPr>
  </w:style>
  <w:style w:type="character" w:customStyle="1" w:styleId="body1">
    <w:name w:val="body1"/>
    <w:basedOn w:val="DefaultParagraphFont"/>
    <w:rsid w:val="006A3F72"/>
    <w:rPr>
      <w:b w:val="0"/>
      <w:bCs w:val="0"/>
      <w:strike w:val="0"/>
      <w:dstrike w:val="0"/>
      <w:color w:val="5B5B5B"/>
      <w:sz w:val="17"/>
      <w:szCs w:val="17"/>
      <w:u w:val="none"/>
      <w:effect w:val="none"/>
    </w:rPr>
  </w:style>
  <w:style w:type="paragraph" w:customStyle="1" w:styleId="chapter">
    <w:name w:val="chapter"/>
    <w:basedOn w:val="Normal"/>
    <w:next w:val="Normal"/>
    <w:rsid w:val="00A10D2F"/>
    <w:pPr>
      <w:keepNext/>
      <w:tabs>
        <w:tab w:val="num" w:pos="397"/>
      </w:tabs>
      <w:spacing w:before="240" w:after="120"/>
      <w:ind w:left="397" w:hanging="397"/>
      <w:outlineLvl w:val="0"/>
    </w:pPr>
    <w:rPr>
      <w:rFonts w:ascii="Arial" w:eastAsia="Times New Roman" w:hAnsi="Arial"/>
      <w:b/>
      <w:sz w:val="36"/>
    </w:rPr>
  </w:style>
  <w:style w:type="paragraph" w:customStyle="1" w:styleId="subheading">
    <w:name w:val="subheading"/>
    <w:basedOn w:val="Normal"/>
    <w:next w:val="subsub"/>
    <w:rsid w:val="00A10D2F"/>
    <w:pPr>
      <w:keepNext/>
      <w:tabs>
        <w:tab w:val="num" w:pos="720"/>
      </w:tabs>
      <w:spacing w:before="120" w:after="120"/>
      <w:outlineLvl w:val="2"/>
    </w:pPr>
    <w:rPr>
      <w:rFonts w:ascii="Arial Bold" w:eastAsia="Times New Roman" w:hAnsi="Arial Bold"/>
      <w:b/>
    </w:rPr>
  </w:style>
  <w:style w:type="paragraph" w:customStyle="1" w:styleId="subsub">
    <w:name w:val="subsub"/>
    <w:basedOn w:val="Normal"/>
    <w:next w:val="para"/>
    <w:rsid w:val="00A10D2F"/>
    <w:pPr>
      <w:keepNext/>
      <w:tabs>
        <w:tab w:val="num" w:pos="862"/>
      </w:tabs>
      <w:spacing w:before="120" w:after="120"/>
      <w:ind w:left="862" w:hanging="862"/>
      <w:outlineLvl w:val="3"/>
    </w:pPr>
    <w:rPr>
      <w:rFonts w:ascii="Arial Bold Italic" w:eastAsia="Times New Roman" w:hAnsi="Arial Bold Italic"/>
      <w:b/>
      <w:i/>
      <w:sz w:val="22"/>
      <w:szCs w:val="22"/>
    </w:rPr>
  </w:style>
  <w:style w:type="paragraph" w:customStyle="1" w:styleId="risk">
    <w:name w:val="risk"/>
    <w:basedOn w:val="Normal"/>
    <w:rsid w:val="00493E46"/>
    <w:pPr>
      <w:keepNext/>
      <w:numPr>
        <w:numId w:val="35"/>
      </w:numPr>
      <w:spacing w:before="120" w:after="120"/>
    </w:pPr>
    <w:rPr>
      <w:rFonts w:ascii="Arial" w:eastAsia="Times New Roman" w:hAnsi="Arial"/>
      <w:b/>
      <w:i/>
      <w:sz w:val="22"/>
    </w:rPr>
  </w:style>
  <w:style w:type="paragraph" w:customStyle="1" w:styleId="bullets">
    <w:name w:val="bullets"/>
    <w:basedOn w:val="Normal"/>
    <w:rsid w:val="001E33DB"/>
    <w:pPr>
      <w:numPr>
        <w:numId w:val="36"/>
      </w:numPr>
      <w:tabs>
        <w:tab w:val="clear" w:pos="823"/>
        <w:tab w:val="num" w:pos="1080"/>
      </w:tabs>
      <w:spacing w:before="60" w:after="60"/>
      <w:ind w:left="1078" w:hanging="539"/>
    </w:pPr>
    <w:rPr>
      <w:rFonts w:eastAsia="Times New Roman"/>
    </w:rPr>
  </w:style>
  <w:style w:type="paragraph" w:customStyle="1" w:styleId="Default">
    <w:name w:val="Default"/>
    <w:rsid w:val="00121244"/>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7B0C7A"/>
    <w:rPr>
      <w:rFonts w:ascii="Arial" w:eastAsiaTheme="minorHAnsi" w:hAnsi="Arial" w:cs="Consolas"/>
      <w:sz w:val="18"/>
      <w:szCs w:val="21"/>
      <w:lang w:eastAsia="en-US"/>
    </w:rPr>
  </w:style>
  <w:style w:type="character" w:customStyle="1" w:styleId="PlainTextChar">
    <w:name w:val="Plain Text Char"/>
    <w:basedOn w:val="DefaultParagraphFont"/>
    <w:link w:val="PlainText"/>
    <w:uiPriority w:val="99"/>
    <w:rsid w:val="007B0C7A"/>
    <w:rPr>
      <w:rFonts w:ascii="Arial" w:eastAsiaTheme="minorHAnsi" w:hAnsi="Arial" w:cs="Consolas"/>
      <w:sz w:val="18"/>
      <w:szCs w:val="21"/>
      <w:lang w:eastAsia="en-US"/>
    </w:rPr>
  </w:style>
  <w:style w:type="paragraph" w:styleId="Title">
    <w:name w:val="Title"/>
    <w:aliases w:val="normal dot"/>
    <w:basedOn w:val="Normal"/>
    <w:next w:val="Normal"/>
    <w:link w:val="TitleChar"/>
    <w:qFormat/>
    <w:rsid w:val="00436683"/>
    <w:pPr>
      <w:pBdr>
        <w:bottom w:val="single" w:sz="8" w:space="4" w:color="0000FF"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aliases w:val="normal dot Char"/>
    <w:basedOn w:val="DefaultParagraphFont"/>
    <w:link w:val="Title"/>
    <w:rsid w:val="00436683"/>
    <w:rPr>
      <w:rFonts w:ascii="Arial" w:eastAsiaTheme="majorEastAsia" w:hAnsi="Arial" w:cstheme="majorBidi"/>
      <w:b/>
      <w:kern w:val="28"/>
      <w:sz w:val="32"/>
      <w:szCs w:val="52"/>
    </w:rPr>
  </w:style>
  <w:style w:type="paragraph" w:styleId="NoSpacing">
    <w:name w:val="No Spacing"/>
    <w:aliases w:val="table title"/>
    <w:uiPriority w:val="1"/>
    <w:qFormat/>
    <w:rsid w:val="00436683"/>
    <w:rPr>
      <w:rFonts w:eastAsia="Times New Roman"/>
      <w:sz w:val="24"/>
      <w:szCs w:val="24"/>
      <w:lang w:eastAsia="en-US"/>
    </w:rPr>
  </w:style>
  <w:style w:type="character" w:customStyle="1" w:styleId="tabletext0">
    <w:name w:val="table text"/>
    <w:uiPriority w:val="1"/>
    <w:qFormat/>
    <w:rsid w:val="00436683"/>
    <w:rPr>
      <w:rFonts w:ascii="Arial Narrow" w:hAnsi="Arial Narrow"/>
      <w:color w:val="000000" w:themeColor="text1"/>
      <w:sz w:val="20"/>
    </w:rPr>
  </w:style>
  <w:style w:type="character" w:customStyle="1" w:styleId="tableheading">
    <w:name w:val="table heading"/>
    <w:uiPriority w:val="1"/>
    <w:qFormat/>
    <w:rsid w:val="00436683"/>
    <w:rPr>
      <w:b/>
      <w:color w:val="000000" w:themeColor="text1"/>
    </w:rPr>
  </w:style>
  <w:style w:type="paragraph" w:customStyle="1" w:styleId="tabledot">
    <w:name w:val="table dot"/>
    <w:basedOn w:val="Title"/>
    <w:link w:val="tabledotChar"/>
    <w:uiPriority w:val="3"/>
    <w:qFormat/>
    <w:rsid w:val="00436683"/>
    <w:pPr>
      <w:pBdr>
        <w:bottom w:val="none" w:sz="0" w:space="0" w:color="auto"/>
      </w:pBdr>
      <w:spacing w:before="60" w:after="60"/>
      <w:ind w:left="720" w:hanging="360"/>
      <w:contextualSpacing w:val="0"/>
      <w:jc w:val="left"/>
    </w:pPr>
    <w:rPr>
      <w:rFonts w:ascii="Arial Narrow" w:eastAsia="Times New Roman" w:hAnsi="Arial Narrow" w:cs="Times New Roman"/>
      <w:b w:val="0"/>
      <w:color w:val="1F497D" w:themeColor="text2"/>
      <w:kern w:val="0"/>
      <w:sz w:val="20"/>
      <w:szCs w:val="24"/>
    </w:rPr>
  </w:style>
  <w:style w:type="character" w:customStyle="1" w:styleId="tabledotChar">
    <w:name w:val="table dot Char"/>
    <w:basedOn w:val="DefaultParagraphFont"/>
    <w:link w:val="tabledot"/>
    <w:uiPriority w:val="3"/>
    <w:rsid w:val="00436683"/>
    <w:rPr>
      <w:rFonts w:ascii="Arial Narrow" w:eastAsia="Times New Roman" w:hAnsi="Arial Narrow"/>
      <w:color w:val="1F497D" w:themeColor="text2"/>
      <w:szCs w:val="24"/>
    </w:rPr>
  </w:style>
  <w:style w:type="paragraph" w:customStyle="1" w:styleId="TableDot1">
    <w:name w:val="Table Dot 1"/>
    <w:basedOn w:val="tablebullets"/>
    <w:link w:val="TableDot1Char"/>
    <w:qFormat/>
    <w:rsid w:val="00436683"/>
    <w:pPr>
      <w:numPr>
        <w:numId w:val="0"/>
      </w:numPr>
      <w:tabs>
        <w:tab w:val="num" w:pos="0"/>
      </w:tabs>
      <w:spacing w:before="60"/>
      <w:ind w:left="284" w:hanging="284"/>
    </w:pPr>
  </w:style>
  <w:style w:type="character" w:customStyle="1" w:styleId="TableDot1Char">
    <w:name w:val="Table Dot 1 Char"/>
    <w:basedOn w:val="DefaultParagraphFont"/>
    <w:link w:val="TableDot1"/>
    <w:rsid w:val="00436683"/>
    <w:rPr>
      <w:rFonts w:ascii="Arial Narrow" w:hAnsi="Arial Narrow" w:cs="Arial"/>
    </w:rPr>
  </w:style>
  <w:style w:type="character" w:customStyle="1" w:styleId="4RARMPChar">
    <w:name w:val="4 RARMP Char"/>
    <w:link w:val="4RARMP"/>
    <w:rsid w:val="00E65FF9"/>
    <w:rPr>
      <w:rFonts w:ascii="Arial" w:hAnsi="Arial" w:cs="Arial"/>
      <w:b/>
      <w:bCs/>
      <w:i/>
      <w:iCs/>
      <w:sz w:val="22"/>
      <w:szCs w:val="22"/>
    </w:rPr>
  </w:style>
  <w:style w:type="paragraph" w:customStyle="1" w:styleId="Bullets3">
    <w:name w:val="Bullets 3"/>
    <w:basedOn w:val="bullets2"/>
    <w:link w:val="Bullets3Char"/>
    <w:qFormat/>
    <w:rsid w:val="008307DE"/>
    <w:pPr>
      <w:numPr>
        <w:numId w:val="72"/>
      </w:numPr>
      <w:tabs>
        <w:tab w:val="num" w:pos="1021"/>
      </w:tabs>
      <w:ind w:left="1276" w:hanging="567"/>
    </w:pPr>
  </w:style>
  <w:style w:type="character" w:customStyle="1" w:styleId="bullets2Char">
    <w:name w:val="bullets2 Char"/>
    <w:basedOn w:val="DefaultParagraphFont"/>
    <w:link w:val="bullets2"/>
    <w:rsid w:val="006F1628"/>
    <w:rPr>
      <w:rFonts w:eastAsia="Times New Roman"/>
      <w:sz w:val="24"/>
      <w:szCs w:val="24"/>
    </w:rPr>
  </w:style>
  <w:style w:type="character" w:customStyle="1" w:styleId="Bullets3Char">
    <w:name w:val="Bullets 3 Char"/>
    <w:basedOn w:val="bullets2Char"/>
    <w:link w:val="Bullets3"/>
    <w:rsid w:val="008307DE"/>
    <w:rPr>
      <w:rFonts w:eastAsia="Times New Roman"/>
      <w:sz w:val="24"/>
      <w:szCs w:val="24"/>
    </w:rPr>
  </w:style>
  <w:style w:type="paragraph" w:customStyle="1" w:styleId="Normal-nospace">
    <w:name w:val="Normal - no space"/>
    <w:basedOn w:val="Normal"/>
    <w:rsid w:val="00216E5D"/>
    <w:pPr>
      <w:widowControl w:val="0"/>
    </w:pPr>
    <w:rPr>
      <w:rFonts w:ascii="Arial" w:eastAsia="Times New Roman" w:hAnsi="Arial" w:cs="Arial"/>
      <w:sz w:val="18"/>
      <w:szCs w:val="18"/>
      <w:lang w:val="en-US" w:eastAsia="en-US"/>
    </w:rPr>
  </w:style>
  <w:style w:type="paragraph" w:customStyle="1" w:styleId="LCnumbers">
    <w:name w:val="LC numbers"/>
    <w:basedOn w:val="Normal"/>
    <w:autoRedefine/>
    <w:rsid w:val="00216E5D"/>
    <w:pPr>
      <w:numPr>
        <w:numId w:val="77"/>
      </w:numPr>
      <w:spacing w:after="60"/>
    </w:pPr>
    <w:rPr>
      <w:rFonts w:eastAsia="Times New Roman"/>
    </w:rPr>
  </w:style>
  <w:style w:type="character" w:customStyle="1" w:styleId="FootnoteTextChar1">
    <w:name w:val="Footnote Text Char1"/>
    <w:locked/>
    <w:rsid w:val="00216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77960">
      <w:bodyDiv w:val="1"/>
      <w:marLeft w:val="0"/>
      <w:marRight w:val="0"/>
      <w:marTop w:val="0"/>
      <w:marBottom w:val="0"/>
      <w:divBdr>
        <w:top w:val="none" w:sz="0" w:space="0" w:color="auto"/>
        <w:left w:val="none" w:sz="0" w:space="0" w:color="auto"/>
        <w:bottom w:val="none" w:sz="0" w:space="0" w:color="auto"/>
        <w:right w:val="none" w:sz="0" w:space="0" w:color="auto"/>
      </w:divBdr>
      <w:divsChild>
        <w:div w:id="234977066">
          <w:marLeft w:val="1714"/>
          <w:marRight w:val="0"/>
          <w:marTop w:val="132"/>
          <w:marBottom w:val="132"/>
          <w:divBdr>
            <w:top w:val="none" w:sz="0" w:space="0" w:color="auto"/>
            <w:left w:val="none" w:sz="0" w:space="0" w:color="auto"/>
            <w:bottom w:val="none" w:sz="0" w:space="0" w:color="auto"/>
            <w:right w:val="none" w:sz="0" w:space="0" w:color="auto"/>
          </w:divBdr>
        </w:div>
        <w:div w:id="1332560708">
          <w:marLeft w:val="1714"/>
          <w:marRight w:val="0"/>
          <w:marTop w:val="132"/>
          <w:marBottom w:val="132"/>
          <w:divBdr>
            <w:top w:val="none" w:sz="0" w:space="0" w:color="auto"/>
            <w:left w:val="none" w:sz="0" w:space="0" w:color="auto"/>
            <w:bottom w:val="none" w:sz="0" w:space="0" w:color="auto"/>
            <w:right w:val="none" w:sz="0" w:space="0" w:color="auto"/>
          </w:divBdr>
        </w:div>
        <w:div w:id="1603417457">
          <w:marLeft w:val="1714"/>
          <w:marRight w:val="0"/>
          <w:marTop w:val="132"/>
          <w:marBottom w:val="132"/>
          <w:divBdr>
            <w:top w:val="none" w:sz="0" w:space="0" w:color="auto"/>
            <w:left w:val="none" w:sz="0" w:space="0" w:color="auto"/>
            <w:bottom w:val="none" w:sz="0" w:space="0" w:color="auto"/>
            <w:right w:val="none" w:sz="0" w:space="0" w:color="auto"/>
          </w:divBdr>
        </w:div>
        <w:div w:id="1703555933">
          <w:marLeft w:val="1714"/>
          <w:marRight w:val="0"/>
          <w:marTop w:val="132"/>
          <w:marBottom w:val="132"/>
          <w:divBdr>
            <w:top w:val="none" w:sz="0" w:space="0" w:color="auto"/>
            <w:left w:val="none" w:sz="0" w:space="0" w:color="auto"/>
            <w:bottom w:val="none" w:sz="0" w:space="0" w:color="auto"/>
            <w:right w:val="none" w:sz="0" w:space="0" w:color="auto"/>
          </w:divBdr>
        </w:div>
      </w:divsChild>
    </w:div>
    <w:div w:id="121467551">
      <w:bodyDiv w:val="1"/>
      <w:marLeft w:val="0"/>
      <w:marRight w:val="0"/>
      <w:marTop w:val="0"/>
      <w:marBottom w:val="0"/>
      <w:divBdr>
        <w:top w:val="none" w:sz="0" w:space="0" w:color="auto"/>
        <w:left w:val="none" w:sz="0" w:space="0" w:color="auto"/>
        <w:bottom w:val="none" w:sz="0" w:space="0" w:color="auto"/>
        <w:right w:val="none" w:sz="0" w:space="0" w:color="auto"/>
      </w:divBdr>
      <w:divsChild>
        <w:div w:id="548885560">
          <w:marLeft w:val="0"/>
          <w:marRight w:val="1"/>
          <w:marTop w:val="0"/>
          <w:marBottom w:val="0"/>
          <w:divBdr>
            <w:top w:val="none" w:sz="0" w:space="0" w:color="auto"/>
            <w:left w:val="none" w:sz="0" w:space="0" w:color="auto"/>
            <w:bottom w:val="none" w:sz="0" w:space="0" w:color="auto"/>
            <w:right w:val="none" w:sz="0" w:space="0" w:color="auto"/>
          </w:divBdr>
          <w:divsChild>
            <w:div w:id="232618580">
              <w:marLeft w:val="0"/>
              <w:marRight w:val="0"/>
              <w:marTop w:val="0"/>
              <w:marBottom w:val="0"/>
              <w:divBdr>
                <w:top w:val="none" w:sz="0" w:space="0" w:color="auto"/>
                <w:left w:val="none" w:sz="0" w:space="0" w:color="auto"/>
                <w:bottom w:val="none" w:sz="0" w:space="0" w:color="auto"/>
                <w:right w:val="none" w:sz="0" w:space="0" w:color="auto"/>
              </w:divBdr>
              <w:divsChild>
                <w:div w:id="1565096048">
                  <w:marLeft w:val="0"/>
                  <w:marRight w:val="1"/>
                  <w:marTop w:val="0"/>
                  <w:marBottom w:val="0"/>
                  <w:divBdr>
                    <w:top w:val="none" w:sz="0" w:space="0" w:color="auto"/>
                    <w:left w:val="none" w:sz="0" w:space="0" w:color="auto"/>
                    <w:bottom w:val="none" w:sz="0" w:space="0" w:color="auto"/>
                    <w:right w:val="none" w:sz="0" w:space="0" w:color="auto"/>
                  </w:divBdr>
                  <w:divsChild>
                    <w:div w:id="1002467462">
                      <w:marLeft w:val="0"/>
                      <w:marRight w:val="0"/>
                      <w:marTop w:val="0"/>
                      <w:marBottom w:val="0"/>
                      <w:divBdr>
                        <w:top w:val="none" w:sz="0" w:space="0" w:color="auto"/>
                        <w:left w:val="none" w:sz="0" w:space="0" w:color="auto"/>
                        <w:bottom w:val="none" w:sz="0" w:space="0" w:color="auto"/>
                        <w:right w:val="none" w:sz="0" w:space="0" w:color="auto"/>
                      </w:divBdr>
                      <w:divsChild>
                        <w:div w:id="742603341">
                          <w:marLeft w:val="0"/>
                          <w:marRight w:val="0"/>
                          <w:marTop w:val="0"/>
                          <w:marBottom w:val="0"/>
                          <w:divBdr>
                            <w:top w:val="none" w:sz="0" w:space="0" w:color="auto"/>
                            <w:left w:val="none" w:sz="0" w:space="0" w:color="auto"/>
                            <w:bottom w:val="none" w:sz="0" w:space="0" w:color="auto"/>
                            <w:right w:val="none" w:sz="0" w:space="0" w:color="auto"/>
                          </w:divBdr>
                          <w:divsChild>
                            <w:div w:id="1778451521">
                              <w:marLeft w:val="0"/>
                              <w:marRight w:val="0"/>
                              <w:marTop w:val="120"/>
                              <w:marBottom w:val="360"/>
                              <w:divBdr>
                                <w:top w:val="none" w:sz="0" w:space="0" w:color="auto"/>
                                <w:left w:val="none" w:sz="0" w:space="0" w:color="auto"/>
                                <w:bottom w:val="none" w:sz="0" w:space="0" w:color="auto"/>
                                <w:right w:val="none" w:sz="0" w:space="0" w:color="auto"/>
                              </w:divBdr>
                              <w:divsChild>
                                <w:div w:id="659621698">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935662">
      <w:bodyDiv w:val="1"/>
      <w:marLeft w:val="0"/>
      <w:marRight w:val="0"/>
      <w:marTop w:val="0"/>
      <w:marBottom w:val="0"/>
      <w:divBdr>
        <w:top w:val="none" w:sz="0" w:space="0" w:color="auto"/>
        <w:left w:val="none" w:sz="0" w:space="0" w:color="auto"/>
        <w:bottom w:val="none" w:sz="0" w:space="0" w:color="auto"/>
        <w:right w:val="none" w:sz="0" w:space="0" w:color="auto"/>
      </w:divBdr>
    </w:div>
    <w:div w:id="258416104">
      <w:bodyDiv w:val="1"/>
      <w:marLeft w:val="0"/>
      <w:marRight w:val="0"/>
      <w:marTop w:val="0"/>
      <w:marBottom w:val="0"/>
      <w:divBdr>
        <w:top w:val="none" w:sz="0" w:space="0" w:color="auto"/>
        <w:left w:val="none" w:sz="0" w:space="0" w:color="auto"/>
        <w:bottom w:val="none" w:sz="0" w:space="0" w:color="auto"/>
        <w:right w:val="none" w:sz="0" w:space="0" w:color="auto"/>
      </w:divBdr>
      <w:divsChild>
        <w:div w:id="1939680847">
          <w:marLeft w:val="0"/>
          <w:marRight w:val="0"/>
          <w:marTop w:val="0"/>
          <w:marBottom w:val="0"/>
          <w:divBdr>
            <w:top w:val="none" w:sz="0" w:space="0" w:color="auto"/>
            <w:left w:val="none" w:sz="0" w:space="0" w:color="auto"/>
            <w:bottom w:val="none" w:sz="0" w:space="0" w:color="auto"/>
            <w:right w:val="none" w:sz="0" w:space="0" w:color="auto"/>
          </w:divBdr>
          <w:divsChild>
            <w:div w:id="757948462">
              <w:marLeft w:val="0"/>
              <w:marRight w:val="0"/>
              <w:marTop w:val="0"/>
              <w:marBottom w:val="0"/>
              <w:divBdr>
                <w:top w:val="none" w:sz="0" w:space="0" w:color="auto"/>
                <w:left w:val="single" w:sz="6" w:space="0" w:color="CDE5F6"/>
                <w:bottom w:val="single" w:sz="6" w:space="0" w:color="CDE5F6"/>
                <w:right w:val="single" w:sz="6" w:space="0" w:color="CDE5F6"/>
              </w:divBdr>
              <w:divsChild>
                <w:div w:id="114956037">
                  <w:marLeft w:val="150"/>
                  <w:marRight w:val="105"/>
                  <w:marTop w:val="0"/>
                  <w:marBottom w:val="150"/>
                  <w:divBdr>
                    <w:top w:val="single" w:sz="6" w:space="8" w:color="CDE5F6"/>
                    <w:left w:val="single" w:sz="6" w:space="8" w:color="CDE5F6"/>
                    <w:bottom w:val="single" w:sz="6" w:space="8" w:color="CDE5F6"/>
                    <w:right w:val="single" w:sz="6" w:space="8" w:color="CDE5F6"/>
                  </w:divBdr>
                  <w:divsChild>
                    <w:div w:id="43571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09735">
      <w:bodyDiv w:val="1"/>
      <w:marLeft w:val="0"/>
      <w:marRight w:val="0"/>
      <w:marTop w:val="0"/>
      <w:marBottom w:val="0"/>
      <w:divBdr>
        <w:top w:val="none" w:sz="0" w:space="0" w:color="auto"/>
        <w:left w:val="none" w:sz="0" w:space="0" w:color="auto"/>
        <w:bottom w:val="none" w:sz="0" w:space="0" w:color="auto"/>
        <w:right w:val="none" w:sz="0" w:space="0" w:color="auto"/>
      </w:divBdr>
    </w:div>
    <w:div w:id="269044229">
      <w:bodyDiv w:val="1"/>
      <w:marLeft w:val="0"/>
      <w:marRight w:val="0"/>
      <w:marTop w:val="0"/>
      <w:marBottom w:val="0"/>
      <w:divBdr>
        <w:top w:val="none" w:sz="0" w:space="0" w:color="auto"/>
        <w:left w:val="none" w:sz="0" w:space="0" w:color="auto"/>
        <w:bottom w:val="none" w:sz="0" w:space="0" w:color="auto"/>
        <w:right w:val="none" w:sz="0" w:space="0" w:color="auto"/>
      </w:divBdr>
      <w:divsChild>
        <w:div w:id="1554386735">
          <w:marLeft w:val="0"/>
          <w:marRight w:val="1"/>
          <w:marTop w:val="0"/>
          <w:marBottom w:val="0"/>
          <w:divBdr>
            <w:top w:val="none" w:sz="0" w:space="0" w:color="auto"/>
            <w:left w:val="none" w:sz="0" w:space="0" w:color="auto"/>
            <w:bottom w:val="none" w:sz="0" w:space="0" w:color="auto"/>
            <w:right w:val="none" w:sz="0" w:space="0" w:color="auto"/>
          </w:divBdr>
          <w:divsChild>
            <w:div w:id="331571619">
              <w:marLeft w:val="0"/>
              <w:marRight w:val="0"/>
              <w:marTop w:val="0"/>
              <w:marBottom w:val="0"/>
              <w:divBdr>
                <w:top w:val="none" w:sz="0" w:space="0" w:color="auto"/>
                <w:left w:val="none" w:sz="0" w:space="0" w:color="auto"/>
                <w:bottom w:val="none" w:sz="0" w:space="0" w:color="auto"/>
                <w:right w:val="none" w:sz="0" w:space="0" w:color="auto"/>
              </w:divBdr>
              <w:divsChild>
                <w:div w:id="1886020185">
                  <w:marLeft w:val="0"/>
                  <w:marRight w:val="1"/>
                  <w:marTop w:val="0"/>
                  <w:marBottom w:val="0"/>
                  <w:divBdr>
                    <w:top w:val="none" w:sz="0" w:space="0" w:color="auto"/>
                    <w:left w:val="none" w:sz="0" w:space="0" w:color="auto"/>
                    <w:bottom w:val="none" w:sz="0" w:space="0" w:color="auto"/>
                    <w:right w:val="none" w:sz="0" w:space="0" w:color="auto"/>
                  </w:divBdr>
                  <w:divsChild>
                    <w:div w:id="2118985577">
                      <w:marLeft w:val="0"/>
                      <w:marRight w:val="0"/>
                      <w:marTop w:val="0"/>
                      <w:marBottom w:val="0"/>
                      <w:divBdr>
                        <w:top w:val="none" w:sz="0" w:space="0" w:color="auto"/>
                        <w:left w:val="none" w:sz="0" w:space="0" w:color="auto"/>
                        <w:bottom w:val="none" w:sz="0" w:space="0" w:color="auto"/>
                        <w:right w:val="none" w:sz="0" w:space="0" w:color="auto"/>
                      </w:divBdr>
                      <w:divsChild>
                        <w:div w:id="2129272771">
                          <w:marLeft w:val="0"/>
                          <w:marRight w:val="0"/>
                          <w:marTop w:val="0"/>
                          <w:marBottom w:val="0"/>
                          <w:divBdr>
                            <w:top w:val="none" w:sz="0" w:space="0" w:color="auto"/>
                            <w:left w:val="none" w:sz="0" w:space="0" w:color="auto"/>
                            <w:bottom w:val="none" w:sz="0" w:space="0" w:color="auto"/>
                            <w:right w:val="none" w:sz="0" w:space="0" w:color="auto"/>
                          </w:divBdr>
                          <w:divsChild>
                            <w:div w:id="1698582640">
                              <w:marLeft w:val="0"/>
                              <w:marRight w:val="0"/>
                              <w:marTop w:val="120"/>
                              <w:marBottom w:val="360"/>
                              <w:divBdr>
                                <w:top w:val="none" w:sz="0" w:space="0" w:color="auto"/>
                                <w:left w:val="none" w:sz="0" w:space="0" w:color="auto"/>
                                <w:bottom w:val="none" w:sz="0" w:space="0" w:color="auto"/>
                                <w:right w:val="none" w:sz="0" w:space="0" w:color="auto"/>
                              </w:divBdr>
                              <w:divsChild>
                                <w:div w:id="209925647">
                                  <w:marLeft w:val="0"/>
                                  <w:marRight w:val="0"/>
                                  <w:marTop w:val="0"/>
                                  <w:marBottom w:val="0"/>
                                  <w:divBdr>
                                    <w:top w:val="none" w:sz="0" w:space="0" w:color="auto"/>
                                    <w:left w:val="none" w:sz="0" w:space="0" w:color="auto"/>
                                    <w:bottom w:val="none" w:sz="0" w:space="0" w:color="auto"/>
                                    <w:right w:val="none" w:sz="0" w:space="0" w:color="auto"/>
                                  </w:divBdr>
                                  <w:divsChild>
                                    <w:div w:id="5748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081267">
      <w:bodyDiv w:val="1"/>
      <w:marLeft w:val="0"/>
      <w:marRight w:val="0"/>
      <w:marTop w:val="0"/>
      <w:marBottom w:val="0"/>
      <w:divBdr>
        <w:top w:val="none" w:sz="0" w:space="0" w:color="auto"/>
        <w:left w:val="none" w:sz="0" w:space="0" w:color="auto"/>
        <w:bottom w:val="none" w:sz="0" w:space="0" w:color="auto"/>
        <w:right w:val="none" w:sz="0" w:space="0" w:color="auto"/>
      </w:divBdr>
    </w:div>
    <w:div w:id="394864546">
      <w:bodyDiv w:val="1"/>
      <w:marLeft w:val="0"/>
      <w:marRight w:val="0"/>
      <w:marTop w:val="0"/>
      <w:marBottom w:val="0"/>
      <w:divBdr>
        <w:top w:val="none" w:sz="0" w:space="0" w:color="auto"/>
        <w:left w:val="none" w:sz="0" w:space="0" w:color="auto"/>
        <w:bottom w:val="none" w:sz="0" w:space="0" w:color="auto"/>
        <w:right w:val="none" w:sz="0" w:space="0" w:color="auto"/>
      </w:divBdr>
    </w:div>
    <w:div w:id="395662038">
      <w:bodyDiv w:val="1"/>
      <w:marLeft w:val="0"/>
      <w:marRight w:val="0"/>
      <w:marTop w:val="0"/>
      <w:marBottom w:val="0"/>
      <w:divBdr>
        <w:top w:val="none" w:sz="0" w:space="0" w:color="auto"/>
        <w:left w:val="none" w:sz="0" w:space="0" w:color="auto"/>
        <w:bottom w:val="none" w:sz="0" w:space="0" w:color="auto"/>
        <w:right w:val="none" w:sz="0" w:space="0" w:color="auto"/>
      </w:divBdr>
    </w:div>
    <w:div w:id="408500534">
      <w:bodyDiv w:val="1"/>
      <w:marLeft w:val="0"/>
      <w:marRight w:val="0"/>
      <w:marTop w:val="0"/>
      <w:marBottom w:val="0"/>
      <w:divBdr>
        <w:top w:val="none" w:sz="0" w:space="0" w:color="auto"/>
        <w:left w:val="none" w:sz="0" w:space="0" w:color="auto"/>
        <w:bottom w:val="none" w:sz="0" w:space="0" w:color="auto"/>
        <w:right w:val="none" w:sz="0" w:space="0" w:color="auto"/>
      </w:divBdr>
    </w:div>
    <w:div w:id="448012160">
      <w:bodyDiv w:val="1"/>
      <w:marLeft w:val="0"/>
      <w:marRight w:val="0"/>
      <w:marTop w:val="0"/>
      <w:marBottom w:val="0"/>
      <w:divBdr>
        <w:top w:val="none" w:sz="0" w:space="0" w:color="auto"/>
        <w:left w:val="none" w:sz="0" w:space="0" w:color="auto"/>
        <w:bottom w:val="none" w:sz="0" w:space="0" w:color="auto"/>
        <w:right w:val="none" w:sz="0" w:space="0" w:color="auto"/>
      </w:divBdr>
      <w:divsChild>
        <w:div w:id="268240503">
          <w:marLeft w:val="0"/>
          <w:marRight w:val="0"/>
          <w:marTop w:val="0"/>
          <w:marBottom w:val="0"/>
          <w:divBdr>
            <w:top w:val="none" w:sz="0" w:space="0" w:color="auto"/>
            <w:left w:val="none" w:sz="0" w:space="0" w:color="auto"/>
            <w:bottom w:val="none" w:sz="0" w:space="0" w:color="auto"/>
            <w:right w:val="none" w:sz="0" w:space="0" w:color="auto"/>
          </w:divBdr>
          <w:divsChild>
            <w:div w:id="1619556991">
              <w:marLeft w:val="0"/>
              <w:marRight w:val="0"/>
              <w:marTop w:val="0"/>
              <w:marBottom w:val="0"/>
              <w:divBdr>
                <w:top w:val="none" w:sz="0" w:space="0" w:color="auto"/>
                <w:left w:val="none" w:sz="0" w:space="0" w:color="auto"/>
                <w:bottom w:val="none" w:sz="0" w:space="0" w:color="auto"/>
                <w:right w:val="none" w:sz="0" w:space="0" w:color="auto"/>
              </w:divBdr>
              <w:divsChild>
                <w:div w:id="2045858761">
                  <w:marLeft w:val="0"/>
                  <w:marRight w:val="0"/>
                  <w:marTop w:val="0"/>
                  <w:marBottom w:val="0"/>
                  <w:divBdr>
                    <w:top w:val="none" w:sz="0" w:space="0" w:color="auto"/>
                    <w:left w:val="none" w:sz="0" w:space="0" w:color="auto"/>
                    <w:bottom w:val="none" w:sz="0" w:space="0" w:color="auto"/>
                    <w:right w:val="none" w:sz="0" w:space="0" w:color="auto"/>
                  </w:divBdr>
                  <w:divsChild>
                    <w:div w:id="458648340">
                      <w:marLeft w:val="2250"/>
                      <w:marRight w:val="0"/>
                      <w:marTop w:val="0"/>
                      <w:marBottom w:val="0"/>
                      <w:divBdr>
                        <w:top w:val="none" w:sz="0" w:space="0" w:color="auto"/>
                        <w:left w:val="none" w:sz="0" w:space="0" w:color="auto"/>
                        <w:bottom w:val="none" w:sz="0" w:space="0" w:color="auto"/>
                        <w:right w:val="none" w:sz="0" w:space="0" w:color="auto"/>
                      </w:divBdr>
                      <w:divsChild>
                        <w:div w:id="208910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656394">
      <w:bodyDiv w:val="1"/>
      <w:marLeft w:val="0"/>
      <w:marRight w:val="0"/>
      <w:marTop w:val="0"/>
      <w:marBottom w:val="0"/>
      <w:divBdr>
        <w:top w:val="none" w:sz="0" w:space="0" w:color="auto"/>
        <w:left w:val="none" w:sz="0" w:space="0" w:color="auto"/>
        <w:bottom w:val="none" w:sz="0" w:space="0" w:color="auto"/>
        <w:right w:val="none" w:sz="0" w:space="0" w:color="auto"/>
      </w:divBdr>
    </w:div>
    <w:div w:id="517499314">
      <w:bodyDiv w:val="1"/>
      <w:marLeft w:val="0"/>
      <w:marRight w:val="0"/>
      <w:marTop w:val="0"/>
      <w:marBottom w:val="0"/>
      <w:divBdr>
        <w:top w:val="none" w:sz="0" w:space="0" w:color="auto"/>
        <w:left w:val="none" w:sz="0" w:space="0" w:color="auto"/>
        <w:bottom w:val="none" w:sz="0" w:space="0" w:color="auto"/>
        <w:right w:val="none" w:sz="0" w:space="0" w:color="auto"/>
      </w:divBdr>
      <w:divsChild>
        <w:div w:id="1693805029">
          <w:marLeft w:val="0"/>
          <w:marRight w:val="0"/>
          <w:marTop w:val="300"/>
          <w:marBottom w:val="0"/>
          <w:divBdr>
            <w:top w:val="none" w:sz="0" w:space="0" w:color="auto"/>
            <w:left w:val="none" w:sz="0" w:space="0" w:color="auto"/>
            <w:bottom w:val="none" w:sz="0" w:space="0" w:color="auto"/>
            <w:right w:val="none" w:sz="0" w:space="0" w:color="auto"/>
          </w:divBdr>
          <w:divsChild>
            <w:div w:id="67183421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573006798">
      <w:bodyDiv w:val="1"/>
      <w:marLeft w:val="0"/>
      <w:marRight w:val="0"/>
      <w:marTop w:val="0"/>
      <w:marBottom w:val="0"/>
      <w:divBdr>
        <w:top w:val="none" w:sz="0" w:space="0" w:color="auto"/>
        <w:left w:val="none" w:sz="0" w:space="0" w:color="auto"/>
        <w:bottom w:val="none" w:sz="0" w:space="0" w:color="auto"/>
        <w:right w:val="none" w:sz="0" w:space="0" w:color="auto"/>
      </w:divBdr>
      <w:divsChild>
        <w:div w:id="1752463222">
          <w:marLeft w:val="0"/>
          <w:marRight w:val="0"/>
          <w:marTop w:val="0"/>
          <w:marBottom w:val="0"/>
          <w:divBdr>
            <w:top w:val="none" w:sz="0" w:space="0" w:color="auto"/>
            <w:left w:val="none" w:sz="0" w:space="0" w:color="auto"/>
            <w:bottom w:val="none" w:sz="0" w:space="0" w:color="auto"/>
            <w:right w:val="none" w:sz="0" w:space="0" w:color="auto"/>
          </w:divBdr>
          <w:divsChild>
            <w:div w:id="1234394665">
              <w:marLeft w:val="0"/>
              <w:marRight w:val="0"/>
              <w:marTop w:val="0"/>
              <w:marBottom w:val="0"/>
              <w:divBdr>
                <w:top w:val="none" w:sz="0" w:space="0" w:color="auto"/>
                <w:left w:val="none" w:sz="0" w:space="0" w:color="auto"/>
                <w:bottom w:val="none" w:sz="0" w:space="0" w:color="auto"/>
                <w:right w:val="none" w:sz="0" w:space="0" w:color="auto"/>
              </w:divBdr>
              <w:divsChild>
                <w:div w:id="1288195203">
                  <w:marLeft w:val="0"/>
                  <w:marRight w:val="0"/>
                  <w:marTop w:val="0"/>
                  <w:marBottom w:val="0"/>
                  <w:divBdr>
                    <w:top w:val="none" w:sz="0" w:space="0" w:color="auto"/>
                    <w:left w:val="none" w:sz="0" w:space="0" w:color="auto"/>
                    <w:bottom w:val="none" w:sz="0" w:space="0" w:color="auto"/>
                    <w:right w:val="none" w:sz="0" w:space="0" w:color="auto"/>
                  </w:divBdr>
                  <w:divsChild>
                    <w:div w:id="1137725197">
                      <w:marLeft w:val="0"/>
                      <w:marRight w:val="0"/>
                      <w:marTop w:val="0"/>
                      <w:marBottom w:val="0"/>
                      <w:divBdr>
                        <w:top w:val="none" w:sz="0" w:space="0" w:color="auto"/>
                        <w:left w:val="none" w:sz="0" w:space="0" w:color="auto"/>
                        <w:bottom w:val="none" w:sz="0" w:space="0" w:color="auto"/>
                        <w:right w:val="none" w:sz="0" w:space="0" w:color="auto"/>
                      </w:divBdr>
                      <w:divsChild>
                        <w:div w:id="18038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809508">
      <w:bodyDiv w:val="1"/>
      <w:marLeft w:val="0"/>
      <w:marRight w:val="0"/>
      <w:marTop w:val="0"/>
      <w:marBottom w:val="0"/>
      <w:divBdr>
        <w:top w:val="none" w:sz="0" w:space="0" w:color="auto"/>
        <w:left w:val="none" w:sz="0" w:space="0" w:color="auto"/>
        <w:bottom w:val="none" w:sz="0" w:space="0" w:color="auto"/>
        <w:right w:val="none" w:sz="0" w:space="0" w:color="auto"/>
      </w:divBdr>
    </w:div>
    <w:div w:id="667103086">
      <w:bodyDiv w:val="1"/>
      <w:marLeft w:val="0"/>
      <w:marRight w:val="0"/>
      <w:marTop w:val="0"/>
      <w:marBottom w:val="0"/>
      <w:divBdr>
        <w:top w:val="none" w:sz="0" w:space="0" w:color="auto"/>
        <w:left w:val="none" w:sz="0" w:space="0" w:color="auto"/>
        <w:bottom w:val="none" w:sz="0" w:space="0" w:color="auto"/>
        <w:right w:val="none" w:sz="0" w:space="0" w:color="auto"/>
      </w:divBdr>
    </w:div>
    <w:div w:id="684089650">
      <w:bodyDiv w:val="1"/>
      <w:marLeft w:val="0"/>
      <w:marRight w:val="0"/>
      <w:marTop w:val="0"/>
      <w:marBottom w:val="0"/>
      <w:divBdr>
        <w:top w:val="none" w:sz="0" w:space="0" w:color="auto"/>
        <w:left w:val="none" w:sz="0" w:space="0" w:color="auto"/>
        <w:bottom w:val="none" w:sz="0" w:space="0" w:color="auto"/>
        <w:right w:val="none" w:sz="0" w:space="0" w:color="auto"/>
      </w:divBdr>
      <w:divsChild>
        <w:div w:id="1964579649">
          <w:marLeft w:val="0"/>
          <w:marRight w:val="1"/>
          <w:marTop w:val="0"/>
          <w:marBottom w:val="0"/>
          <w:divBdr>
            <w:top w:val="none" w:sz="0" w:space="0" w:color="auto"/>
            <w:left w:val="none" w:sz="0" w:space="0" w:color="auto"/>
            <w:bottom w:val="none" w:sz="0" w:space="0" w:color="auto"/>
            <w:right w:val="none" w:sz="0" w:space="0" w:color="auto"/>
          </w:divBdr>
          <w:divsChild>
            <w:div w:id="147792404">
              <w:marLeft w:val="0"/>
              <w:marRight w:val="0"/>
              <w:marTop w:val="0"/>
              <w:marBottom w:val="0"/>
              <w:divBdr>
                <w:top w:val="none" w:sz="0" w:space="0" w:color="auto"/>
                <w:left w:val="none" w:sz="0" w:space="0" w:color="auto"/>
                <w:bottom w:val="none" w:sz="0" w:space="0" w:color="auto"/>
                <w:right w:val="none" w:sz="0" w:space="0" w:color="auto"/>
              </w:divBdr>
              <w:divsChild>
                <w:div w:id="1705324567">
                  <w:marLeft w:val="0"/>
                  <w:marRight w:val="1"/>
                  <w:marTop w:val="0"/>
                  <w:marBottom w:val="0"/>
                  <w:divBdr>
                    <w:top w:val="none" w:sz="0" w:space="0" w:color="auto"/>
                    <w:left w:val="none" w:sz="0" w:space="0" w:color="auto"/>
                    <w:bottom w:val="none" w:sz="0" w:space="0" w:color="auto"/>
                    <w:right w:val="none" w:sz="0" w:space="0" w:color="auto"/>
                  </w:divBdr>
                  <w:divsChild>
                    <w:div w:id="552078533">
                      <w:marLeft w:val="0"/>
                      <w:marRight w:val="0"/>
                      <w:marTop w:val="0"/>
                      <w:marBottom w:val="0"/>
                      <w:divBdr>
                        <w:top w:val="none" w:sz="0" w:space="0" w:color="auto"/>
                        <w:left w:val="none" w:sz="0" w:space="0" w:color="auto"/>
                        <w:bottom w:val="none" w:sz="0" w:space="0" w:color="auto"/>
                        <w:right w:val="none" w:sz="0" w:space="0" w:color="auto"/>
                      </w:divBdr>
                      <w:divsChild>
                        <w:div w:id="371004855">
                          <w:marLeft w:val="0"/>
                          <w:marRight w:val="0"/>
                          <w:marTop w:val="0"/>
                          <w:marBottom w:val="0"/>
                          <w:divBdr>
                            <w:top w:val="none" w:sz="0" w:space="0" w:color="auto"/>
                            <w:left w:val="none" w:sz="0" w:space="0" w:color="auto"/>
                            <w:bottom w:val="none" w:sz="0" w:space="0" w:color="auto"/>
                            <w:right w:val="none" w:sz="0" w:space="0" w:color="auto"/>
                          </w:divBdr>
                          <w:divsChild>
                            <w:div w:id="1733432105">
                              <w:marLeft w:val="0"/>
                              <w:marRight w:val="0"/>
                              <w:marTop w:val="120"/>
                              <w:marBottom w:val="360"/>
                              <w:divBdr>
                                <w:top w:val="none" w:sz="0" w:space="0" w:color="auto"/>
                                <w:left w:val="none" w:sz="0" w:space="0" w:color="auto"/>
                                <w:bottom w:val="none" w:sz="0" w:space="0" w:color="auto"/>
                                <w:right w:val="none" w:sz="0" w:space="0" w:color="auto"/>
                              </w:divBdr>
                              <w:divsChild>
                                <w:div w:id="1265647412">
                                  <w:marLeft w:val="0"/>
                                  <w:marRight w:val="0"/>
                                  <w:marTop w:val="0"/>
                                  <w:marBottom w:val="0"/>
                                  <w:divBdr>
                                    <w:top w:val="none" w:sz="0" w:space="0" w:color="auto"/>
                                    <w:left w:val="none" w:sz="0" w:space="0" w:color="auto"/>
                                    <w:bottom w:val="none" w:sz="0" w:space="0" w:color="auto"/>
                                    <w:right w:val="none" w:sz="0" w:space="0" w:color="auto"/>
                                  </w:divBdr>
                                </w:div>
                                <w:div w:id="1328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485997">
      <w:bodyDiv w:val="1"/>
      <w:marLeft w:val="0"/>
      <w:marRight w:val="0"/>
      <w:marTop w:val="0"/>
      <w:marBottom w:val="0"/>
      <w:divBdr>
        <w:top w:val="none" w:sz="0" w:space="0" w:color="auto"/>
        <w:left w:val="none" w:sz="0" w:space="0" w:color="auto"/>
        <w:bottom w:val="none" w:sz="0" w:space="0" w:color="auto"/>
        <w:right w:val="none" w:sz="0" w:space="0" w:color="auto"/>
      </w:divBdr>
      <w:divsChild>
        <w:div w:id="1874615977">
          <w:marLeft w:val="0"/>
          <w:marRight w:val="1"/>
          <w:marTop w:val="0"/>
          <w:marBottom w:val="0"/>
          <w:divBdr>
            <w:top w:val="none" w:sz="0" w:space="0" w:color="auto"/>
            <w:left w:val="none" w:sz="0" w:space="0" w:color="auto"/>
            <w:bottom w:val="none" w:sz="0" w:space="0" w:color="auto"/>
            <w:right w:val="none" w:sz="0" w:space="0" w:color="auto"/>
          </w:divBdr>
          <w:divsChild>
            <w:div w:id="712392121">
              <w:marLeft w:val="0"/>
              <w:marRight w:val="0"/>
              <w:marTop w:val="0"/>
              <w:marBottom w:val="0"/>
              <w:divBdr>
                <w:top w:val="none" w:sz="0" w:space="0" w:color="auto"/>
                <w:left w:val="none" w:sz="0" w:space="0" w:color="auto"/>
                <w:bottom w:val="none" w:sz="0" w:space="0" w:color="auto"/>
                <w:right w:val="none" w:sz="0" w:space="0" w:color="auto"/>
              </w:divBdr>
              <w:divsChild>
                <w:div w:id="1870754251">
                  <w:marLeft w:val="0"/>
                  <w:marRight w:val="1"/>
                  <w:marTop w:val="0"/>
                  <w:marBottom w:val="0"/>
                  <w:divBdr>
                    <w:top w:val="none" w:sz="0" w:space="0" w:color="auto"/>
                    <w:left w:val="none" w:sz="0" w:space="0" w:color="auto"/>
                    <w:bottom w:val="none" w:sz="0" w:space="0" w:color="auto"/>
                    <w:right w:val="none" w:sz="0" w:space="0" w:color="auto"/>
                  </w:divBdr>
                  <w:divsChild>
                    <w:div w:id="2048211281">
                      <w:marLeft w:val="0"/>
                      <w:marRight w:val="0"/>
                      <w:marTop w:val="0"/>
                      <w:marBottom w:val="0"/>
                      <w:divBdr>
                        <w:top w:val="none" w:sz="0" w:space="0" w:color="auto"/>
                        <w:left w:val="none" w:sz="0" w:space="0" w:color="auto"/>
                        <w:bottom w:val="none" w:sz="0" w:space="0" w:color="auto"/>
                        <w:right w:val="none" w:sz="0" w:space="0" w:color="auto"/>
                      </w:divBdr>
                      <w:divsChild>
                        <w:div w:id="1743524271">
                          <w:marLeft w:val="0"/>
                          <w:marRight w:val="0"/>
                          <w:marTop w:val="0"/>
                          <w:marBottom w:val="0"/>
                          <w:divBdr>
                            <w:top w:val="none" w:sz="0" w:space="0" w:color="auto"/>
                            <w:left w:val="none" w:sz="0" w:space="0" w:color="auto"/>
                            <w:bottom w:val="none" w:sz="0" w:space="0" w:color="auto"/>
                            <w:right w:val="none" w:sz="0" w:space="0" w:color="auto"/>
                          </w:divBdr>
                          <w:divsChild>
                            <w:div w:id="1298729363">
                              <w:marLeft w:val="0"/>
                              <w:marRight w:val="0"/>
                              <w:marTop w:val="120"/>
                              <w:marBottom w:val="360"/>
                              <w:divBdr>
                                <w:top w:val="none" w:sz="0" w:space="0" w:color="auto"/>
                                <w:left w:val="none" w:sz="0" w:space="0" w:color="auto"/>
                                <w:bottom w:val="none" w:sz="0" w:space="0" w:color="auto"/>
                                <w:right w:val="none" w:sz="0" w:space="0" w:color="auto"/>
                              </w:divBdr>
                              <w:divsChild>
                                <w:div w:id="182476011">
                                  <w:marLeft w:val="0"/>
                                  <w:marRight w:val="0"/>
                                  <w:marTop w:val="0"/>
                                  <w:marBottom w:val="0"/>
                                  <w:divBdr>
                                    <w:top w:val="none" w:sz="0" w:space="0" w:color="auto"/>
                                    <w:left w:val="none" w:sz="0" w:space="0" w:color="auto"/>
                                    <w:bottom w:val="none" w:sz="0" w:space="0" w:color="auto"/>
                                    <w:right w:val="none" w:sz="0" w:space="0" w:color="auto"/>
                                  </w:divBdr>
                                  <w:divsChild>
                                    <w:div w:id="16680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036634">
      <w:bodyDiv w:val="1"/>
      <w:marLeft w:val="0"/>
      <w:marRight w:val="0"/>
      <w:marTop w:val="0"/>
      <w:marBottom w:val="0"/>
      <w:divBdr>
        <w:top w:val="none" w:sz="0" w:space="0" w:color="auto"/>
        <w:left w:val="none" w:sz="0" w:space="0" w:color="auto"/>
        <w:bottom w:val="none" w:sz="0" w:space="0" w:color="auto"/>
        <w:right w:val="none" w:sz="0" w:space="0" w:color="auto"/>
      </w:divBdr>
    </w:div>
    <w:div w:id="744451601">
      <w:bodyDiv w:val="1"/>
      <w:marLeft w:val="0"/>
      <w:marRight w:val="0"/>
      <w:marTop w:val="0"/>
      <w:marBottom w:val="0"/>
      <w:divBdr>
        <w:top w:val="none" w:sz="0" w:space="0" w:color="auto"/>
        <w:left w:val="none" w:sz="0" w:space="0" w:color="auto"/>
        <w:bottom w:val="none" w:sz="0" w:space="0" w:color="auto"/>
        <w:right w:val="none" w:sz="0" w:space="0" w:color="auto"/>
      </w:divBdr>
    </w:div>
    <w:div w:id="745802862">
      <w:bodyDiv w:val="1"/>
      <w:marLeft w:val="0"/>
      <w:marRight w:val="0"/>
      <w:marTop w:val="0"/>
      <w:marBottom w:val="0"/>
      <w:divBdr>
        <w:top w:val="none" w:sz="0" w:space="0" w:color="auto"/>
        <w:left w:val="none" w:sz="0" w:space="0" w:color="auto"/>
        <w:bottom w:val="none" w:sz="0" w:space="0" w:color="auto"/>
        <w:right w:val="none" w:sz="0" w:space="0" w:color="auto"/>
      </w:divBdr>
    </w:div>
    <w:div w:id="755831157">
      <w:bodyDiv w:val="1"/>
      <w:marLeft w:val="0"/>
      <w:marRight w:val="0"/>
      <w:marTop w:val="0"/>
      <w:marBottom w:val="0"/>
      <w:divBdr>
        <w:top w:val="none" w:sz="0" w:space="0" w:color="auto"/>
        <w:left w:val="none" w:sz="0" w:space="0" w:color="auto"/>
        <w:bottom w:val="none" w:sz="0" w:space="0" w:color="auto"/>
        <w:right w:val="none" w:sz="0" w:space="0" w:color="auto"/>
      </w:divBdr>
      <w:divsChild>
        <w:div w:id="1268733552">
          <w:marLeft w:val="0"/>
          <w:marRight w:val="0"/>
          <w:marTop w:val="0"/>
          <w:marBottom w:val="0"/>
          <w:divBdr>
            <w:top w:val="none" w:sz="0" w:space="0" w:color="auto"/>
            <w:left w:val="none" w:sz="0" w:space="0" w:color="auto"/>
            <w:bottom w:val="none" w:sz="0" w:space="0" w:color="auto"/>
            <w:right w:val="none" w:sz="0" w:space="0" w:color="auto"/>
          </w:divBdr>
          <w:divsChild>
            <w:div w:id="1307003421">
              <w:marLeft w:val="0"/>
              <w:marRight w:val="0"/>
              <w:marTop w:val="0"/>
              <w:marBottom w:val="0"/>
              <w:divBdr>
                <w:top w:val="none" w:sz="0" w:space="0" w:color="auto"/>
                <w:left w:val="none" w:sz="0" w:space="0" w:color="auto"/>
                <w:bottom w:val="none" w:sz="0" w:space="0" w:color="auto"/>
                <w:right w:val="none" w:sz="0" w:space="0" w:color="auto"/>
              </w:divBdr>
              <w:divsChild>
                <w:div w:id="379866816">
                  <w:marLeft w:val="0"/>
                  <w:marRight w:val="0"/>
                  <w:marTop w:val="0"/>
                  <w:marBottom w:val="0"/>
                  <w:divBdr>
                    <w:top w:val="none" w:sz="0" w:space="0" w:color="auto"/>
                    <w:left w:val="none" w:sz="0" w:space="0" w:color="auto"/>
                    <w:bottom w:val="none" w:sz="0" w:space="0" w:color="auto"/>
                    <w:right w:val="none" w:sz="0" w:space="0" w:color="auto"/>
                  </w:divBdr>
                  <w:divsChild>
                    <w:div w:id="9941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402594">
      <w:bodyDiv w:val="1"/>
      <w:marLeft w:val="0"/>
      <w:marRight w:val="0"/>
      <w:marTop w:val="0"/>
      <w:marBottom w:val="0"/>
      <w:divBdr>
        <w:top w:val="none" w:sz="0" w:space="0" w:color="auto"/>
        <w:left w:val="none" w:sz="0" w:space="0" w:color="auto"/>
        <w:bottom w:val="none" w:sz="0" w:space="0" w:color="auto"/>
        <w:right w:val="none" w:sz="0" w:space="0" w:color="auto"/>
      </w:divBdr>
    </w:div>
    <w:div w:id="857307138">
      <w:bodyDiv w:val="1"/>
      <w:marLeft w:val="0"/>
      <w:marRight w:val="0"/>
      <w:marTop w:val="0"/>
      <w:marBottom w:val="0"/>
      <w:divBdr>
        <w:top w:val="none" w:sz="0" w:space="0" w:color="auto"/>
        <w:left w:val="none" w:sz="0" w:space="0" w:color="auto"/>
        <w:bottom w:val="none" w:sz="0" w:space="0" w:color="auto"/>
        <w:right w:val="none" w:sz="0" w:space="0" w:color="auto"/>
      </w:divBdr>
    </w:div>
    <w:div w:id="897784112">
      <w:bodyDiv w:val="1"/>
      <w:marLeft w:val="0"/>
      <w:marRight w:val="0"/>
      <w:marTop w:val="0"/>
      <w:marBottom w:val="0"/>
      <w:divBdr>
        <w:top w:val="none" w:sz="0" w:space="0" w:color="auto"/>
        <w:left w:val="none" w:sz="0" w:space="0" w:color="auto"/>
        <w:bottom w:val="none" w:sz="0" w:space="0" w:color="auto"/>
        <w:right w:val="none" w:sz="0" w:space="0" w:color="auto"/>
      </w:divBdr>
      <w:divsChild>
        <w:div w:id="1293056584">
          <w:marLeft w:val="0"/>
          <w:marRight w:val="0"/>
          <w:marTop w:val="0"/>
          <w:marBottom w:val="0"/>
          <w:divBdr>
            <w:top w:val="none" w:sz="0" w:space="0" w:color="auto"/>
            <w:left w:val="none" w:sz="0" w:space="0" w:color="auto"/>
            <w:bottom w:val="none" w:sz="0" w:space="0" w:color="auto"/>
            <w:right w:val="none" w:sz="0" w:space="0" w:color="auto"/>
          </w:divBdr>
          <w:divsChild>
            <w:div w:id="963270984">
              <w:marLeft w:val="0"/>
              <w:marRight w:val="0"/>
              <w:marTop w:val="0"/>
              <w:marBottom w:val="0"/>
              <w:divBdr>
                <w:top w:val="none" w:sz="0" w:space="0" w:color="auto"/>
                <w:left w:val="none" w:sz="0" w:space="0" w:color="auto"/>
                <w:bottom w:val="none" w:sz="0" w:space="0" w:color="auto"/>
                <w:right w:val="none" w:sz="0" w:space="0" w:color="auto"/>
              </w:divBdr>
              <w:divsChild>
                <w:div w:id="1611203519">
                  <w:marLeft w:val="0"/>
                  <w:marRight w:val="0"/>
                  <w:marTop w:val="0"/>
                  <w:marBottom w:val="0"/>
                  <w:divBdr>
                    <w:top w:val="none" w:sz="0" w:space="0" w:color="auto"/>
                    <w:left w:val="none" w:sz="0" w:space="0" w:color="auto"/>
                    <w:bottom w:val="none" w:sz="0" w:space="0" w:color="auto"/>
                    <w:right w:val="none" w:sz="0" w:space="0" w:color="auto"/>
                  </w:divBdr>
                  <w:divsChild>
                    <w:div w:id="99297619">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058382">
      <w:bodyDiv w:val="1"/>
      <w:marLeft w:val="0"/>
      <w:marRight w:val="0"/>
      <w:marTop w:val="0"/>
      <w:marBottom w:val="0"/>
      <w:divBdr>
        <w:top w:val="none" w:sz="0" w:space="0" w:color="auto"/>
        <w:left w:val="none" w:sz="0" w:space="0" w:color="auto"/>
        <w:bottom w:val="none" w:sz="0" w:space="0" w:color="auto"/>
        <w:right w:val="none" w:sz="0" w:space="0" w:color="auto"/>
      </w:divBdr>
    </w:div>
    <w:div w:id="907500585">
      <w:bodyDiv w:val="1"/>
      <w:marLeft w:val="0"/>
      <w:marRight w:val="0"/>
      <w:marTop w:val="0"/>
      <w:marBottom w:val="0"/>
      <w:divBdr>
        <w:top w:val="none" w:sz="0" w:space="0" w:color="auto"/>
        <w:left w:val="none" w:sz="0" w:space="0" w:color="auto"/>
        <w:bottom w:val="none" w:sz="0" w:space="0" w:color="auto"/>
        <w:right w:val="none" w:sz="0" w:space="0" w:color="auto"/>
      </w:divBdr>
    </w:div>
    <w:div w:id="914322488">
      <w:bodyDiv w:val="1"/>
      <w:marLeft w:val="0"/>
      <w:marRight w:val="0"/>
      <w:marTop w:val="0"/>
      <w:marBottom w:val="0"/>
      <w:divBdr>
        <w:top w:val="none" w:sz="0" w:space="0" w:color="auto"/>
        <w:left w:val="none" w:sz="0" w:space="0" w:color="auto"/>
        <w:bottom w:val="none" w:sz="0" w:space="0" w:color="auto"/>
        <w:right w:val="none" w:sz="0" w:space="0" w:color="auto"/>
      </w:divBdr>
    </w:div>
    <w:div w:id="915361057">
      <w:bodyDiv w:val="1"/>
      <w:marLeft w:val="0"/>
      <w:marRight w:val="0"/>
      <w:marTop w:val="0"/>
      <w:marBottom w:val="0"/>
      <w:divBdr>
        <w:top w:val="none" w:sz="0" w:space="0" w:color="auto"/>
        <w:left w:val="none" w:sz="0" w:space="0" w:color="auto"/>
        <w:bottom w:val="none" w:sz="0" w:space="0" w:color="auto"/>
        <w:right w:val="none" w:sz="0" w:space="0" w:color="auto"/>
      </w:divBdr>
      <w:divsChild>
        <w:div w:id="400949833">
          <w:marLeft w:val="0"/>
          <w:marRight w:val="0"/>
          <w:marTop w:val="0"/>
          <w:marBottom w:val="0"/>
          <w:divBdr>
            <w:top w:val="none" w:sz="0" w:space="0" w:color="auto"/>
            <w:left w:val="none" w:sz="0" w:space="0" w:color="auto"/>
            <w:bottom w:val="none" w:sz="0" w:space="0" w:color="auto"/>
            <w:right w:val="none" w:sz="0" w:space="0" w:color="auto"/>
          </w:divBdr>
        </w:div>
      </w:divsChild>
    </w:div>
    <w:div w:id="930431942">
      <w:bodyDiv w:val="1"/>
      <w:marLeft w:val="0"/>
      <w:marRight w:val="0"/>
      <w:marTop w:val="0"/>
      <w:marBottom w:val="0"/>
      <w:divBdr>
        <w:top w:val="none" w:sz="0" w:space="0" w:color="auto"/>
        <w:left w:val="none" w:sz="0" w:space="0" w:color="auto"/>
        <w:bottom w:val="none" w:sz="0" w:space="0" w:color="auto"/>
        <w:right w:val="none" w:sz="0" w:space="0" w:color="auto"/>
      </w:divBdr>
    </w:div>
    <w:div w:id="946500640">
      <w:bodyDiv w:val="1"/>
      <w:marLeft w:val="0"/>
      <w:marRight w:val="0"/>
      <w:marTop w:val="0"/>
      <w:marBottom w:val="0"/>
      <w:divBdr>
        <w:top w:val="none" w:sz="0" w:space="0" w:color="auto"/>
        <w:left w:val="none" w:sz="0" w:space="0" w:color="auto"/>
        <w:bottom w:val="none" w:sz="0" w:space="0" w:color="auto"/>
        <w:right w:val="none" w:sz="0" w:space="0" w:color="auto"/>
      </w:divBdr>
    </w:div>
    <w:div w:id="963392051">
      <w:bodyDiv w:val="1"/>
      <w:marLeft w:val="0"/>
      <w:marRight w:val="0"/>
      <w:marTop w:val="0"/>
      <w:marBottom w:val="0"/>
      <w:divBdr>
        <w:top w:val="none" w:sz="0" w:space="0" w:color="auto"/>
        <w:left w:val="none" w:sz="0" w:space="0" w:color="auto"/>
        <w:bottom w:val="none" w:sz="0" w:space="0" w:color="auto"/>
        <w:right w:val="none" w:sz="0" w:space="0" w:color="auto"/>
      </w:divBdr>
    </w:div>
    <w:div w:id="968557313">
      <w:bodyDiv w:val="1"/>
      <w:marLeft w:val="0"/>
      <w:marRight w:val="0"/>
      <w:marTop w:val="0"/>
      <w:marBottom w:val="0"/>
      <w:divBdr>
        <w:top w:val="none" w:sz="0" w:space="0" w:color="auto"/>
        <w:left w:val="none" w:sz="0" w:space="0" w:color="auto"/>
        <w:bottom w:val="none" w:sz="0" w:space="0" w:color="auto"/>
        <w:right w:val="none" w:sz="0" w:space="0" w:color="auto"/>
      </w:divBdr>
      <w:divsChild>
        <w:div w:id="556010952">
          <w:marLeft w:val="0"/>
          <w:marRight w:val="0"/>
          <w:marTop w:val="0"/>
          <w:marBottom w:val="0"/>
          <w:divBdr>
            <w:top w:val="none" w:sz="0" w:space="0" w:color="auto"/>
            <w:left w:val="none" w:sz="0" w:space="0" w:color="auto"/>
            <w:bottom w:val="none" w:sz="0" w:space="0" w:color="auto"/>
            <w:right w:val="none" w:sz="0" w:space="0" w:color="auto"/>
          </w:divBdr>
          <w:divsChild>
            <w:div w:id="1512916514">
              <w:marLeft w:val="0"/>
              <w:marRight w:val="0"/>
              <w:marTop w:val="0"/>
              <w:marBottom w:val="0"/>
              <w:divBdr>
                <w:top w:val="none" w:sz="0" w:space="0" w:color="auto"/>
                <w:left w:val="none" w:sz="0" w:space="0" w:color="auto"/>
                <w:bottom w:val="none" w:sz="0" w:space="0" w:color="auto"/>
                <w:right w:val="none" w:sz="0" w:space="0" w:color="auto"/>
              </w:divBdr>
              <w:divsChild>
                <w:div w:id="10669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959158">
      <w:bodyDiv w:val="1"/>
      <w:marLeft w:val="0"/>
      <w:marRight w:val="0"/>
      <w:marTop w:val="0"/>
      <w:marBottom w:val="0"/>
      <w:divBdr>
        <w:top w:val="none" w:sz="0" w:space="0" w:color="auto"/>
        <w:left w:val="none" w:sz="0" w:space="0" w:color="auto"/>
        <w:bottom w:val="none" w:sz="0" w:space="0" w:color="auto"/>
        <w:right w:val="none" w:sz="0" w:space="0" w:color="auto"/>
      </w:divBdr>
    </w:div>
    <w:div w:id="1073309251">
      <w:bodyDiv w:val="1"/>
      <w:marLeft w:val="0"/>
      <w:marRight w:val="0"/>
      <w:marTop w:val="0"/>
      <w:marBottom w:val="0"/>
      <w:divBdr>
        <w:top w:val="none" w:sz="0" w:space="0" w:color="auto"/>
        <w:left w:val="none" w:sz="0" w:space="0" w:color="auto"/>
        <w:bottom w:val="none" w:sz="0" w:space="0" w:color="auto"/>
        <w:right w:val="none" w:sz="0" w:space="0" w:color="auto"/>
      </w:divBdr>
    </w:div>
    <w:div w:id="1126237348">
      <w:bodyDiv w:val="1"/>
      <w:marLeft w:val="0"/>
      <w:marRight w:val="0"/>
      <w:marTop w:val="0"/>
      <w:marBottom w:val="0"/>
      <w:divBdr>
        <w:top w:val="none" w:sz="0" w:space="0" w:color="auto"/>
        <w:left w:val="none" w:sz="0" w:space="0" w:color="auto"/>
        <w:bottom w:val="none" w:sz="0" w:space="0" w:color="auto"/>
        <w:right w:val="none" w:sz="0" w:space="0" w:color="auto"/>
      </w:divBdr>
    </w:div>
    <w:div w:id="1127553483">
      <w:bodyDiv w:val="1"/>
      <w:marLeft w:val="0"/>
      <w:marRight w:val="0"/>
      <w:marTop w:val="0"/>
      <w:marBottom w:val="0"/>
      <w:divBdr>
        <w:top w:val="none" w:sz="0" w:space="0" w:color="auto"/>
        <w:left w:val="none" w:sz="0" w:space="0" w:color="auto"/>
        <w:bottom w:val="none" w:sz="0" w:space="0" w:color="auto"/>
        <w:right w:val="none" w:sz="0" w:space="0" w:color="auto"/>
      </w:divBdr>
    </w:div>
    <w:div w:id="1167401044">
      <w:bodyDiv w:val="1"/>
      <w:marLeft w:val="0"/>
      <w:marRight w:val="0"/>
      <w:marTop w:val="0"/>
      <w:marBottom w:val="0"/>
      <w:divBdr>
        <w:top w:val="none" w:sz="0" w:space="0" w:color="auto"/>
        <w:left w:val="none" w:sz="0" w:space="0" w:color="auto"/>
        <w:bottom w:val="none" w:sz="0" w:space="0" w:color="auto"/>
        <w:right w:val="none" w:sz="0" w:space="0" w:color="auto"/>
      </w:divBdr>
    </w:div>
    <w:div w:id="1225289990">
      <w:bodyDiv w:val="1"/>
      <w:marLeft w:val="0"/>
      <w:marRight w:val="0"/>
      <w:marTop w:val="0"/>
      <w:marBottom w:val="0"/>
      <w:divBdr>
        <w:top w:val="none" w:sz="0" w:space="0" w:color="auto"/>
        <w:left w:val="none" w:sz="0" w:space="0" w:color="auto"/>
        <w:bottom w:val="none" w:sz="0" w:space="0" w:color="auto"/>
        <w:right w:val="none" w:sz="0" w:space="0" w:color="auto"/>
      </w:divBdr>
    </w:div>
    <w:div w:id="1232423035">
      <w:bodyDiv w:val="1"/>
      <w:marLeft w:val="0"/>
      <w:marRight w:val="0"/>
      <w:marTop w:val="0"/>
      <w:marBottom w:val="0"/>
      <w:divBdr>
        <w:top w:val="none" w:sz="0" w:space="0" w:color="auto"/>
        <w:left w:val="none" w:sz="0" w:space="0" w:color="auto"/>
        <w:bottom w:val="none" w:sz="0" w:space="0" w:color="auto"/>
        <w:right w:val="none" w:sz="0" w:space="0" w:color="auto"/>
      </w:divBdr>
    </w:div>
    <w:div w:id="1235241647">
      <w:bodyDiv w:val="1"/>
      <w:marLeft w:val="0"/>
      <w:marRight w:val="0"/>
      <w:marTop w:val="0"/>
      <w:marBottom w:val="0"/>
      <w:divBdr>
        <w:top w:val="none" w:sz="0" w:space="0" w:color="auto"/>
        <w:left w:val="none" w:sz="0" w:space="0" w:color="auto"/>
        <w:bottom w:val="none" w:sz="0" w:space="0" w:color="auto"/>
        <w:right w:val="none" w:sz="0" w:space="0" w:color="auto"/>
      </w:divBdr>
    </w:div>
    <w:div w:id="1252423489">
      <w:bodyDiv w:val="1"/>
      <w:marLeft w:val="0"/>
      <w:marRight w:val="0"/>
      <w:marTop w:val="0"/>
      <w:marBottom w:val="0"/>
      <w:divBdr>
        <w:top w:val="none" w:sz="0" w:space="0" w:color="auto"/>
        <w:left w:val="none" w:sz="0" w:space="0" w:color="auto"/>
        <w:bottom w:val="none" w:sz="0" w:space="0" w:color="auto"/>
        <w:right w:val="none" w:sz="0" w:space="0" w:color="auto"/>
      </w:divBdr>
      <w:divsChild>
        <w:div w:id="1627420799">
          <w:marLeft w:val="1"/>
          <w:marRight w:val="0"/>
          <w:marTop w:val="0"/>
          <w:marBottom w:val="0"/>
          <w:divBdr>
            <w:top w:val="single" w:sz="6" w:space="0" w:color="FFFFFF"/>
            <w:left w:val="none" w:sz="0" w:space="0" w:color="auto"/>
            <w:bottom w:val="none" w:sz="0" w:space="0" w:color="auto"/>
            <w:right w:val="none" w:sz="0" w:space="0" w:color="auto"/>
          </w:divBdr>
          <w:divsChild>
            <w:div w:id="1984847748">
              <w:marLeft w:val="0"/>
              <w:marRight w:val="0"/>
              <w:marTop w:val="0"/>
              <w:marBottom w:val="0"/>
              <w:divBdr>
                <w:top w:val="none" w:sz="0" w:space="0" w:color="auto"/>
                <w:left w:val="none" w:sz="0" w:space="0" w:color="auto"/>
                <w:bottom w:val="none" w:sz="0" w:space="0" w:color="auto"/>
                <w:right w:val="none" w:sz="0" w:space="0" w:color="auto"/>
              </w:divBdr>
              <w:divsChild>
                <w:div w:id="2136096709">
                  <w:marLeft w:val="0"/>
                  <w:marRight w:val="32"/>
                  <w:marTop w:val="0"/>
                  <w:marBottom w:val="0"/>
                  <w:divBdr>
                    <w:top w:val="none" w:sz="0" w:space="0" w:color="auto"/>
                    <w:left w:val="none" w:sz="0" w:space="0" w:color="auto"/>
                    <w:bottom w:val="none" w:sz="0" w:space="0" w:color="auto"/>
                    <w:right w:val="none" w:sz="0" w:space="0" w:color="auto"/>
                  </w:divBdr>
                </w:div>
              </w:divsChild>
            </w:div>
          </w:divsChild>
        </w:div>
      </w:divsChild>
    </w:div>
    <w:div w:id="1276862074">
      <w:bodyDiv w:val="1"/>
      <w:marLeft w:val="0"/>
      <w:marRight w:val="0"/>
      <w:marTop w:val="0"/>
      <w:marBottom w:val="0"/>
      <w:divBdr>
        <w:top w:val="none" w:sz="0" w:space="0" w:color="auto"/>
        <w:left w:val="none" w:sz="0" w:space="0" w:color="auto"/>
        <w:bottom w:val="none" w:sz="0" w:space="0" w:color="auto"/>
        <w:right w:val="none" w:sz="0" w:space="0" w:color="auto"/>
      </w:divBdr>
    </w:div>
    <w:div w:id="1284196191">
      <w:bodyDiv w:val="1"/>
      <w:marLeft w:val="0"/>
      <w:marRight w:val="0"/>
      <w:marTop w:val="0"/>
      <w:marBottom w:val="0"/>
      <w:divBdr>
        <w:top w:val="none" w:sz="0" w:space="0" w:color="auto"/>
        <w:left w:val="none" w:sz="0" w:space="0" w:color="auto"/>
        <w:bottom w:val="none" w:sz="0" w:space="0" w:color="auto"/>
        <w:right w:val="none" w:sz="0" w:space="0" w:color="auto"/>
      </w:divBdr>
    </w:div>
    <w:div w:id="1299149593">
      <w:bodyDiv w:val="1"/>
      <w:marLeft w:val="0"/>
      <w:marRight w:val="0"/>
      <w:marTop w:val="0"/>
      <w:marBottom w:val="0"/>
      <w:divBdr>
        <w:top w:val="none" w:sz="0" w:space="0" w:color="auto"/>
        <w:left w:val="none" w:sz="0" w:space="0" w:color="auto"/>
        <w:bottom w:val="none" w:sz="0" w:space="0" w:color="auto"/>
        <w:right w:val="none" w:sz="0" w:space="0" w:color="auto"/>
      </w:divBdr>
    </w:div>
    <w:div w:id="1323123973">
      <w:bodyDiv w:val="1"/>
      <w:marLeft w:val="0"/>
      <w:marRight w:val="0"/>
      <w:marTop w:val="0"/>
      <w:marBottom w:val="0"/>
      <w:divBdr>
        <w:top w:val="none" w:sz="0" w:space="0" w:color="auto"/>
        <w:left w:val="none" w:sz="0" w:space="0" w:color="auto"/>
        <w:bottom w:val="none" w:sz="0" w:space="0" w:color="auto"/>
        <w:right w:val="none" w:sz="0" w:space="0" w:color="auto"/>
      </w:divBdr>
    </w:div>
    <w:div w:id="1344942859">
      <w:bodyDiv w:val="1"/>
      <w:marLeft w:val="0"/>
      <w:marRight w:val="0"/>
      <w:marTop w:val="0"/>
      <w:marBottom w:val="0"/>
      <w:divBdr>
        <w:top w:val="none" w:sz="0" w:space="0" w:color="auto"/>
        <w:left w:val="none" w:sz="0" w:space="0" w:color="auto"/>
        <w:bottom w:val="none" w:sz="0" w:space="0" w:color="auto"/>
        <w:right w:val="none" w:sz="0" w:space="0" w:color="auto"/>
      </w:divBdr>
    </w:div>
    <w:div w:id="1397170031">
      <w:bodyDiv w:val="1"/>
      <w:marLeft w:val="0"/>
      <w:marRight w:val="0"/>
      <w:marTop w:val="0"/>
      <w:marBottom w:val="0"/>
      <w:divBdr>
        <w:top w:val="none" w:sz="0" w:space="0" w:color="auto"/>
        <w:left w:val="none" w:sz="0" w:space="0" w:color="auto"/>
        <w:bottom w:val="none" w:sz="0" w:space="0" w:color="auto"/>
        <w:right w:val="none" w:sz="0" w:space="0" w:color="auto"/>
      </w:divBdr>
    </w:div>
    <w:div w:id="1484079009">
      <w:bodyDiv w:val="1"/>
      <w:marLeft w:val="0"/>
      <w:marRight w:val="0"/>
      <w:marTop w:val="0"/>
      <w:marBottom w:val="0"/>
      <w:divBdr>
        <w:top w:val="none" w:sz="0" w:space="0" w:color="auto"/>
        <w:left w:val="none" w:sz="0" w:space="0" w:color="auto"/>
        <w:bottom w:val="none" w:sz="0" w:space="0" w:color="auto"/>
        <w:right w:val="none" w:sz="0" w:space="0" w:color="auto"/>
      </w:divBdr>
      <w:divsChild>
        <w:div w:id="1491556837">
          <w:marLeft w:val="0"/>
          <w:marRight w:val="1"/>
          <w:marTop w:val="0"/>
          <w:marBottom w:val="0"/>
          <w:divBdr>
            <w:top w:val="none" w:sz="0" w:space="0" w:color="auto"/>
            <w:left w:val="none" w:sz="0" w:space="0" w:color="auto"/>
            <w:bottom w:val="none" w:sz="0" w:space="0" w:color="auto"/>
            <w:right w:val="none" w:sz="0" w:space="0" w:color="auto"/>
          </w:divBdr>
          <w:divsChild>
            <w:div w:id="1287808036">
              <w:marLeft w:val="0"/>
              <w:marRight w:val="0"/>
              <w:marTop w:val="0"/>
              <w:marBottom w:val="0"/>
              <w:divBdr>
                <w:top w:val="none" w:sz="0" w:space="0" w:color="auto"/>
                <w:left w:val="none" w:sz="0" w:space="0" w:color="auto"/>
                <w:bottom w:val="none" w:sz="0" w:space="0" w:color="auto"/>
                <w:right w:val="none" w:sz="0" w:space="0" w:color="auto"/>
              </w:divBdr>
              <w:divsChild>
                <w:div w:id="569971385">
                  <w:marLeft w:val="0"/>
                  <w:marRight w:val="1"/>
                  <w:marTop w:val="0"/>
                  <w:marBottom w:val="0"/>
                  <w:divBdr>
                    <w:top w:val="none" w:sz="0" w:space="0" w:color="auto"/>
                    <w:left w:val="none" w:sz="0" w:space="0" w:color="auto"/>
                    <w:bottom w:val="none" w:sz="0" w:space="0" w:color="auto"/>
                    <w:right w:val="none" w:sz="0" w:space="0" w:color="auto"/>
                  </w:divBdr>
                  <w:divsChild>
                    <w:div w:id="1053309944">
                      <w:marLeft w:val="0"/>
                      <w:marRight w:val="0"/>
                      <w:marTop w:val="0"/>
                      <w:marBottom w:val="0"/>
                      <w:divBdr>
                        <w:top w:val="none" w:sz="0" w:space="0" w:color="auto"/>
                        <w:left w:val="none" w:sz="0" w:space="0" w:color="auto"/>
                        <w:bottom w:val="none" w:sz="0" w:space="0" w:color="auto"/>
                        <w:right w:val="none" w:sz="0" w:space="0" w:color="auto"/>
                      </w:divBdr>
                      <w:divsChild>
                        <w:div w:id="1924681014">
                          <w:marLeft w:val="0"/>
                          <w:marRight w:val="0"/>
                          <w:marTop w:val="0"/>
                          <w:marBottom w:val="0"/>
                          <w:divBdr>
                            <w:top w:val="none" w:sz="0" w:space="0" w:color="auto"/>
                            <w:left w:val="none" w:sz="0" w:space="0" w:color="auto"/>
                            <w:bottom w:val="none" w:sz="0" w:space="0" w:color="auto"/>
                            <w:right w:val="none" w:sz="0" w:space="0" w:color="auto"/>
                          </w:divBdr>
                          <w:divsChild>
                            <w:div w:id="253131774">
                              <w:marLeft w:val="0"/>
                              <w:marRight w:val="0"/>
                              <w:marTop w:val="120"/>
                              <w:marBottom w:val="360"/>
                              <w:divBdr>
                                <w:top w:val="none" w:sz="0" w:space="0" w:color="auto"/>
                                <w:left w:val="none" w:sz="0" w:space="0" w:color="auto"/>
                                <w:bottom w:val="none" w:sz="0" w:space="0" w:color="auto"/>
                                <w:right w:val="none" w:sz="0" w:space="0" w:color="auto"/>
                              </w:divBdr>
                              <w:divsChild>
                                <w:div w:id="17772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752508">
      <w:bodyDiv w:val="1"/>
      <w:marLeft w:val="0"/>
      <w:marRight w:val="0"/>
      <w:marTop w:val="0"/>
      <w:marBottom w:val="0"/>
      <w:divBdr>
        <w:top w:val="none" w:sz="0" w:space="0" w:color="auto"/>
        <w:left w:val="none" w:sz="0" w:space="0" w:color="auto"/>
        <w:bottom w:val="none" w:sz="0" w:space="0" w:color="auto"/>
        <w:right w:val="none" w:sz="0" w:space="0" w:color="auto"/>
      </w:divBdr>
      <w:divsChild>
        <w:div w:id="1617831391">
          <w:marLeft w:val="0"/>
          <w:marRight w:val="0"/>
          <w:marTop w:val="0"/>
          <w:marBottom w:val="0"/>
          <w:divBdr>
            <w:top w:val="none" w:sz="0" w:space="0" w:color="auto"/>
            <w:left w:val="none" w:sz="0" w:space="0" w:color="auto"/>
            <w:bottom w:val="none" w:sz="0" w:space="0" w:color="auto"/>
            <w:right w:val="none" w:sz="0" w:space="0" w:color="auto"/>
          </w:divBdr>
          <w:divsChild>
            <w:div w:id="1336806984">
              <w:marLeft w:val="0"/>
              <w:marRight w:val="0"/>
              <w:marTop w:val="0"/>
              <w:marBottom w:val="0"/>
              <w:divBdr>
                <w:top w:val="none" w:sz="0" w:space="0" w:color="auto"/>
                <w:left w:val="none" w:sz="0" w:space="0" w:color="auto"/>
                <w:bottom w:val="none" w:sz="0" w:space="0" w:color="auto"/>
                <w:right w:val="none" w:sz="0" w:space="0" w:color="auto"/>
              </w:divBdr>
              <w:divsChild>
                <w:div w:id="1040084114">
                  <w:marLeft w:val="0"/>
                  <w:marRight w:val="0"/>
                  <w:marTop w:val="0"/>
                  <w:marBottom w:val="0"/>
                  <w:divBdr>
                    <w:top w:val="none" w:sz="0" w:space="0" w:color="auto"/>
                    <w:left w:val="none" w:sz="0" w:space="0" w:color="auto"/>
                    <w:bottom w:val="none" w:sz="0" w:space="0" w:color="auto"/>
                    <w:right w:val="none" w:sz="0" w:space="0" w:color="auto"/>
                  </w:divBdr>
                  <w:divsChild>
                    <w:div w:id="1614362336">
                      <w:marLeft w:val="0"/>
                      <w:marRight w:val="0"/>
                      <w:marTop w:val="0"/>
                      <w:marBottom w:val="0"/>
                      <w:divBdr>
                        <w:top w:val="none" w:sz="0" w:space="0" w:color="auto"/>
                        <w:left w:val="none" w:sz="0" w:space="0" w:color="auto"/>
                        <w:bottom w:val="none" w:sz="0" w:space="0" w:color="auto"/>
                        <w:right w:val="none" w:sz="0" w:space="0" w:color="auto"/>
                      </w:divBdr>
                      <w:divsChild>
                        <w:div w:id="1864786002">
                          <w:marLeft w:val="0"/>
                          <w:marRight w:val="0"/>
                          <w:marTop w:val="0"/>
                          <w:marBottom w:val="0"/>
                          <w:divBdr>
                            <w:top w:val="none" w:sz="0" w:space="0" w:color="auto"/>
                            <w:left w:val="none" w:sz="0" w:space="0" w:color="auto"/>
                            <w:bottom w:val="none" w:sz="0" w:space="0" w:color="auto"/>
                            <w:right w:val="none" w:sz="0" w:space="0" w:color="auto"/>
                          </w:divBdr>
                          <w:divsChild>
                            <w:div w:id="1395162614">
                              <w:marLeft w:val="0"/>
                              <w:marRight w:val="0"/>
                              <w:marTop w:val="0"/>
                              <w:marBottom w:val="0"/>
                              <w:divBdr>
                                <w:top w:val="none" w:sz="0" w:space="0" w:color="auto"/>
                                <w:left w:val="none" w:sz="0" w:space="0" w:color="auto"/>
                                <w:bottom w:val="none" w:sz="0" w:space="0" w:color="auto"/>
                                <w:right w:val="none" w:sz="0" w:space="0" w:color="auto"/>
                              </w:divBdr>
                              <w:divsChild>
                                <w:div w:id="253365705">
                                  <w:marLeft w:val="0"/>
                                  <w:marRight w:val="0"/>
                                  <w:marTop w:val="0"/>
                                  <w:marBottom w:val="0"/>
                                  <w:divBdr>
                                    <w:top w:val="none" w:sz="0" w:space="0" w:color="auto"/>
                                    <w:left w:val="none" w:sz="0" w:space="0" w:color="auto"/>
                                    <w:bottom w:val="none" w:sz="0" w:space="0" w:color="auto"/>
                                    <w:right w:val="none" w:sz="0" w:space="0" w:color="auto"/>
                                  </w:divBdr>
                                  <w:divsChild>
                                    <w:div w:id="705716064">
                                      <w:marLeft w:val="0"/>
                                      <w:marRight w:val="0"/>
                                      <w:marTop w:val="0"/>
                                      <w:marBottom w:val="0"/>
                                      <w:divBdr>
                                        <w:top w:val="none" w:sz="0" w:space="0" w:color="auto"/>
                                        <w:left w:val="none" w:sz="0" w:space="0" w:color="auto"/>
                                        <w:bottom w:val="none" w:sz="0" w:space="0" w:color="auto"/>
                                        <w:right w:val="none" w:sz="0" w:space="0" w:color="auto"/>
                                      </w:divBdr>
                                      <w:divsChild>
                                        <w:div w:id="396324683">
                                          <w:marLeft w:val="0"/>
                                          <w:marRight w:val="0"/>
                                          <w:marTop w:val="0"/>
                                          <w:marBottom w:val="0"/>
                                          <w:divBdr>
                                            <w:top w:val="none" w:sz="0" w:space="0" w:color="auto"/>
                                            <w:left w:val="none" w:sz="0" w:space="0" w:color="auto"/>
                                            <w:bottom w:val="none" w:sz="0" w:space="0" w:color="auto"/>
                                            <w:right w:val="none" w:sz="0" w:space="0" w:color="auto"/>
                                          </w:divBdr>
                                          <w:divsChild>
                                            <w:div w:id="1744646278">
                                              <w:marLeft w:val="0"/>
                                              <w:marRight w:val="0"/>
                                              <w:marTop w:val="0"/>
                                              <w:marBottom w:val="0"/>
                                              <w:divBdr>
                                                <w:top w:val="none" w:sz="0" w:space="0" w:color="auto"/>
                                                <w:left w:val="none" w:sz="0" w:space="0" w:color="auto"/>
                                                <w:bottom w:val="none" w:sz="0" w:space="0" w:color="auto"/>
                                                <w:right w:val="none" w:sz="0" w:space="0" w:color="auto"/>
                                              </w:divBdr>
                                              <w:divsChild>
                                                <w:div w:id="17363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233005">
      <w:bodyDiv w:val="1"/>
      <w:marLeft w:val="0"/>
      <w:marRight w:val="0"/>
      <w:marTop w:val="0"/>
      <w:marBottom w:val="0"/>
      <w:divBdr>
        <w:top w:val="none" w:sz="0" w:space="0" w:color="auto"/>
        <w:left w:val="none" w:sz="0" w:space="0" w:color="auto"/>
        <w:bottom w:val="none" w:sz="0" w:space="0" w:color="auto"/>
        <w:right w:val="none" w:sz="0" w:space="0" w:color="auto"/>
      </w:divBdr>
    </w:div>
    <w:div w:id="1605309938">
      <w:bodyDiv w:val="1"/>
      <w:marLeft w:val="0"/>
      <w:marRight w:val="0"/>
      <w:marTop w:val="0"/>
      <w:marBottom w:val="0"/>
      <w:divBdr>
        <w:top w:val="none" w:sz="0" w:space="0" w:color="auto"/>
        <w:left w:val="none" w:sz="0" w:space="0" w:color="auto"/>
        <w:bottom w:val="none" w:sz="0" w:space="0" w:color="auto"/>
        <w:right w:val="none" w:sz="0" w:space="0" w:color="auto"/>
      </w:divBdr>
      <w:divsChild>
        <w:div w:id="885069568">
          <w:marLeft w:val="0"/>
          <w:marRight w:val="1"/>
          <w:marTop w:val="0"/>
          <w:marBottom w:val="0"/>
          <w:divBdr>
            <w:top w:val="none" w:sz="0" w:space="0" w:color="auto"/>
            <w:left w:val="none" w:sz="0" w:space="0" w:color="auto"/>
            <w:bottom w:val="none" w:sz="0" w:space="0" w:color="auto"/>
            <w:right w:val="none" w:sz="0" w:space="0" w:color="auto"/>
          </w:divBdr>
          <w:divsChild>
            <w:div w:id="801263329">
              <w:marLeft w:val="0"/>
              <w:marRight w:val="0"/>
              <w:marTop w:val="0"/>
              <w:marBottom w:val="0"/>
              <w:divBdr>
                <w:top w:val="none" w:sz="0" w:space="0" w:color="auto"/>
                <w:left w:val="none" w:sz="0" w:space="0" w:color="auto"/>
                <w:bottom w:val="none" w:sz="0" w:space="0" w:color="auto"/>
                <w:right w:val="none" w:sz="0" w:space="0" w:color="auto"/>
              </w:divBdr>
              <w:divsChild>
                <w:div w:id="1337003454">
                  <w:marLeft w:val="0"/>
                  <w:marRight w:val="1"/>
                  <w:marTop w:val="0"/>
                  <w:marBottom w:val="0"/>
                  <w:divBdr>
                    <w:top w:val="none" w:sz="0" w:space="0" w:color="auto"/>
                    <w:left w:val="none" w:sz="0" w:space="0" w:color="auto"/>
                    <w:bottom w:val="none" w:sz="0" w:space="0" w:color="auto"/>
                    <w:right w:val="none" w:sz="0" w:space="0" w:color="auto"/>
                  </w:divBdr>
                  <w:divsChild>
                    <w:div w:id="30542891">
                      <w:marLeft w:val="0"/>
                      <w:marRight w:val="0"/>
                      <w:marTop w:val="0"/>
                      <w:marBottom w:val="0"/>
                      <w:divBdr>
                        <w:top w:val="none" w:sz="0" w:space="0" w:color="auto"/>
                        <w:left w:val="none" w:sz="0" w:space="0" w:color="auto"/>
                        <w:bottom w:val="none" w:sz="0" w:space="0" w:color="auto"/>
                        <w:right w:val="none" w:sz="0" w:space="0" w:color="auto"/>
                      </w:divBdr>
                      <w:divsChild>
                        <w:div w:id="1587574359">
                          <w:marLeft w:val="0"/>
                          <w:marRight w:val="0"/>
                          <w:marTop w:val="0"/>
                          <w:marBottom w:val="0"/>
                          <w:divBdr>
                            <w:top w:val="none" w:sz="0" w:space="0" w:color="auto"/>
                            <w:left w:val="none" w:sz="0" w:space="0" w:color="auto"/>
                            <w:bottom w:val="none" w:sz="0" w:space="0" w:color="auto"/>
                            <w:right w:val="none" w:sz="0" w:space="0" w:color="auto"/>
                          </w:divBdr>
                          <w:divsChild>
                            <w:div w:id="407920252">
                              <w:marLeft w:val="0"/>
                              <w:marRight w:val="0"/>
                              <w:marTop w:val="120"/>
                              <w:marBottom w:val="360"/>
                              <w:divBdr>
                                <w:top w:val="none" w:sz="0" w:space="0" w:color="auto"/>
                                <w:left w:val="none" w:sz="0" w:space="0" w:color="auto"/>
                                <w:bottom w:val="none" w:sz="0" w:space="0" w:color="auto"/>
                                <w:right w:val="none" w:sz="0" w:space="0" w:color="auto"/>
                              </w:divBdr>
                              <w:divsChild>
                                <w:div w:id="1238444866">
                                  <w:marLeft w:val="420"/>
                                  <w:marRight w:val="0"/>
                                  <w:marTop w:val="0"/>
                                  <w:marBottom w:val="0"/>
                                  <w:divBdr>
                                    <w:top w:val="none" w:sz="0" w:space="0" w:color="auto"/>
                                    <w:left w:val="none" w:sz="0" w:space="0" w:color="auto"/>
                                    <w:bottom w:val="none" w:sz="0" w:space="0" w:color="auto"/>
                                    <w:right w:val="none" w:sz="0" w:space="0" w:color="auto"/>
                                  </w:divBdr>
                                  <w:divsChild>
                                    <w:div w:id="1250574802">
                                      <w:marLeft w:val="0"/>
                                      <w:marRight w:val="0"/>
                                      <w:marTop w:val="34"/>
                                      <w:marBottom w:val="34"/>
                                      <w:divBdr>
                                        <w:top w:val="none" w:sz="0" w:space="0" w:color="auto"/>
                                        <w:left w:val="none" w:sz="0" w:space="0" w:color="auto"/>
                                        <w:bottom w:val="none" w:sz="0" w:space="0" w:color="auto"/>
                                        <w:right w:val="none" w:sz="0" w:space="0" w:color="auto"/>
                                      </w:divBdr>
                                    </w:div>
                                    <w:div w:id="1372456555">
                                      <w:marLeft w:val="0"/>
                                      <w:marRight w:val="0"/>
                                      <w:marTop w:val="0"/>
                                      <w:marBottom w:val="0"/>
                                      <w:divBdr>
                                        <w:top w:val="none" w:sz="0" w:space="0" w:color="auto"/>
                                        <w:left w:val="none" w:sz="0" w:space="0" w:color="auto"/>
                                        <w:bottom w:val="none" w:sz="0" w:space="0" w:color="auto"/>
                                        <w:right w:val="none" w:sz="0" w:space="0" w:color="auto"/>
                                      </w:divBdr>
                                      <w:divsChild>
                                        <w:div w:id="5747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193208">
      <w:bodyDiv w:val="1"/>
      <w:marLeft w:val="0"/>
      <w:marRight w:val="0"/>
      <w:marTop w:val="0"/>
      <w:marBottom w:val="0"/>
      <w:divBdr>
        <w:top w:val="none" w:sz="0" w:space="0" w:color="auto"/>
        <w:left w:val="none" w:sz="0" w:space="0" w:color="auto"/>
        <w:bottom w:val="none" w:sz="0" w:space="0" w:color="auto"/>
        <w:right w:val="none" w:sz="0" w:space="0" w:color="auto"/>
      </w:divBdr>
      <w:divsChild>
        <w:div w:id="1454523352">
          <w:marLeft w:val="150"/>
          <w:marRight w:val="150"/>
          <w:marTop w:val="300"/>
          <w:marBottom w:val="150"/>
          <w:divBdr>
            <w:top w:val="none" w:sz="0" w:space="0" w:color="auto"/>
            <w:left w:val="none" w:sz="0" w:space="0" w:color="auto"/>
            <w:bottom w:val="none" w:sz="0" w:space="0" w:color="auto"/>
            <w:right w:val="none" w:sz="0" w:space="0" w:color="auto"/>
          </w:divBdr>
          <w:divsChild>
            <w:div w:id="614169090">
              <w:marLeft w:val="0"/>
              <w:marRight w:val="0"/>
              <w:marTop w:val="0"/>
              <w:marBottom w:val="0"/>
              <w:divBdr>
                <w:top w:val="none" w:sz="0" w:space="0" w:color="auto"/>
                <w:left w:val="none" w:sz="0" w:space="0" w:color="auto"/>
                <w:bottom w:val="none" w:sz="0" w:space="0" w:color="auto"/>
                <w:right w:val="none" w:sz="0" w:space="0" w:color="auto"/>
              </w:divBdr>
              <w:divsChild>
                <w:div w:id="328560669">
                  <w:marLeft w:val="0"/>
                  <w:marRight w:val="0"/>
                  <w:marTop w:val="0"/>
                  <w:marBottom w:val="0"/>
                  <w:divBdr>
                    <w:top w:val="none" w:sz="0" w:space="0" w:color="auto"/>
                    <w:left w:val="none" w:sz="0" w:space="0" w:color="auto"/>
                    <w:bottom w:val="none" w:sz="0" w:space="0" w:color="auto"/>
                    <w:right w:val="none" w:sz="0" w:space="0" w:color="auto"/>
                  </w:divBdr>
                  <w:divsChild>
                    <w:div w:id="994140481">
                      <w:marLeft w:val="0"/>
                      <w:marRight w:val="0"/>
                      <w:marTop w:val="0"/>
                      <w:marBottom w:val="0"/>
                      <w:divBdr>
                        <w:top w:val="none" w:sz="0" w:space="0" w:color="auto"/>
                        <w:left w:val="none" w:sz="0" w:space="0" w:color="auto"/>
                        <w:bottom w:val="none" w:sz="0" w:space="0" w:color="auto"/>
                        <w:right w:val="none" w:sz="0" w:space="0" w:color="auto"/>
                      </w:divBdr>
                      <w:divsChild>
                        <w:div w:id="9945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96692">
      <w:bodyDiv w:val="1"/>
      <w:marLeft w:val="0"/>
      <w:marRight w:val="0"/>
      <w:marTop w:val="0"/>
      <w:marBottom w:val="0"/>
      <w:divBdr>
        <w:top w:val="none" w:sz="0" w:space="0" w:color="auto"/>
        <w:left w:val="none" w:sz="0" w:space="0" w:color="auto"/>
        <w:bottom w:val="none" w:sz="0" w:space="0" w:color="auto"/>
        <w:right w:val="none" w:sz="0" w:space="0" w:color="auto"/>
      </w:divBdr>
      <w:divsChild>
        <w:div w:id="279268990">
          <w:marLeft w:val="0"/>
          <w:marRight w:val="0"/>
          <w:marTop w:val="0"/>
          <w:marBottom w:val="0"/>
          <w:divBdr>
            <w:top w:val="none" w:sz="0" w:space="0" w:color="auto"/>
            <w:left w:val="none" w:sz="0" w:space="0" w:color="auto"/>
            <w:bottom w:val="none" w:sz="0" w:space="0" w:color="auto"/>
            <w:right w:val="none" w:sz="0" w:space="0" w:color="auto"/>
          </w:divBdr>
        </w:div>
      </w:divsChild>
    </w:div>
    <w:div w:id="1643541338">
      <w:bodyDiv w:val="1"/>
      <w:marLeft w:val="0"/>
      <w:marRight w:val="0"/>
      <w:marTop w:val="0"/>
      <w:marBottom w:val="0"/>
      <w:divBdr>
        <w:top w:val="none" w:sz="0" w:space="0" w:color="auto"/>
        <w:left w:val="none" w:sz="0" w:space="0" w:color="auto"/>
        <w:bottom w:val="none" w:sz="0" w:space="0" w:color="auto"/>
        <w:right w:val="none" w:sz="0" w:space="0" w:color="auto"/>
      </w:divBdr>
      <w:divsChild>
        <w:div w:id="109328253">
          <w:marLeft w:val="0"/>
          <w:marRight w:val="1"/>
          <w:marTop w:val="0"/>
          <w:marBottom w:val="0"/>
          <w:divBdr>
            <w:top w:val="none" w:sz="0" w:space="0" w:color="auto"/>
            <w:left w:val="none" w:sz="0" w:space="0" w:color="auto"/>
            <w:bottom w:val="none" w:sz="0" w:space="0" w:color="auto"/>
            <w:right w:val="none" w:sz="0" w:space="0" w:color="auto"/>
          </w:divBdr>
          <w:divsChild>
            <w:div w:id="1613786166">
              <w:marLeft w:val="0"/>
              <w:marRight w:val="0"/>
              <w:marTop w:val="0"/>
              <w:marBottom w:val="0"/>
              <w:divBdr>
                <w:top w:val="none" w:sz="0" w:space="0" w:color="auto"/>
                <w:left w:val="none" w:sz="0" w:space="0" w:color="auto"/>
                <w:bottom w:val="none" w:sz="0" w:space="0" w:color="auto"/>
                <w:right w:val="none" w:sz="0" w:space="0" w:color="auto"/>
              </w:divBdr>
              <w:divsChild>
                <w:div w:id="757404502">
                  <w:marLeft w:val="0"/>
                  <w:marRight w:val="1"/>
                  <w:marTop w:val="0"/>
                  <w:marBottom w:val="0"/>
                  <w:divBdr>
                    <w:top w:val="none" w:sz="0" w:space="0" w:color="auto"/>
                    <w:left w:val="none" w:sz="0" w:space="0" w:color="auto"/>
                    <w:bottom w:val="none" w:sz="0" w:space="0" w:color="auto"/>
                    <w:right w:val="none" w:sz="0" w:space="0" w:color="auto"/>
                  </w:divBdr>
                  <w:divsChild>
                    <w:div w:id="2037076145">
                      <w:marLeft w:val="0"/>
                      <w:marRight w:val="0"/>
                      <w:marTop w:val="0"/>
                      <w:marBottom w:val="0"/>
                      <w:divBdr>
                        <w:top w:val="none" w:sz="0" w:space="0" w:color="auto"/>
                        <w:left w:val="none" w:sz="0" w:space="0" w:color="auto"/>
                        <w:bottom w:val="none" w:sz="0" w:space="0" w:color="auto"/>
                        <w:right w:val="none" w:sz="0" w:space="0" w:color="auto"/>
                      </w:divBdr>
                      <w:divsChild>
                        <w:div w:id="114519898">
                          <w:marLeft w:val="0"/>
                          <w:marRight w:val="0"/>
                          <w:marTop w:val="0"/>
                          <w:marBottom w:val="0"/>
                          <w:divBdr>
                            <w:top w:val="none" w:sz="0" w:space="0" w:color="auto"/>
                            <w:left w:val="none" w:sz="0" w:space="0" w:color="auto"/>
                            <w:bottom w:val="none" w:sz="0" w:space="0" w:color="auto"/>
                            <w:right w:val="none" w:sz="0" w:space="0" w:color="auto"/>
                          </w:divBdr>
                          <w:divsChild>
                            <w:div w:id="1410343582">
                              <w:marLeft w:val="0"/>
                              <w:marRight w:val="0"/>
                              <w:marTop w:val="120"/>
                              <w:marBottom w:val="360"/>
                              <w:divBdr>
                                <w:top w:val="none" w:sz="0" w:space="0" w:color="auto"/>
                                <w:left w:val="none" w:sz="0" w:space="0" w:color="auto"/>
                                <w:bottom w:val="none" w:sz="0" w:space="0" w:color="auto"/>
                                <w:right w:val="none" w:sz="0" w:space="0" w:color="auto"/>
                              </w:divBdr>
                              <w:divsChild>
                                <w:div w:id="2087876829">
                                  <w:marLeft w:val="420"/>
                                  <w:marRight w:val="0"/>
                                  <w:marTop w:val="0"/>
                                  <w:marBottom w:val="0"/>
                                  <w:divBdr>
                                    <w:top w:val="none" w:sz="0" w:space="0" w:color="auto"/>
                                    <w:left w:val="none" w:sz="0" w:space="0" w:color="auto"/>
                                    <w:bottom w:val="none" w:sz="0" w:space="0" w:color="auto"/>
                                    <w:right w:val="none" w:sz="0" w:space="0" w:color="auto"/>
                                  </w:divBdr>
                                  <w:divsChild>
                                    <w:div w:id="1436944541">
                                      <w:marLeft w:val="0"/>
                                      <w:marRight w:val="0"/>
                                      <w:marTop w:val="0"/>
                                      <w:marBottom w:val="0"/>
                                      <w:divBdr>
                                        <w:top w:val="none" w:sz="0" w:space="0" w:color="auto"/>
                                        <w:left w:val="none" w:sz="0" w:space="0" w:color="auto"/>
                                        <w:bottom w:val="none" w:sz="0" w:space="0" w:color="auto"/>
                                        <w:right w:val="none" w:sz="0" w:space="0" w:color="auto"/>
                                      </w:divBdr>
                                      <w:divsChild>
                                        <w:div w:id="206602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719915">
      <w:bodyDiv w:val="1"/>
      <w:marLeft w:val="0"/>
      <w:marRight w:val="0"/>
      <w:marTop w:val="0"/>
      <w:marBottom w:val="0"/>
      <w:divBdr>
        <w:top w:val="none" w:sz="0" w:space="0" w:color="auto"/>
        <w:left w:val="none" w:sz="0" w:space="0" w:color="auto"/>
        <w:bottom w:val="none" w:sz="0" w:space="0" w:color="auto"/>
        <w:right w:val="none" w:sz="0" w:space="0" w:color="auto"/>
      </w:divBdr>
    </w:div>
    <w:div w:id="1681277276">
      <w:bodyDiv w:val="1"/>
      <w:marLeft w:val="0"/>
      <w:marRight w:val="0"/>
      <w:marTop w:val="0"/>
      <w:marBottom w:val="0"/>
      <w:divBdr>
        <w:top w:val="none" w:sz="0" w:space="0" w:color="auto"/>
        <w:left w:val="none" w:sz="0" w:space="0" w:color="auto"/>
        <w:bottom w:val="none" w:sz="0" w:space="0" w:color="auto"/>
        <w:right w:val="none" w:sz="0" w:space="0" w:color="auto"/>
      </w:divBdr>
    </w:div>
    <w:div w:id="1765765734">
      <w:bodyDiv w:val="1"/>
      <w:marLeft w:val="0"/>
      <w:marRight w:val="0"/>
      <w:marTop w:val="0"/>
      <w:marBottom w:val="0"/>
      <w:divBdr>
        <w:top w:val="none" w:sz="0" w:space="0" w:color="auto"/>
        <w:left w:val="none" w:sz="0" w:space="0" w:color="auto"/>
        <w:bottom w:val="none" w:sz="0" w:space="0" w:color="auto"/>
        <w:right w:val="none" w:sz="0" w:space="0" w:color="auto"/>
      </w:divBdr>
    </w:div>
    <w:div w:id="1772162265">
      <w:bodyDiv w:val="1"/>
      <w:marLeft w:val="0"/>
      <w:marRight w:val="0"/>
      <w:marTop w:val="0"/>
      <w:marBottom w:val="0"/>
      <w:divBdr>
        <w:top w:val="none" w:sz="0" w:space="0" w:color="auto"/>
        <w:left w:val="none" w:sz="0" w:space="0" w:color="auto"/>
        <w:bottom w:val="none" w:sz="0" w:space="0" w:color="auto"/>
        <w:right w:val="none" w:sz="0" w:space="0" w:color="auto"/>
      </w:divBdr>
    </w:div>
    <w:div w:id="1776946748">
      <w:bodyDiv w:val="1"/>
      <w:marLeft w:val="0"/>
      <w:marRight w:val="0"/>
      <w:marTop w:val="0"/>
      <w:marBottom w:val="0"/>
      <w:divBdr>
        <w:top w:val="none" w:sz="0" w:space="0" w:color="auto"/>
        <w:left w:val="none" w:sz="0" w:space="0" w:color="auto"/>
        <w:bottom w:val="none" w:sz="0" w:space="0" w:color="auto"/>
        <w:right w:val="none" w:sz="0" w:space="0" w:color="auto"/>
      </w:divBdr>
      <w:divsChild>
        <w:div w:id="322513839">
          <w:marLeft w:val="0"/>
          <w:marRight w:val="0"/>
          <w:marTop w:val="0"/>
          <w:marBottom w:val="0"/>
          <w:divBdr>
            <w:top w:val="none" w:sz="0" w:space="0" w:color="auto"/>
            <w:left w:val="none" w:sz="0" w:space="0" w:color="auto"/>
            <w:bottom w:val="none" w:sz="0" w:space="0" w:color="auto"/>
            <w:right w:val="none" w:sz="0" w:space="0" w:color="auto"/>
          </w:divBdr>
          <w:divsChild>
            <w:div w:id="1807776440">
              <w:marLeft w:val="0"/>
              <w:marRight w:val="0"/>
              <w:marTop w:val="0"/>
              <w:marBottom w:val="0"/>
              <w:divBdr>
                <w:top w:val="none" w:sz="0" w:space="0" w:color="auto"/>
                <w:left w:val="none" w:sz="0" w:space="0" w:color="auto"/>
                <w:bottom w:val="none" w:sz="0" w:space="0" w:color="auto"/>
                <w:right w:val="none" w:sz="0" w:space="0" w:color="auto"/>
              </w:divBdr>
              <w:divsChild>
                <w:div w:id="513037834">
                  <w:marLeft w:val="0"/>
                  <w:marRight w:val="0"/>
                  <w:marTop w:val="0"/>
                  <w:marBottom w:val="0"/>
                  <w:divBdr>
                    <w:top w:val="none" w:sz="0" w:space="0" w:color="auto"/>
                    <w:left w:val="none" w:sz="0" w:space="0" w:color="auto"/>
                    <w:bottom w:val="none" w:sz="0" w:space="0" w:color="auto"/>
                    <w:right w:val="none" w:sz="0" w:space="0" w:color="auto"/>
                  </w:divBdr>
                  <w:divsChild>
                    <w:div w:id="44527321">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10749">
      <w:bodyDiv w:val="1"/>
      <w:marLeft w:val="0"/>
      <w:marRight w:val="0"/>
      <w:marTop w:val="0"/>
      <w:marBottom w:val="0"/>
      <w:divBdr>
        <w:top w:val="none" w:sz="0" w:space="0" w:color="auto"/>
        <w:left w:val="none" w:sz="0" w:space="0" w:color="auto"/>
        <w:bottom w:val="none" w:sz="0" w:space="0" w:color="auto"/>
        <w:right w:val="none" w:sz="0" w:space="0" w:color="auto"/>
      </w:divBdr>
    </w:div>
    <w:div w:id="1856067621">
      <w:bodyDiv w:val="1"/>
      <w:marLeft w:val="0"/>
      <w:marRight w:val="0"/>
      <w:marTop w:val="0"/>
      <w:marBottom w:val="0"/>
      <w:divBdr>
        <w:top w:val="none" w:sz="0" w:space="0" w:color="auto"/>
        <w:left w:val="none" w:sz="0" w:space="0" w:color="auto"/>
        <w:bottom w:val="none" w:sz="0" w:space="0" w:color="auto"/>
        <w:right w:val="none" w:sz="0" w:space="0" w:color="auto"/>
      </w:divBdr>
    </w:div>
    <w:div w:id="1870600597">
      <w:bodyDiv w:val="1"/>
      <w:marLeft w:val="0"/>
      <w:marRight w:val="0"/>
      <w:marTop w:val="0"/>
      <w:marBottom w:val="0"/>
      <w:divBdr>
        <w:top w:val="none" w:sz="0" w:space="0" w:color="auto"/>
        <w:left w:val="none" w:sz="0" w:space="0" w:color="auto"/>
        <w:bottom w:val="none" w:sz="0" w:space="0" w:color="auto"/>
        <w:right w:val="none" w:sz="0" w:space="0" w:color="auto"/>
      </w:divBdr>
    </w:div>
    <w:div w:id="1882398429">
      <w:bodyDiv w:val="1"/>
      <w:marLeft w:val="0"/>
      <w:marRight w:val="0"/>
      <w:marTop w:val="0"/>
      <w:marBottom w:val="0"/>
      <w:divBdr>
        <w:top w:val="none" w:sz="0" w:space="0" w:color="auto"/>
        <w:left w:val="none" w:sz="0" w:space="0" w:color="auto"/>
        <w:bottom w:val="none" w:sz="0" w:space="0" w:color="auto"/>
        <w:right w:val="none" w:sz="0" w:space="0" w:color="auto"/>
      </w:divBdr>
      <w:divsChild>
        <w:div w:id="1013649465">
          <w:marLeft w:val="2520"/>
          <w:marRight w:val="0"/>
          <w:marTop w:val="0"/>
          <w:marBottom w:val="0"/>
          <w:divBdr>
            <w:top w:val="none" w:sz="0" w:space="0" w:color="auto"/>
            <w:left w:val="none" w:sz="0" w:space="0" w:color="auto"/>
            <w:bottom w:val="none" w:sz="0" w:space="0" w:color="auto"/>
            <w:right w:val="none" w:sz="0" w:space="0" w:color="auto"/>
          </w:divBdr>
        </w:div>
      </w:divsChild>
    </w:div>
    <w:div w:id="1912499174">
      <w:bodyDiv w:val="1"/>
      <w:marLeft w:val="0"/>
      <w:marRight w:val="0"/>
      <w:marTop w:val="0"/>
      <w:marBottom w:val="0"/>
      <w:divBdr>
        <w:top w:val="none" w:sz="0" w:space="0" w:color="auto"/>
        <w:left w:val="none" w:sz="0" w:space="0" w:color="auto"/>
        <w:bottom w:val="none" w:sz="0" w:space="0" w:color="auto"/>
        <w:right w:val="none" w:sz="0" w:space="0" w:color="auto"/>
      </w:divBdr>
      <w:divsChild>
        <w:div w:id="1357779702">
          <w:marLeft w:val="0"/>
          <w:marRight w:val="0"/>
          <w:marTop w:val="0"/>
          <w:marBottom w:val="0"/>
          <w:divBdr>
            <w:top w:val="none" w:sz="0" w:space="0" w:color="auto"/>
            <w:left w:val="none" w:sz="0" w:space="0" w:color="auto"/>
            <w:bottom w:val="none" w:sz="0" w:space="0" w:color="auto"/>
            <w:right w:val="none" w:sz="0" w:space="0" w:color="auto"/>
          </w:divBdr>
          <w:divsChild>
            <w:div w:id="414864579">
              <w:marLeft w:val="0"/>
              <w:marRight w:val="0"/>
              <w:marTop w:val="0"/>
              <w:marBottom w:val="0"/>
              <w:divBdr>
                <w:top w:val="none" w:sz="0" w:space="0" w:color="auto"/>
                <w:left w:val="none" w:sz="0" w:space="0" w:color="auto"/>
                <w:bottom w:val="none" w:sz="0" w:space="0" w:color="auto"/>
                <w:right w:val="none" w:sz="0" w:space="0" w:color="auto"/>
              </w:divBdr>
              <w:divsChild>
                <w:div w:id="1909533479">
                  <w:marLeft w:val="0"/>
                  <w:marRight w:val="0"/>
                  <w:marTop w:val="0"/>
                  <w:marBottom w:val="0"/>
                  <w:divBdr>
                    <w:top w:val="none" w:sz="0" w:space="0" w:color="auto"/>
                    <w:left w:val="none" w:sz="0" w:space="0" w:color="auto"/>
                    <w:bottom w:val="none" w:sz="0" w:space="0" w:color="auto"/>
                    <w:right w:val="none" w:sz="0" w:space="0" w:color="auto"/>
                  </w:divBdr>
                  <w:divsChild>
                    <w:div w:id="751052655">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932431">
      <w:bodyDiv w:val="1"/>
      <w:marLeft w:val="0"/>
      <w:marRight w:val="0"/>
      <w:marTop w:val="0"/>
      <w:marBottom w:val="0"/>
      <w:divBdr>
        <w:top w:val="none" w:sz="0" w:space="0" w:color="auto"/>
        <w:left w:val="none" w:sz="0" w:space="0" w:color="auto"/>
        <w:bottom w:val="none" w:sz="0" w:space="0" w:color="auto"/>
        <w:right w:val="none" w:sz="0" w:space="0" w:color="auto"/>
      </w:divBdr>
      <w:divsChild>
        <w:div w:id="807548778">
          <w:marLeft w:val="0"/>
          <w:marRight w:val="0"/>
          <w:marTop w:val="0"/>
          <w:marBottom w:val="0"/>
          <w:divBdr>
            <w:top w:val="none" w:sz="0" w:space="0" w:color="auto"/>
            <w:left w:val="none" w:sz="0" w:space="0" w:color="auto"/>
            <w:bottom w:val="none" w:sz="0" w:space="0" w:color="auto"/>
            <w:right w:val="none" w:sz="0" w:space="0" w:color="auto"/>
          </w:divBdr>
          <w:divsChild>
            <w:div w:id="610818833">
              <w:marLeft w:val="0"/>
              <w:marRight w:val="0"/>
              <w:marTop w:val="0"/>
              <w:marBottom w:val="0"/>
              <w:divBdr>
                <w:top w:val="none" w:sz="0" w:space="0" w:color="auto"/>
                <w:left w:val="none" w:sz="0" w:space="0" w:color="auto"/>
                <w:bottom w:val="none" w:sz="0" w:space="0" w:color="auto"/>
                <w:right w:val="none" w:sz="0" w:space="0" w:color="auto"/>
              </w:divBdr>
              <w:divsChild>
                <w:div w:id="1928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467083">
      <w:bodyDiv w:val="1"/>
      <w:marLeft w:val="0"/>
      <w:marRight w:val="0"/>
      <w:marTop w:val="0"/>
      <w:marBottom w:val="0"/>
      <w:divBdr>
        <w:top w:val="none" w:sz="0" w:space="0" w:color="auto"/>
        <w:left w:val="none" w:sz="0" w:space="0" w:color="auto"/>
        <w:bottom w:val="none" w:sz="0" w:space="0" w:color="auto"/>
        <w:right w:val="none" w:sz="0" w:space="0" w:color="auto"/>
      </w:divBdr>
    </w:div>
    <w:div w:id="2004118200">
      <w:bodyDiv w:val="1"/>
      <w:marLeft w:val="0"/>
      <w:marRight w:val="0"/>
      <w:marTop w:val="0"/>
      <w:marBottom w:val="0"/>
      <w:divBdr>
        <w:top w:val="none" w:sz="0" w:space="0" w:color="auto"/>
        <w:left w:val="none" w:sz="0" w:space="0" w:color="auto"/>
        <w:bottom w:val="none" w:sz="0" w:space="0" w:color="auto"/>
        <w:right w:val="none" w:sz="0" w:space="0" w:color="auto"/>
      </w:divBdr>
    </w:div>
    <w:div w:id="2009551767">
      <w:bodyDiv w:val="1"/>
      <w:marLeft w:val="0"/>
      <w:marRight w:val="0"/>
      <w:marTop w:val="0"/>
      <w:marBottom w:val="0"/>
      <w:divBdr>
        <w:top w:val="none" w:sz="0" w:space="0" w:color="auto"/>
        <w:left w:val="none" w:sz="0" w:space="0" w:color="auto"/>
        <w:bottom w:val="none" w:sz="0" w:space="0" w:color="auto"/>
        <w:right w:val="none" w:sz="0" w:space="0" w:color="auto"/>
      </w:divBdr>
    </w:div>
    <w:div w:id="2028364379">
      <w:bodyDiv w:val="1"/>
      <w:marLeft w:val="0"/>
      <w:marRight w:val="0"/>
      <w:marTop w:val="0"/>
      <w:marBottom w:val="0"/>
      <w:divBdr>
        <w:top w:val="none" w:sz="0" w:space="0" w:color="auto"/>
        <w:left w:val="none" w:sz="0" w:space="0" w:color="auto"/>
        <w:bottom w:val="none" w:sz="0" w:space="0" w:color="auto"/>
        <w:right w:val="none" w:sz="0" w:space="0" w:color="auto"/>
      </w:divBdr>
      <w:divsChild>
        <w:div w:id="2022276341">
          <w:marLeft w:val="0"/>
          <w:marRight w:val="0"/>
          <w:marTop w:val="0"/>
          <w:marBottom w:val="0"/>
          <w:divBdr>
            <w:top w:val="none" w:sz="0" w:space="0" w:color="auto"/>
            <w:left w:val="none" w:sz="0" w:space="0" w:color="auto"/>
            <w:bottom w:val="none" w:sz="0" w:space="0" w:color="auto"/>
            <w:right w:val="none" w:sz="0" w:space="0" w:color="auto"/>
          </w:divBdr>
          <w:divsChild>
            <w:div w:id="1568420117">
              <w:marLeft w:val="0"/>
              <w:marRight w:val="0"/>
              <w:marTop w:val="0"/>
              <w:marBottom w:val="0"/>
              <w:divBdr>
                <w:top w:val="none" w:sz="0" w:space="0" w:color="auto"/>
                <w:left w:val="none" w:sz="0" w:space="0" w:color="auto"/>
                <w:bottom w:val="none" w:sz="0" w:space="0" w:color="auto"/>
                <w:right w:val="none" w:sz="0" w:space="0" w:color="auto"/>
              </w:divBdr>
              <w:divsChild>
                <w:div w:id="2086419159">
                  <w:marLeft w:val="0"/>
                  <w:marRight w:val="0"/>
                  <w:marTop w:val="0"/>
                  <w:marBottom w:val="0"/>
                  <w:divBdr>
                    <w:top w:val="none" w:sz="0" w:space="0" w:color="auto"/>
                    <w:left w:val="none" w:sz="0" w:space="0" w:color="auto"/>
                    <w:bottom w:val="none" w:sz="0" w:space="0" w:color="auto"/>
                    <w:right w:val="none" w:sz="0" w:space="0" w:color="auto"/>
                  </w:divBdr>
                  <w:divsChild>
                    <w:div w:id="1699311003">
                      <w:marLeft w:val="0"/>
                      <w:marRight w:val="0"/>
                      <w:marTop w:val="0"/>
                      <w:marBottom w:val="0"/>
                      <w:divBdr>
                        <w:top w:val="none" w:sz="0" w:space="0" w:color="auto"/>
                        <w:left w:val="none" w:sz="0" w:space="0" w:color="auto"/>
                        <w:bottom w:val="none" w:sz="0" w:space="0" w:color="auto"/>
                        <w:right w:val="none" w:sz="0" w:space="0" w:color="auto"/>
                      </w:divBdr>
                      <w:divsChild>
                        <w:div w:id="2046175651">
                          <w:marLeft w:val="0"/>
                          <w:marRight w:val="0"/>
                          <w:marTop w:val="0"/>
                          <w:marBottom w:val="0"/>
                          <w:divBdr>
                            <w:top w:val="none" w:sz="0" w:space="0" w:color="auto"/>
                            <w:left w:val="none" w:sz="0" w:space="0" w:color="auto"/>
                            <w:bottom w:val="none" w:sz="0" w:space="0" w:color="auto"/>
                            <w:right w:val="none" w:sz="0" w:space="0" w:color="auto"/>
                          </w:divBdr>
                          <w:divsChild>
                            <w:div w:id="820927544">
                              <w:marLeft w:val="0"/>
                              <w:marRight w:val="0"/>
                              <w:marTop w:val="0"/>
                              <w:marBottom w:val="0"/>
                              <w:divBdr>
                                <w:top w:val="none" w:sz="0" w:space="0" w:color="auto"/>
                                <w:left w:val="none" w:sz="0" w:space="0" w:color="auto"/>
                                <w:bottom w:val="none" w:sz="0" w:space="0" w:color="auto"/>
                                <w:right w:val="none" w:sz="0" w:space="0" w:color="auto"/>
                              </w:divBdr>
                              <w:divsChild>
                                <w:div w:id="5048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215459">
      <w:bodyDiv w:val="1"/>
      <w:marLeft w:val="0"/>
      <w:marRight w:val="0"/>
      <w:marTop w:val="0"/>
      <w:marBottom w:val="0"/>
      <w:divBdr>
        <w:top w:val="none" w:sz="0" w:space="0" w:color="auto"/>
        <w:left w:val="none" w:sz="0" w:space="0" w:color="auto"/>
        <w:bottom w:val="none" w:sz="0" w:space="0" w:color="auto"/>
        <w:right w:val="none" w:sz="0" w:space="0" w:color="auto"/>
      </w:divBdr>
      <w:divsChild>
        <w:div w:id="419258374">
          <w:marLeft w:val="0"/>
          <w:marRight w:val="1"/>
          <w:marTop w:val="0"/>
          <w:marBottom w:val="0"/>
          <w:divBdr>
            <w:top w:val="none" w:sz="0" w:space="0" w:color="auto"/>
            <w:left w:val="none" w:sz="0" w:space="0" w:color="auto"/>
            <w:bottom w:val="none" w:sz="0" w:space="0" w:color="auto"/>
            <w:right w:val="none" w:sz="0" w:space="0" w:color="auto"/>
          </w:divBdr>
          <w:divsChild>
            <w:div w:id="1121073020">
              <w:marLeft w:val="0"/>
              <w:marRight w:val="0"/>
              <w:marTop w:val="0"/>
              <w:marBottom w:val="0"/>
              <w:divBdr>
                <w:top w:val="none" w:sz="0" w:space="0" w:color="auto"/>
                <w:left w:val="none" w:sz="0" w:space="0" w:color="auto"/>
                <w:bottom w:val="none" w:sz="0" w:space="0" w:color="auto"/>
                <w:right w:val="none" w:sz="0" w:space="0" w:color="auto"/>
              </w:divBdr>
              <w:divsChild>
                <w:div w:id="952707393">
                  <w:marLeft w:val="0"/>
                  <w:marRight w:val="1"/>
                  <w:marTop w:val="0"/>
                  <w:marBottom w:val="0"/>
                  <w:divBdr>
                    <w:top w:val="none" w:sz="0" w:space="0" w:color="auto"/>
                    <w:left w:val="none" w:sz="0" w:space="0" w:color="auto"/>
                    <w:bottom w:val="none" w:sz="0" w:space="0" w:color="auto"/>
                    <w:right w:val="none" w:sz="0" w:space="0" w:color="auto"/>
                  </w:divBdr>
                  <w:divsChild>
                    <w:div w:id="707029514">
                      <w:marLeft w:val="0"/>
                      <w:marRight w:val="0"/>
                      <w:marTop w:val="0"/>
                      <w:marBottom w:val="0"/>
                      <w:divBdr>
                        <w:top w:val="none" w:sz="0" w:space="0" w:color="auto"/>
                        <w:left w:val="none" w:sz="0" w:space="0" w:color="auto"/>
                        <w:bottom w:val="none" w:sz="0" w:space="0" w:color="auto"/>
                        <w:right w:val="none" w:sz="0" w:space="0" w:color="auto"/>
                      </w:divBdr>
                      <w:divsChild>
                        <w:div w:id="1098020480">
                          <w:marLeft w:val="0"/>
                          <w:marRight w:val="0"/>
                          <w:marTop w:val="0"/>
                          <w:marBottom w:val="0"/>
                          <w:divBdr>
                            <w:top w:val="none" w:sz="0" w:space="0" w:color="auto"/>
                            <w:left w:val="none" w:sz="0" w:space="0" w:color="auto"/>
                            <w:bottom w:val="none" w:sz="0" w:space="0" w:color="auto"/>
                            <w:right w:val="none" w:sz="0" w:space="0" w:color="auto"/>
                          </w:divBdr>
                          <w:divsChild>
                            <w:div w:id="44522741">
                              <w:marLeft w:val="0"/>
                              <w:marRight w:val="0"/>
                              <w:marTop w:val="120"/>
                              <w:marBottom w:val="360"/>
                              <w:divBdr>
                                <w:top w:val="none" w:sz="0" w:space="0" w:color="auto"/>
                                <w:left w:val="none" w:sz="0" w:space="0" w:color="auto"/>
                                <w:bottom w:val="none" w:sz="0" w:space="0" w:color="auto"/>
                                <w:right w:val="none" w:sz="0" w:space="0" w:color="auto"/>
                              </w:divBdr>
                              <w:divsChild>
                                <w:div w:id="1905094680">
                                  <w:marLeft w:val="420"/>
                                  <w:marRight w:val="0"/>
                                  <w:marTop w:val="0"/>
                                  <w:marBottom w:val="0"/>
                                  <w:divBdr>
                                    <w:top w:val="none" w:sz="0" w:space="0" w:color="auto"/>
                                    <w:left w:val="none" w:sz="0" w:space="0" w:color="auto"/>
                                    <w:bottom w:val="none" w:sz="0" w:space="0" w:color="auto"/>
                                    <w:right w:val="none" w:sz="0" w:space="0" w:color="auto"/>
                                  </w:divBdr>
                                  <w:divsChild>
                                    <w:div w:id="7775342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416847">
      <w:bodyDiv w:val="1"/>
      <w:marLeft w:val="0"/>
      <w:marRight w:val="0"/>
      <w:marTop w:val="0"/>
      <w:marBottom w:val="0"/>
      <w:divBdr>
        <w:top w:val="none" w:sz="0" w:space="0" w:color="auto"/>
        <w:left w:val="none" w:sz="0" w:space="0" w:color="auto"/>
        <w:bottom w:val="none" w:sz="0" w:space="0" w:color="auto"/>
        <w:right w:val="none" w:sz="0" w:space="0" w:color="auto"/>
      </w:divBdr>
    </w:div>
    <w:div w:id="2039620506">
      <w:bodyDiv w:val="1"/>
      <w:marLeft w:val="0"/>
      <w:marRight w:val="0"/>
      <w:marTop w:val="0"/>
      <w:marBottom w:val="0"/>
      <w:divBdr>
        <w:top w:val="none" w:sz="0" w:space="0" w:color="auto"/>
        <w:left w:val="none" w:sz="0" w:space="0" w:color="auto"/>
        <w:bottom w:val="none" w:sz="0" w:space="0" w:color="auto"/>
        <w:right w:val="none" w:sz="0" w:space="0" w:color="auto"/>
      </w:divBdr>
      <w:divsChild>
        <w:div w:id="662008983">
          <w:marLeft w:val="0"/>
          <w:marRight w:val="0"/>
          <w:marTop w:val="0"/>
          <w:marBottom w:val="0"/>
          <w:divBdr>
            <w:top w:val="none" w:sz="0" w:space="0" w:color="auto"/>
            <w:left w:val="none" w:sz="0" w:space="0" w:color="auto"/>
            <w:bottom w:val="none" w:sz="0" w:space="0" w:color="auto"/>
            <w:right w:val="none" w:sz="0" w:space="0" w:color="auto"/>
          </w:divBdr>
          <w:divsChild>
            <w:div w:id="16513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29552">
      <w:bodyDiv w:val="1"/>
      <w:marLeft w:val="0"/>
      <w:marRight w:val="0"/>
      <w:marTop w:val="0"/>
      <w:marBottom w:val="0"/>
      <w:divBdr>
        <w:top w:val="none" w:sz="0" w:space="0" w:color="auto"/>
        <w:left w:val="none" w:sz="0" w:space="0" w:color="auto"/>
        <w:bottom w:val="none" w:sz="0" w:space="0" w:color="auto"/>
        <w:right w:val="none" w:sz="0" w:space="0" w:color="auto"/>
      </w:divBdr>
    </w:div>
    <w:div w:id="2145998123">
      <w:bodyDiv w:val="1"/>
      <w:marLeft w:val="0"/>
      <w:marRight w:val="0"/>
      <w:marTop w:val="0"/>
      <w:marBottom w:val="0"/>
      <w:divBdr>
        <w:top w:val="none" w:sz="0" w:space="0" w:color="auto"/>
        <w:left w:val="none" w:sz="0" w:space="0" w:color="auto"/>
        <w:bottom w:val="none" w:sz="0" w:space="0" w:color="auto"/>
        <w:right w:val="none" w:sz="0" w:space="0" w:color="auto"/>
      </w:divBdr>
      <w:divsChild>
        <w:div w:id="1300528207">
          <w:marLeft w:val="0"/>
          <w:marRight w:val="0"/>
          <w:marTop w:val="0"/>
          <w:marBottom w:val="0"/>
          <w:divBdr>
            <w:top w:val="none" w:sz="0" w:space="0" w:color="auto"/>
            <w:left w:val="none" w:sz="0" w:space="0" w:color="auto"/>
            <w:bottom w:val="none" w:sz="0" w:space="0" w:color="auto"/>
            <w:right w:val="none" w:sz="0" w:space="0" w:color="auto"/>
          </w:divBdr>
          <w:divsChild>
            <w:div w:id="1025716937">
              <w:marLeft w:val="0"/>
              <w:marRight w:val="0"/>
              <w:marTop w:val="0"/>
              <w:marBottom w:val="0"/>
              <w:divBdr>
                <w:top w:val="none" w:sz="0" w:space="0" w:color="auto"/>
                <w:left w:val="none" w:sz="0" w:space="0" w:color="auto"/>
                <w:bottom w:val="none" w:sz="0" w:space="0" w:color="auto"/>
                <w:right w:val="none" w:sz="0" w:space="0" w:color="auto"/>
              </w:divBdr>
              <w:divsChild>
                <w:div w:id="16620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en.wikipedia.org/wiki/Immediate_early_gene" TargetMode="External"/><Relationship Id="rId39" Type="http://schemas.openxmlformats.org/officeDocument/2006/relationships/image" Target="media/image6.jpg"/><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hyperlink" Target="http://en.wikipedia.org/wiki/Herpes_gladiatorum" TargetMode="External"/><Relationship Id="rId42" Type="http://schemas.openxmlformats.org/officeDocument/2006/relationships/image" Target="media/image9.jpeg"/><Relationship Id="rId47" Type="http://schemas.openxmlformats.org/officeDocument/2006/relationships/header" Target="header5.xml"/><Relationship Id="rId50"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en.wikipedia.org/wiki/Early_protein" TargetMode="External"/><Relationship Id="rId33" Type="http://schemas.openxmlformats.org/officeDocument/2006/relationships/hyperlink" Target="http://en.wikipedia.org/wiki/Transactivation" TargetMode="External"/><Relationship Id="rId38" Type="http://schemas.openxmlformats.org/officeDocument/2006/relationships/image" Target="media/image5.png"/><Relationship Id="rId46"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ogtr.gov.au" TargetMode="External"/><Relationship Id="rId29" Type="http://schemas.openxmlformats.org/officeDocument/2006/relationships/hyperlink" Target="http://en.wikipedia.org/wiki/DNA_replication" TargetMode="Externa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n.wikipedia.org/wiki/RNA_polymerase_II" TargetMode="External"/><Relationship Id="rId32" Type="http://schemas.openxmlformats.org/officeDocument/2006/relationships/hyperlink" Target="http://en.wiktionary.org/wiki/DNA" TargetMode="External"/><Relationship Id="rId37" Type="http://schemas.openxmlformats.org/officeDocument/2006/relationships/image" Target="media/image4.png"/><Relationship Id="rId40" Type="http://schemas.openxmlformats.org/officeDocument/2006/relationships/image" Target="media/image7.png"/><Relationship Id="rId45" Type="http://schemas.openxmlformats.org/officeDocument/2006/relationships/footer" Target="footer9.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en.wikipedia.org/wiki/Transmembrane_receptor" TargetMode="External"/><Relationship Id="rId28" Type="http://schemas.openxmlformats.org/officeDocument/2006/relationships/hyperlink" Target="http://en.wikipedia.org/wiki/Enzyme" TargetMode="External"/><Relationship Id="rId36" Type="http://schemas.openxmlformats.org/officeDocument/2006/relationships/footer" Target="footer7.xml"/><Relationship Id="rId49"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yperlink" Target="http://en.wikipedia.org/wiki/Glycoprotein" TargetMode="External"/><Relationship Id="rId44" Type="http://schemas.openxmlformats.org/officeDocument/2006/relationships/footer" Target="footer8.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en.wikipedia.org/wiki/Glycoprotein" TargetMode="External"/><Relationship Id="rId27" Type="http://schemas.openxmlformats.org/officeDocument/2006/relationships/hyperlink" Target="http://en.wikipedia.org/wiki/Early_protein" TargetMode="External"/><Relationship Id="rId30" Type="http://schemas.openxmlformats.org/officeDocument/2006/relationships/hyperlink" Target="http://en.wikipedia.org/wiki/Viral_envelope" TargetMode="External"/><Relationship Id="rId35" Type="http://schemas.openxmlformats.org/officeDocument/2006/relationships/image" Target="media/image3.emf"/><Relationship Id="rId43" Type="http://schemas.openxmlformats.org/officeDocument/2006/relationships/image" Target="media/image7.jpeg"/><Relationship Id="rId48" Type="http://schemas.openxmlformats.org/officeDocument/2006/relationships/footer" Target="footer11.xml"/><Relationship Id="rId8" Type="http://schemas.openxmlformats.org/officeDocument/2006/relationships/endnotes" Target="endnotes.xml"/><Relationship Id="rId51" Type="http://schemas.openxmlformats.org/officeDocument/2006/relationships/footer" Target="footer14.xml"/></Relationships>
</file>

<file path=word/_rels/footnotes.xml.rels><?xml version="1.0" encoding="UTF-8" standalone="yes"?>
<Relationships xmlns="http://schemas.openxmlformats.org/package/2006/relationships"><Relationship Id="rId1" Type="http://schemas.openxmlformats.org/officeDocument/2006/relationships/hyperlink" Target="http://www.ogtr.gov.au/internet/ogtr/publishing.nsf/Content/riskassessments-1"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0000FF"/>
      </a:accent1>
      <a:accent2>
        <a:srgbClr val="FF0000"/>
      </a:accent2>
      <a:accent3>
        <a:srgbClr val="00B050"/>
      </a:accent3>
      <a:accent4>
        <a:srgbClr val="FFFF00"/>
      </a:accent4>
      <a:accent5>
        <a:srgbClr val="FF6600"/>
      </a:accent5>
      <a:accent6>
        <a:srgbClr val="7030A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F02E3-2447-4D8B-989F-9A10BCE2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30265</Words>
  <Characters>219596</Characters>
  <Application>Microsoft Office Word</Application>
  <DocSecurity>0</DocSecurity>
  <Lines>1829</Lines>
  <Paragraphs>498</Paragraphs>
  <ScaleCrop>false</ScaleCrop>
  <HeadingPairs>
    <vt:vector size="2" baseType="variant">
      <vt:variant>
        <vt:lpstr>Title</vt:lpstr>
      </vt:variant>
      <vt:variant>
        <vt:i4>1</vt:i4>
      </vt:variant>
    </vt:vector>
  </HeadingPairs>
  <TitlesOfParts>
    <vt:vector size="1" baseType="lpstr">
      <vt:lpstr>Full Risk Assessment and Risk Mangement Plan</vt:lpstr>
    </vt:vector>
  </TitlesOfParts>
  <LinksUpToDate>false</LinksUpToDate>
  <CharactersWithSpaces>249363</CharactersWithSpaces>
  <SharedDoc>false</SharedDoc>
  <HLinks>
    <vt:vector size="624" baseType="variant">
      <vt:variant>
        <vt:i4>6029338</vt:i4>
      </vt:variant>
      <vt:variant>
        <vt:i4>1028</vt:i4>
      </vt:variant>
      <vt:variant>
        <vt:i4>0</vt:i4>
      </vt:variant>
      <vt:variant>
        <vt:i4>5</vt:i4>
      </vt:variant>
      <vt:variant>
        <vt:lpwstr>http://www.ruralsolutions.sa.gov.au/__data/assets/pdf_file/0005/43349/seeds_manual.pdf</vt:lpwstr>
      </vt:variant>
      <vt:variant>
        <vt:lpwstr/>
      </vt:variant>
      <vt:variant>
        <vt:i4>7798798</vt:i4>
      </vt:variant>
      <vt:variant>
        <vt:i4>1025</vt:i4>
      </vt:variant>
      <vt:variant>
        <vt:i4>0</vt:i4>
      </vt:variant>
      <vt:variant>
        <vt:i4>5</vt:i4>
      </vt:variant>
      <vt:variant>
        <vt:lpwstr>http://www.grdc.com.au/growers/gc/gc44/wheat_yields.htm</vt:lpwstr>
      </vt:variant>
      <vt:variant>
        <vt:lpwstr/>
      </vt:variant>
      <vt:variant>
        <vt:i4>2752565</vt:i4>
      </vt:variant>
      <vt:variant>
        <vt:i4>1022</vt:i4>
      </vt:variant>
      <vt:variant>
        <vt:i4>0</vt:i4>
      </vt:variant>
      <vt:variant>
        <vt:i4>5</vt:i4>
      </vt:variant>
      <vt:variant>
        <vt:lpwstr>http://www.ogtr.gov.au/</vt:lpwstr>
      </vt:variant>
      <vt:variant>
        <vt:lpwstr/>
      </vt:variant>
      <vt:variant>
        <vt:i4>2752565</vt:i4>
      </vt:variant>
      <vt:variant>
        <vt:i4>1019</vt:i4>
      </vt:variant>
      <vt:variant>
        <vt:i4>0</vt:i4>
      </vt:variant>
      <vt:variant>
        <vt:i4>5</vt:i4>
      </vt:variant>
      <vt:variant>
        <vt:lpwstr>http://www.ogtr.gov.au/</vt:lpwstr>
      </vt:variant>
      <vt:variant>
        <vt:lpwstr/>
      </vt:variant>
      <vt:variant>
        <vt:i4>2752565</vt:i4>
      </vt:variant>
      <vt:variant>
        <vt:i4>1016</vt:i4>
      </vt:variant>
      <vt:variant>
        <vt:i4>0</vt:i4>
      </vt:variant>
      <vt:variant>
        <vt:i4>5</vt:i4>
      </vt:variant>
      <vt:variant>
        <vt:lpwstr>http://www.ogtr.gov.au/</vt:lpwstr>
      </vt:variant>
      <vt:variant>
        <vt:lpwstr/>
      </vt:variant>
      <vt:variant>
        <vt:i4>1572955</vt:i4>
      </vt:variant>
      <vt:variant>
        <vt:i4>1013</vt:i4>
      </vt:variant>
      <vt:variant>
        <vt:i4>0</vt:i4>
      </vt:variant>
      <vt:variant>
        <vt:i4>5</vt:i4>
      </vt:variant>
      <vt:variant>
        <vt:lpwstr>http://www.extension.iastate.edu/Publications/PM1498.pdf</vt:lpwstr>
      </vt:variant>
      <vt:variant>
        <vt:lpwstr/>
      </vt:variant>
      <vt:variant>
        <vt:i4>6750238</vt:i4>
      </vt:variant>
      <vt:variant>
        <vt:i4>1010</vt:i4>
      </vt:variant>
      <vt:variant>
        <vt:i4>0</vt:i4>
      </vt:variant>
      <vt:variant>
        <vt:i4>5</vt:i4>
      </vt:variant>
      <vt:variant>
        <vt:lpwstr>http://adl.brs.gov.au/brsShop/data/12860_gene_flow_report.pdf</vt:lpwstr>
      </vt:variant>
      <vt:variant>
        <vt:lpwstr/>
      </vt:variant>
      <vt:variant>
        <vt:i4>2687020</vt:i4>
      </vt:variant>
      <vt:variant>
        <vt:i4>1007</vt:i4>
      </vt:variant>
      <vt:variant>
        <vt:i4>0</vt:i4>
      </vt:variant>
      <vt:variant>
        <vt:i4>5</vt:i4>
      </vt:variant>
      <vt:variant>
        <vt:lpwstr>http://www.efsa.europa.eu/en/scdocs/doc/742.pdf</vt:lpwstr>
      </vt:variant>
      <vt:variant>
        <vt:lpwstr/>
      </vt:variant>
      <vt:variant>
        <vt:i4>3538986</vt:i4>
      </vt:variant>
      <vt:variant>
        <vt:i4>1004</vt:i4>
      </vt:variant>
      <vt:variant>
        <vt:i4>0</vt:i4>
      </vt:variant>
      <vt:variant>
        <vt:i4>5</vt:i4>
      </vt:variant>
      <vt:variant>
        <vt:lpwstr>http://www.eea.europa.eu/publications/environmental_issue_report_2002_28</vt:lpwstr>
      </vt:variant>
      <vt:variant>
        <vt:lpwstr/>
      </vt:variant>
      <vt:variant>
        <vt:i4>5242917</vt:i4>
      </vt:variant>
      <vt:variant>
        <vt:i4>1001</vt:i4>
      </vt:variant>
      <vt:variant>
        <vt:i4>0</vt:i4>
      </vt:variant>
      <vt:variant>
        <vt:i4>5</vt:i4>
      </vt:variant>
      <vt:variant>
        <vt:lpwstr>http://www.dpi.vic.gov.au/DPI/nreninf.nsf/v/4D2BF68597BCABDFCA2574CC0008A6C9/$file/AG1159_sept2008.pdf</vt:lpwstr>
      </vt:variant>
      <vt:variant>
        <vt:lpwstr/>
      </vt:variant>
      <vt:variant>
        <vt:i4>4587549</vt:i4>
      </vt:variant>
      <vt:variant>
        <vt:i4>998</vt:i4>
      </vt:variant>
      <vt:variant>
        <vt:i4>0</vt:i4>
      </vt:variant>
      <vt:variant>
        <vt:i4>5</vt:i4>
      </vt:variant>
      <vt:variant>
        <vt:lpwstr>http://www.grdc.com.au/growers/gc/gc49/frost.htm</vt:lpwstr>
      </vt:variant>
      <vt:variant>
        <vt:lpwstr/>
      </vt:variant>
      <vt:variant>
        <vt:i4>4980816</vt:i4>
      </vt:variant>
      <vt:variant>
        <vt:i4>995</vt:i4>
      </vt:variant>
      <vt:variant>
        <vt:i4>0</vt:i4>
      </vt:variant>
      <vt:variant>
        <vt:i4>5</vt:i4>
      </vt:variant>
      <vt:variant>
        <vt:lpwstr>http://www1.agric.gov.ab.ca/$department/deptdocs.nsf/all/agdex594</vt:lpwstr>
      </vt:variant>
      <vt:variant>
        <vt:lpwstr/>
      </vt:variant>
      <vt:variant>
        <vt:i4>4194393</vt:i4>
      </vt:variant>
      <vt:variant>
        <vt:i4>972</vt:i4>
      </vt:variant>
      <vt:variant>
        <vt:i4>0</vt:i4>
      </vt:variant>
      <vt:variant>
        <vt:i4>5</vt:i4>
      </vt:variant>
      <vt:variant>
        <vt:lpwstr>http://www.ogtr.gov.au/internet/ogtr/publishing.nsf/Content/transport-guide-1</vt:lpwstr>
      </vt:variant>
      <vt:variant>
        <vt:lpwstr/>
      </vt:variant>
      <vt:variant>
        <vt:i4>786443</vt:i4>
      </vt:variant>
      <vt:variant>
        <vt:i4>882</vt:i4>
      </vt:variant>
      <vt:variant>
        <vt:i4>0</vt:i4>
      </vt:variant>
      <vt:variant>
        <vt:i4>5</vt:i4>
      </vt:variant>
      <vt:variant>
        <vt:lpwstr>http://www.ogtr.gov.au/internet/ogtr/publishing.nsf/Content/ir-1</vt:lpwstr>
      </vt:variant>
      <vt:variant>
        <vt:lpwstr/>
      </vt:variant>
      <vt:variant>
        <vt:i4>2752565</vt:i4>
      </vt:variant>
      <vt:variant>
        <vt:i4>720</vt:i4>
      </vt:variant>
      <vt:variant>
        <vt:i4>0</vt:i4>
      </vt:variant>
      <vt:variant>
        <vt:i4>5</vt:i4>
      </vt:variant>
      <vt:variant>
        <vt:lpwstr>http://www.ogtr.gov.au/</vt:lpwstr>
      </vt:variant>
      <vt:variant>
        <vt:lpwstr/>
      </vt:variant>
      <vt:variant>
        <vt:i4>786443</vt:i4>
      </vt:variant>
      <vt:variant>
        <vt:i4>690</vt:i4>
      </vt:variant>
      <vt:variant>
        <vt:i4>0</vt:i4>
      </vt:variant>
      <vt:variant>
        <vt:i4>5</vt:i4>
      </vt:variant>
      <vt:variant>
        <vt:lpwstr>http://www.ogtr.gov.au/internet/ogtr/publishing.nsf/Content/ir-1</vt:lpwstr>
      </vt:variant>
      <vt:variant>
        <vt:lpwstr/>
      </vt:variant>
      <vt:variant>
        <vt:i4>5570574</vt:i4>
      </vt:variant>
      <vt:variant>
        <vt:i4>660</vt:i4>
      </vt:variant>
      <vt:variant>
        <vt:i4>0</vt:i4>
      </vt:variant>
      <vt:variant>
        <vt:i4>5</vt:i4>
      </vt:variant>
      <vt:variant>
        <vt:lpwstr>http://www.bom.gov.au/lam/climate/levelthree/ausclim/koeppen2.htm</vt:lpwstr>
      </vt:variant>
      <vt:variant>
        <vt:lpwstr/>
      </vt:variant>
      <vt:variant>
        <vt:i4>786443</vt:i4>
      </vt:variant>
      <vt:variant>
        <vt:i4>594</vt:i4>
      </vt:variant>
      <vt:variant>
        <vt:i4>0</vt:i4>
      </vt:variant>
      <vt:variant>
        <vt:i4>5</vt:i4>
      </vt:variant>
      <vt:variant>
        <vt:lpwstr>http://www.ogtr.gov.au/internet/ogtr/publishing.nsf/Content/ir-1</vt:lpwstr>
      </vt:variant>
      <vt:variant>
        <vt:lpwstr/>
      </vt:variant>
      <vt:variant>
        <vt:i4>786443</vt:i4>
      </vt:variant>
      <vt:variant>
        <vt:i4>588</vt:i4>
      </vt:variant>
      <vt:variant>
        <vt:i4>0</vt:i4>
      </vt:variant>
      <vt:variant>
        <vt:i4>5</vt:i4>
      </vt:variant>
      <vt:variant>
        <vt:lpwstr>http://www.ogtr.gov.au/internet/ogtr/publishing.nsf/Content/ir-1</vt:lpwstr>
      </vt:variant>
      <vt:variant>
        <vt:lpwstr/>
      </vt:variant>
      <vt:variant>
        <vt:i4>786443</vt:i4>
      </vt:variant>
      <vt:variant>
        <vt:i4>534</vt:i4>
      </vt:variant>
      <vt:variant>
        <vt:i4>0</vt:i4>
      </vt:variant>
      <vt:variant>
        <vt:i4>5</vt:i4>
      </vt:variant>
      <vt:variant>
        <vt:lpwstr>http://www.ogtr.gov.au/internet/ogtr/publishing.nsf/Content/ir-1</vt:lpwstr>
      </vt:variant>
      <vt:variant>
        <vt:lpwstr/>
      </vt:variant>
      <vt:variant>
        <vt:i4>3932284</vt:i4>
      </vt:variant>
      <vt:variant>
        <vt:i4>492</vt:i4>
      </vt:variant>
      <vt:variant>
        <vt:i4>0</vt:i4>
      </vt:variant>
      <vt:variant>
        <vt:i4>5</vt:i4>
      </vt:variant>
      <vt:variant>
        <vt:lpwstr>http://www.pi.csiro.au/RNAi</vt:lpwstr>
      </vt:variant>
      <vt:variant>
        <vt:lpwstr/>
      </vt:variant>
      <vt:variant>
        <vt:i4>1310815</vt:i4>
      </vt:variant>
      <vt:variant>
        <vt:i4>489</vt:i4>
      </vt:variant>
      <vt:variant>
        <vt:i4>0</vt:i4>
      </vt:variant>
      <vt:variant>
        <vt:i4>5</vt:i4>
      </vt:variant>
      <vt:variant>
        <vt:lpwstr>http://www.ogtr.gov.au/internet/ogtr/publishing.nsf/Content/riskassessments-1</vt:lpwstr>
      </vt:variant>
      <vt:variant>
        <vt:lpwstr/>
      </vt:variant>
      <vt:variant>
        <vt:i4>2752565</vt:i4>
      </vt:variant>
      <vt:variant>
        <vt:i4>450</vt:i4>
      </vt:variant>
      <vt:variant>
        <vt:i4>0</vt:i4>
      </vt:variant>
      <vt:variant>
        <vt:i4>5</vt:i4>
      </vt:variant>
      <vt:variant>
        <vt:lpwstr>http://www.ogtr.gov.au/</vt:lpwstr>
      </vt:variant>
      <vt:variant>
        <vt:lpwstr/>
      </vt:variant>
      <vt:variant>
        <vt:i4>2752565</vt:i4>
      </vt:variant>
      <vt:variant>
        <vt:i4>435</vt:i4>
      </vt:variant>
      <vt:variant>
        <vt:i4>0</vt:i4>
      </vt:variant>
      <vt:variant>
        <vt:i4>5</vt:i4>
      </vt:variant>
      <vt:variant>
        <vt:lpwstr>http://www.ogtr.gov.au/</vt:lpwstr>
      </vt:variant>
      <vt:variant>
        <vt:lpwstr/>
      </vt:variant>
      <vt:variant>
        <vt:i4>2031678</vt:i4>
      </vt:variant>
      <vt:variant>
        <vt:i4>428</vt:i4>
      </vt:variant>
      <vt:variant>
        <vt:i4>0</vt:i4>
      </vt:variant>
      <vt:variant>
        <vt:i4>5</vt:i4>
      </vt:variant>
      <vt:variant>
        <vt:lpwstr/>
      </vt:variant>
      <vt:variant>
        <vt:lpwstr>_Toc311188401</vt:lpwstr>
      </vt:variant>
      <vt:variant>
        <vt:i4>2031678</vt:i4>
      </vt:variant>
      <vt:variant>
        <vt:i4>422</vt:i4>
      </vt:variant>
      <vt:variant>
        <vt:i4>0</vt:i4>
      </vt:variant>
      <vt:variant>
        <vt:i4>5</vt:i4>
      </vt:variant>
      <vt:variant>
        <vt:lpwstr/>
      </vt:variant>
      <vt:variant>
        <vt:lpwstr>_Toc311188400</vt:lpwstr>
      </vt:variant>
      <vt:variant>
        <vt:i4>1441849</vt:i4>
      </vt:variant>
      <vt:variant>
        <vt:i4>416</vt:i4>
      </vt:variant>
      <vt:variant>
        <vt:i4>0</vt:i4>
      </vt:variant>
      <vt:variant>
        <vt:i4>5</vt:i4>
      </vt:variant>
      <vt:variant>
        <vt:lpwstr/>
      </vt:variant>
      <vt:variant>
        <vt:lpwstr>_Toc311188399</vt:lpwstr>
      </vt:variant>
      <vt:variant>
        <vt:i4>1441849</vt:i4>
      </vt:variant>
      <vt:variant>
        <vt:i4>410</vt:i4>
      </vt:variant>
      <vt:variant>
        <vt:i4>0</vt:i4>
      </vt:variant>
      <vt:variant>
        <vt:i4>5</vt:i4>
      </vt:variant>
      <vt:variant>
        <vt:lpwstr/>
      </vt:variant>
      <vt:variant>
        <vt:lpwstr>_Toc311188398</vt:lpwstr>
      </vt:variant>
      <vt:variant>
        <vt:i4>1441849</vt:i4>
      </vt:variant>
      <vt:variant>
        <vt:i4>404</vt:i4>
      </vt:variant>
      <vt:variant>
        <vt:i4>0</vt:i4>
      </vt:variant>
      <vt:variant>
        <vt:i4>5</vt:i4>
      </vt:variant>
      <vt:variant>
        <vt:lpwstr/>
      </vt:variant>
      <vt:variant>
        <vt:lpwstr>_Toc311188397</vt:lpwstr>
      </vt:variant>
      <vt:variant>
        <vt:i4>1441849</vt:i4>
      </vt:variant>
      <vt:variant>
        <vt:i4>398</vt:i4>
      </vt:variant>
      <vt:variant>
        <vt:i4>0</vt:i4>
      </vt:variant>
      <vt:variant>
        <vt:i4>5</vt:i4>
      </vt:variant>
      <vt:variant>
        <vt:lpwstr/>
      </vt:variant>
      <vt:variant>
        <vt:lpwstr>_Toc311188396</vt:lpwstr>
      </vt:variant>
      <vt:variant>
        <vt:i4>1441849</vt:i4>
      </vt:variant>
      <vt:variant>
        <vt:i4>392</vt:i4>
      </vt:variant>
      <vt:variant>
        <vt:i4>0</vt:i4>
      </vt:variant>
      <vt:variant>
        <vt:i4>5</vt:i4>
      </vt:variant>
      <vt:variant>
        <vt:lpwstr/>
      </vt:variant>
      <vt:variant>
        <vt:lpwstr>_Toc311188395</vt:lpwstr>
      </vt:variant>
      <vt:variant>
        <vt:i4>1441849</vt:i4>
      </vt:variant>
      <vt:variant>
        <vt:i4>386</vt:i4>
      </vt:variant>
      <vt:variant>
        <vt:i4>0</vt:i4>
      </vt:variant>
      <vt:variant>
        <vt:i4>5</vt:i4>
      </vt:variant>
      <vt:variant>
        <vt:lpwstr/>
      </vt:variant>
      <vt:variant>
        <vt:lpwstr>_Toc311188394</vt:lpwstr>
      </vt:variant>
      <vt:variant>
        <vt:i4>1441849</vt:i4>
      </vt:variant>
      <vt:variant>
        <vt:i4>380</vt:i4>
      </vt:variant>
      <vt:variant>
        <vt:i4>0</vt:i4>
      </vt:variant>
      <vt:variant>
        <vt:i4>5</vt:i4>
      </vt:variant>
      <vt:variant>
        <vt:lpwstr/>
      </vt:variant>
      <vt:variant>
        <vt:lpwstr>_Toc311188393</vt:lpwstr>
      </vt:variant>
      <vt:variant>
        <vt:i4>1441849</vt:i4>
      </vt:variant>
      <vt:variant>
        <vt:i4>374</vt:i4>
      </vt:variant>
      <vt:variant>
        <vt:i4>0</vt:i4>
      </vt:variant>
      <vt:variant>
        <vt:i4>5</vt:i4>
      </vt:variant>
      <vt:variant>
        <vt:lpwstr/>
      </vt:variant>
      <vt:variant>
        <vt:lpwstr>_Toc311188392</vt:lpwstr>
      </vt:variant>
      <vt:variant>
        <vt:i4>1441849</vt:i4>
      </vt:variant>
      <vt:variant>
        <vt:i4>368</vt:i4>
      </vt:variant>
      <vt:variant>
        <vt:i4>0</vt:i4>
      </vt:variant>
      <vt:variant>
        <vt:i4>5</vt:i4>
      </vt:variant>
      <vt:variant>
        <vt:lpwstr/>
      </vt:variant>
      <vt:variant>
        <vt:lpwstr>_Toc311188391</vt:lpwstr>
      </vt:variant>
      <vt:variant>
        <vt:i4>1441849</vt:i4>
      </vt:variant>
      <vt:variant>
        <vt:i4>362</vt:i4>
      </vt:variant>
      <vt:variant>
        <vt:i4>0</vt:i4>
      </vt:variant>
      <vt:variant>
        <vt:i4>5</vt:i4>
      </vt:variant>
      <vt:variant>
        <vt:lpwstr/>
      </vt:variant>
      <vt:variant>
        <vt:lpwstr>_Toc311188390</vt:lpwstr>
      </vt:variant>
      <vt:variant>
        <vt:i4>1507385</vt:i4>
      </vt:variant>
      <vt:variant>
        <vt:i4>356</vt:i4>
      </vt:variant>
      <vt:variant>
        <vt:i4>0</vt:i4>
      </vt:variant>
      <vt:variant>
        <vt:i4>5</vt:i4>
      </vt:variant>
      <vt:variant>
        <vt:lpwstr/>
      </vt:variant>
      <vt:variant>
        <vt:lpwstr>_Toc311188389</vt:lpwstr>
      </vt:variant>
      <vt:variant>
        <vt:i4>1507385</vt:i4>
      </vt:variant>
      <vt:variant>
        <vt:i4>350</vt:i4>
      </vt:variant>
      <vt:variant>
        <vt:i4>0</vt:i4>
      </vt:variant>
      <vt:variant>
        <vt:i4>5</vt:i4>
      </vt:variant>
      <vt:variant>
        <vt:lpwstr/>
      </vt:variant>
      <vt:variant>
        <vt:lpwstr>_Toc311188388</vt:lpwstr>
      </vt:variant>
      <vt:variant>
        <vt:i4>1507385</vt:i4>
      </vt:variant>
      <vt:variant>
        <vt:i4>344</vt:i4>
      </vt:variant>
      <vt:variant>
        <vt:i4>0</vt:i4>
      </vt:variant>
      <vt:variant>
        <vt:i4>5</vt:i4>
      </vt:variant>
      <vt:variant>
        <vt:lpwstr/>
      </vt:variant>
      <vt:variant>
        <vt:lpwstr>_Toc311188387</vt:lpwstr>
      </vt:variant>
      <vt:variant>
        <vt:i4>1507385</vt:i4>
      </vt:variant>
      <vt:variant>
        <vt:i4>338</vt:i4>
      </vt:variant>
      <vt:variant>
        <vt:i4>0</vt:i4>
      </vt:variant>
      <vt:variant>
        <vt:i4>5</vt:i4>
      </vt:variant>
      <vt:variant>
        <vt:lpwstr/>
      </vt:variant>
      <vt:variant>
        <vt:lpwstr>_Toc311188386</vt:lpwstr>
      </vt:variant>
      <vt:variant>
        <vt:i4>1507385</vt:i4>
      </vt:variant>
      <vt:variant>
        <vt:i4>332</vt:i4>
      </vt:variant>
      <vt:variant>
        <vt:i4>0</vt:i4>
      </vt:variant>
      <vt:variant>
        <vt:i4>5</vt:i4>
      </vt:variant>
      <vt:variant>
        <vt:lpwstr/>
      </vt:variant>
      <vt:variant>
        <vt:lpwstr>_Toc311188385</vt:lpwstr>
      </vt:variant>
      <vt:variant>
        <vt:i4>1507385</vt:i4>
      </vt:variant>
      <vt:variant>
        <vt:i4>326</vt:i4>
      </vt:variant>
      <vt:variant>
        <vt:i4>0</vt:i4>
      </vt:variant>
      <vt:variant>
        <vt:i4>5</vt:i4>
      </vt:variant>
      <vt:variant>
        <vt:lpwstr/>
      </vt:variant>
      <vt:variant>
        <vt:lpwstr>_Toc311188384</vt:lpwstr>
      </vt:variant>
      <vt:variant>
        <vt:i4>1507385</vt:i4>
      </vt:variant>
      <vt:variant>
        <vt:i4>320</vt:i4>
      </vt:variant>
      <vt:variant>
        <vt:i4>0</vt:i4>
      </vt:variant>
      <vt:variant>
        <vt:i4>5</vt:i4>
      </vt:variant>
      <vt:variant>
        <vt:lpwstr/>
      </vt:variant>
      <vt:variant>
        <vt:lpwstr>_Toc311188383</vt:lpwstr>
      </vt:variant>
      <vt:variant>
        <vt:i4>1507385</vt:i4>
      </vt:variant>
      <vt:variant>
        <vt:i4>314</vt:i4>
      </vt:variant>
      <vt:variant>
        <vt:i4>0</vt:i4>
      </vt:variant>
      <vt:variant>
        <vt:i4>5</vt:i4>
      </vt:variant>
      <vt:variant>
        <vt:lpwstr/>
      </vt:variant>
      <vt:variant>
        <vt:lpwstr>_Toc311188382</vt:lpwstr>
      </vt:variant>
      <vt:variant>
        <vt:i4>1507385</vt:i4>
      </vt:variant>
      <vt:variant>
        <vt:i4>308</vt:i4>
      </vt:variant>
      <vt:variant>
        <vt:i4>0</vt:i4>
      </vt:variant>
      <vt:variant>
        <vt:i4>5</vt:i4>
      </vt:variant>
      <vt:variant>
        <vt:lpwstr/>
      </vt:variant>
      <vt:variant>
        <vt:lpwstr>_Toc311188381</vt:lpwstr>
      </vt:variant>
      <vt:variant>
        <vt:i4>1507385</vt:i4>
      </vt:variant>
      <vt:variant>
        <vt:i4>302</vt:i4>
      </vt:variant>
      <vt:variant>
        <vt:i4>0</vt:i4>
      </vt:variant>
      <vt:variant>
        <vt:i4>5</vt:i4>
      </vt:variant>
      <vt:variant>
        <vt:lpwstr/>
      </vt:variant>
      <vt:variant>
        <vt:lpwstr>_Toc311188380</vt:lpwstr>
      </vt:variant>
      <vt:variant>
        <vt:i4>1572921</vt:i4>
      </vt:variant>
      <vt:variant>
        <vt:i4>296</vt:i4>
      </vt:variant>
      <vt:variant>
        <vt:i4>0</vt:i4>
      </vt:variant>
      <vt:variant>
        <vt:i4>5</vt:i4>
      </vt:variant>
      <vt:variant>
        <vt:lpwstr/>
      </vt:variant>
      <vt:variant>
        <vt:lpwstr>_Toc311188379</vt:lpwstr>
      </vt:variant>
      <vt:variant>
        <vt:i4>1572921</vt:i4>
      </vt:variant>
      <vt:variant>
        <vt:i4>290</vt:i4>
      </vt:variant>
      <vt:variant>
        <vt:i4>0</vt:i4>
      </vt:variant>
      <vt:variant>
        <vt:i4>5</vt:i4>
      </vt:variant>
      <vt:variant>
        <vt:lpwstr/>
      </vt:variant>
      <vt:variant>
        <vt:lpwstr>_Toc311188378</vt:lpwstr>
      </vt:variant>
      <vt:variant>
        <vt:i4>1572921</vt:i4>
      </vt:variant>
      <vt:variant>
        <vt:i4>284</vt:i4>
      </vt:variant>
      <vt:variant>
        <vt:i4>0</vt:i4>
      </vt:variant>
      <vt:variant>
        <vt:i4>5</vt:i4>
      </vt:variant>
      <vt:variant>
        <vt:lpwstr/>
      </vt:variant>
      <vt:variant>
        <vt:lpwstr>_Toc311188377</vt:lpwstr>
      </vt:variant>
      <vt:variant>
        <vt:i4>1572921</vt:i4>
      </vt:variant>
      <vt:variant>
        <vt:i4>278</vt:i4>
      </vt:variant>
      <vt:variant>
        <vt:i4>0</vt:i4>
      </vt:variant>
      <vt:variant>
        <vt:i4>5</vt:i4>
      </vt:variant>
      <vt:variant>
        <vt:lpwstr/>
      </vt:variant>
      <vt:variant>
        <vt:lpwstr>_Toc311188376</vt:lpwstr>
      </vt:variant>
      <vt:variant>
        <vt:i4>1572921</vt:i4>
      </vt:variant>
      <vt:variant>
        <vt:i4>272</vt:i4>
      </vt:variant>
      <vt:variant>
        <vt:i4>0</vt:i4>
      </vt:variant>
      <vt:variant>
        <vt:i4>5</vt:i4>
      </vt:variant>
      <vt:variant>
        <vt:lpwstr/>
      </vt:variant>
      <vt:variant>
        <vt:lpwstr>_Toc311188375</vt:lpwstr>
      </vt:variant>
      <vt:variant>
        <vt:i4>1572921</vt:i4>
      </vt:variant>
      <vt:variant>
        <vt:i4>266</vt:i4>
      </vt:variant>
      <vt:variant>
        <vt:i4>0</vt:i4>
      </vt:variant>
      <vt:variant>
        <vt:i4>5</vt:i4>
      </vt:variant>
      <vt:variant>
        <vt:lpwstr/>
      </vt:variant>
      <vt:variant>
        <vt:lpwstr>_Toc311188374</vt:lpwstr>
      </vt:variant>
      <vt:variant>
        <vt:i4>1572921</vt:i4>
      </vt:variant>
      <vt:variant>
        <vt:i4>260</vt:i4>
      </vt:variant>
      <vt:variant>
        <vt:i4>0</vt:i4>
      </vt:variant>
      <vt:variant>
        <vt:i4>5</vt:i4>
      </vt:variant>
      <vt:variant>
        <vt:lpwstr/>
      </vt:variant>
      <vt:variant>
        <vt:lpwstr>_Toc311188373</vt:lpwstr>
      </vt:variant>
      <vt:variant>
        <vt:i4>1572921</vt:i4>
      </vt:variant>
      <vt:variant>
        <vt:i4>254</vt:i4>
      </vt:variant>
      <vt:variant>
        <vt:i4>0</vt:i4>
      </vt:variant>
      <vt:variant>
        <vt:i4>5</vt:i4>
      </vt:variant>
      <vt:variant>
        <vt:lpwstr/>
      </vt:variant>
      <vt:variant>
        <vt:lpwstr>_Toc311188372</vt:lpwstr>
      </vt:variant>
      <vt:variant>
        <vt:i4>1572921</vt:i4>
      </vt:variant>
      <vt:variant>
        <vt:i4>248</vt:i4>
      </vt:variant>
      <vt:variant>
        <vt:i4>0</vt:i4>
      </vt:variant>
      <vt:variant>
        <vt:i4>5</vt:i4>
      </vt:variant>
      <vt:variant>
        <vt:lpwstr/>
      </vt:variant>
      <vt:variant>
        <vt:lpwstr>_Toc311188371</vt:lpwstr>
      </vt:variant>
      <vt:variant>
        <vt:i4>1572921</vt:i4>
      </vt:variant>
      <vt:variant>
        <vt:i4>242</vt:i4>
      </vt:variant>
      <vt:variant>
        <vt:i4>0</vt:i4>
      </vt:variant>
      <vt:variant>
        <vt:i4>5</vt:i4>
      </vt:variant>
      <vt:variant>
        <vt:lpwstr/>
      </vt:variant>
      <vt:variant>
        <vt:lpwstr>_Toc311188370</vt:lpwstr>
      </vt:variant>
      <vt:variant>
        <vt:i4>1638457</vt:i4>
      </vt:variant>
      <vt:variant>
        <vt:i4>236</vt:i4>
      </vt:variant>
      <vt:variant>
        <vt:i4>0</vt:i4>
      </vt:variant>
      <vt:variant>
        <vt:i4>5</vt:i4>
      </vt:variant>
      <vt:variant>
        <vt:lpwstr/>
      </vt:variant>
      <vt:variant>
        <vt:lpwstr>_Toc311188369</vt:lpwstr>
      </vt:variant>
      <vt:variant>
        <vt:i4>1638457</vt:i4>
      </vt:variant>
      <vt:variant>
        <vt:i4>230</vt:i4>
      </vt:variant>
      <vt:variant>
        <vt:i4>0</vt:i4>
      </vt:variant>
      <vt:variant>
        <vt:i4>5</vt:i4>
      </vt:variant>
      <vt:variant>
        <vt:lpwstr/>
      </vt:variant>
      <vt:variant>
        <vt:lpwstr>_Toc311188368</vt:lpwstr>
      </vt:variant>
      <vt:variant>
        <vt:i4>1638457</vt:i4>
      </vt:variant>
      <vt:variant>
        <vt:i4>224</vt:i4>
      </vt:variant>
      <vt:variant>
        <vt:i4>0</vt:i4>
      </vt:variant>
      <vt:variant>
        <vt:i4>5</vt:i4>
      </vt:variant>
      <vt:variant>
        <vt:lpwstr/>
      </vt:variant>
      <vt:variant>
        <vt:lpwstr>_Toc311188367</vt:lpwstr>
      </vt:variant>
      <vt:variant>
        <vt:i4>1638457</vt:i4>
      </vt:variant>
      <vt:variant>
        <vt:i4>218</vt:i4>
      </vt:variant>
      <vt:variant>
        <vt:i4>0</vt:i4>
      </vt:variant>
      <vt:variant>
        <vt:i4>5</vt:i4>
      </vt:variant>
      <vt:variant>
        <vt:lpwstr/>
      </vt:variant>
      <vt:variant>
        <vt:lpwstr>_Toc311188366</vt:lpwstr>
      </vt:variant>
      <vt:variant>
        <vt:i4>1638457</vt:i4>
      </vt:variant>
      <vt:variant>
        <vt:i4>212</vt:i4>
      </vt:variant>
      <vt:variant>
        <vt:i4>0</vt:i4>
      </vt:variant>
      <vt:variant>
        <vt:i4>5</vt:i4>
      </vt:variant>
      <vt:variant>
        <vt:lpwstr/>
      </vt:variant>
      <vt:variant>
        <vt:lpwstr>_Toc311188365</vt:lpwstr>
      </vt:variant>
      <vt:variant>
        <vt:i4>1638457</vt:i4>
      </vt:variant>
      <vt:variant>
        <vt:i4>206</vt:i4>
      </vt:variant>
      <vt:variant>
        <vt:i4>0</vt:i4>
      </vt:variant>
      <vt:variant>
        <vt:i4>5</vt:i4>
      </vt:variant>
      <vt:variant>
        <vt:lpwstr/>
      </vt:variant>
      <vt:variant>
        <vt:lpwstr>_Toc311188364</vt:lpwstr>
      </vt:variant>
      <vt:variant>
        <vt:i4>1638457</vt:i4>
      </vt:variant>
      <vt:variant>
        <vt:i4>200</vt:i4>
      </vt:variant>
      <vt:variant>
        <vt:i4>0</vt:i4>
      </vt:variant>
      <vt:variant>
        <vt:i4>5</vt:i4>
      </vt:variant>
      <vt:variant>
        <vt:lpwstr/>
      </vt:variant>
      <vt:variant>
        <vt:lpwstr>_Toc311188363</vt:lpwstr>
      </vt:variant>
      <vt:variant>
        <vt:i4>1638457</vt:i4>
      </vt:variant>
      <vt:variant>
        <vt:i4>194</vt:i4>
      </vt:variant>
      <vt:variant>
        <vt:i4>0</vt:i4>
      </vt:variant>
      <vt:variant>
        <vt:i4>5</vt:i4>
      </vt:variant>
      <vt:variant>
        <vt:lpwstr/>
      </vt:variant>
      <vt:variant>
        <vt:lpwstr>_Toc311188362</vt:lpwstr>
      </vt:variant>
      <vt:variant>
        <vt:i4>1638457</vt:i4>
      </vt:variant>
      <vt:variant>
        <vt:i4>188</vt:i4>
      </vt:variant>
      <vt:variant>
        <vt:i4>0</vt:i4>
      </vt:variant>
      <vt:variant>
        <vt:i4>5</vt:i4>
      </vt:variant>
      <vt:variant>
        <vt:lpwstr/>
      </vt:variant>
      <vt:variant>
        <vt:lpwstr>_Toc311188361</vt:lpwstr>
      </vt:variant>
      <vt:variant>
        <vt:i4>1638457</vt:i4>
      </vt:variant>
      <vt:variant>
        <vt:i4>182</vt:i4>
      </vt:variant>
      <vt:variant>
        <vt:i4>0</vt:i4>
      </vt:variant>
      <vt:variant>
        <vt:i4>5</vt:i4>
      </vt:variant>
      <vt:variant>
        <vt:lpwstr/>
      </vt:variant>
      <vt:variant>
        <vt:lpwstr>_Toc311188360</vt:lpwstr>
      </vt:variant>
      <vt:variant>
        <vt:i4>1703993</vt:i4>
      </vt:variant>
      <vt:variant>
        <vt:i4>176</vt:i4>
      </vt:variant>
      <vt:variant>
        <vt:i4>0</vt:i4>
      </vt:variant>
      <vt:variant>
        <vt:i4>5</vt:i4>
      </vt:variant>
      <vt:variant>
        <vt:lpwstr/>
      </vt:variant>
      <vt:variant>
        <vt:lpwstr>_Toc311188359</vt:lpwstr>
      </vt:variant>
      <vt:variant>
        <vt:i4>1703993</vt:i4>
      </vt:variant>
      <vt:variant>
        <vt:i4>170</vt:i4>
      </vt:variant>
      <vt:variant>
        <vt:i4>0</vt:i4>
      </vt:variant>
      <vt:variant>
        <vt:i4>5</vt:i4>
      </vt:variant>
      <vt:variant>
        <vt:lpwstr/>
      </vt:variant>
      <vt:variant>
        <vt:lpwstr>_Toc311188358</vt:lpwstr>
      </vt:variant>
      <vt:variant>
        <vt:i4>1703993</vt:i4>
      </vt:variant>
      <vt:variant>
        <vt:i4>164</vt:i4>
      </vt:variant>
      <vt:variant>
        <vt:i4>0</vt:i4>
      </vt:variant>
      <vt:variant>
        <vt:i4>5</vt:i4>
      </vt:variant>
      <vt:variant>
        <vt:lpwstr/>
      </vt:variant>
      <vt:variant>
        <vt:lpwstr>_Toc311188357</vt:lpwstr>
      </vt:variant>
      <vt:variant>
        <vt:i4>1703993</vt:i4>
      </vt:variant>
      <vt:variant>
        <vt:i4>158</vt:i4>
      </vt:variant>
      <vt:variant>
        <vt:i4>0</vt:i4>
      </vt:variant>
      <vt:variant>
        <vt:i4>5</vt:i4>
      </vt:variant>
      <vt:variant>
        <vt:lpwstr/>
      </vt:variant>
      <vt:variant>
        <vt:lpwstr>_Toc311188356</vt:lpwstr>
      </vt:variant>
      <vt:variant>
        <vt:i4>1703993</vt:i4>
      </vt:variant>
      <vt:variant>
        <vt:i4>152</vt:i4>
      </vt:variant>
      <vt:variant>
        <vt:i4>0</vt:i4>
      </vt:variant>
      <vt:variant>
        <vt:i4>5</vt:i4>
      </vt:variant>
      <vt:variant>
        <vt:lpwstr/>
      </vt:variant>
      <vt:variant>
        <vt:lpwstr>_Toc311188355</vt:lpwstr>
      </vt:variant>
      <vt:variant>
        <vt:i4>1703993</vt:i4>
      </vt:variant>
      <vt:variant>
        <vt:i4>146</vt:i4>
      </vt:variant>
      <vt:variant>
        <vt:i4>0</vt:i4>
      </vt:variant>
      <vt:variant>
        <vt:i4>5</vt:i4>
      </vt:variant>
      <vt:variant>
        <vt:lpwstr/>
      </vt:variant>
      <vt:variant>
        <vt:lpwstr>_Toc311188354</vt:lpwstr>
      </vt:variant>
      <vt:variant>
        <vt:i4>1703993</vt:i4>
      </vt:variant>
      <vt:variant>
        <vt:i4>140</vt:i4>
      </vt:variant>
      <vt:variant>
        <vt:i4>0</vt:i4>
      </vt:variant>
      <vt:variant>
        <vt:i4>5</vt:i4>
      </vt:variant>
      <vt:variant>
        <vt:lpwstr/>
      </vt:variant>
      <vt:variant>
        <vt:lpwstr>_Toc311188353</vt:lpwstr>
      </vt:variant>
      <vt:variant>
        <vt:i4>1703993</vt:i4>
      </vt:variant>
      <vt:variant>
        <vt:i4>134</vt:i4>
      </vt:variant>
      <vt:variant>
        <vt:i4>0</vt:i4>
      </vt:variant>
      <vt:variant>
        <vt:i4>5</vt:i4>
      </vt:variant>
      <vt:variant>
        <vt:lpwstr/>
      </vt:variant>
      <vt:variant>
        <vt:lpwstr>_Toc311188352</vt:lpwstr>
      </vt:variant>
      <vt:variant>
        <vt:i4>1703993</vt:i4>
      </vt:variant>
      <vt:variant>
        <vt:i4>128</vt:i4>
      </vt:variant>
      <vt:variant>
        <vt:i4>0</vt:i4>
      </vt:variant>
      <vt:variant>
        <vt:i4>5</vt:i4>
      </vt:variant>
      <vt:variant>
        <vt:lpwstr/>
      </vt:variant>
      <vt:variant>
        <vt:lpwstr>_Toc311188351</vt:lpwstr>
      </vt:variant>
      <vt:variant>
        <vt:i4>1703993</vt:i4>
      </vt:variant>
      <vt:variant>
        <vt:i4>122</vt:i4>
      </vt:variant>
      <vt:variant>
        <vt:i4>0</vt:i4>
      </vt:variant>
      <vt:variant>
        <vt:i4>5</vt:i4>
      </vt:variant>
      <vt:variant>
        <vt:lpwstr/>
      </vt:variant>
      <vt:variant>
        <vt:lpwstr>_Toc311188350</vt:lpwstr>
      </vt:variant>
      <vt:variant>
        <vt:i4>1769529</vt:i4>
      </vt:variant>
      <vt:variant>
        <vt:i4>116</vt:i4>
      </vt:variant>
      <vt:variant>
        <vt:i4>0</vt:i4>
      </vt:variant>
      <vt:variant>
        <vt:i4>5</vt:i4>
      </vt:variant>
      <vt:variant>
        <vt:lpwstr/>
      </vt:variant>
      <vt:variant>
        <vt:lpwstr>_Toc311188349</vt:lpwstr>
      </vt:variant>
      <vt:variant>
        <vt:i4>1769529</vt:i4>
      </vt:variant>
      <vt:variant>
        <vt:i4>110</vt:i4>
      </vt:variant>
      <vt:variant>
        <vt:i4>0</vt:i4>
      </vt:variant>
      <vt:variant>
        <vt:i4>5</vt:i4>
      </vt:variant>
      <vt:variant>
        <vt:lpwstr/>
      </vt:variant>
      <vt:variant>
        <vt:lpwstr>_Toc311188348</vt:lpwstr>
      </vt:variant>
      <vt:variant>
        <vt:i4>1769529</vt:i4>
      </vt:variant>
      <vt:variant>
        <vt:i4>104</vt:i4>
      </vt:variant>
      <vt:variant>
        <vt:i4>0</vt:i4>
      </vt:variant>
      <vt:variant>
        <vt:i4>5</vt:i4>
      </vt:variant>
      <vt:variant>
        <vt:lpwstr/>
      </vt:variant>
      <vt:variant>
        <vt:lpwstr>_Toc311188347</vt:lpwstr>
      </vt:variant>
      <vt:variant>
        <vt:i4>1769529</vt:i4>
      </vt:variant>
      <vt:variant>
        <vt:i4>98</vt:i4>
      </vt:variant>
      <vt:variant>
        <vt:i4>0</vt:i4>
      </vt:variant>
      <vt:variant>
        <vt:i4>5</vt:i4>
      </vt:variant>
      <vt:variant>
        <vt:lpwstr/>
      </vt:variant>
      <vt:variant>
        <vt:lpwstr>_Toc311188346</vt:lpwstr>
      </vt:variant>
      <vt:variant>
        <vt:i4>1769529</vt:i4>
      </vt:variant>
      <vt:variant>
        <vt:i4>92</vt:i4>
      </vt:variant>
      <vt:variant>
        <vt:i4>0</vt:i4>
      </vt:variant>
      <vt:variant>
        <vt:i4>5</vt:i4>
      </vt:variant>
      <vt:variant>
        <vt:lpwstr/>
      </vt:variant>
      <vt:variant>
        <vt:lpwstr>_Toc311188345</vt:lpwstr>
      </vt:variant>
      <vt:variant>
        <vt:i4>1769529</vt:i4>
      </vt:variant>
      <vt:variant>
        <vt:i4>86</vt:i4>
      </vt:variant>
      <vt:variant>
        <vt:i4>0</vt:i4>
      </vt:variant>
      <vt:variant>
        <vt:i4>5</vt:i4>
      </vt:variant>
      <vt:variant>
        <vt:lpwstr/>
      </vt:variant>
      <vt:variant>
        <vt:lpwstr>_Toc311188344</vt:lpwstr>
      </vt:variant>
      <vt:variant>
        <vt:i4>1769529</vt:i4>
      </vt:variant>
      <vt:variant>
        <vt:i4>80</vt:i4>
      </vt:variant>
      <vt:variant>
        <vt:i4>0</vt:i4>
      </vt:variant>
      <vt:variant>
        <vt:i4>5</vt:i4>
      </vt:variant>
      <vt:variant>
        <vt:lpwstr/>
      </vt:variant>
      <vt:variant>
        <vt:lpwstr>_Toc311188343</vt:lpwstr>
      </vt:variant>
      <vt:variant>
        <vt:i4>1769529</vt:i4>
      </vt:variant>
      <vt:variant>
        <vt:i4>74</vt:i4>
      </vt:variant>
      <vt:variant>
        <vt:i4>0</vt:i4>
      </vt:variant>
      <vt:variant>
        <vt:i4>5</vt:i4>
      </vt:variant>
      <vt:variant>
        <vt:lpwstr/>
      </vt:variant>
      <vt:variant>
        <vt:lpwstr>_Toc311188342</vt:lpwstr>
      </vt:variant>
      <vt:variant>
        <vt:i4>1769529</vt:i4>
      </vt:variant>
      <vt:variant>
        <vt:i4>68</vt:i4>
      </vt:variant>
      <vt:variant>
        <vt:i4>0</vt:i4>
      </vt:variant>
      <vt:variant>
        <vt:i4>5</vt:i4>
      </vt:variant>
      <vt:variant>
        <vt:lpwstr/>
      </vt:variant>
      <vt:variant>
        <vt:lpwstr>_Toc311188341</vt:lpwstr>
      </vt:variant>
      <vt:variant>
        <vt:i4>1769529</vt:i4>
      </vt:variant>
      <vt:variant>
        <vt:i4>62</vt:i4>
      </vt:variant>
      <vt:variant>
        <vt:i4>0</vt:i4>
      </vt:variant>
      <vt:variant>
        <vt:i4>5</vt:i4>
      </vt:variant>
      <vt:variant>
        <vt:lpwstr/>
      </vt:variant>
      <vt:variant>
        <vt:lpwstr>_Toc311188340</vt:lpwstr>
      </vt:variant>
      <vt:variant>
        <vt:i4>1835065</vt:i4>
      </vt:variant>
      <vt:variant>
        <vt:i4>56</vt:i4>
      </vt:variant>
      <vt:variant>
        <vt:i4>0</vt:i4>
      </vt:variant>
      <vt:variant>
        <vt:i4>5</vt:i4>
      </vt:variant>
      <vt:variant>
        <vt:lpwstr/>
      </vt:variant>
      <vt:variant>
        <vt:lpwstr>_Toc311188339</vt:lpwstr>
      </vt:variant>
      <vt:variant>
        <vt:i4>1835065</vt:i4>
      </vt:variant>
      <vt:variant>
        <vt:i4>50</vt:i4>
      </vt:variant>
      <vt:variant>
        <vt:i4>0</vt:i4>
      </vt:variant>
      <vt:variant>
        <vt:i4>5</vt:i4>
      </vt:variant>
      <vt:variant>
        <vt:lpwstr/>
      </vt:variant>
      <vt:variant>
        <vt:lpwstr>_Toc311188338</vt:lpwstr>
      </vt:variant>
      <vt:variant>
        <vt:i4>1835065</vt:i4>
      </vt:variant>
      <vt:variant>
        <vt:i4>44</vt:i4>
      </vt:variant>
      <vt:variant>
        <vt:i4>0</vt:i4>
      </vt:variant>
      <vt:variant>
        <vt:i4>5</vt:i4>
      </vt:variant>
      <vt:variant>
        <vt:lpwstr/>
      </vt:variant>
      <vt:variant>
        <vt:lpwstr>_Toc311188337</vt:lpwstr>
      </vt:variant>
      <vt:variant>
        <vt:i4>1835065</vt:i4>
      </vt:variant>
      <vt:variant>
        <vt:i4>38</vt:i4>
      </vt:variant>
      <vt:variant>
        <vt:i4>0</vt:i4>
      </vt:variant>
      <vt:variant>
        <vt:i4>5</vt:i4>
      </vt:variant>
      <vt:variant>
        <vt:lpwstr/>
      </vt:variant>
      <vt:variant>
        <vt:lpwstr>_Toc311188336</vt:lpwstr>
      </vt:variant>
      <vt:variant>
        <vt:i4>1835065</vt:i4>
      </vt:variant>
      <vt:variant>
        <vt:i4>32</vt:i4>
      </vt:variant>
      <vt:variant>
        <vt:i4>0</vt:i4>
      </vt:variant>
      <vt:variant>
        <vt:i4>5</vt:i4>
      </vt:variant>
      <vt:variant>
        <vt:lpwstr/>
      </vt:variant>
      <vt:variant>
        <vt:lpwstr>_Toc311188335</vt:lpwstr>
      </vt:variant>
      <vt:variant>
        <vt:i4>1835065</vt:i4>
      </vt:variant>
      <vt:variant>
        <vt:i4>26</vt:i4>
      </vt:variant>
      <vt:variant>
        <vt:i4>0</vt:i4>
      </vt:variant>
      <vt:variant>
        <vt:i4>5</vt:i4>
      </vt:variant>
      <vt:variant>
        <vt:lpwstr/>
      </vt:variant>
      <vt:variant>
        <vt:lpwstr>_Toc311188334</vt:lpwstr>
      </vt:variant>
      <vt:variant>
        <vt:i4>1835065</vt:i4>
      </vt:variant>
      <vt:variant>
        <vt:i4>20</vt:i4>
      </vt:variant>
      <vt:variant>
        <vt:i4>0</vt:i4>
      </vt:variant>
      <vt:variant>
        <vt:i4>5</vt:i4>
      </vt:variant>
      <vt:variant>
        <vt:lpwstr/>
      </vt:variant>
      <vt:variant>
        <vt:lpwstr>_Toc311188333</vt:lpwstr>
      </vt:variant>
      <vt:variant>
        <vt:i4>1835065</vt:i4>
      </vt:variant>
      <vt:variant>
        <vt:i4>14</vt:i4>
      </vt:variant>
      <vt:variant>
        <vt:i4>0</vt:i4>
      </vt:variant>
      <vt:variant>
        <vt:i4>5</vt:i4>
      </vt:variant>
      <vt:variant>
        <vt:lpwstr/>
      </vt:variant>
      <vt:variant>
        <vt:lpwstr>_Toc311188332</vt:lpwstr>
      </vt:variant>
      <vt:variant>
        <vt:i4>1835065</vt:i4>
      </vt:variant>
      <vt:variant>
        <vt:i4>8</vt:i4>
      </vt:variant>
      <vt:variant>
        <vt:i4>0</vt:i4>
      </vt:variant>
      <vt:variant>
        <vt:i4>5</vt:i4>
      </vt:variant>
      <vt:variant>
        <vt:lpwstr/>
      </vt:variant>
      <vt:variant>
        <vt:lpwstr>_Toc311188331</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24</vt:i4>
      </vt:variant>
      <vt:variant>
        <vt:i4>0</vt:i4>
      </vt:variant>
      <vt:variant>
        <vt:i4>5</vt:i4>
      </vt:variant>
      <vt:variant>
        <vt:lpwstr>http://www.ogtr.gov.au/internet/ogtr/publishing.nsf/Content/riskassessments-1</vt:lpwstr>
      </vt:variant>
      <vt:variant>
        <vt:lpwstr/>
      </vt:variant>
      <vt:variant>
        <vt:i4>1179762</vt:i4>
      </vt:variant>
      <vt:variant>
        <vt:i4>18</vt:i4>
      </vt:variant>
      <vt:variant>
        <vt:i4>0</vt:i4>
      </vt:variant>
      <vt:variant>
        <vt:i4>5</vt:i4>
      </vt:variant>
      <vt:variant>
        <vt:lpwstr>http://gmoinfo.jrc.ec.europa.eu/gmp_browse.aspx</vt:lpwstr>
      </vt:variant>
      <vt:variant>
        <vt:lpwstr/>
      </vt:variant>
      <vt:variant>
        <vt:i4>4784192</vt:i4>
      </vt:variant>
      <vt:variant>
        <vt:i4>15</vt:i4>
      </vt:variant>
      <vt:variant>
        <vt:i4>0</vt:i4>
      </vt:variant>
      <vt:variant>
        <vt:i4>5</vt:i4>
      </vt:variant>
      <vt:variant>
        <vt:lpwstr>http://www.aphis.usda.gov/brs/status/relday.html</vt:lpwstr>
      </vt:variant>
      <vt:variant>
        <vt:lpwstr/>
      </vt:variant>
      <vt:variant>
        <vt:i4>3538977</vt:i4>
      </vt:variant>
      <vt:variant>
        <vt:i4>12</vt:i4>
      </vt:variant>
      <vt:variant>
        <vt:i4>0</vt:i4>
      </vt:variant>
      <vt:variant>
        <vt:i4>5</vt:i4>
      </vt:variant>
      <vt:variant>
        <vt:lpwstr>http://www.cfsan.fda.gov/~dms/opa-appa.html</vt:lpwstr>
      </vt:variant>
      <vt:variant>
        <vt:lpwstr/>
      </vt:variant>
      <vt:variant>
        <vt:i4>1310815</vt:i4>
      </vt:variant>
      <vt:variant>
        <vt:i4>9</vt:i4>
      </vt:variant>
      <vt:variant>
        <vt:i4>0</vt:i4>
      </vt:variant>
      <vt:variant>
        <vt:i4>5</vt:i4>
      </vt:variant>
      <vt:variant>
        <vt:lpwstr>http://www.ogtr.gov.au/internet/ogtr/publishing.nsf/Content/riskassessments-1</vt:lpwstr>
      </vt:variant>
      <vt:variant>
        <vt:lpwstr/>
      </vt:variant>
      <vt:variant>
        <vt:i4>1310815</vt:i4>
      </vt:variant>
      <vt:variant>
        <vt:i4>6</vt:i4>
      </vt:variant>
      <vt:variant>
        <vt:i4>0</vt:i4>
      </vt:variant>
      <vt:variant>
        <vt:i4>5</vt:i4>
      </vt:variant>
      <vt:variant>
        <vt:lpwstr>http://www.ogtr.gov.au/internet/ogtr/publishing.nsf/Content/riskassessments-1</vt:lpwstr>
      </vt:variant>
      <vt:variant>
        <vt:lpwstr/>
      </vt:variant>
      <vt:variant>
        <vt:i4>2752565</vt:i4>
      </vt:variant>
      <vt:variant>
        <vt:i4>0</vt:i4>
      </vt:variant>
      <vt:variant>
        <vt:i4>0</vt:i4>
      </vt:variant>
      <vt:variant>
        <vt:i4>5</vt:i4>
      </vt:variant>
      <vt:variant>
        <vt:lpwstr>http://www.ogtr.gov.au/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Risk Assessment and Risk Mangement Plan</dc:title>
  <dc:creator/>
  <cp:keywords>DIR 132, RARMP,</cp:keywords>
  <cp:lastModifiedBy/>
  <cp:revision>1</cp:revision>
  <dcterms:created xsi:type="dcterms:W3CDTF">2015-08-12T03:11:00Z</dcterms:created>
  <dcterms:modified xsi:type="dcterms:W3CDTF">2015-08-12T03:11:00Z</dcterms:modified>
</cp:coreProperties>
</file>