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55" w:rsidRPr="006404A8" w:rsidRDefault="00AC741D" w:rsidP="003B4E55">
      <w:bookmarkStart w:id="0" w:name="_GoBack"/>
      <w:bookmarkEnd w:id="0"/>
      <w:r>
        <w:rPr>
          <w:noProof/>
        </w:rPr>
        <w:drawing>
          <wp:inline distT="0" distB="0" distL="0" distR="0" wp14:anchorId="3983DC27" wp14:editId="12A18F1A">
            <wp:extent cx="3343275" cy="958215"/>
            <wp:effectExtent l="0" t="0" r="9525" b="0"/>
            <wp:docPr id="5" name="Picture 5"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958215"/>
                    </a:xfrm>
                    <a:prstGeom prst="rect">
                      <a:avLst/>
                    </a:prstGeom>
                    <a:noFill/>
                    <a:ln>
                      <a:noFill/>
                    </a:ln>
                  </pic:spPr>
                </pic:pic>
              </a:graphicData>
            </a:graphic>
          </wp:inline>
        </w:drawing>
      </w:r>
    </w:p>
    <w:p w:rsidR="003B4E55" w:rsidRPr="006404A8" w:rsidRDefault="003B4E55" w:rsidP="003B4E55">
      <w:pPr>
        <w:spacing w:before="1560"/>
        <w:jc w:val="center"/>
        <w:rPr>
          <w:sz w:val="48"/>
          <w:szCs w:val="48"/>
        </w:rPr>
      </w:pPr>
      <w:r w:rsidRPr="006404A8">
        <w:rPr>
          <w:sz w:val="48"/>
          <w:szCs w:val="48"/>
        </w:rPr>
        <w:t>Risk Assessment and</w:t>
      </w:r>
      <w:r w:rsidRPr="006404A8">
        <w:rPr>
          <w:sz w:val="48"/>
          <w:szCs w:val="48"/>
        </w:rPr>
        <w:br/>
        <w:t>Risk Management Plan for</w:t>
      </w:r>
    </w:p>
    <w:p w:rsidR="003B4E55" w:rsidRPr="006404A8" w:rsidRDefault="00834CBD" w:rsidP="003B4E55">
      <w:pPr>
        <w:spacing w:before="720"/>
        <w:jc w:val="center"/>
        <w:rPr>
          <w:b/>
          <w:sz w:val="40"/>
          <w:szCs w:val="40"/>
        </w:rPr>
      </w:pPr>
      <w:r>
        <w:rPr>
          <w:b/>
          <w:sz w:val="48"/>
          <w:szCs w:val="48"/>
        </w:rPr>
        <w:t>DIR 125</w:t>
      </w:r>
    </w:p>
    <w:p w:rsidR="003B4E55" w:rsidRPr="006404A8" w:rsidRDefault="00834CBD" w:rsidP="003B4E55">
      <w:pPr>
        <w:spacing w:before="720"/>
        <w:jc w:val="center"/>
        <w:rPr>
          <w:sz w:val="40"/>
          <w:szCs w:val="40"/>
        </w:rPr>
      </w:pPr>
      <w:r w:rsidRPr="00834CBD">
        <w:rPr>
          <w:sz w:val="40"/>
          <w:szCs w:val="40"/>
        </w:rPr>
        <w:t xml:space="preserve">Commercial release of genetically modified vaccine to protect chickens against pathogenic </w:t>
      </w:r>
      <w:r w:rsidRPr="00834CBD">
        <w:rPr>
          <w:i/>
          <w:sz w:val="40"/>
          <w:szCs w:val="40"/>
        </w:rPr>
        <w:t>Escherichia coli</w:t>
      </w:r>
    </w:p>
    <w:p w:rsidR="003B4E55" w:rsidRPr="006404A8" w:rsidRDefault="003B4E55" w:rsidP="003B4E55">
      <w:pPr>
        <w:spacing w:before="720"/>
        <w:jc w:val="center"/>
        <w:rPr>
          <w:sz w:val="40"/>
          <w:szCs w:val="40"/>
        </w:rPr>
      </w:pPr>
      <w:r w:rsidRPr="006404A8">
        <w:rPr>
          <w:sz w:val="40"/>
          <w:szCs w:val="40"/>
        </w:rPr>
        <w:t xml:space="preserve">Applicant: </w:t>
      </w:r>
      <w:proofErr w:type="spellStart"/>
      <w:r w:rsidR="00834CBD" w:rsidRPr="00834CBD">
        <w:rPr>
          <w:sz w:val="40"/>
          <w:szCs w:val="40"/>
        </w:rPr>
        <w:t>Zoetis</w:t>
      </w:r>
      <w:proofErr w:type="spellEnd"/>
      <w:r w:rsidR="00834CBD" w:rsidRPr="00834CBD">
        <w:rPr>
          <w:sz w:val="40"/>
          <w:szCs w:val="40"/>
        </w:rPr>
        <w:t xml:space="preserve"> Australia Research &amp; Manufacturing Pty Ltd</w:t>
      </w:r>
      <w:r w:rsidRPr="006404A8">
        <w:rPr>
          <w:sz w:val="40"/>
          <w:szCs w:val="40"/>
        </w:rPr>
        <w:t xml:space="preserve"> (</w:t>
      </w:r>
      <w:proofErr w:type="spellStart"/>
      <w:r w:rsidR="00834CBD">
        <w:rPr>
          <w:sz w:val="40"/>
          <w:szCs w:val="40"/>
        </w:rPr>
        <w:t>Zoetis</w:t>
      </w:r>
      <w:proofErr w:type="spellEnd"/>
      <w:r w:rsidRPr="006404A8">
        <w:rPr>
          <w:sz w:val="40"/>
          <w:szCs w:val="40"/>
        </w:rPr>
        <w:t>)</w:t>
      </w:r>
    </w:p>
    <w:p w:rsidR="003B4E55" w:rsidRPr="006404A8" w:rsidRDefault="00E34BE5" w:rsidP="003B4E55">
      <w:pPr>
        <w:spacing w:before="720"/>
        <w:jc w:val="center"/>
        <w:sectPr w:rsidR="003B4E55" w:rsidRPr="006404A8" w:rsidSect="003B4E55">
          <w:footnotePr>
            <w:numFmt w:val="chicago"/>
            <w:numStart w:val="2"/>
          </w:footnotePr>
          <w:pgSz w:w="11906" w:h="16838" w:code="9"/>
          <w:pgMar w:top="1134" w:right="1361" w:bottom="1134" w:left="1361" w:header="680" w:footer="567" w:gutter="0"/>
          <w:cols w:space="708"/>
          <w:docGrid w:linePitch="360"/>
        </w:sectPr>
      </w:pPr>
      <w:r>
        <w:rPr>
          <w:sz w:val="40"/>
          <w:szCs w:val="40"/>
        </w:rPr>
        <w:t>December</w:t>
      </w:r>
      <w:r w:rsidR="003B4E55" w:rsidRPr="006404A8">
        <w:rPr>
          <w:sz w:val="40"/>
          <w:szCs w:val="40"/>
        </w:rPr>
        <w:t xml:space="preserve"> 2014</w:t>
      </w:r>
      <w:r w:rsidR="003B4E55" w:rsidRPr="006404A8">
        <w:br w:type="page"/>
      </w:r>
      <w:r w:rsidR="003B4E55" w:rsidRPr="006404A8">
        <w:lastRenderedPageBreak/>
        <w:t>PAGE INTENTIONALLY LEFT BLANK</w:t>
      </w:r>
    </w:p>
    <w:p w:rsidR="003B4E55" w:rsidRPr="006404A8" w:rsidRDefault="003B4E55" w:rsidP="00B66B01">
      <w:pPr>
        <w:pStyle w:val="Heading1"/>
      </w:pPr>
      <w:bookmarkStart w:id="1" w:name="_Toc406587987"/>
      <w:bookmarkStart w:id="2" w:name="_Toc209859545"/>
      <w:bookmarkStart w:id="3" w:name="_Toc236620543"/>
      <w:bookmarkStart w:id="4" w:name="_Toc259790166"/>
      <w:bookmarkStart w:id="5" w:name="_Toc198434571"/>
      <w:bookmarkStart w:id="6" w:name="_Toc167164262"/>
      <w:bookmarkStart w:id="7" w:name="_Toc174765844"/>
      <w:r w:rsidRPr="006404A8">
        <w:lastRenderedPageBreak/>
        <w:t>Summary of the Risk Assessment and Risk Management Plan</w:t>
      </w:r>
      <w:bookmarkEnd w:id="1"/>
    </w:p>
    <w:p w:rsidR="003B4E55" w:rsidRPr="006404A8" w:rsidRDefault="003B4E55" w:rsidP="00B66B01">
      <w:pPr>
        <w:spacing w:after="120"/>
        <w:jc w:val="center"/>
        <w:rPr>
          <w:sz w:val="28"/>
          <w:szCs w:val="28"/>
        </w:rPr>
      </w:pPr>
      <w:proofErr w:type="gramStart"/>
      <w:r w:rsidRPr="006404A8">
        <w:rPr>
          <w:rFonts w:ascii="Arial" w:hAnsi="Arial" w:cs="Arial"/>
          <w:b/>
          <w:sz w:val="28"/>
          <w:szCs w:val="28"/>
        </w:rPr>
        <w:t>for</w:t>
      </w:r>
      <w:proofErr w:type="gramEnd"/>
    </w:p>
    <w:p w:rsidR="003B4E55" w:rsidRPr="006404A8" w:rsidRDefault="00834CBD" w:rsidP="00B66B01">
      <w:pPr>
        <w:jc w:val="center"/>
        <w:rPr>
          <w:caps/>
          <w:sz w:val="36"/>
          <w:szCs w:val="36"/>
          <w:lang w:eastAsia="en-US"/>
        </w:rPr>
      </w:pPr>
      <w:r>
        <w:rPr>
          <w:rFonts w:ascii="Arial" w:hAnsi="Arial" w:cs="Arial"/>
          <w:b/>
          <w:sz w:val="36"/>
          <w:szCs w:val="36"/>
          <w:lang w:eastAsia="en-US"/>
        </w:rPr>
        <w:t>Licence Application No. DIR 125</w:t>
      </w:r>
    </w:p>
    <w:p w:rsidR="003B05BB" w:rsidRDefault="003B05BB" w:rsidP="003E3168">
      <w:pPr>
        <w:pStyle w:val="Paranonumbers"/>
      </w:pPr>
      <w:bookmarkStart w:id="8" w:name="_Toc274904725"/>
      <w:bookmarkStart w:id="9" w:name="_Toc291151775"/>
      <w:bookmarkEnd w:id="2"/>
      <w:bookmarkEnd w:id="3"/>
      <w:bookmarkEnd w:id="4"/>
      <w:bookmarkEnd w:id="5"/>
      <w:bookmarkEnd w:id="6"/>
      <w:bookmarkEnd w:id="7"/>
    </w:p>
    <w:p w:rsidR="003B4E55" w:rsidRPr="006404A8" w:rsidRDefault="002C369B" w:rsidP="003B4E55">
      <w:pPr>
        <w:pStyle w:val="2RARMP"/>
        <w:numPr>
          <w:ilvl w:val="0"/>
          <w:numId w:val="0"/>
        </w:numPr>
      </w:pPr>
      <w:bookmarkStart w:id="10" w:name="_Toc406587988"/>
      <w:bookmarkEnd w:id="8"/>
      <w:bookmarkEnd w:id="9"/>
      <w:r>
        <w:t>Decision</w:t>
      </w:r>
      <w:bookmarkEnd w:id="10"/>
    </w:p>
    <w:p w:rsidR="00215BDD" w:rsidRDefault="003B4E55" w:rsidP="00912C06">
      <w:r w:rsidRPr="006404A8">
        <w:t xml:space="preserve">The Gene Technology Regulator (the Regulator) </w:t>
      </w:r>
      <w:r w:rsidR="00A041CD">
        <w:t xml:space="preserve">has decided to issue a </w:t>
      </w:r>
      <w:r w:rsidRPr="006404A8">
        <w:t>licence</w:t>
      </w:r>
      <w:r w:rsidR="00A041CD">
        <w:t xml:space="preserve"> for this</w:t>
      </w:r>
      <w:r w:rsidRPr="006404A8">
        <w:t xml:space="preserve"> application for </w:t>
      </w:r>
      <w:r w:rsidR="005F33D9">
        <w:t>dealings with</w:t>
      </w:r>
      <w:r w:rsidR="00957814" w:rsidRPr="006404A8">
        <w:t xml:space="preserve"> a genetically modified (GM) </w:t>
      </w:r>
      <w:r w:rsidR="00A3336A" w:rsidRPr="00A3336A">
        <w:rPr>
          <w:i/>
        </w:rPr>
        <w:t>E. coli</w:t>
      </w:r>
      <w:r w:rsidR="00F567D6">
        <w:t xml:space="preserve"> </w:t>
      </w:r>
      <w:r w:rsidR="005F33D9">
        <w:t xml:space="preserve">chicken </w:t>
      </w:r>
      <w:r w:rsidR="00957814" w:rsidRPr="006404A8">
        <w:t xml:space="preserve">vaccine. </w:t>
      </w:r>
      <w:proofErr w:type="spellStart"/>
      <w:r w:rsidR="00F567D6" w:rsidRPr="00D608A6">
        <w:t>Zoetis</w:t>
      </w:r>
      <w:proofErr w:type="spellEnd"/>
      <w:r w:rsidR="00F567D6" w:rsidRPr="00D608A6">
        <w:t xml:space="preserve"> Australia Research &amp; Manufacturing Pty Ltd (</w:t>
      </w:r>
      <w:proofErr w:type="spellStart"/>
      <w:r w:rsidR="00F567D6" w:rsidRPr="00D608A6">
        <w:t>Zoetis</w:t>
      </w:r>
      <w:proofErr w:type="spellEnd"/>
      <w:r w:rsidR="00F567D6" w:rsidRPr="00D608A6">
        <w:t>)</w:t>
      </w:r>
      <w:r w:rsidR="00F567D6">
        <w:t xml:space="preserve"> </w:t>
      </w:r>
      <w:r w:rsidR="00A041CD">
        <w:t>has been approved</w:t>
      </w:r>
      <w:r w:rsidR="00F567D6" w:rsidRPr="00D608A6">
        <w:t xml:space="preserve"> </w:t>
      </w:r>
      <w:r w:rsidR="00F567D6" w:rsidRPr="006404A8">
        <w:t xml:space="preserve">under the </w:t>
      </w:r>
      <w:r w:rsidR="00F567D6" w:rsidRPr="006404A8">
        <w:rPr>
          <w:i/>
        </w:rPr>
        <w:t>Gene Technology Act 2000</w:t>
      </w:r>
      <w:r w:rsidR="00F567D6" w:rsidRPr="006404A8">
        <w:t xml:space="preserve"> (the Act</w:t>
      </w:r>
      <w:r w:rsidR="00F567D6">
        <w:t xml:space="preserve">) </w:t>
      </w:r>
      <w:r w:rsidR="00A041CD">
        <w:t xml:space="preserve">to commercially release </w:t>
      </w:r>
      <w:r w:rsidR="00F567D6" w:rsidRPr="00D608A6">
        <w:t xml:space="preserve">the </w:t>
      </w:r>
      <w:r w:rsidR="00F567D6">
        <w:t xml:space="preserve">GM chicken </w:t>
      </w:r>
      <w:r w:rsidR="00F567D6" w:rsidRPr="00D608A6">
        <w:t>vaccine for the purposes of import, transport, storage and disposal within Australia</w:t>
      </w:r>
      <w:r w:rsidR="00FE65D3">
        <w:t>.</w:t>
      </w:r>
      <w:r w:rsidR="00FE65D3" w:rsidRPr="00FE65D3">
        <w:t xml:space="preserve"> </w:t>
      </w:r>
      <w:r w:rsidR="00DA25A4">
        <w:t>Subject to approval by other relevant authorities</w:t>
      </w:r>
      <w:r w:rsidR="00C006F5">
        <w:t xml:space="preserve"> as set out below</w:t>
      </w:r>
      <w:r w:rsidR="00DA25A4">
        <w:t xml:space="preserve">, </w:t>
      </w:r>
      <w:proofErr w:type="spellStart"/>
      <w:r w:rsidR="00912C06" w:rsidRPr="00D608A6">
        <w:t>Zoetis</w:t>
      </w:r>
      <w:proofErr w:type="spellEnd"/>
      <w:r w:rsidR="00912C06" w:rsidRPr="00D608A6">
        <w:t xml:space="preserve"> </w:t>
      </w:r>
      <w:r w:rsidR="00A041CD">
        <w:t xml:space="preserve">is </w:t>
      </w:r>
      <w:r w:rsidR="00DA25A4">
        <w:t xml:space="preserve">permitted </w:t>
      </w:r>
      <w:r w:rsidR="00912C06" w:rsidRPr="00D608A6">
        <w:t xml:space="preserve">to import </w:t>
      </w:r>
      <w:r w:rsidR="00912C06">
        <w:t>the GM chicken vaccine</w:t>
      </w:r>
      <w:r w:rsidR="00912C06" w:rsidRPr="00D608A6">
        <w:t xml:space="preserve"> into Australia, and distribute it to commercial poultry</w:t>
      </w:r>
      <w:r w:rsidR="00912C06">
        <w:t xml:space="preserve"> farms</w:t>
      </w:r>
      <w:r w:rsidR="00A041CD">
        <w:t>.</w:t>
      </w:r>
    </w:p>
    <w:p w:rsidR="00215BDD" w:rsidRDefault="004C03E7" w:rsidP="00215BDD">
      <w:pPr>
        <w:pStyle w:val="Paranonumbers"/>
      </w:pPr>
      <w:r>
        <w:t>Every</w:t>
      </w:r>
      <w:r w:rsidR="008406F3">
        <w:t xml:space="preserve"> v</w:t>
      </w:r>
      <w:r w:rsidR="00FE65D3">
        <w:t>eterinary vaccine</w:t>
      </w:r>
      <w:r w:rsidR="00FE65D3" w:rsidRPr="006404A8">
        <w:t xml:space="preserve"> for sale in Australia </w:t>
      </w:r>
      <w:r w:rsidR="008406F3">
        <w:t xml:space="preserve">is </w:t>
      </w:r>
      <w:r w:rsidR="00FE65D3" w:rsidRPr="006404A8">
        <w:t>required to be assessed for quality, safety and efficacy</w:t>
      </w:r>
      <w:r w:rsidR="00F85EFD">
        <w:t xml:space="preserve">. </w:t>
      </w:r>
      <w:r w:rsidR="00F85EFD" w:rsidRPr="00F85EFD">
        <w:t xml:space="preserve">The Australian Pesticide and Veterinary Medicines Authority (APVMA) </w:t>
      </w:r>
      <w:proofErr w:type="gramStart"/>
      <w:r w:rsidR="00F85EFD" w:rsidRPr="00F85EFD">
        <w:t>administers</w:t>
      </w:r>
      <w:proofErr w:type="gramEnd"/>
      <w:r w:rsidR="00F85EFD" w:rsidRPr="00F85EFD">
        <w:t xml:space="preserve"> the </w:t>
      </w:r>
      <w:r w:rsidR="00F85EFD" w:rsidRPr="00EF3BF4">
        <w:rPr>
          <w:i/>
        </w:rPr>
        <w:t>Agricultural and Veterinary Chemicals Code Act 1994</w:t>
      </w:r>
      <w:r w:rsidR="00F85EFD" w:rsidRPr="00F85EFD">
        <w:t xml:space="preserve"> to regulate agriculture and veterinary chemic</w:t>
      </w:r>
      <w:r w:rsidR="00912C06">
        <w:t>al products, including vaccines</w:t>
      </w:r>
      <w:r w:rsidR="00F567D6" w:rsidRPr="00D608A6">
        <w:t xml:space="preserve">. </w:t>
      </w:r>
      <w:r w:rsidR="005A0420">
        <w:t xml:space="preserve">Therefore, in addition to approval by the Regulator, </w:t>
      </w:r>
      <w:proofErr w:type="spellStart"/>
      <w:r w:rsidR="005A0420">
        <w:t>Zoetis</w:t>
      </w:r>
      <w:proofErr w:type="spellEnd"/>
      <w:r w:rsidR="005A0420">
        <w:t xml:space="preserve"> </w:t>
      </w:r>
      <w:r>
        <w:t>will</w:t>
      </w:r>
      <w:r w:rsidR="00DC6CA4">
        <w:t xml:space="preserve"> require</w:t>
      </w:r>
      <w:r w:rsidR="005A0420">
        <w:t xml:space="preserve"> approval from APVMA</w:t>
      </w:r>
      <w:r>
        <w:t xml:space="preserve"> for use of the GM vaccine</w:t>
      </w:r>
      <w:r w:rsidR="00912C06">
        <w:t xml:space="preserve">. </w:t>
      </w:r>
    </w:p>
    <w:p w:rsidR="00F567D6" w:rsidRDefault="00584DF5" w:rsidP="00215BDD">
      <w:pPr>
        <w:pStyle w:val="Paranonumbers"/>
      </w:pPr>
      <w:r>
        <w:t>Furthermore</w:t>
      </w:r>
      <w:r w:rsidR="002F3B1C">
        <w:t>, i</w:t>
      </w:r>
      <w:r w:rsidR="00912C06" w:rsidRPr="00912C06">
        <w:t xml:space="preserve">mport of the GM chicken vaccine is </w:t>
      </w:r>
      <w:r w:rsidR="00222AEA">
        <w:t xml:space="preserve">also </w:t>
      </w:r>
      <w:r w:rsidR="00912C06" w:rsidRPr="00912C06">
        <w:t xml:space="preserve">subject </w:t>
      </w:r>
      <w:r w:rsidR="00222AEA">
        <w:t xml:space="preserve">to </w:t>
      </w:r>
      <w:r w:rsidR="00912C06" w:rsidRPr="00912C06">
        <w:t>regulation by the Department of Agriculture</w:t>
      </w:r>
      <w:r w:rsidR="00912C06">
        <w:t xml:space="preserve"> which administers </w:t>
      </w:r>
      <w:r w:rsidR="00912C06" w:rsidRPr="00912C06">
        <w:t xml:space="preserve">Australian biosecurity conditions for the importation of biological products under the </w:t>
      </w:r>
      <w:r w:rsidR="00912C06" w:rsidRPr="00EF3BF4">
        <w:rPr>
          <w:i/>
        </w:rPr>
        <w:t>Quarantine Act, 1908</w:t>
      </w:r>
      <w:r w:rsidR="00912C06" w:rsidRPr="00912C06">
        <w:t>. These products include animal or microbial derived products such as foods, therapeutics, laboratory materials and vaccines (including GM vaccines).</w:t>
      </w:r>
      <w:r w:rsidR="00DC6CA4" w:rsidRPr="00D608A6">
        <w:t xml:space="preserve"> </w:t>
      </w:r>
      <w:r w:rsidR="00DC6CA4">
        <w:t xml:space="preserve">Therefore, in addition to approval by the Regulator, </w:t>
      </w:r>
      <w:proofErr w:type="spellStart"/>
      <w:r w:rsidR="00DC6CA4">
        <w:t>Zoetis</w:t>
      </w:r>
      <w:proofErr w:type="spellEnd"/>
      <w:r w:rsidR="00DC6CA4">
        <w:t xml:space="preserve"> will require approval from the Department of Agriculture for import of the GM vaccine.</w:t>
      </w:r>
    </w:p>
    <w:p w:rsidR="003B4E55" w:rsidRPr="006404A8" w:rsidRDefault="003B4E55" w:rsidP="00F567D6">
      <w:pPr>
        <w:pStyle w:val="Paranonumbers"/>
      </w:pPr>
      <w:r w:rsidRPr="006404A8">
        <w:t xml:space="preserve">The Regulator has </w:t>
      </w:r>
      <w:r w:rsidR="004C03E7">
        <w:t>released</w:t>
      </w:r>
      <w:r w:rsidRPr="006404A8">
        <w:t xml:space="preserve"> a science based Risk Assessment and Risk Management Plan (RARMP) </w:t>
      </w:r>
      <w:r w:rsidR="00A041CD">
        <w:t xml:space="preserve">in accordance with the requirements of the </w:t>
      </w:r>
      <w:r w:rsidR="002C5E9C">
        <w:t>Act</w:t>
      </w:r>
      <w:r w:rsidR="00A041CD">
        <w:t xml:space="preserve"> and corresponding state and territory legislation, </w:t>
      </w:r>
      <w:r w:rsidR="004C03E7">
        <w:t xml:space="preserve">that was </w:t>
      </w:r>
      <w:r w:rsidR="00A041CD">
        <w:t xml:space="preserve">finalised following consultation with a wide range of experts, agencies and authorities, and the public. The RARMP </w:t>
      </w:r>
      <w:r w:rsidR="00AB0A83">
        <w:t>concludes that this</w:t>
      </w:r>
      <w:r w:rsidRPr="006404A8">
        <w:t xml:space="preserve"> </w:t>
      </w:r>
      <w:r w:rsidR="00A041CD">
        <w:t xml:space="preserve">commercial </w:t>
      </w:r>
      <w:r w:rsidR="00834CBD">
        <w:t>release</w:t>
      </w:r>
      <w:r w:rsidRPr="006404A8">
        <w:t xml:space="preserve"> poses negligible risks to human health and safety and the environment. </w:t>
      </w:r>
      <w:r w:rsidR="00A041CD">
        <w:t>General</w:t>
      </w:r>
      <w:r w:rsidRPr="006404A8">
        <w:t xml:space="preserve"> licence conditions have been </w:t>
      </w:r>
      <w:r w:rsidR="00A041CD">
        <w:t>imposed</w:t>
      </w:r>
      <w:r w:rsidRPr="006404A8">
        <w:t xml:space="preserve"> for the </w:t>
      </w:r>
      <w:r w:rsidR="00834CBD">
        <w:t>release</w:t>
      </w:r>
      <w:r w:rsidR="00A041CD">
        <w:t xml:space="preserve"> to ensure that there is ongoing oversight of the licence.</w:t>
      </w:r>
    </w:p>
    <w:p w:rsidR="00215BDD" w:rsidRDefault="00215BDD">
      <w:pPr>
        <w:rPr>
          <w:rFonts w:ascii="Arial" w:hAnsi="Arial" w:cs="Arial"/>
          <w:b/>
          <w:bCs/>
          <w:i/>
          <w:iCs/>
          <w:sz w:val="28"/>
          <w:szCs w:val="28"/>
        </w:rPr>
      </w:pPr>
      <w:r>
        <w:br w:type="page"/>
      </w:r>
    </w:p>
    <w:p w:rsidR="003B4E55" w:rsidRPr="006404A8" w:rsidRDefault="003B4E55" w:rsidP="003B4E55">
      <w:pPr>
        <w:pStyle w:val="2RARMP"/>
        <w:numPr>
          <w:ilvl w:val="0"/>
          <w:numId w:val="0"/>
        </w:numPr>
      </w:pPr>
      <w:bookmarkStart w:id="11" w:name="_Toc406587989"/>
      <w:r w:rsidRPr="006404A8">
        <w:lastRenderedPageBreak/>
        <w:t>The application</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application"/>
        <w:tblDescription w:val="This table provides summary information about the licence application at a glance. The table has 8 rows, one each for Application Number, Applicant, Project title, Parent organism, Introduced or modified genes and modified traits, Proposed locations, Proposed release dates, and proposed activities."/>
      </w:tblPr>
      <w:tblGrid>
        <w:gridCol w:w="2802"/>
        <w:gridCol w:w="6598"/>
      </w:tblGrid>
      <w:tr w:rsidR="006404A8" w:rsidRPr="006404A8" w:rsidDel="0041500E" w:rsidTr="007731EA">
        <w:trPr>
          <w:cantSplit/>
        </w:trPr>
        <w:tc>
          <w:tcPr>
            <w:tcW w:w="2802" w:type="dxa"/>
            <w:shd w:val="clear" w:color="auto" w:fill="auto"/>
          </w:tcPr>
          <w:p w:rsidR="003B4E55" w:rsidRPr="006404A8" w:rsidDel="0041500E" w:rsidRDefault="003B4E55" w:rsidP="007731EA">
            <w:pPr>
              <w:spacing w:before="60" w:after="60"/>
            </w:pPr>
            <w:r w:rsidRPr="006404A8">
              <w:t>Application number</w:t>
            </w:r>
          </w:p>
        </w:tc>
        <w:tc>
          <w:tcPr>
            <w:tcW w:w="6598" w:type="dxa"/>
            <w:shd w:val="clear" w:color="auto" w:fill="auto"/>
          </w:tcPr>
          <w:p w:rsidR="003B4E55" w:rsidRPr="006404A8" w:rsidDel="0041500E" w:rsidRDefault="00834CBD" w:rsidP="007731EA">
            <w:pPr>
              <w:spacing w:before="60" w:after="60"/>
            </w:pPr>
            <w:r>
              <w:t>DIR 125</w:t>
            </w:r>
          </w:p>
        </w:tc>
      </w:tr>
      <w:tr w:rsidR="006404A8" w:rsidRPr="006404A8" w:rsidDel="0041500E" w:rsidTr="007731EA">
        <w:trPr>
          <w:cantSplit/>
        </w:trPr>
        <w:tc>
          <w:tcPr>
            <w:tcW w:w="2802" w:type="dxa"/>
            <w:shd w:val="clear" w:color="auto" w:fill="auto"/>
          </w:tcPr>
          <w:p w:rsidR="003B4E55" w:rsidRPr="006404A8" w:rsidDel="0041500E" w:rsidRDefault="003B4E55" w:rsidP="007731EA">
            <w:pPr>
              <w:spacing w:before="60" w:after="60"/>
            </w:pPr>
            <w:r w:rsidRPr="006404A8">
              <w:t>Applicant</w:t>
            </w:r>
          </w:p>
        </w:tc>
        <w:tc>
          <w:tcPr>
            <w:tcW w:w="6598" w:type="dxa"/>
            <w:shd w:val="clear" w:color="auto" w:fill="auto"/>
          </w:tcPr>
          <w:p w:rsidR="003B4E55" w:rsidRPr="006404A8" w:rsidDel="0041500E" w:rsidRDefault="00834CBD" w:rsidP="00834CBD">
            <w:pPr>
              <w:spacing w:before="60" w:after="60"/>
            </w:pPr>
            <w:proofErr w:type="spellStart"/>
            <w:r w:rsidRPr="00834CBD">
              <w:t>Zoetis</w:t>
            </w:r>
            <w:proofErr w:type="spellEnd"/>
            <w:r w:rsidRPr="00834CBD">
              <w:t xml:space="preserve"> Australia Research &amp; Manufacturing Pty Ltd </w:t>
            </w:r>
            <w:r w:rsidR="003B4E55" w:rsidRPr="006404A8">
              <w:t>(</w:t>
            </w:r>
            <w:proofErr w:type="spellStart"/>
            <w:r>
              <w:t>Zoetis</w:t>
            </w:r>
            <w:proofErr w:type="spellEnd"/>
            <w:r w:rsidR="003B4E55" w:rsidRPr="006404A8">
              <w:t>)</w:t>
            </w:r>
          </w:p>
        </w:tc>
      </w:tr>
      <w:tr w:rsidR="006404A8" w:rsidRPr="006404A8" w:rsidTr="007731EA">
        <w:trPr>
          <w:cantSplit/>
        </w:trPr>
        <w:tc>
          <w:tcPr>
            <w:tcW w:w="2802" w:type="dxa"/>
            <w:shd w:val="clear" w:color="auto" w:fill="auto"/>
          </w:tcPr>
          <w:p w:rsidR="003B4E55" w:rsidRPr="006404A8" w:rsidRDefault="003B4E55" w:rsidP="007731EA">
            <w:pPr>
              <w:spacing w:before="60" w:after="60"/>
            </w:pPr>
            <w:r w:rsidRPr="006404A8">
              <w:t>Project title</w:t>
            </w:r>
          </w:p>
        </w:tc>
        <w:tc>
          <w:tcPr>
            <w:tcW w:w="6598" w:type="dxa"/>
            <w:shd w:val="clear" w:color="auto" w:fill="auto"/>
          </w:tcPr>
          <w:p w:rsidR="003B4E55" w:rsidRPr="006404A8" w:rsidRDefault="00834CBD" w:rsidP="005F33D9">
            <w:pPr>
              <w:spacing w:before="60" w:after="60"/>
            </w:pPr>
            <w:r w:rsidRPr="00834CBD">
              <w:t xml:space="preserve">Commercial release of genetically modified vaccine to protect chickens against pathogenic </w:t>
            </w:r>
            <w:r w:rsidRPr="00834CBD">
              <w:rPr>
                <w:i/>
              </w:rPr>
              <w:t>Escherichia coli</w:t>
            </w:r>
          </w:p>
        </w:tc>
      </w:tr>
      <w:tr w:rsidR="006404A8" w:rsidRPr="006404A8" w:rsidTr="007731EA">
        <w:trPr>
          <w:cantSplit/>
        </w:trPr>
        <w:tc>
          <w:tcPr>
            <w:tcW w:w="2802" w:type="dxa"/>
            <w:shd w:val="clear" w:color="auto" w:fill="auto"/>
          </w:tcPr>
          <w:p w:rsidR="003B4E55" w:rsidRPr="006404A8" w:rsidRDefault="003B4E55" w:rsidP="007731EA">
            <w:pPr>
              <w:spacing w:before="60" w:after="60"/>
            </w:pPr>
            <w:r w:rsidRPr="006404A8">
              <w:t>Parent organism</w:t>
            </w:r>
          </w:p>
        </w:tc>
        <w:tc>
          <w:tcPr>
            <w:tcW w:w="6598" w:type="dxa"/>
            <w:shd w:val="clear" w:color="auto" w:fill="auto"/>
          </w:tcPr>
          <w:p w:rsidR="003B4E55" w:rsidRPr="006404A8" w:rsidRDefault="00834CBD" w:rsidP="007731EA">
            <w:pPr>
              <w:spacing w:before="60" w:after="60"/>
            </w:pPr>
            <w:r w:rsidRPr="00834CBD">
              <w:rPr>
                <w:i/>
              </w:rPr>
              <w:t>Escherichia coli</w:t>
            </w:r>
            <w:r w:rsidRPr="00834CBD">
              <w:t xml:space="preserve"> </w:t>
            </w:r>
            <w:r w:rsidR="00707EB5">
              <w:t>sero</w:t>
            </w:r>
            <w:r w:rsidRPr="00834CBD">
              <w:t>type O78</w:t>
            </w:r>
            <w:r w:rsidR="00707EB5">
              <w:t>, strain EC34195</w:t>
            </w:r>
          </w:p>
        </w:tc>
      </w:tr>
      <w:tr w:rsidR="006404A8" w:rsidRPr="006404A8" w:rsidTr="007731EA">
        <w:trPr>
          <w:cantSplit/>
        </w:trPr>
        <w:tc>
          <w:tcPr>
            <w:tcW w:w="2802" w:type="dxa"/>
            <w:shd w:val="clear" w:color="auto" w:fill="auto"/>
          </w:tcPr>
          <w:p w:rsidR="003B4E55" w:rsidRPr="006404A8" w:rsidRDefault="003B4E55" w:rsidP="007731EA">
            <w:pPr>
              <w:spacing w:before="60" w:after="60"/>
            </w:pPr>
            <w:r w:rsidRPr="006404A8">
              <w:t xml:space="preserve">Introduced </w:t>
            </w:r>
            <w:r w:rsidR="008B44A4" w:rsidRPr="006404A8">
              <w:t xml:space="preserve">or modified </w:t>
            </w:r>
            <w:r w:rsidRPr="006404A8">
              <w:t xml:space="preserve">genes and </w:t>
            </w:r>
            <w:r w:rsidR="008B44A4" w:rsidRPr="006404A8">
              <w:t xml:space="preserve">resulting </w:t>
            </w:r>
            <w:r w:rsidRPr="006404A8">
              <w:t>modified traits</w:t>
            </w:r>
          </w:p>
        </w:tc>
        <w:tc>
          <w:tcPr>
            <w:tcW w:w="6598" w:type="dxa"/>
            <w:shd w:val="clear" w:color="auto" w:fill="auto"/>
          </w:tcPr>
          <w:p w:rsidR="003B4E55" w:rsidRPr="006404A8" w:rsidRDefault="00877ACD" w:rsidP="003E2A83">
            <w:pPr>
              <w:keepNext/>
              <w:tabs>
                <w:tab w:val="right" w:leader="dot" w:pos="9356"/>
              </w:tabs>
              <w:autoSpaceDE w:val="0"/>
              <w:autoSpaceDN w:val="0"/>
              <w:spacing w:before="60" w:after="60"/>
              <w:rPr>
                <w:iCs/>
              </w:rPr>
            </w:pPr>
            <w:r>
              <w:rPr>
                <w:iCs/>
              </w:rPr>
              <w:t>Partial d</w:t>
            </w:r>
            <w:r w:rsidR="00834CBD" w:rsidRPr="00834CBD">
              <w:rPr>
                <w:iCs/>
              </w:rPr>
              <w:t xml:space="preserve">eletion of </w:t>
            </w:r>
            <w:proofErr w:type="spellStart"/>
            <w:r w:rsidR="00A3336A" w:rsidRPr="00A3336A">
              <w:rPr>
                <w:i/>
                <w:iCs/>
              </w:rPr>
              <w:t>aroA</w:t>
            </w:r>
            <w:proofErr w:type="spellEnd"/>
            <w:r w:rsidR="00834CBD" w:rsidRPr="00834CBD">
              <w:rPr>
                <w:iCs/>
              </w:rPr>
              <w:t xml:space="preserve"> gene (</w:t>
            </w:r>
            <w:r w:rsidR="003E2A83">
              <w:rPr>
                <w:iCs/>
              </w:rPr>
              <w:t xml:space="preserve">impaired biosynthesis of essential aromatic amino acids resulting in reduced spread and persistence of the GMO </w:t>
            </w:r>
            <w:r w:rsidR="00834CBD" w:rsidRPr="00834CBD">
              <w:rPr>
                <w:iCs/>
              </w:rPr>
              <w:t>- attenuation)</w:t>
            </w:r>
          </w:p>
        </w:tc>
      </w:tr>
      <w:tr w:rsidR="006404A8" w:rsidRPr="006404A8" w:rsidTr="007731EA">
        <w:trPr>
          <w:cantSplit/>
        </w:trPr>
        <w:tc>
          <w:tcPr>
            <w:tcW w:w="2802" w:type="dxa"/>
            <w:shd w:val="clear" w:color="auto" w:fill="auto"/>
          </w:tcPr>
          <w:p w:rsidR="003B4E55" w:rsidRPr="006404A8" w:rsidRDefault="003B4E55" w:rsidP="007731EA">
            <w:pPr>
              <w:spacing w:before="60" w:after="60"/>
            </w:pPr>
            <w:r w:rsidRPr="006404A8">
              <w:t>Proposed locations</w:t>
            </w:r>
          </w:p>
        </w:tc>
        <w:tc>
          <w:tcPr>
            <w:tcW w:w="6598" w:type="dxa"/>
            <w:shd w:val="clear" w:color="auto" w:fill="auto"/>
          </w:tcPr>
          <w:p w:rsidR="003B4E55" w:rsidRPr="006404A8" w:rsidRDefault="00834CBD" w:rsidP="007731EA">
            <w:r w:rsidRPr="00834CBD">
              <w:t>Commercial poultry farms in Australia</w:t>
            </w:r>
          </w:p>
        </w:tc>
      </w:tr>
      <w:tr w:rsidR="006404A8" w:rsidRPr="006404A8" w:rsidTr="007731EA">
        <w:trPr>
          <w:cantSplit/>
        </w:trPr>
        <w:tc>
          <w:tcPr>
            <w:tcW w:w="2802" w:type="dxa"/>
            <w:shd w:val="clear" w:color="auto" w:fill="auto"/>
          </w:tcPr>
          <w:p w:rsidR="003B4E55" w:rsidRPr="006404A8" w:rsidRDefault="003B4E55" w:rsidP="00834CBD">
            <w:pPr>
              <w:spacing w:before="60" w:after="60"/>
            </w:pPr>
            <w:r w:rsidRPr="006404A8">
              <w:t xml:space="preserve">Proposed </w:t>
            </w:r>
            <w:r w:rsidR="00834CBD">
              <w:t>release</w:t>
            </w:r>
            <w:r w:rsidR="00957814" w:rsidRPr="006404A8">
              <w:t xml:space="preserve"> </w:t>
            </w:r>
            <w:r w:rsidR="00834CBD">
              <w:t>date</w:t>
            </w:r>
          </w:p>
        </w:tc>
        <w:tc>
          <w:tcPr>
            <w:tcW w:w="6598" w:type="dxa"/>
            <w:shd w:val="clear" w:color="auto" w:fill="auto"/>
          </w:tcPr>
          <w:p w:rsidR="003B4E55" w:rsidRPr="006404A8" w:rsidRDefault="00834CBD" w:rsidP="007731EA">
            <w:pPr>
              <w:spacing w:before="60" w:after="60"/>
            </w:pPr>
            <w:r w:rsidRPr="00834CBD">
              <w:t>Ongoing from date of approval</w:t>
            </w:r>
          </w:p>
        </w:tc>
      </w:tr>
      <w:tr w:rsidR="006404A8" w:rsidRPr="006404A8" w:rsidTr="007731EA">
        <w:trPr>
          <w:cantSplit/>
        </w:trPr>
        <w:tc>
          <w:tcPr>
            <w:tcW w:w="2802" w:type="dxa"/>
            <w:shd w:val="clear" w:color="auto" w:fill="auto"/>
          </w:tcPr>
          <w:p w:rsidR="003B4E55" w:rsidRPr="00735AC9" w:rsidRDefault="003B4E55" w:rsidP="003E2A83">
            <w:pPr>
              <w:spacing w:before="60" w:after="60"/>
            </w:pPr>
            <w:r w:rsidRPr="00735AC9">
              <w:t>Pr</w:t>
            </w:r>
            <w:r w:rsidR="003E2A83">
              <w:t>oposed activities</w:t>
            </w:r>
          </w:p>
        </w:tc>
        <w:tc>
          <w:tcPr>
            <w:tcW w:w="6598" w:type="dxa"/>
            <w:shd w:val="clear" w:color="auto" w:fill="auto"/>
          </w:tcPr>
          <w:p w:rsidR="003B4E55" w:rsidRPr="006404A8" w:rsidRDefault="002452E4" w:rsidP="007731EA">
            <w:pPr>
              <w:spacing w:before="60" w:after="60"/>
            </w:pPr>
            <w:r>
              <w:t>Import, storage, transport and disposal of the GM chicken vaccine.</w:t>
            </w:r>
          </w:p>
        </w:tc>
      </w:tr>
    </w:tbl>
    <w:p w:rsidR="003B4E55" w:rsidRPr="006404A8" w:rsidRDefault="003B4E55" w:rsidP="003B4E55">
      <w:pPr>
        <w:pStyle w:val="2RARMP"/>
        <w:numPr>
          <w:ilvl w:val="0"/>
          <w:numId w:val="0"/>
        </w:numPr>
      </w:pPr>
      <w:bookmarkStart w:id="12" w:name="_Toc406587990"/>
      <w:r w:rsidRPr="006404A8">
        <w:t>Risk assessment</w:t>
      </w:r>
      <w:bookmarkEnd w:id="12"/>
    </w:p>
    <w:p w:rsidR="003B4E55" w:rsidRPr="006404A8" w:rsidRDefault="003B4E55" w:rsidP="003B4E55">
      <w:pPr>
        <w:spacing w:before="120" w:after="120"/>
        <w:rPr>
          <w:bCs/>
        </w:rPr>
      </w:pPr>
      <w:r w:rsidRPr="006404A8">
        <w:t xml:space="preserve">The risk assessment concludes that </w:t>
      </w:r>
      <w:r w:rsidR="006B1CD1">
        <w:t xml:space="preserve">there </w:t>
      </w:r>
      <w:r w:rsidR="006B1CD1" w:rsidRPr="006404A8">
        <w:t xml:space="preserve">are </w:t>
      </w:r>
      <w:r w:rsidR="006B1CD1" w:rsidRPr="006404A8">
        <w:rPr>
          <w:bCs/>
        </w:rPr>
        <w:t>negligible</w:t>
      </w:r>
      <w:r w:rsidR="006B1CD1" w:rsidRPr="006404A8">
        <w:t xml:space="preserve"> </w:t>
      </w:r>
      <w:r w:rsidRPr="006404A8">
        <w:t xml:space="preserve">risks to the health and safety of people, or the environment, from the proposed </w:t>
      </w:r>
      <w:r w:rsidR="00D608A6">
        <w:t xml:space="preserve">commercial </w:t>
      </w:r>
      <w:r w:rsidRPr="006404A8">
        <w:t>release</w:t>
      </w:r>
      <w:r w:rsidR="00584DF5">
        <w:t>, either in the short or lon</w:t>
      </w:r>
      <w:r w:rsidR="006B1CD1">
        <w:t>g term</w:t>
      </w:r>
      <w:r w:rsidRPr="006404A8">
        <w:t>.</w:t>
      </w:r>
      <w:r w:rsidR="00584DF5">
        <w:t xml:space="preserve"> No </w:t>
      </w:r>
      <w:r w:rsidR="00D143FD">
        <w:t>controls</w:t>
      </w:r>
      <w:r w:rsidR="00584DF5">
        <w:t xml:space="preserve"> are required to manage these negligible risks.</w:t>
      </w:r>
    </w:p>
    <w:p w:rsidR="003B4E55" w:rsidRPr="006404A8" w:rsidRDefault="003B4E55" w:rsidP="003B4E55">
      <w:pPr>
        <w:spacing w:before="120" w:after="120"/>
      </w:pPr>
      <w:r w:rsidRPr="006404A8">
        <w:t xml:space="preserve">The risk assessment process considers how the genetic modification and proposed activities conducted with the GMOs might lead to harm to people or the environment. Risks are characterised in relation to both the seriousness and likelihood of harm, taking into account </w:t>
      </w:r>
      <w:r w:rsidR="0002201D" w:rsidRPr="006404A8">
        <w:t>current scientific/technical knowledge</w:t>
      </w:r>
      <w:r w:rsidR="0002201D">
        <w:t>,</w:t>
      </w:r>
      <w:r w:rsidR="0002201D" w:rsidRPr="006404A8">
        <w:t xml:space="preserve"> </w:t>
      </w:r>
      <w:r w:rsidRPr="006404A8">
        <w:t>information in the application</w:t>
      </w:r>
      <w:r w:rsidR="0002201D">
        <w:t xml:space="preserve"> and relevant previous approvals</w:t>
      </w:r>
      <w:r w:rsidRPr="006404A8">
        <w:t>. Both the short and long term</w:t>
      </w:r>
      <w:r w:rsidR="00EC07AC">
        <w:t xml:space="preserve"> impact</w:t>
      </w:r>
      <w:r w:rsidRPr="006404A8">
        <w:t xml:space="preserve"> </w:t>
      </w:r>
      <w:r w:rsidR="00D43B42">
        <w:t>are</w:t>
      </w:r>
      <w:r w:rsidRPr="006404A8">
        <w:t xml:space="preserve"> considered.</w:t>
      </w:r>
    </w:p>
    <w:p w:rsidR="003B4E55" w:rsidRPr="00D43B42" w:rsidRDefault="003B4E55" w:rsidP="003B4E55">
      <w:pPr>
        <w:pStyle w:val="Paranonumbers"/>
      </w:pPr>
      <w:r w:rsidRPr="006404A8">
        <w:t>Credible pathways to potential harm that were considered included whether changes in gene expression due to gene deletion</w:t>
      </w:r>
      <w:r w:rsidR="00BE62D7" w:rsidRPr="006404A8">
        <w:t>s</w:t>
      </w:r>
      <w:r w:rsidRPr="006404A8">
        <w:t xml:space="preserve"> could: </w:t>
      </w:r>
      <w:r w:rsidRPr="00D43B42">
        <w:t xml:space="preserve">result in products that are toxic or allergenic to people or other organisms; alter characteristics that may impact on the disease burden due to the GM </w:t>
      </w:r>
      <w:r w:rsidR="00A3336A" w:rsidRPr="00A3336A">
        <w:rPr>
          <w:i/>
        </w:rPr>
        <w:t>E. coli</w:t>
      </w:r>
      <w:r w:rsidRPr="00D43B42">
        <w:t xml:space="preserve">; or produce unintended changes in bacterial characteristics. </w:t>
      </w:r>
      <w:r w:rsidR="00C251C5" w:rsidRPr="00D43B42">
        <w:t>T</w:t>
      </w:r>
      <w:r w:rsidR="004D59D0" w:rsidRPr="00D43B42">
        <w:t xml:space="preserve">he </w:t>
      </w:r>
      <w:r w:rsidR="008B54AD">
        <w:t>chance</w:t>
      </w:r>
      <w:r w:rsidR="008B54AD" w:rsidRPr="00D43B42">
        <w:t xml:space="preserve"> </w:t>
      </w:r>
      <w:r w:rsidR="00C251C5" w:rsidRPr="00D43B42">
        <w:t xml:space="preserve">for unintended exposure to the vaccine </w:t>
      </w:r>
      <w:r w:rsidR="009B53A9" w:rsidRPr="00D43B42">
        <w:t xml:space="preserve">and </w:t>
      </w:r>
      <w:r w:rsidR="00C251C5" w:rsidRPr="00D43B42">
        <w:t xml:space="preserve">the GM bacteria it contains, and </w:t>
      </w:r>
      <w:r w:rsidRPr="00D43B42">
        <w:t xml:space="preserve">for gene </w:t>
      </w:r>
      <w:r w:rsidR="00EF151F" w:rsidRPr="00D43B42">
        <w:t xml:space="preserve">flow </w:t>
      </w:r>
      <w:r w:rsidRPr="00D43B42">
        <w:t xml:space="preserve">was also </w:t>
      </w:r>
      <w:r w:rsidR="004D59D0" w:rsidRPr="00D43B42">
        <w:t>considered</w:t>
      </w:r>
      <w:r w:rsidRPr="00D43B42">
        <w:t>.</w:t>
      </w:r>
    </w:p>
    <w:p w:rsidR="003B4E55" w:rsidRPr="00C500EB" w:rsidRDefault="003B4E55" w:rsidP="003B4E55">
      <w:pPr>
        <w:spacing w:before="120" w:after="120"/>
      </w:pPr>
      <w:r w:rsidRPr="00D43B42">
        <w:t xml:space="preserve">The principal reasons for the conclusion of negligible risks are </w:t>
      </w:r>
      <w:r w:rsidR="001D2BE7" w:rsidRPr="00D43B42">
        <w:t xml:space="preserve">that the </w:t>
      </w:r>
      <w:r w:rsidRPr="00D43B42">
        <w:t xml:space="preserve">genetic modification </w:t>
      </w:r>
      <w:r w:rsidR="003E06F8">
        <w:t>is</w:t>
      </w:r>
      <w:r w:rsidRPr="00D43B42">
        <w:t xml:space="preserve"> unl</w:t>
      </w:r>
      <w:r w:rsidR="0002201D">
        <w:t>ikely to cause harm to people and</w:t>
      </w:r>
      <w:r w:rsidRPr="00D43B42">
        <w:t xml:space="preserve"> the environment; </w:t>
      </w:r>
      <w:r w:rsidR="00E477C9">
        <w:t>the extensive previous experience with the GM chicken vaccine overseas</w:t>
      </w:r>
      <w:r w:rsidR="00D143FD">
        <w:t>,</w:t>
      </w:r>
      <w:r w:rsidR="00E477C9">
        <w:t xml:space="preserve"> </w:t>
      </w:r>
      <w:r w:rsidRPr="00D43B42">
        <w:t xml:space="preserve">and </w:t>
      </w:r>
      <w:r w:rsidR="001D2BE7" w:rsidRPr="00D43B42">
        <w:t xml:space="preserve">bacteria </w:t>
      </w:r>
      <w:r w:rsidRPr="00D43B42">
        <w:t xml:space="preserve">similar to the </w:t>
      </w:r>
      <w:r w:rsidR="001D2BE7" w:rsidRPr="00D43B42">
        <w:t>GMO</w:t>
      </w:r>
      <w:r w:rsidRPr="00D43B42">
        <w:t xml:space="preserve"> are common in the </w:t>
      </w:r>
      <w:r w:rsidRPr="00C500EB">
        <w:t>environment.</w:t>
      </w:r>
    </w:p>
    <w:p w:rsidR="003B4E55" w:rsidRPr="006404A8" w:rsidRDefault="003B4E55" w:rsidP="003B4E55">
      <w:pPr>
        <w:pStyle w:val="2RARMP"/>
        <w:numPr>
          <w:ilvl w:val="0"/>
          <w:numId w:val="0"/>
        </w:numPr>
      </w:pPr>
      <w:bookmarkStart w:id="13" w:name="_Toc209859549"/>
      <w:bookmarkStart w:id="14" w:name="_Toc274904728"/>
      <w:bookmarkStart w:id="15" w:name="_Toc291151778"/>
      <w:bookmarkStart w:id="16" w:name="_Toc406587991"/>
      <w:r w:rsidRPr="006404A8">
        <w:t>Risk management</w:t>
      </w:r>
      <w:bookmarkEnd w:id="13"/>
      <w:r w:rsidRPr="006404A8">
        <w:t xml:space="preserve"> plan</w:t>
      </w:r>
      <w:bookmarkEnd w:id="14"/>
      <w:bookmarkEnd w:id="15"/>
      <w:bookmarkEnd w:id="16"/>
    </w:p>
    <w:p w:rsidR="00D608A6" w:rsidRPr="00D608A6" w:rsidRDefault="006B1CD1" w:rsidP="00D608A6">
      <w:pPr>
        <w:spacing w:before="120" w:after="120"/>
      </w:pPr>
      <w:r>
        <w:t>The r</w:t>
      </w:r>
      <w:r w:rsidR="00D608A6" w:rsidRPr="00D608A6">
        <w:t>isk management</w:t>
      </w:r>
      <w:r>
        <w:t xml:space="preserve"> plan describes measures to</w:t>
      </w:r>
      <w:r w:rsidR="00D608A6" w:rsidRPr="00D608A6">
        <w:t xml:space="preserve"> protect the health and safety of people and to protect the environment by controlling or mitigating risk. The risk management plan is given effect through licence conditions.</w:t>
      </w:r>
    </w:p>
    <w:p w:rsidR="00211A82" w:rsidRDefault="00D143FD" w:rsidP="006B1CD1">
      <w:pPr>
        <w:spacing w:before="120" w:after="120"/>
      </w:pPr>
      <w:r>
        <w:t>As the level of risk is assessed as negligible, specific risk treatment is not required</w:t>
      </w:r>
      <w:r w:rsidR="00F81CB4">
        <w:t xml:space="preserve">. </w:t>
      </w:r>
      <w:r>
        <w:t xml:space="preserve">However, the Regulator has imposed licence conditions under post-release review (PRR) to ensure that there </w:t>
      </w:r>
      <w:r w:rsidR="00E43A38">
        <w:t>is ongoing oversight of the rele</w:t>
      </w:r>
      <w:r>
        <w:t>ase and to allow the collection of information to verify the findings of the RARMP</w:t>
      </w:r>
      <w:r w:rsidR="0028199E">
        <w:t xml:space="preserve">. The licence also contains a number of general conditions relating to </w:t>
      </w:r>
      <w:r w:rsidR="00D608A6" w:rsidRPr="00D608A6">
        <w:t xml:space="preserve">ongoing licence holder suitability, auditing and monitoring, and reporting requirements which include an obligation to report any new information about risks or unintended effects associated with the authorised dealings. </w:t>
      </w:r>
    </w:p>
    <w:p w:rsidR="00211A82" w:rsidRPr="006404A8" w:rsidRDefault="00211A82" w:rsidP="003B4E55">
      <w:pPr>
        <w:sectPr w:rsidR="00211A82" w:rsidRPr="006404A8" w:rsidSect="00C95C3A">
          <w:headerReference w:type="default" r:id="rId9"/>
          <w:footerReference w:type="default" r:id="rId10"/>
          <w:pgSz w:w="11906" w:h="16838" w:code="9"/>
          <w:pgMar w:top="1134" w:right="1361" w:bottom="1134" w:left="1361" w:header="680" w:footer="567" w:gutter="0"/>
          <w:pgNumType w:fmt="upperRoman" w:start="1"/>
          <w:cols w:space="708"/>
          <w:docGrid w:linePitch="360"/>
        </w:sectPr>
      </w:pPr>
    </w:p>
    <w:p w:rsidR="003B4E55" w:rsidRPr="006404A8" w:rsidRDefault="003B4E55" w:rsidP="00B66B01">
      <w:pPr>
        <w:pStyle w:val="Heading1"/>
      </w:pPr>
      <w:bookmarkStart w:id="17" w:name="_Toc209859552"/>
      <w:bookmarkStart w:id="18" w:name="_Toc274904731"/>
      <w:bookmarkStart w:id="19" w:name="_Toc291151781"/>
      <w:bookmarkStart w:id="20" w:name="_Toc406587992"/>
      <w:r w:rsidRPr="006404A8">
        <w:lastRenderedPageBreak/>
        <w:t>Table of Contents</w:t>
      </w:r>
      <w:bookmarkEnd w:id="17"/>
      <w:bookmarkEnd w:id="18"/>
      <w:bookmarkEnd w:id="19"/>
      <w:bookmarkEnd w:id="20"/>
    </w:p>
    <w:p w:rsidR="009B5478" w:rsidRDefault="003B4E55">
      <w:pPr>
        <w:pStyle w:val="TOC1"/>
        <w:rPr>
          <w:rFonts w:asciiTheme="minorHAnsi" w:hAnsiTheme="minorHAnsi" w:cstheme="minorBidi"/>
          <w:b w:val="0"/>
          <w:bCs w:val="0"/>
          <w:caps w:val="0"/>
          <w:noProof/>
          <w:sz w:val="22"/>
          <w:szCs w:val="22"/>
        </w:rPr>
      </w:pPr>
      <w:r w:rsidRPr="006404A8">
        <w:fldChar w:fldCharType="begin"/>
      </w:r>
      <w:r w:rsidRPr="006404A8">
        <w:instrText xml:space="preserve"> TOC \o "1-3" \h \z \u </w:instrText>
      </w:r>
      <w:r w:rsidRPr="006404A8">
        <w:fldChar w:fldCharType="separate"/>
      </w:r>
      <w:hyperlink w:anchor="_Toc406587987" w:history="1">
        <w:r w:rsidR="009B5478" w:rsidRPr="00912932">
          <w:rPr>
            <w:rStyle w:val="Hyperlink"/>
            <w:noProof/>
          </w:rPr>
          <w:t>Summary of the Risk Assessment and Risk Management Plan</w:t>
        </w:r>
        <w:r w:rsidR="009B5478">
          <w:rPr>
            <w:noProof/>
            <w:webHidden/>
          </w:rPr>
          <w:tab/>
        </w:r>
        <w:r w:rsidR="009B5478">
          <w:rPr>
            <w:noProof/>
            <w:webHidden/>
          </w:rPr>
          <w:fldChar w:fldCharType="begin"/>
        </w:r>
        <w:r w:rsidR="009B5478">
          <w:rPr>
            <w:noProof/>
            <w:webHidden/>
          </w:rPr>
          <w:instrText xml:space="preserve"> PAGEREF _Toc406587987 \h </w:instrText>
        </w:r>
        <w:r w:rsidR="009B5478">
          <w:rPr>
            <w:noProof/>
            <w:webHidden/>
          </w:rPr>
        </w:r>
        <w:r w:rsidR="009B5478">
          <w:rPr>
            <w:noProof/>
            <w:webHidden/>
          </w:rPr>
          <w:fldChar w:fldCharType="separate"/>
        </w:r>
        <w:r w:rsidR="009B5478">
          <w:rPr>
            <w:noProof/>
            <w:webHidden/>
          </w:rPr>
          <w:t>I</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88" w:history="1">
        <w:r w:rsidR="009B5478" w:rsidRPr="00912932">
          <w:rPr>
            <w:rStyle w:val="Hyperlink"/>
          </w:rPr>
          <w:t>Decision</w:t>
        </w:r>
        <w:r w:rsidR="009B5478">
          <w:rPr>
            <w:webHidden/>
          </w:rPr>
          <w:tab/>
        </w:r>
        <w:r w:rsidR="009B5478">
          <w:rPr>
            <w:webHidden/>
          </w:rPr>
          <w:tab/>
        </w:r>
        <w:r w:rsidR="009B5478">
          <w:rPr>
            <w:webHidden/>
          </w:rPr>
          <w:fldChar w:fldCharType="begin"/>
        </w:r>
        <w:r w:rsidR="009B5478">
          <w:rPr>
            <w:webHidden/>
          </w:rPr>
          <w:instrText xml:space="preserve"> PAGEREF _Toc406587988 \h </w:instrText>
        </w:r>
        <w:r w:rsidR="009B5478">
          <w:rPr>
            <w:webHidden/>
          </w:rPr>
        </w:r>
        <w:r w:rsidR="009B5478">
          <w:rPr>
            <w:webHidden/>
          </w:rPr>
          <w:fldChar w:fldCharType="separate"/>
        </w:r>
        <w:r w:rsidR="009B5478">
          <w:rPr>
            <w:webHidden/>
          </w:rPr>
          <w:t>I</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89" w:history="1">
        <w:r w:rsidR="009B5478" w:rsidRPr="00912932">
          <w:rPr>
            <w:rStyle w:val="Hyperlink"/>
          </w:rPr>
          <w:t>The application</w:t>
        </w:r>
        <w:r w:rsidR="009B5478">
          <w:rPr>
            <w:webHidden/>
          </w:rPr>
          <w:tab/>
        </w:r>
        <w:r w:rsidR="009B5478">
          <w:rPr>
            <w:webHidden/>
          </w:rPr>
          <w:fldChar w:fldCharType="begin"/>
        </w:r>
        <w:r w:rsidR="009B5478">
          <w:rPr>
            <w:webHidden/>
          </w:rPr>
          <w:instrText xml:space="preserve"> PAGEREF _Toc406587989 \h </w:instrText>
        </w:r>
        <w:r w:rsidR="009B5478">
          <w:rPr>
            <w:webHidden/>
          </w:rPr>
        </w:r>
        <w:r w:rsidR="009B5478">
          <w:rPr>
            <w:webHidden/>
          </w:rPr>
          <w:fldChar w:fldCharType="separate"/>
        </w:r>
        <w:r w:rsidR="009B5478">
          <w:rPr>
            <w:webHidden/>
          </w:rPr>
          <w:t>II</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90" w:history="1">
        <w:r w:rsidR="009B5478" w:rsidRPr="00912932">
          <w:rPr>
            <w:rStyle w:val="Hyperlink"/>
          </w:rPr>
          <w:t>Risk assessment</w:t>
        </w:r>
        <w:r w:rsidR="009B5478">
          <w:rPr>
            <w:webHidden/>
          </w:rPr>
          <w:tab/>
        </w:r>
        <w:r w:rsidR="009B5478">
          <w:rPr>
            <w:webHidden/>
          </w:rPr>
          <w:fldChar w:fldCharType="begin"/>
        </w:r>
        <w:r w:rsidR="009B5478">
          <w:rPr>
            <w:webHidden/>
          </w:rPr>
          <w:instrText xml:space="preserve"> PAGEREF _Toc406587990 \h </w:instrText>
        </w:r>
        <w:r w:rsidR="009B5478">
          <w:rPr>
            <w:webHidden/>
          </w:rPr>
        </w:r>
        <w:r w:rsidR="009B5478">
          <w:rPr>
            <w:webHidden/>
          </w:rPr>
          <w:fldChar w:fldCharType="separate"/>
        </w:r>
        <w:r w:rsidR="009B5478">
          <w:rPr>
            <w:webHidden/>
          </w:rPr>
          <w:t>II</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91" w:history="1">
        <w:r w:rsidR="009B5478" w:rsidRPr="00912932">
          <w:rPr>
            <w:rStyle w:val="Hyperlink"/>
          </w:rPr>
          <w:t>Risk management plan</w:t>
        </w:r>
        <w:r w:rsidR="009B5478">
          <w:rPr>
            <w:webHidden/>
          </w:rPr>
          <w:tab/>
        </w:r>
        <w:r w:rsidR="009B5478">
          <w:rPr>
            <w:webHidden/>
          </w:rPr>
          <w:fldChar w:fldCharType="begin"/>
        </w:r>
        <w:r w:rsidR="009B5478">
          <w:rPr>
            <w:webHidden/>
          </w:rPr>
          <w:instrText xml:space="preserve"> PAGEREF _Toc406587991 \h </w:instrText>
        </w:r>
        <w:r w:rsidR="009B5478">
          <w:rPr>
            <w:webHidden/>
          </w:rPr>
        </w:r>
        <w:r w:rsidR="009B5478">
          <w:rPr>
            <w:webHidden/>
          </w:rPr>
          <w:fldChar w:fldCharType="separate"/>
        </w:r>
        <w:r w:rsidR="009B5478">
          <w:rPr>
            <w:webHidden/>
          </w:rPr>
          <w:t>II</w:t>
        </w:r>
        <w:r w:rsidR="009B5478">
          <w:rPr>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7992" w:history="1">
        <w:r w:rsidR="009B5478" w:rsidRPr="00912932">
          <w:rPr>
            <w:rStyle w:val="Hyperlink"/>
            <w:noProof/>
          </w:rPr>
          <w:t>Table of Contents</w:t>
        </w:r>
        <w:r w:rsidR="009B5478">
          <w:rPr>
            <w:noProof/>
            <w:webHidden/>
          </w:rPr>
          <w:tab/>
        </w:r>
        <w:r w:rsidR="009B5478">
          <w:rPr>
            <w:noProof/>
            <w:webHidden/>
          </w:rPr>
          <w:fldChar w:fldCharType="begin"/>
        </w:r>
        <w:r w:rsidR="009B5478">
          <w:rPr>
            <w:noProof/>
            <w:webHidden/>
          </w:rPr>
          <w:instrText xml:space="preserve"> PAGEREF _Toc406587992 \h </w:instrText>
        </w:r>
        <w:r w:rsidR="009B5478">
          <w:rPr>
            <w:noProof/>
            <w:webHidden/>
          </w:rPr>
        </w:r>
        <w:r w:rsidR="009B5478">
          <w:rPr>
            <w:noProof/>
            <w:webHidden/>
          </w:rPr>
          <w:fldChar w:fldCharType="separate"/>
        </w:r>
        <w:r w:rsidR="009B5478">
          <w:rPr>
            <w:noProof/>
            <w:webHidden/>
          </w:rPr>
          <w:t>III</w:t>
        </w:r>
        <w:r w:rsidR="009B5478">
          <w:rPr>
            <w:noProof/>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7993" w:history="1">
        <w:r w:rsidR="009B5478" w:rsidRPr="00912932">
          <w:rPr>
            <w:rStyle w:val="Hyperlink"/>
            <w:noProof/>
          </w:rPr>
          <w:t>Abbreviations</w:t>
        </w:r>
        <w:r w:rsidR="009B5478">
          <w:rPr>
            <w:noProof/>
            <w:webHidden/>
          </w:rPr>
          <w:tab/>
        </w:r>
        <w:r w:rsidR="009B5478">
          <w:rPr>
            <w:noProof/>
            <w:webHidden/>
          </w:rPr>
          <w:fldChar w:fldCharType="begin"/>
        </w:r>
        <w:r w:rsidR="009B5478">
          <w:rPr>
            <w:noProof/>
            <w:webHidden/>
          </w:rPr>
          <w:instrText xml:space="preserve"> PAGEREF _Toc406587993 \h </w:instrText>
        </w:r>
        <w:r w:rsidR="009B5478">
          <w:rPr>
            <w:noProof/>
            <w:webHidden/>
          </w:rPr>
        </w:r>
        <w:r w:rsidR="009B5478">
          <w:rPr>
            <w:noProof/>
            <w:webHidden/>
          </w:rPr>
          <w:fldChar w:fldCharType="separate"/>
        </w:r>
        <w:r w:rsidR="009B5478">
          <w:rPr>
            <w:noProof/>
            <w:webHidden/>
          </w:rPr>
          <w:t>V</w:t>
        </w:r>
        <w:r w:rsidR="009B5478">
          <w:rPr>
            <w:noProof/>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7994" w:history="1">
        <w:r w:rsidR="009B5478" w:rsidRPr="00912932">
          <w:rPr>
            <w:rStyle w:val="Hyperlink"/>
            <w:noProof/>
          </w:rPr>
          <w:t>Chapter 1</w:t>
        </w:r>
        <w:r w:rsidR="009B5478">
          <w:rPr>
            <w:rFonts w:asciiTheme="minorHAnsi" w:hAnsiTheme="minorHAnsi" w:cstheme="minorBidi"/>
            <w:b w:val="0"/>
            <w:bCs w:val="0"/>
            <w:caps w:val="0"/>
            <w:noProof/>
            <w:sz w:val="22"/>
            <w:szCs w:val="22"/>
          </w:rPr>
          <w:tab/>
        </w:r>
        <w:r w:rsidR="009B5478" w:rsidRPr="00912932">
          <w:rPr>
            <w:rStyle w:val="Hyperlink"/>
            <w:noProof/>
          </w:rPr>
          <w:t>Risk assessment context</w:t>
        </w:r>
        <w:r w:rsidR="009B5478">
          <w:rPr>
            <w:noProof/>
            <w:webHidden/>
          </w:rPr>
          <w:tab/>
        </w:r>
        <w:r w:rsidR="009B5478">
          <w:rPr>
            <w:noProof/>
            <w:webHidden/>
          </w:rPr>
          <w:fldChar w:fldCharType="begin"/>
        </w:r>
        <w:r w:rsidR="009B5478">
          <w:rPr>
            <w:noProof/>
            <w:webHidden/>
          </w:rPr>
          <w:instrText xml:space="preserve"> PAGEREF _Toc406587994 \h </w:instrText>
        </w:r>
        <w:r w:rsidR="009B5478">
          <w:rPr>
            <w:noProof/>
            <w:webHidden/>
          </w:rPr>
        </w:r>
        <w:r w:rsidR="009B5478">
          <w:rPr>
            <w:noProof/>
            <w:webHidden/>
          </w:rPr>
          <w:fldChar w:fldCharType="separate"/>
        </w:r>
        <w:r w:rsidR="009B5478">
          <w:rPr>
            <w:noProof/>
            <w:webHidden/>
          </w:rPr>
          <w:t>1</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95" w:history="1">
        <w:r w:rsidR="009B5478" w:rsidRPr="00912932">
          <w:rPr>
            <w:rStyle w:val="Hyperlink"/>
          </w:rPr>
          <w:t>Section 1</w:t>
        </w:r>
        <w:r w:rsidR="009B5478">
          <w:rPr>
            <w:rFonts w:asciiTheme="minorHAnsi" w:hAnsiTheme="minorHAnsi" w:cstheme="minorBidi"/>
            <w:b w:val="0"/>
            <w:bCs w:val="0"/>
            <w:iCs w:val="0"/>
            <w:smallCaps w:val="0"/>
            <w:sz w:val="22"/>
            <w:szCs w:val="22"/>
          </w:rPr>
          <w:tab/>
        </w:r>
        <w:r w:rsidR="009B5478" w:rsidRPr="00912932">
          <w:rPr>
            <w:rStyle w:val="Hyperlink"/>
          </w:rPr>
          <w:t>Background</w:t>
        </w:r>
        <w:r w:rsidR="009B5478">
          <w:rPr>
            <w:webHidden/>
          </w:rPr>
          <w:tab/>
        </w:r>
        <w:r w:rsidR="009B5478">
          <w:rPr>
            <w:webHidden/>
          </w:rPr>
          <w:fldChar w:fldCharType="begin"/>
        </w:r>
        <w:r w:rsidR="009B5478">
          <w:rPr>
            <w:webHidden/>
          </w:rPr>
          <w:instrText xml:space="preserve"> PAGEREF _Toc406587995 \h </w:instrText>
        </w:r>
        <w:r w:rsidR="009B5478">
          <w:rPr>
            <w:webHidden/>
          </w:rPr>
        </w:r>
        <w:r w:rsidR="009B5478">
          <w:rPr>
            <w:webHidden/>
          </w:rPr>
          <w:fldChar w:fldCharType="separate"/>
        </w:r>
        <w:r w:rsidR="009B5478">
          <w:rPr>
            <w:webHidden/>
          </w:rPr>
          <w:t>1</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96" w:history="1">
        <w:r w:rsidR="009B5478" w:rsidRPr="00912932">
          <w:rPr>
            <w:rStyle w:val="Hyperlink"/>
          </w:rPr>
          <w:t>Section 2</w:t>
        </w:r>
        <w:r w:rsidR="009B5478">
          <w:rPr>
            <w:rFonts w:asciiTheme="minorHAnsi" w:hAnsiTheme="minorHAnsi" w:cstheme="minorBidi"/>
            <w:b w:val="0"/>
            <w:bCs w:val="0"/>
            <w:iCs w:val="0"/>
            <w:smallCaps w:val="0"/>
            <w:sz w:val="22"/>
            <w:szCs w:val="22"/>
          </w:rPr>
          <w:tab/>
        </w:r>
        <w:r w:rsidR="009B5478" w:rsidRPr="00912932">
          <w:rPr>
            <w:rStyle w:val="Hyperlink"/>
          </w:rPr>
          <w:t>Regulatory framework</w:t>
        </w:r>
        <w:r w:rsidR="009B5478">
          <w:rPr>
            <w:webHidden/>
          </w:rPr>
          <w:tab/>
        </w:r>
        <w:r w:rsidR="009B5478">
          <w:rPr>
            <w:webHidden/>
          </w:rPr>
          <w:fldChar w:fldCharType="begin"/>
        </w:r>
        <w:r w:rsidR="009B5478">
          <w:rPr>
            <w:webHidden/>
          </w:rPr>
          <w:instrText xml:space="preserve"> PAGEREF _Toc406587996 \h </w:instrText>
        </w:r>
        <w:r w:rsidR="009B5478">
          <w:rPr>
            <w:webHidden/>
          </w:rPr>
        </w:r>
        <w:r w:rsidR="009B5478">
          <w:rPr>
            <w:webHidden/>
          </w:rPr>
          <w:fldChar w:fldCharType="separate"/>
        </w:r>
        <w:r w:rsidR="009B5478">
          <w:rPr>
            <w:webHidden/>
          </w:rPr>
          <w:t>1</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97" w:history="1">
        <w:r w:rsidR="009B5478" w:rsidRPr="00912932">
          <w:rPr>
            <w:rStyle w:val="Hyperlink"/>
          </w:rPr>
          <w:t>Section 3</w:t>
        </w:r>
        <w:r w:rsidR="009B5478">
          <w:rPr>
            <w:rFonts w:asciiTheme="minorHAnsi" w:hAnsiTheme="minorHAnsi" w:cstheme="minorBidi"/>
            <w:b w:val="0"/>
            <w:bCs w:val="0"/>
            <w:iCs w:val="0"/>
            <w:smallCaps w:val="0"/>
            <w:sz w:val="22"/>
            <w:szCs w:val="22"/>
          </w:rPr>
          <w:tab/>
        </w:r>
        <w:r w:rsidR="009B5478" w:rsidRPr="00912932">
          <w:rPr>
            <w:rStyle w:val="Hyperlink"/>
          </w:rPr>
          <w:t>Regulation of the GMO and Proposed Dealings</w:t>
        </w:r>
        <w:r w:rsidR="009B5478">
          <w:rPr>
            <w:webHidden/>
          </w:rPr>
          <w:tab/>
        </w:r>
        <w:r w:rsidR="009B5478">
          <w:rPr>
            <w:webHidden/>
          </w:rPr>
          <w:fldChar w:fldCharType="begin"/>
        </w:r>
        <w:r w:rsidR="009B5478">
          <w:rPr>
            <w:webHidden/>
          </w:rPr>
          <w:instrText xml:space="preserve"> PAGEREF _Toc406587997 \h </w:instrText>
        </w:r>
        <w:r w:rsidR="009B5478">
          <w:rPr>
            <w:webHidden/>
          </w:rPr>
        </w:r>
        <w:r w:rsidR="009B5478">
          <w:rPr>
            <w:webHidden/>
          </w:rPr>
          <w:fldChar w:fldCharType="separate"/>
        </w:r>
        <w:r w:rsidR="009B5478">
          <w:rPr>
            <w:webHidden/>
          </w:rPr>
          <w:t>2</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7998" w:history="1">
        <w:r w:rsidR="009B5478" w:rsidRPr="00912932">
          <w:rPr>
            <w:rStyle w:val="Hyperlink"/>
          </w:rPr>
          <w:t>Section 4</w:t>
        </w:r>
        <w:r w:rsidR="009B5478">
          <w:rPr>
            <w:rFonts w:asciiTheme="minorHAnsi" w:hAnsiTheme="minorHAnsi" w:cstheme="minorBidi"/>
            <w:b w:val="0"/>
            <w:bCs w:val="0"/>
            <w:iCs w:val="0"/>
            <w:smallCaps w:val="0"/>
            <w:sz w:val="22"/>
            <w:szCs w:val="22"/>
          </w:rPr>
          <w:tab/>
        </w:r>
        <w:r w:rsidR="009B5478" w:rsidRPr="00912932">
          <w:rPr>
            <w:rStyle w:val="Hyperlink"/>
          </w:rPr>
          <w:t>The parent organism</w:t>
        </w:r>
        <w:r w:rsidR="009B5478">
          <w:rPr>
            <w:webHidden/>
          </w:rPr>
          <w:tab/>
        </w:r>
        <w:r w:rsidR="009B5478">
          <w:rPr>
            <w:webHidden/>
          </w:rPr>
          <w:fldChar w:fldCharType="begin"/>
        </w:r>
        <w:r w:rsidR="009B5478">
          <w:rPr>
            <w:webHidden/>
          </w:rPr>
          <w:instrText xml:space="preserve"> PAGEREF _Toc406587998 \h </w:instrText>
        </w:r>
        <w:r w:rsidR="009B5478">
          <w:rPr>
            <w:webHidden/>
          </w:rPr>
        </w:r>
        <w:r w:rsidR="009B5478">
          <w:rPr>
            <w:webHidden/>
          </w:rPr>
          <w:fldChar w:fldCharType="separate"/>
        </w:r>
        <w:r w:rsidR="009B5478">
          <w:rPr>
            <w:webHidden/>
          </w:rPr>
          <w:t>3</w:t>
        </w:r>
        <w:r w:rsidR="009B5478">
          <w:rPr>
            <w:webHidden/>
          </w:rPr>
          <w:fldChar w:fldCharType="end"/>
        </w:r>
      </w:hyperlink>
    </w:p>
    <w:p w:rsidR="009B5478" w:rsidRDefault="002377A5">
      <w:pPr>
        <w:pStyle w:val="TOC3"/>
        <w:rPr>
          <w:rFonts w:asciiTheme="minorHAnsi" w:hAnsiTheme="minorHAnsi" w:cstheme="minorBidi"/>
          <w:iCs w:val="0"/>
          <w:noProof/>
          <w:sz w:val="22"/>
          <w:szCs w:val="22"/>
        </w:rPr>
      </w:pPr>
      <w:hyperlink w:anchor="_Toc406587999" w:history="1">
        <w:r w:rsidR="009B5478" w:rsidRPr="00912932">
          <w:rPr>
            <w:rStyle w:val="Hyperlink"/>
            <w:noProof/>
          </w:rPr>
          <w:t>4.1</w:t>
        </w:r>
        <w:r w:rsidR="009B5478">
          <w:rPr>
            <w:rFonts w:asciiTheme="minorHAnsi" w:hAnsiTheme="minorHAnsi" w:cstheme="minorBidi"/>
            <w:iCs w:val="0"/>
            <w:noProof/>
            <w:sz w:val="22"/>
            <w:szCs w:val="22"/>
          </w:rPr>
          <w:tab/>
        </w:r>
        <w:r w:rsidR="009B5478" w:rsidRPr="00912932">
          <w:rPr>
            <w:rStyle w:val="Hyperlink"/>
            <w:noProof/>
          </w:rPr>
          <w:t xml:space="preserve">Biology of </w:t>
        </w:r>
        <w:r w:rsidR="009B5478" w:rsidRPr="00912932">
          <w:rPr>
            <w:rStyle w:val="Hyperlink"/>
            <w:i/>
            <w:noProof/>
          </w:rPr>
          <w:t>E. coli</w:t>
        </w:r>
        <w:r w:rsidR="009B5478">
          <w:rPr>
            <w:noProof/>
            <w:webHidden/>
          </w:rPr>
          <w:tab/>
        </w:r>
        <w:r w:rsidR="009B5478">
          <w:rPr>
            <w:noProof/>
            <w:webHidden/>
          </w:rPr>
          <w:fldChar w:fldCharType="begin"/>
        </w:r>
        <w:r w:rsidR="009B5478">
          <w:rPr>
            <w:noProof/>
            <w:webHidden/>
          </w:rPr>
          <w:instrText xml:space="preserve"> PAGEREF _Toc406587999 \h </w:instrText>
        </w:r>
        <w:r w:rsidR="009B5478">
          <w:rPr>
            <w:noProof/>
            <w:webHidden/>
          </w:rPr>
        </w:r>
        <w:r w:rsidR="009B5478">
          <w:rPr>
            <w:noProof/>
            <w:webHidden/>
          </w:rPr>
          <w:fldChar w:fldCharType="separate"/>
        </w:r>
        <w:r w:rsidR="009B5478">
          <w:rPr>
            <w:noProof/>
            <w:webHidden/>
          </w:rPr>
          <w:t>3</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0" w:history="1">
        <w:r w:rsidR="009B5478" w:rsidRPr="00912932">
          <w:rPr>
            <w:rStyle w:val="Hyperlink"/>
            <w:noProof/>
          </w:rPr>
          <w:t>4.2</w:t>
        </w:r>
        <w:r w:rsidR="009B5478">
          <w:rPr>
            <w:rFonts w:asciiTheme="minorHAnsi" w:hAnsiTheme="minorHAnsi" w:cstheme="minorBidi"/>
            <w:iCs w:val="0"/>
            <w:noProof/>
            <w:sz w:val="22"/>
            <w:szCs w:val="22"/>
          </w:rPr>
          <w:tab/>
        </w:r>
        <w:r w:rsidR="009B5478" w:rsidRPr="00912932">
          <w:rPr>
            <w:rStyle w:val="Hyperlink"/>
            <w:noProof/>
          </w:rPr>
          <w:t xml:space="preserve">Genetics of </w:t>
        </w:r>
        <w:r w:rsidR="009B5478" w:rsidRPr="00912932">
          <w:rPr>
            <w:rStyle w:val="Hyperlink"/>
            <w:i/>
            <w:noProof/>
          </w:rPr>
          <w:t>E. coli</w:t>
        </w:r>
        <w:r w:rsidR="009B5478">
          <w:rPr>
            <w:noProof/>
            <w:webHidden/>
          </w:rPr>
          <w:tab/>
        </w:r>
        <w:r w:rsidR="009B5478">
          <w:rPr>
            <w:noProof/>
            <w:webHidden/>
          </w:rPr>
          <w:fldChar w:fldCharType="begin"/>
        </w:r>
        <w:r w:rsidR="009B5478">
          <w:rPr>
            <w:noProof/>
            <w:webHidden/>
          </w:rPr>
          <w:instrText xml:space="preserve"> PAGEREF _Toc406588000 \h </w:instrText>
        </w:r>
        <w:r w:rsidR="009B5478">
          <w:rPr>
            <w:noProof/>
            <w:webHidden/>
          </w:rPr>
        </w:r>
        <w:r w:rsidR="009B5478">
          <w:rPr>
            <w:noProof/>
            <w:webHidden/>
          </w:rPr>
          <w:fldChar w:fldCharType="separate"/>
        </w:r>
        <w:r w:rsidR="009B5478">
          <w:rPr>
            <w:noProof/>
            <w:webHidden/>
          </w:rPr>
          <w:t>4</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1" w:history="1">
        <w:r w:rsidR="009B5478" w:rsidRPr="00912932">
          <w:rPr>
            <w:rStyle w:val="Hyperlink"/>
            <w:noProof/>
          </w:rPr>
          <w:t>4.3</w:t>
        </w:r>
        <w:r w:rsidR="009B5478">
          <w:rPr>
            <w:rFonts w:asciiTheme="minorHAnsi" w:hAnsiTheme="minorHAnsi" w:cstheme="minorBidi"/>
            <w:iCs w:val="0"/>
            <w:noProof/>
            <w:sz w:val="22"/>
            <w:szCs w:val="22"/>
          </w:rPr>
          <w:tab/>
        </w:r>
        <w:r w:rsidR="009B5478" w:rsidRPr="00912932">
          <w:rPr>
            <w:rStyle w:val="Hyperlink"/>
            <w:noProof/>
          </w:rPr>
          <w:t xml:space="preserve">Pathology of </w:t>
        </w:r>
        <w:r w:rsidR="009B5478" w:rsidRPr="00912932">
          <w:rPr>
            <w:rStyle w:val="Hyperlink"/>
            <w:i/>
            <w:noProof/>
          </w:rPr>
          <w:t>E. coli</w:t>
        </w:r>
        <w:r w:rsidR="009B5478">
          <w:rPr>
            <w:noProof/>
            <w:webHidden/>
          </w:rPr>
          <w:tab/>
        </w:r>
        <w:r w:rsidR="009B5478">
          <w:rPr>
            <w:noProof/>
            <w:webHidden/>
          </w:rPr>
          <w:fldChar w:fldCharType="begin"/>
        </w:r>
        <w:r w:rsidR="009B5478">
          <w:rPr>
            <w:noProof/>
            <w:webHidden/>
          </w:rPr>
          <w:instrText xml:space="preserve"> PAGEREF _Toc406588001 \h </w:instrText>
        </w:r>
        <w:r w:rsidR="009B5478">
          <w:rPr>
            <w:noProof/>
            <w:webHidden/>
          </w:rPr>
        </w:r>
        <w:r w:rsidR="009B5478">
          <w:rPr>
            <w:noProof/>
            <w:webHidden/>
          </w:rPr>
          <w:fldChar w:fldCharType="separate"/>
        </w:r>
        <w:r w:rsidR="009B5478">
          <w:rPr>
            <w:noProof/>
            <w:webHidden/>
          </w:rPr>
          <w:t>5</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2" w:history="1">
        <w:r w:rsidR="009B5478" w:rsidRPr="00912932">
          <w:rPr>
            <w:rStyle w:val="Hyperlink"/>
            <w:noProof/>
          </w:rPr>
          <w:t>4.4</w:t>
        </w:r>
        <w:r w:rsidR="009B5478">
          <w:rPr>
            <w:rFonts w:asciiTheme="minorHAnsi" w:hAnsiTheme="minorHAnsi" w:cstheme="minorBidi"/>
            <w:iCs w:val="0"/>
            <w:noProof/>
            <w:sz w:val="22"/>
            <w:szCs w:val="22"/>
          </w:rPr>
          <w:tab/>
        </w:r>
        <w:r w:rsidR="009B5478" w:rsidRPr="00912932">
          <w:rPr>
            <w:rStyle w:val="Hyperlink"/>
            <w:noProof/>
          </w:rPr>
          <w:t xml:space="preserve">Avian pathogenic </w:t>
        </w:r>
        <w:r w:rsidR="009B5478" w:rsidRPr="00912932">
          <w:rPr>
            <w:rStyle w:val="Hyperlink"/>
            <w:i/>
            <w:noProof/>
          </w:rPr>
          <w:t>E. coli</w:t>
        </w:r>
        <w:r w:rsidR="009B5478">
          <w:rPr>
            <w:noProof/>
            <w:webHidden/>
          </w:rPr>
          <w:tab/>
        </w:r>
        <w:r w:rsidR="009B5478">
          <w:rPr>
            <w:noProof/>
            <w:webHidden/>
          </w:rPr>
          <w:fldChar w:fldCharType="begin"/>
        </w:r>
        <w:r w:rsidR="009B5478">
          <w:rPr>
            <w:noProof/>
            <w:webHidden/>
          </w:rPr>
          <w:instrText xml:space="preserve"> PAGEREF _Toc406588002 \h </w:instrText>
        </w:r>
        <w:r w:rsidR="009B5478">
          <w:rPr>
            <w:noProof/>
            <w:webHidden/>
          </w:rPr>
        </w:r>
        <w:r w:rsidR="009B5478">
          <w:rPr>
            <w:noProof/>
            <w:webHidden/>
          </w:rPr>
          <w:fldChar w:fldCharType="separate"/>
        </w:r>
        <w:r w:rsidR="009B5478">
          <w:rPr>
            <w:noProof/>
            <w:webHidden/>
          </w:rPr>
          <w:t>5</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3" w:history="1">
        <w:r w:rsidR="009B5478" w:rsidRPr="00912932">
          <w:rPr>
            <w:rStyle w:val="Hyperlink"/>
            <w:noProof/>
          </w:rPr>
          <w:t>4.5</w:t>
        </w:r>
        <w:r w:rsidR="009B5478">
          <w:rPr>
            <w:rFonts w:asciiTheme="minorHAnsi" w:hAnsiTheme="minorHAnsi" w:cstheme="minorBidi"/>
            <w:iCs w:val="0"/>
            <w:noProof/>
            <w:sz w:val="22"/>
            <w:szCs w:val="22"/>
          </w:rPr>
          <w:tab/>
        </w:r>
        <w:r w:rsidR="009B5478" w:rsidRPr="00912932">
          <w:rPr>
            <w:rStyle w:val="Hyperlink"/>
            <w:noProof/>
          </w:rPr>
          <w:t>Susceptibility to antibiotics and other chemical agents</w:t>
        </w:r>
        <w:r w:rsidR="009B5478">
          <w:rPr>
            <w:noProof/>
            <w:webHidden/>
          </w:rPr>
          <w:tab/>
        </w:r>
        <w:r w:rsidR="009B5478">
          <w:rPr>
            <w:noProof/>
            <w:webHidden/>
          </w:rPr>
          <w:fldChar w:fldCharType="begin"/>
        </w:r>
        <w:r w:rsidR="009B5478">
          <w:rPr>
            <w:noProof/>
            <w:webHidden/>
          </w:rPr>
          <w:instrText xml:space="preserve"> PAGEREF _Toc406588003 \h </w:instrText>
        </w:r>
        <w:r w:rsidR="009B5478">
          <w:rPr>
            <w:noProof/>
            <w:webHidden/>
          </w:rPr>
        </w:r>
        <w:r w:rsidR="009B5478">
          <w:rPr>
            <w:noProof/>
            <w:webHidden/>
          </w:rPr>
          <w:fldChar w:fldCharType="separate"/>
        </w:r>
        <w:r w:rsidR="009B5478">
          <w:rPr>
            <w:noProof/>
            <w:webHidden/>
          </w:rPr>
          <w:t>7</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04" w:history="1">
        <w:r w:rsidR="009B5478" w:rsidRPr="00912932">
          <w:rPr>
            <w:rStyle w:val="Hyperlink"/>
          </w:rPr>
          <w:t>Section 5</w:t>
        </w:r>
        <w:r w:rsidR="009B5478">
          <w:rPr>
            <w:rFonts w:asciiTheme="minorHAnsi" w:hAnsiTheme="minorHAnsi" w:cstheme="minorBidi"/>
            <w:b w:val="0"/>
            <w:bCs w:val="0"/>
            <w:iCs w:val="0"/>
            <w:smallCaps w:val="0"/>
            <w:sz w:val="22"/>
            <w:szCs w:val="22"/>
          </w:rPr>
          <w:tab/>
        </w:r>
        <w:r w:rsidR="009B5478" w:rsidRPr="00912932">
          <w:rPr>
            <w:rStyle w:val="Hyperlink"/>
          </w:rPr>
          <w:t>The GM vaccine – nature and effect of the genetic modification</w:t>
        </w:r>
        <w:r w:rsidR="009B5478">
          <w:rPr>
            <w:webHidden/>
          </w:rPr>
          <w:tab/>
        </w:r>
        <w:r w:rsidR="009B5478">
          <w:rPr>
            <w:webHidden/>
          </w:rPr>
          <w:fldChar w:fldCharType="begin"/>
        </w:r>
        <w:r w:rsidR="009B5478">
          <w:rPr>
            <w:webHidden/>
          </w:rPr>
          <w:instrText xml:space="preserve"> PAGEREF _Toc406588004 \h </w:instrText>
        </w:r>
        <w:r w:rsidR="009B5478">
          <w:rPr>
            <w:webHidden/>
          </w:rPr>
        </w:r>
        <w:r w:rsidR="009B5478">
          <w:rPr>
            <w:webHidden/>
          </w:rPr>
          <w:fldChar w:fldCharType="separate"/>
        </w:r>
        <w:r w:rsidR="009B5478">
          <w:rPr>
            <w:webHidden/>
          </w:rPr>
          <w:t>7</w:t>
        </w:r>
        <w:r w:rsidR="009B5478">
          <w:rPr>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5" w:history="1">
        <w:r w:rsidR="009B5478" w:rsidRPr="00912932">
          <w:rPr>
            <w:rStyle w:val="Hyperlink"/>
            <w:noProof/>
          </w:rPr>
          <w:t>5.1</w:t>
        </w:r>
        <w:r w:rsidR="009B5478">
          <w:rPr>
            <w:rFonts w:asciiTheme="minorHAnsi" w:hAnsiTheme="minorHAnsi" w:cstheme="minorBidi"/>
            <w:iCs w:val="0"/>
            <w:noProof/>
            <w:sz w:val="22"/>
            <w:szCs w:val="22"/>
          </w:rPr>
          <w:tab/>
        </w:r>
        <w:r w:rsidR="009B5478" w:rsidRPr="00912932">
          <w:rPr>
            <w:rStyle w:val="Hyperlink"/>
            <w:noProof/>
          </w:rPr>
          <w:t>Introduced modification and its associated effects</w:t>
        </w:r>
        <w:r w:rsidR="009B5478">
          <w:rPr>
            <w:noProof/>
            <w:webHidden/>
          </w:rPr>
          <w:tab/>
        </w:r>
        <w:r w:rsidR="009B5478">
          <w:rPr>
            <w:noProof/>
            <w:webHidden/>
          </w:rPr>
          <w:fldChar w:fldCharType="begin"/>
        </w:r>
        <w:r w:rsidR="009B5478">
          <w:rPr>
            <w:noProof/>
            <w:webHidden/>
          </w:rPr>
          <w:instrText xml:space="preserve"> PAGEREF _Toc406588005 \h </w:instrText>
        </w:r>
        <w:r w:rsidR="009B5478">
          <w:rPr>
            <w:noProof/>
            <w:webHidden/>
          </w:rPr>
        </w:r>
        <w:r w:rsidR="009B5478">
          <w:rPr>
            <w:noProof/>
            <w:webHidden/>
          </w:rPr>
          <w:fldChar w:fldCharType="separate"/>
        </w:r>
        <w:r w:rsidR="009B5478">
          <w:rPr>
            <w:noProof/>
            <w:webHidden/>
          </w:rPr>
          <w:t>8</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6" w:history="1">
        <w:r w:rsidR="009B5478" w:rsidRPr="00912932">
          <w:rPr>
            <w:rStyle w:val="Hyperlink"/>
            <w:noProof/>
          </w:rPr>
          <w:t>5.2</w:t>
        </w:r>
        <w:r w:rsidR="009B5478">
          <w:rPr>
            <w:rFonts w:asciiTheme="minorHAnsi" w:hAnsiTheme="minorHAnsi" w:cstheme="minorBidi"/>
            <w:iCs w:val="0"/>
            <w:noProof/>
            <w:sz w:val="22"/>
            <w:szCs w:val="22"/>
          </w:rPr>
          <w:tab/>
        </w:r>
        <w:r w:rsidR="009B5478" w:rsidRPr="00912932">
          <w:rPr>
            <w:rStyle w:val="Hyperlink"/>
            <w:noProof/>
          </w:rPr>
          <w:t>Characterisation of the GMO</w:t>
        </w:r>
        <w:r w:rsidR="009B5478">
          <w:rPr>
            <w:noProof/>
            <w:webHidden/>
          </w:rPr>
          <w:tab/>
        </w:r>
        <w:r w:rsidR="009B5478">
          <w:rPr>
            <w:noProof/>
            <w:webHidden/>
          </w:rPr>
          <w:fldChar w:fldCharType="begin"/>
        </w:r>
        <w:r w:rsidR="009B5478">
          <w:rPr>
            <w:noProof/>
            <w:webHidden/>
          </w:rPr>
          <w:instrText xml:space="preserve"> PAGEREF _Toc406588006 \h </w:instrText>
        </w:r>
        <w:r w:rsidR="009B5478">
          <w:rPr>
            <w:noProof/>
            <w:webHidden/>
          </w:rPr>
        </w:r>
        <w:r w:rsidR="009B5478">
          <w:rPr>
            <w:noProof/>
            <w:webHidden/>
          </w:rPr>
          <w:fldChar w:fldCharType="separate"/>
        </w:r>
        <w:r w:rsidR="009B5478">
          <w:rPr>
            <w:noProof/>
            <w:webHidden/>
          </w:rPr>
          <w:t>8</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07" w:history="1">
        <w:r w:rsidR="009B5478" w:rsidRPr="00912932">
          <w:rPr>
            <w:rStyle w:val="Hyperlink"/>
          </w:rPr>
          <w:t>Section 6</w:t>
        </w:r>
        <w:r w:rsidR="009B5478">
          <w:rPr>
            <w:rFonts w:asciiTheme="minorHAnsi" w:hAnsiTheme="minorHAnsi" w:cstheme="minorBidi"/>
            <w:b w:val="0"/>
            <w:bCs w:val="0"/>
            <w:iCs w:val="0"/>
            <w:smallCaps w:val="0"/>
            <w:sz w:val="22"/>
            <w:szCs w:val="22"/>
          </w:rPr>
          <w:tab/>
        </w:r>
        <w:r w:rsidR="009B5478" w:rsidRPr="00912932">
          <w:rPr>
            <w:rStyle w:val="Hyperlink"/>
          </w:rPr>
          <w:t>The receiving environment</w:t>
        </w:r>
        <w:r w:rsidR="009B5478">
          <w:rPr>
            <w:webHidden/>
          </w:rPr>
          <w:tab/>
        </w:r>
        <w:r w:rsidR="009B5478">
          <w:rPr>
            <w:webHidden/>
          </w:rPr>
          <w:fldChar w:fldCharType="begin"/>
        </w:r>
        <w:r w:rsidR="009B5478">
          <w:rPr>
            <w:webHidden/>
          </w:rPr>
          <w:instrText xml:space="preserve"> PAGEREF _Toc406588007 \h </w:instrText>
        </w:r>
        <w:r w:rsidR="009B5478">
          <w:rPr>
            <w:webHidden/>
          </w:rPr>
        </w:r>
        <w:r w:rsidR="009B5478">
          <w:rPr>
            <w:webHidden/>
          </w:rPr>
          <w:fldChar w:fldCharType="separate"/>
        </w:r>
        <w:r w:rsidR="009B5478">
          <w:rPr>
            <w:webHidden/>
          </w:rPr>
          <w:t>11</w:t>
        </w:r>
        <w:r w:rsidR="009B5478">
          <w:rPr>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8" w:history="1">
        <w:r w:rsidR="009B5478" w:rsidRPr="00912932">
          <w:rPr>
            <w:rStyle w:val="Hyperlink"/>
            <w:noProof/>
          </w:rPr>
          <w:t>6.1</w:t>
        </w:r>
        <w:r w:rsidR="009B5478">
          <w:rPr>
            <w:rFonts w:asciiTheme="minorHAnsi" w:hAnsiTheme="minorHAnsi" w:cstheme="minorBidi"/>
            <w:iCs w:val="0"/>
            <w:noProof/>
            <w:sz w:val="22"/>
            <w:szCs w:val="22"/>
          </w:rPr>
          <w:tab/>
        </w:r>
        <w:r w:rsidR="009B5478" w:rsidRPr="00912932">
          <w:rPr>
            <w:rStyle w:val="Hyperlink"/>
            <w:noProof/>
          </w:rPr>
          <w:t>Relevant environmental factors</w:t>
        </w:r>
        <w:r w:rsidR="009B5478">
          <w:rPr>
            <w:noProof/>
            <w:webHidden/>
          </w:rPr>
          <w:tab/>
        </w:r>
        <w:r w:rsidR="009B5478">
          <w:rPr>
            <w:noProof/>
            <w:webHidden/>
          </w:rPr>
          <w:fldChar w:fldCharType="begin"/>
        </w:r>
        <w:r w:rsidR="009B5478">
          <w:rPr>
            <w:noProof/>
            <w:webHidden/>
          </w:rPr>
          <w:instrText xml:space="preserve"> PAGEREF _Toc406588008 \h </w:instrText>
        </w:r>
        <w:r w:rsidR="009B5478">
          <w:rPr>
            <w:noProof/>
            <w:webHidden/>
          </w:rPr>
        </w:r>
        <w:r w:rsidR="009B5478">
          <w:rPr>
            <w:noProof/>
            <w:webHidden/>
          </w:rPr>
          <w:fldChar w:fldCharType="separate"/>
        </w:r>
        <w:r w:rsidR="009B5478">
          <w:rPr>
            <w:noProof/>
            <w:webHidden/>
          </w:rPr>
          <w:t>11</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09" w:history="1">
        <w:r w:rsidR="009B5478" w:rsidRPr="00912932">
          <w:rPr>
            <w:rStyle w:val="Hyperlink"/>
            <w:noProof/>
          </w:rPr>
          <w:t>6.2</w:t>
        </w:r>
        <w:r w:rsidR="009B5478">
          <w:rPr>
            <w:rFonts w:asciiTheme="minorHAnsi" w:hAnsiTheme="minorHAnsi" w:cstheme="minorBidi"/>
            <w:iCs w:val="0"/>
            <w:noProof/>
            <w:sz w:val="22"/>
            <w:szCs w:val="22"/>
          </w:rPr>
          <w:tab/>
        </w:r>
        <w:r w:rsidR="009B5478" w:rsidRPr="00912932">
          <w:rPr>
            <w:rStyle w:val="Hyperlink"/>
            <w:noProof/>
          </w:rPr>
          <w:t>Presence of related bacterial species in the receiving environment</w:t>
        </w:r>
        <w:r w:rsidR="009B5478">
          <w:rPr>
            <w:noProof/>
            <w:webHidden/>
          </w:rPr>
          <w:tab/>
        </w:r>
        <w:r w:rsidR="009B5478">
          <w:rPr>
            <w:noProof/>
            <w:webHidden/>
          </w:rPr>
          <w:fldChar w:fldCharType="begin"/>
        </w:r>
        <w:r w:rsidR="009B5478">
          <w:rPr>
            <w:noProof/>
            <w:webHidden/>
          </w:rPr>
          <w:instrText xml:space="preserve"> PAGEREF _Toc406588009 \h </w:instrText>
        </w:r>
        <w:r w:rsidR="009B5478">
          <w:rPr>
            <w:noProof/>
            <w:webHidden/>
          </w:rPr>
        </w:r>
        <w:r w:rsidR="009B5478">
          <w:rPr>
            <w:noProof/>
            <w:webHidden/>
          </w:rPr>
          <w:fldChar w:fldCharType="separate"/>
        </w:r>
        <w:r w:rsidR="009B5478">
          <w:rPr>
            <w:noProof/>
            <w:webHidden/>
          </w:rPr>
          <w:t>12</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10" w:history="1">
        <w:r w:rsidR="009B5478" w:rsidRPr="00912932">
          <w:rPr>
            <w:rStyle w:val="Hyperlink"/>
            <w:noProof/>
          </w:rPr>
          <w:t>6.3</w:t>
        </w:r>
        <w:r w:rsidR="009B5478">
          <w:rPr>
            <w:rFonts w:asciiTheme="minorHAnsi" w:hAnsiTheme="minorHAnsi" w:cstheme="minorBidi"/>
            <w:iCs w:val="0"/>
            <w:noProof/>
            <w:sz w:val="22"/>
            <w:szCs w:val="22"/>
          </w:rPr>
          <w:tab/>
        </w:r>
        <w:r w:rsidR="009B5478" w:rsidRPr="00912932">
          <w:rPr>
            <w:rStyle w:val="Hyperlink"/>
            <w:noProof/>
          </w:rPr>
          <w:t xml:space="preserve">Presence of the </w:t>
        </w:r>
        <w:r w:rsidR="009B5478" w:rsidRPr="00912932">
          <w:rPr>
            <w:rStyle w:val="Hyperlink"/>
            <w:i/>
            <w:noProof/>
          </w:rPr>
          <w:t>aroA</w:t>
        </w:r>
        <w:r w:rsidR="009B5478" w:rsidRPr="00912932">
          <w:rPr>
            <w:rStyle w:val="Hyperlink"/>
            <w:noProof/>
          </w:rPr>
          <w:t xml:space="preserve"> gene in the environment</w:t>
        </w:r>
        <w:r w:rsidR="009B5478">
          <w:rPr>
            <w:noProof/>
            <w:webHidden/>
          </w:rPr>
          <w:tab/>
        </w:r>
        <w:r w:rsidR="009B5478">
          <w:rPr>
            <w:noProof/>
            <w:webHidden/>
          </w:rPr>
          <w:fldChar w:fldCharType="begin"/>
        </w:r>
        <w:r w:rsidR="009B5478">
          <w:rPr>
            <w:noProof/>
            <w:webHidden/>
          </w:rPr>
          <w:instrText xml:space="preserve"> PAGEREF _Toc406588010 \h </w:instrText>
        </w:r>
        <w:r w:rsidR="009B5478">
          <w:rPr>
            <w:noProof/>
            <w:webHidden/>
          </w:rPr>
        </w:r>
        <w:r w:rsidR="009B5478">
          <w:rPr>
            <w:noProof/>
            <w:webHidden/>
          </w:rPr>
          <w:fldChar w:fldCharType="separate"/>
        </w:r>
        <w:r w:rsidR="009B5478">
          <w:rPr>
            <w:noProof/>
            <w:webHidden/>
          </w:rPr>
          <w:t>12</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11" w:history="1">
        <w:r w:rsidR="009B5478" w:rsidRPr="00912932">
          <w:rPr>
            <w:rStyle w:val="Hyperlink"/>
          </w:rPr>
          <w:t>Section 7</w:t>
        </w:r>
        <w:r w:rsidR="009B5478">
          <w:rPr>
            <w:rFonts w:asciiTheme="minorHAnsi" w:hAnsiTheme="minorHAnsi" w:cstheme="minorBidi"/>
            <w:b w:val="0"/>
            <w:bCs w:val="0"/>
            <w:iCs w:val="0"/>
            <w:smallCaps w:val="0"/>
            <w:sz w:val="22"/>
            <w:szCs w:val="22"/>
          </w:rPr>
          <w:tab/>
        </w:r>
        <w:r w:rsidR="009B5478" w:rsidRPr="00912932">
          <w:rPr>
            <w:rStyle w:val="Hyperlink"/>
          </w:rPr>
          <w:t>Relevant Australian and international approvals</w:t>
        </w:r>
        <w:r w:rsidR="009B5478">
          <w:rPr>
            <w:webHidden/>
          </w:rPr>
          <w:tab/>
        </w:r>
        <w:r w:rsidR="009B5478">
          <w:rPr>
            <w:webHidden/>
          </w:rPr>
          <w:fldChar w:fldCharType="begin"/>
        </w:r>
        <w:r w:rsidR="009B5478">
          <w:rPr>
            <w:webHidden/>
          </w:rPr>
          <w:instrText xml:space="preserve"> PAGEREF _Toc406588011 \h </w:instrText>
        </w:r>
        <w:r w:rsidR="009B5478">
          <w:rPr>
            <w:webHidden/>
          </w:rPr>
        </w:r>
        <w:r w:rsidR="009B5478">
          <w:rPr>
            <w:webHidden/>
          </w:rPr>
          <w:fldChar w:fldCharType="separate"/>
        </w:r>
        <w:r w:rsidR="009B5478">
          <w:rPr>
            <w:webHidden/>
          </w:rPr>
          <w:t>12</w:t>
        </w:r>
        <w:r w:rsidR="009B5478">
          <w:rPr>
            <w:webHidden/>
          </w:rPr>
          <w:fldChar w:fldCharType="end"/>
        </w:r>
      </w:hyperlink>
    </w:p>
    <w:p w:rsidR="009B5478" w:rsidRDefault="002377A5">
      <w:pPr>
        <w:pStyle w:val="TOC3"/>
        <w:rPr>
          <w:rFonts w:asciiTheme="minorHAnsi" w:hAnsiTheme="minorHAnsi" w:cstheme="minorBidi"/>
          <w:iCs w:val="0"/>
          <w:noProof/>
          <w:sz w:val="22"/>
          <w:szCs w:val="22"/>
        </w:rPr>
      </w:pPr>
      <w:hyperlink w:anchor="_Toc406588012" w:history="1">
        <w:r w:rsidR="009B5478" w:rsidRPr="00912932">
          <w:rPr>
            <w:rStyle w:val="Hyperlink"/>
            <w:noProof/>
          </w:rPr>
          <w:t>7.1</w:t>
        </w:r>
        <w:r w:rsidR="009B5478">
          <w:rPr>
            <w:rFonts w:asciiTheme="minorHAnsi" w:hAnsiTheme="minorHAnsi" w:cstheme="minorBidi"/>
            <w:iCs w:val="0"/>
            <w:noProof/>
            <w:sz w:val="22"/>
            <w:szCs w:val="22"/>
          </w:rPr>
          <w:tab/>
        </w:r>
        <w:r w:rsidR="009B5478" w:rsidRPr="00912932">
          <w:rPr>
            <w:rStyle w:val="Hyperlink"/>
            <w:noProof/>
          </w:rPr>
          <w:t>Australian approvals</w:t>
        </w:r>
        <w:r w:rsidR="009B5478">
          <w:rPr>
            <w:noProof/>
            <w:webHidden/>
          </w:rPr>
          <w:tab/>
        </w:r>
        <w:r w:rsidR="009B5478">
          <w:rPr>
            <w:noProof/>
            <w:webHidden/>
          </w:rPr>
          <w:fldChar w:fldCharType="begin"/>
        </w:r>
        <w:r w:rsidR="009B5478">
          <w:rPr>
            <w:noProof/>
            <w:webHidden/>
          </w:rPr>
          <w:instrText xml:space="preserve"> PAGEREF _Toc406588012 \h </w:instrText>
        </w:r>
        <w:r w:rsidR="009B5478">
          <w:rPr>
            <w:noProof/>
            <w:webHidden/>
          </w:rPr>
        </w:r>
        <w:r w:rsidR="009B5478">
          <w:rPr>
            <w:noProof/>
            <w:webHidden/>
          </w:rPr>
          <w:fldChar w:fldCharType="separate"/>
        </w:r>
        <w:r w:rsidR="009B5478">
          <w:rPr>
            <w:noProof/>
            <w:webHidden/>
          </w:rPr>
          <w:t>12</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13" w:history="1">
        <w:r w:rsidR="009B5478" w:rsidRPr="00912932">
          <w:rPr>
            <w:rStyle w:val="Hyperlink"/>
            <w:noProof/>
          </w:rPr>
          <w:t>7.2</w:t>
        </w:r>
        <w:r w:rsidR="009B5478">
          <w:rPr>
            <w:rFonts w:asciiTheme="minorHAnsi" w:hAnsiTheme="minorHAnsi" w:cstheme="minorBidi"/>
            <w:iCs w:val="0"/>
            <w:noProof/>
            <w:sz w:val="22"/>
            <w:szCs w:val="22"/>
          </w:rPr>
          <w:tab/>
        </w:r>
        <w:r w:rsidR="009B5478" w:rsidRPr="00912932">
          <w:rPr>
            <w:rStyle w:val="Hyperlink"/>
            <w:noProof/>
          </w:rPr>
          <w:t xml:space="preserve">International approvals of GM Poulvac </w:t>
        </w:r>
        <w:r w:rsidR="009B5478" w:rsidRPr="00912932">
          <w:rPr>
            <w:rStyle w:val="Hyperlink"/>
            <w:i/>
            <w:noProof/>
          </w:rPr>
          <w:t>E. coli</w:t>
        </w:r>
        <w:r w:rsidR="009B5478" w:rsidRPr="00912932">
          <w:rPr>
            <w:rStyle w:val="Hyperlink"/>
            <w:noProof/>
          </w:rPr>
          <w:t>® vaccine</w:t>
        </w:r>
        <w:r w:rsidR="009B5478">
          <w:rPr>
            <w:noProof/>
            <w:webHidden/>
          </w:rPr>
          <w:tab/>
        </w:r>
        <w:r w:rsidR="009B5478">
          <w:rPr>
            <w:noProof/>
            <w:webHidden/>
          </w:rPr>
          <w:fldChar w:fldCharType="begin"/>
        </w:r>
        <w:r w:rsidR="009B5478">
          <w:rPr>
            <w:noProof/>
            <w:webHidden/>
          </w:rPr>
          <w:instrText xml:space="preserve"> PAGEREF _Toc406588013 \h </w:instrText>
        </w:r>
        <w:r w:rsidR="009B5478">
          <w:rPr>
            <w:noProof/>
            <w:webHidden/>
          </w:rPr>
        </w:r>
        <w:r w:rsidR="009B5478">
          <w:rPr>
            <w:noProof/>
            <w:webHidden/>
          </w:rPr>
          <w:fldChar w:fldCharType="separate"/>
        </w:r>
        <w:r w:rsidR="009B5478">
          <w:rPr>
            <w:noProof/>
            <w:webHidden/>
          </w:rPr>
          <w:t>12</w:t>
        </w:r>
        <w:r w:rsidR="009B5478">
          <w:rPr>
            <w:noProof/>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8014" w:history="1">
        <w:r w:rsidR="009B5478" w:rsidRPr="00912932">
          <w:rPr>
            <w:rStyle w:val="Hyperlink"/>
            <w:noProof/>
          </w:rPr>
          <w:t>Chapter 2</w:t>
        </w:r>
        <w:r w:rsidR="009B5478">
          <w:rPr>
            <w:rFonts w:asciiTheme="minorHAnsi" w:hAnsiTheme="minorHAnsi" w:cstheme="minorBidi"/>
            <w:b w:val="0"/>
            <w:bCs w:val="0"/>
            <w:caps w:val="0"/>
            <w:noProof/>
            <w:sz w:val="22"/>
            <w:szCs w:val="22"/>
          </w:rPr>
          <w:tab/>
        </w:r>
        <w:r w:rsidR="009B5478" w:rsidRPr="00912932">
          <w:rPr>
            <w:rStyle w:val="Hyperlink"/>
            <w:noProof/>
          </w:rPr>
          <w:t>Risk assessment</w:t>
        </w:r>
        <w:r w:rsidR="009B5478">
          <w:rPr>
            <w:noProof/>
            <w:webHidden/>
          </w:rPr>
          <w:tab/>
        </w:r>
        <w:r w:rsidR="009B5478">
          <w:rPr>
            <w:noProof/>
            <w:webHidden/>
          </w:rPr>
          <w:fldChar w:fldCharType="begin"/>
        </w:r>
        <w:r w:rsidR="009B5478">
          <w:rPr>
            <w:noProof/>
            <w:webHidden/>
          </w:rPr>
          <w:instrText xml:space="preserve"> PAGEREF _Toc406588014 \h </w:instrText>
        </w:r>
        <w:r w:rsidR="009B5478">
          <w:rPr>
            <w:noProof/>
            <w:webHidden/>
          </w:rPr>
        </w:r>
        <w:r w:rsidR="009B5478">
          <w:rPr>
            <w:noProof/>
            <w:webHidden/>
          </w:rPr>
          <w:fldChar w:fldCharType="separate"/>
        </w:r>
        <w:r w:rsidR="009B5478">
          <w:rPr>
            <w:noProof/>
            <w:webHidden/>
          </w:rPr>
          <w:t>13</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15" w:history="1">
        <w:r w:rsidR="009B5478" w:rsidRPr="00912932">
          <w:rPr>
            <w:rStyle w:val="Hyperlink"/>
          </w:rPr>
          <w:t>Section 1</w:t>
        </w:r>
        <w:r w:rsidR="009B5478">
          <w:rPr>
            <w:rFonts w:asciiTheme="minorHAnsi" w:hAnsiTheme="minorHAnsi" w:cstheme="minorBidi"/>
            <w:b w:val="0"/>
            <w:bCs w:val="0"/>
            <w:iCs w:val="0"/>
            <w:smallCaps w:val="0"/>
            <w:sz w:val="22"/>
            <w:szCs w:val="22"/>
          </w:rPr>
          <w:tab/>
        </w:r>
        <w:r w:rsidR="009B5478" w:rsidRPr="00912932">
          <w:rPr>
            <w:rStyle w:val="Hyperlink"/>
          </w:rPr>
          <w:t>Introduction</w:t>
        </w:r>
        <w:r w:rsidR="009B5478">
          <w:rPr>
            <w:webHidden/>
          </w:rPr>
          <w:tab/>
        </w:r>
        <w:r w:rsidR="009B5478">
          <w:rPr>
            <w:webHidden/>
          </w:rPr>
          <w:fldChar w:fldCharType="begin"/>
        </w:r>
        <w:r w:rsidR="009B5478">
          <w:rPr>
            <w:webHidden/>
          </w:rPr>
          <w:instrText xml:space="preserve"> PAGEREF _Toc406588015 \h </w:instrText>
        </w:r>
        <w:r w:rsidR="009B5478">
          <w:rPr>
            <w:webHidden/>
          </w:rPr>
        </w:r>
        <w:r w:rsidR="009B5478">
          <w:rPr>
            <w:webHidden/>
          </w:rPr>
          <w:fldChar w:fldCharType="separate"/>
        </w:r>
        <w:r w:rsidR="009B5478">
          <w:rPr>
            <w:webHidden/>
          </w:rPr>
          <w:t>13</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16" w:history="1">
        <w:r w:rsidR="009B5478" w:rsidRPr="00912932">
          <w:rPr>
            <w:rStyle w:val="Hyperlink"/>
          </w:rPr>
          <w:t>Section 2</w:t>
        </w:r>
        <w:r w:rsidR="009B5478">
          <w:rPr>
            <w:rFonts w:asciiTheme="minorHAnsi" w:hAnsiTheme="minorHAnsi" w:cstheme="minorBidi"/>
            <w:b w:val="0"/>
            <w:bCs w:val="0"/>
            <w:iCs w:val="0"/>
            <w:smallCaps w:val="0"/>
            <w:sz w:val="22"/>
            <w:szCs w:val="22"/>
          </w:rPr>
          <w:tab/>
        </w:r>
        <w:r w:rsidR="009B5478" w:rsidRPr="00912932">
          <w:rPr>
            <w:rStyle w:val="Hyperlink"/>
          </w:rPr>
          <w:t>Risk Identification</w:t>
        </w:r>
        <w:r w:rsidR="009B5478">
          <w:rPr>
            <w:webHidden/>
          </w:rPr>
          <w:tab/>
        </w:r>
        <w:r w:rsidR="009B5478">
          <w:rPr>
            <w:webHidden/>
          </w:rPr>
          <w:fldChar w:fldCharType="begin"/>
        </w:r>
        <w:r w:rsidR="009B5478">
          <w:rPr>
            <w:webHidden/>
          </w:rPr>
          <w:instrText xml:space="preserve"> PAGEREF _Toc406588016 \h </w:instrText>
        </w:r>
        <w:r w:rsidR="009B5478">
          <w:rPr>
            <w:webHidden/>
          </w:rPr>
        </w:r>
        <w:r w:rsidR="009B5478">
          <w:rPr>
            <w:webHidden/>
          </w:rPr>
          <w:fldChar w:fldCharType="separate"/>
        </w:r>
        <w:r w:rsidR="009B5478">
          <w:rPr>
            <w:webHidden/>
          </w:rPr>
          <w:t>14</w:t>
        </w:r>
        <w:r w:rsidR="009B5478">
          <w:rPr>
            <w:webHidden/>
          </w:rPr>
          <w:fldChar w:fldCharType="end"/>
        </w:r>
      </w:hyperlink>
    </w:p>
    <w:p w:rsidR="009B5478" w:rsidRDefault="002377A5">
      <w:pPr>
        <w:pStyle w:val="TOC3"/>
        <w:rPr>
          <w:rFonts w:asciiTheme="minorHAnsi" w:hAnsiTheme="minorHAnsi" w:cstheme="minorBidi"/>
          <w:iCs w:val="0"/>
          <w:noProof/>
          <w:sz w:val="22"/>
          <w:szCs w:val="22"/>
        </w:rPr>
      </w:pPr>
      <w:hyperlink w:anchor="_Toc406588017" w:history="1">
        <w:r w:rsidR="009B5478" w:rsidRPr="00912932">
          <w:rPr>
            <w:rStyle w:val="Hyperlink"/>
            <w:noProof/>
          </w:rPr>
          <w:t>2.1</w:t>
        </w:r>
        <w:r w:rsidR="009B5478">
          <w:rPr>
            <w:rFonts w:asciiTheme="minorHAnsi" w:hAnsiTheme="minorHAnsi" w:cstheme="minorBidi"/>
            <w:iCs w:val="0"/>
            <w:noProof/>
            <w:sz w:val="22"/>
            <w:szCs w:val="22"/>
          </w:rPr>
          <w:tab/>
        </w:r>
        <w:r w:rsidR="009B5478" w:rsidRPr="00912932">
          <w:rPr>
            <w:rStyle w:val="Hyperlink"/>
            <w:noProof/>
          </w:rPr>
          <w:t>Risk source</w:t>
        </w:r>
        <w:r w:rsidR="009B5478">
          <w:rPr>
            <w:noProof/>
            <w:webHidden/>
          </w:rPr>
          <w:tab/>
        </w:r>
        <w:r w:rsidR="009B5478">
          <w:rPr>
            <w:noProof/>
            <w:webHidden/>
          </w:rPr>
          <w:fldChar w:fldCharType="begin"/>
        </w:r>
        <w:r w:rsidR="009B5478">
          <w:rPr>
            <w:noProof/>
            <w:webHidden/>
          </w:rPr>
          <w:instrText xml:space="preserve"> PAGEREF _Toc406588017 \h </w:instrText>
        </w:r>
        <w:r w:rsidR="009B5478">
          <w:rPr>
            <w:noProof/>
            <w:webHidden/>
          </w:rPr>
        </w:r>
        <w:r w:rsidR="009B5478">
          <w:rPr>
            <w:noProof/>
            <w:webHidden/>
          </w:rPr>
          <w:fldChar w:fldCharType="separate"/>
        </w:r>
        <w:r w:rsidR="009B5478">
          <w:rPr>
            <w:noProof/>
            <w:webHidden/>
          </w:rPr>
          <w:t>14</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18" w:history="1">
        <w:r w:rsidR="009B5478" w:rsidRPr="00912932">
          <w:rPr>
            <w:rStyle w:val="Hyperlink"/>
            <w:noProof/>
          </w:rPr>
          <w:t>2.2</w:t>
        </w:r>
        <w:r w:rsidR="009B5478">
          <w:rPr>
            <w:rFonts w:asciiTheme="minorHAnsi" w:hAnsiTheme="minorHAnsi" w:cstheme="minorBidi"/>
            <w:iCs w:val="0"/>
            <w:noProof/>
            <w:sz w:val="22"/>
            <w:szCs w:val="22"/>
          </w:rPr>
          <w:tab/>
        </w:r>
        <w:r w:rsidR="009B5478" w:rsidRPr="00912932">
          <w:rPr>
            <w:rStyle w:val="Hyperlink"/>
            <w:noProof/>
          </w:rPr>
          <w:t>Plausible causal linkage</w:t>
        </w:r>
        <w:r w:rsidR="009B5478">
          <w:rPr>
            <w:noProof/>
            <w:webHidden/>
          </w:rPr>
          <w:tab/>
        </w:r>
        <w:r w:rsidR="009B5478">
          <w:rPr>
            <w:noProof/>
            <w:webHidden/>
          </w:rPr>
          <w:fldChar w:fldCharType="begin"/>
        </w:r>
        <w:r w:rsidR="009B5478">
          <w:rPr>
            <w:noProof/>
            <w:webHidden/>
          </w:rPr>
          <w:instrText xml:space="preserve"> PAGEREF _Toc406588018 \h </w:instrText>
        </w:r>
        <w:r w:rsidR="009B5478">
          <w:rPr>
            <w:noProof/>
            <w:webHidden/>
          </w:rPr>
        </w:r>
        <w:r w:rsidR="009B5478">
          <w:rPr>
            <w:noProof/>
            <w:webHidden/>
          </w:rPr>
          <w:fldChar w:fldCharType="separate"/>
        </w:r>
        <w:r w:rsidR="009B5478">
          <w:rPr>
            <w:noProof/>
            <w:webHidden/>
          </w:rPr>
          <w:t>15</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19" w:history="1">
        <w:r w:rsidR="009B5478" w:rsidRPr="00912932">
          <w:rPr>
            <w:rStyle w:val="Hyperlink"/>
            <w:noProof/>
          </w:rPr>
          <w:t>2.3</w:t>
        </w:r>
        <w:r w:rsidR="009B5478">
          <w:rPr>
            <w:rFonts w:asciiTheme="minorHAnsi" w:hAnsiTheme="minorHAnsi" w:cstheme="minorBidi"/>
            <w:iCs w:val="0"/>
            <w:noProof/>
            <w:sz w:val="22"/>
            <w:szCs w:val="22"/>
          </w:rPr>
          <w:tab/>
        </w:r>
        <w:r w:rsidR="009B5478" w:rsidRPr="00912932">
          <w:rPr>
            <w:rStyle w:val="Hyperlink"/>
            <w:noProof/>
          </w:rPr>
          <w:t>Potential harm</w:t>
        </w:r>
        <w:r w:rsidR="009B5478">
          <w:rPr>
            <w:noProof/>
            <w:webHidden/>
          </w:rPr>
          <w:tab/>
        </w:r>
        <w:r w:rsidR="009B5478">
          <w:rPr>
            <w:noProof/>
            <w:webHidden/>
          </w:rPr>
          <w:fldChar w:fldCharType="begin"/>
        </w:r>
        <w:r w:rsidR="009B5478">
          <w:rPr>
            <w:noProof/>
            <w:webHidden/>
          </w:rPr>
          <w:instrText xml:space="preserve"> PAGEREF _Toc406588019 \h </w:instrText>
        </w:r>
        <w:r w:rsidR="009B5478">
          <w:rPr>
            <w:noProof/>
            <w:webHidden/>
          </w:rPr>
        </w:r>
        <w:r w:rsidR="009B5478">
          <w:rPr>
            <w:noProof/>
            <w:webHidden/>
          </w:rPr>
          <w:fldChar w:fldCharType="separate"/>
        </w:r>
        <w:r w:rsidR="009B5478">
          <w:rPr>
            <w:noProof/>
            <w:webHidden/>
          </w:rPr>
          <w:t>16</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20" w:history="1">
        <w:r w:rsidR="009B5478" w:rsidRPr="00912932">
          <w:rPr>
            <w:rStyle w:val="Hyperlink"/>
            <w:noProof/>
          </w:rPr>
          <w:t>2.4</w:t>
        </w:r>
        <w:r w:rsidR="009B5478">
          <w:rPr>
            <w:rFonts w:asciiTheme="minorHAnsi" w:hAnsiTheme="minorHAnsi" w:cstheme="minorBidi"/>
            <w:iCs w:val="0"/>
            <w:noProof/>
            <w:sz w:val="22"/>
            <w:szCs w:val="22"/>
          </w:rPr>
          <w:tab/>
        </w:r>
        <w:r w:rsidR="009B5478" w:rsidRPr="00912932">
          <w:rPr>
            <w:rStyle w:val="Hyperlink"/>
            <w:noProof/>
          </w:rPr>
          <w:t>Postulated risk scenarios</w:t>
        </w:r>
        <w:r w:rsidR="009B5478">
          <w:rPr>
            <w:noProof/>
            <w:webHidden/>
          </w:rPr>
          <w:tab/>
        </w:r>
        <w:r w:rsidR="009B5478">
          <w:rPr>
            <w:noProof/>
            <w:webHidden/>
          </w:rPr>
          <w:fldChar w:fldCharType="begin"/>
        </w:r>
        <w:r w:rsidR="009B5478">
          <w:rPr>
            <w:noProof/>
            <w:webHidden/>
          </w:rPr>
          <w:instrText xml:space="preserve"> PAGEREF _Toc406588020 \h </w:instrText>
        </w:r>
        <w:r w:rsidR="009B5478">
          <w:rPr>
            <w:noProof/>
            <w:webHidden/>
          </w:rPr>
        </w:r>
        <w:r w:rsidR="009B5478">
          <w:rPr>
            <w:noProof/>
            <w:webHidden/>
          </w:rPr>
          <w:fldChar w:fldCharType="separate"/>
        </w:r>
        <w:r w:rsidR="009B5478">
          <w:rPr>
            <w:noProof/>
            <w:webHidden/>
          </w:rPr>
          <w:t>17</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21" w:history="1">
        <w:r w:rsidR="009B5478" w:rsidRPr="00912932">
          <w:rPr>
            <w:rStyle w:val="Hyperlink"/>
          </w:rPr>
          <w:t>Section 3</w:t>
        </w:r>
        <w:r w:rsidR="009B5478">
          <w:rPr>
            <w:rFonts w:asciiTheme="minorHAnsi" w:hAnsiTheme="minorHAnsi" w:cstheme="minorBidi"/>
            <w:b w:val="0"/>
            <w:bCs w:val="0"/>
            <w:iCs w:val="0"/>
            <w:smallCaps w:val="0"/>
            <w:sz w:val="22"/>
            <w:szCs w:val="22"/>
          </w:rPr>
          <w:tab/>
        </w:r>
        <w:r w:rsidR="009B5478" w:rsidRPr="00912932">
          <w:rPr>
            <w:rStyle w:val="Hyperlink"/>
          </w:rPr>
          <w:t>Uncertainty</w:t>
        </w:r>
        <w:r w:rsidR="009B5478">
          <w:rPr>
            <w:webHidden/>
          </w:rPr>
          <w:tab/>
        </w:r>
        <w:r w:rsidR="009B5478">
          <w:rPr>
            <w:webHidden/>
          </w:rPr>
          <w:fldChar w:fldCharType="begin"/>
        </w:r>
        <w:r w:rsidR="009B5478">
          <w:rPr>
            <w:webHidden/>
          </w:rPr>
          <w:instrText xml:space="preserve"> PAGEREF _Toc406588021 \h </w:instrText>
        </w:r>
        <w:r w:rsidR="009B5478">
          <w:rPr>
            <w:webHidden/>
          </w:rPr>
        </w:r>
        <w:r w:rsidR="009B5478">
          <w:rPr>
            <w:webHidden/>
          </w:rPr>
          <w:fldChar w:fldCharType="separate"/>
        </w:r>
        <w:r w:rsidR="009B5478">
          <w:rPr>
            <w:webHidden/>
          </w:rPr>
          <w:t>23</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22" w:history="1">
        <w:r w:rsidR="009B5478" w:rsidRPr="00912932">
          <w:rPr>
            <w:rStyle w:val="Hyperlink"/>
          </w:rPr>
          <w:t>Section 4</w:t>
        </w:r>
        <w:r w:rsidR="009B5478">
          <w:rPr>
            <w:rFonts w:asciiTheme="minorHAnsi" w:hAnsiTheme="minorHAnsi" w:cstheme="minorBidi"/>
            <w:b w:val="0"/>
            <w:bCs w:val="0"/>
            <w:iCs w:val="0"/>
            <w:smallCaps w:val="0"/>
            <w:sz w:val="22"/>
            <w:szCs w:val="22"/>
          </w:rPr>
          <w:tab/>
        </w:r>
        <w:r w:rsidR="009B5478" w:rsidRPr="00912932">
          <w:rPr>
            <w:rStyle w:val="Hyperlink"/>
          </w:rPr>
          <w:t>Risk evaluation</w:t>
        </w:r>
        <w:r w:rsidR="009B5478">
          <w:rPr>
            <w:webHidden/>
          </w:rPr>
          <w:tab/>
        </w:r>
        <w:r w:rsidR="009B5478">
          <w:rPr>
            <w:webHidden/>
          </w:rPr>
          <w:fldChar w:fldCharType="begin"/>
        </w:r>
        <w:r w:rsidR="009B5478">
          <w:rPr>
            <w:webHidden/>
          </w:rPr>
          <w:instrText xml:space="preserve"> PAGEREF _Toc406588022 \h </w:instrText>
        </w:r>
        <w:r w:rsidR="009B5478">
          <w:rPr>
            <w:webHidden/>
          </w:rPr>
        </w:r>
        <w:r w:rsidR="009B5478">
          <w:rPr>
            <w:webHidden/>
          </w:rPr>
          <w:fldChar w:fldCharType="separate"/>
        </w:r>
        <w:r w:rsidR="009B5478">
          <w:rPr>
            <w:webHidden/>
          </w:rPr>
          <w:t>24</w:t>
        </w:r>
        <w:r w:rsidR="009B5478">
          <w:rPr>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8023" w:history="1">
        <w:r w:rsidR="009B5478" w:rsidRPr="00912932">
          <w:rPr>
            <w:rStyle w:val="Hyperlink"/>
            <w:noProof/>
          </w:rPr>
          <w:t>Chapter 3</w:t>
        </w:r>
        <w:r w:rsidR="009B5478">
          <w:rPr>
            <w:rFonts w:asciiTheme="minorHAnsi" w:hAnsiTheme="minorHAnsi" w:cstheme="minorBidi"/>
            <w:b w:val="0"/>
            <w:bCs w:val="0"/>
            <w:caps w:val="0"/>
            <w:noProof/>
            <w:sz w:val="22"/>
            <w:szCs w:val="22"/>
          </w:rPr>
          <w:tab/>
        </w:r>
        <w:r w:rsidR="009B5478" w:rsidRPr="00912932">
          <w:rPr>
            <w:rStyle w:val="Hyperlink"/>
            <w:noProof/>
          </w:rPr>
          <w:t>Risk management</w:t>
        </w:r>
        <w:r w:rsidR="009B5478">
          <w:rPr>
            <w:noProof/>
            <w:webHidden/>
          </w:rPr>
          <w:tab/>
        </w:r>
        <w:r w:rsidR="009B5478">
          <w:rPr>
            <w:noProof/>
            <w:webHidden/>
          </w:rPr>
          <w:fldChar w:fldCharType="begin"/>
        </w:r>
        <w:r w:rsidR="009B5478">
          <w:rPr>
            <w:noProof/>
            <w:webHidden/>
          </w:rPr>
          <w:instrText xml:space="preserve"> PAGEREF _Toc406588023 \h </w:instrText>
        </w:r>
        <w:r w:rsidR="009B5478">
          <w:rPr>
            <w:noProof/>
            <w:webHidden/>
          </w:rPr>
        </w:r>
        <w:r w:rsidR="009B5478">
          <w:rPr>
            <w:noProof/>
            <w:webHidden/>
          </w:rPr>
          <w:fldChar w:fldCharType="separate"/>
        </w:r>
        <w:r w:rsidR="009B5478">
          <w:rPr>
            <w:noProof/>
            <w:webHidden/>
          </w:rPr>
          <w:t>26</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24" w:history="1">
        <w:r w:rsidR="009B5478" w:rsidRPr="00912932">
          <w:rPr>
            <w:rStyle w:val="Hyperlink"/>
          </w:rPr>
          <w:t>Section 1</w:t>
        </w:r>
        <w:r w:rsidR="009B5478">
          <w:rPr>
            <w:rFonts w:asciiTheme="minorHAnsi" w:hAnsiTheme="minorHAnsi" w:cstheme="minorBidi"/>
            <w:b w:val="0"/>
            <w:bCs w:val="0"/>
            <w:iCs w:val="0"/>
            <w:smallCaps w:val="0"/>
            <w:sz w:val="22"/>
            <w:szCs w:val="22"/>
          </w:rPr>
          <w:tab/>
        </w:r>
        <w:r w:rsidR="009B5478" w:rsidRPr="00912932">
          <w:rPr>
            <w:rStyle w:val="Hyperlink"/>
          </w:rPr>
          <w:t>Background</w:t>
        </w:r>
        <w:r w:rsidR="009B5478">
          <w:rPr>
            <w:webHidden/>
          </w:rPr>
          <w:tab/>
        </w:r>
        <w:r w:rsidR="009B5478">
          <w:rPr>
            <w:webHidden/>
          </w:rPr>
          <w:fldChar w:fldCharType="begin"/>
        </w:r>
        <w:r w:rsidR="009B5478">
          <w:rPr>
            <w:webHidden/>
          </w:rPr>
          <w:instrText xml:space="preserve"> PAGEREF _Toc406588024 \h </w:instrText>
        </w:r>
        <w:r w:rsidR="009B5478">
          <w:rPr>
            <w:webHidden/>
          </w:rPr>
        </w:r>
        <w:r w:rsidR="009B5478">
          <w:rPr>
            <w:webHidden/>
          </w:rPr>
          <w:fldChar w:fldCharType="separate"/>
        </w:r>
        <w:r w:rsidR="009B5478">
          <w:rPr>
            <w:webHidden/>
          </w:rPr>
          <w:t>26</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25" w:history="1">
        <w:r w:rsidR="009B5478" w:rsidRPr="00912932">
          <w:rPr>
            <w:rStyle w:val="Hyperlink"/>
            <w:rFonts w:eastAsia="Times New Roman"/>
          </w:rPr>
          <w:t>Section 2</w:t>
        </w:r>
        <w:r w:rsidR="009B5478">
          <w:rPr>
            <w:rFonts w:asciiTheme="minorHAnsi" w:hAnsiTheme="minorHAnsi" w:cstheme="minorBidi"/>
            <w:b w:val="0"/>
            <w:bCs w:val="0"/>
            <w:iCs w:val="0"/>
            <w:smallCaps w:val="0"/>
            <w:sz w:val="22"/>
            <w:szCs w:val="22"/>
          </w:rPr>
          <w:tab/>
        </w:r>
        <w:r w:rsidR="009B5478" w:rsidRPr="00912932">
          <w:rPr>
            <w:rStyle w:val="Hyperlink"/>
          </w:rPr>
          <w:t>Risk treatment measures of identified risks</w:t>
        </w:r>
        <w:r w:rsidR="009B5478">
          <w:rPr>
            <w:webHidden/>
          </w:rPr>
          <w:tab/>
        </w:r>
        <w:r w:rsidR="009B5478">
          <w:rPr>
            <w:webHidden/>
          </w:rPr>
          <w:fldChar w:fldCharType="begin"/>
        </w:r>
        <w:r w:rsidR="009B5478">
          <w:rPr>
            <w:webHidden/>
          </w:rPr>
          <w:instrText xml:space="preserve"> PAGEREF _Toc406588025 \h </w:instrText>
        </w:r>
        <w:r w:rsidR="009B5478">
          <w:rPr>
            <w:webHidden/>
          </w:rPr>
        </w:r>
        <w:r w:rsidR="009B5478">
          <w:rPr>
            <w:webHidden/>
          </w:rPr>
          <w:fldChar w:fldCharType="separate"/>
        </w:r>
        <w:r w:rsidR="009B5478">
          <w:rPr>
            <w:webHidden/>
          </w:rPr>
          <w:t>26</w:t>
        </w:r>
        <w:r w:rsidR="009B5478">
          <w:rPr>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26" w:history="1">
        <w:r w:rsidR="009B5478" w:rsidRPr="00912932">
          <w:rPr>
            <w:rStyle w:val="Hyperlink"/>
          </w:rPr>
          <w:t>Section 3</w:t>
        </w:r>
        <w:r w:rsidR="009B5478">
          <w:rPr>
            <w:rFonts w:asciiTheme="minorHAnsi" w:hAnsiTheme="minorHAnsi" w:cstheme="minorBidi"/>
            <w:b w:val="0"/>
            <w:bCs w:val="0"/>
            <w:iCs w:val="0"/>
            <w:smallCaps w:val="0"/>
            <w:sz w:val="22"/>
            <w:szCs w:val="22"/>
          </w:rPr>
          <w:tab/>
        </w:r>
        <w:r w:rsidR="009B5478" w:rsidRPr="00912932">
          <w:rPr>
            <w:rStyle w:val="Hyperlink"/>
          </w:rPr>
          <w:t>General risk management</w:t>
        </w:r>
        <w:r w:rsidR="009B5478">
          <w:rPr>
            <w:webHidden/>
          </w:rPr>
          <w:tab/>
        </w:r>
        <w:r w:rsidR="009B5478">
          <w:rPr>
            <w:webHidden/>
          </w:rPr>
          <w:fldChar w:fldCharType="begin"/>
        </w:r>
        <w:r w:rsidR="009B5478">
          <w:rPr>
            <w:webHidden/>
          </w:rPr>
          <w:instrText xml:space="preserve"> PAGEREF _Toc406588026 \h </w:instrText>
        </w:r>
        <w:r w:rsidR="009B5478">
          <w:rPr>
            <w:webHidden/>
          </w:rPr>
        </w:r>
        <w:r w:rsidR="009B5478">
          <w:rPr>
            <w:webHidden/>
          </w:rPr>
          <w:fldChar w:fldCharType="separate"/>
        </w:r>
        <w:r w:rsidR="009B5478">
          <w:rPr>
            <w:webHidden/>
          </w:rPr>
          <w:t>26</w:t>
        </w:r>
        <w:r w:rsidR="009B5478">
          <w:rPr>
            <w:webHidden/>
          </w:rPr>
          <w:fldChar w:fldCharType="end"/>
        </w:r>
      </w:hyperlink>
    </w:p>
    <w:p w:rsidR="009B5478" w:rsidRDefault="002377A5">
      <w:pPr>
        <w:pStyle w:val="TOC3"/>
        <w:rPr>
          <w:rFonts w:asciiTheme="minorHAnsi" w:hAnsiTheme="minorHAnsi" w:cstheme="minorBidi"/>
          <w:iCs w:val="0"/>
          <w:noProof/>
          <w:sz w:val="22"/>
          <w:szCs w:val="22"/>
        </w:rPr>
      </w:pPr>
      <w:hyperlink w:anchor="_Toc406588027" w:history="1">
        <w:r w:rsidR="009B5478" w:rsidRPr="00912932">
          <w:rPr>
            <w:rStyle w:val="Hyperlink"/>
            <w:noProof/>
          </w:rPr>
          <w:t>3.1</w:t>
        </w:r>
        <w:r w:rsidR="009B5478">
          <w:rPr>
            <w:rFonts w:asciiTheme="minorHAnsi" w:hAnsiTheme="minorHAnsi" w:cstheme="minorBidi"/>
            <w:iCs w:val="0"/>
            <w:noProof/>
            <w:sz w:val="22"/>
            <w:szCs w:val="22"/>
          </w:rPr>
          <w:tab/>
        </w:r>
        <w:r w:rsidR="009B5478" w:rsidRPr="00912932">
          <w:rPr>
            <w:rStyle w:val="Hyperlink"/>
            <w:noProof/>
          </w:rPr>
          <w:t>Applicant suitability</w:t>
        </w:r>
        <w:r w:rsidR="009B5478">
          <w:rPr>
            <w:noProof/>
            <w:webHidden/>
          </w:rPr>
          <w:tab/>
        </w:r>
        <w:r w:rsidR="009B5478">
          <w:rPr>
            <w:noProof/>
            <w:webHidden/>
          </w:rPr>
          <w:fldChar w:fldCharType="begin"/>
        </w:r>
        <w:r w:rsidR="009B5478">
          <w:rPr>
            <w:noProof/>
            <w:webHidden/>
          </w:rPr>
          <w:instrText xml:space="preserve"> PAGEREF _Toc406588027 \h </w:instrText>
        </w:r>
        <w:r w:rsidR="009B5478">
          <w:rPr>
            <w:noProof/>
            <w:webHidden/>
          </w:rPr>
        </w:r>
        <w:r w:rsidR="009B5478">
          <w:rPr>
            <w:noProof/>
            <w:webHidden/>
          </w:rPr>
          <w:fldChar w:fldCharType="separate"/>
        </w:r>
        <w:r w:rsidR="009B5478">
          <w:rPr>
            <w:noProof/>
            <w:webHidden/>
          </w:rPr>
          <w:t>26</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28" w:history="1">
        <w:r w:rsidR="009B5478" w:rsidRPr="00912932">
          <w:rPr>
            <w:rStyle w:val="Hyperlink"/>
            <w:noProof/>
          </w:rPr>
          <w:t>3.2</w:t>
        </w:r>
        <w:r w:rsidR="009B5478">
          <w:rPr>
            <w:rFonts w:asciiTheme="minorHAnsi" w:hAnsiTheme="minorHAnsi" w:cstheme="minorBidi"/>
            <w:iCs w:val="0"/>
            <w:noProof/>
            <w:sz w:val="22"/>
            <w:szCs w:val="22"/>
          </w:rPr>
          <w:tab/>
        </w:r>
        <w:r w:rsidR="009B5478" w:rsidRPr="00912932">
          <w:rPr>
            <w:rStyle w:val="Hyperlink"/>
            <w:noProof/>
          </w:rPr>
          <w:t>Testing methodology</w:t>
        </w:r>
        <w:r w:rsidR="009B5478">
          <w:rPr>
            <w:noProof/>
            <w:webHidden/>
          </w:rPr>
          <w:tab/>
        </w:r>
        <w:r w:rsidR="009B5478">
          <w:rPr>
            <w:noProof/>
            <w:webHidden/>
          </w:rPr>
          <w:fldChar w:fldCharType="begin"/>
        </w:r>
        <w:r w:rsidR="009B5478">
          <w:rPr>
            <w:noProof/>
            <w:webHidden/>
          </w:rPr>
          <w:instrText xml:space="preserve"> PAGEREF _Toc406588028 \h </w:instrText>
        </w:r>
        <w:r w:rsidR="009B5478">
          <w:rPr>
            <w:noProof/>
            <w:webHidden/>
          </w:rPr>
        </w:r>
        <w:r w:rsidR="009B5478">
          <w:rPr>
            <w:noProof/>
            <w:webHidden/>
          </w:rPr>
          <w:fldChar w:fldCharType="separate"/>
        </w:r>
        <w:r w:rsidR="009B5478">
          <w:rPr>
            <w:noProof/>
            <w:webHidden/>
          </w:rPr>
          <w:t>27</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29" w:history="1">
        <w:r w:rsidR="009B5478" w:rsidRPr="00912932">
          <w:rPr>
            <w:rStyle w:val="Hyperlink"/>
            <w:noProof/>
          </w:rPr>
          <w:t>3.3</w:t>
        </w:r>
        <w:r w:rsidR="009B5478">
          <w:rPr>
            <w:rFonts w:asciiTheme="minorHAnsi" w:hAnsiTheme="minorHAnsi" w:cstheme="minorBidi"/>
            <w:iCs w:val="0"/>
            <w:noProof/>
            <w:sz w:val="22"/>
            <w:szCs w:val="22"/>
          </w:rPr>
          <w:tab/>
        </w:r>
        <w:r w:rsidR="009B5478" w:rsidRPr="00912932">
          <w:rPr>
            <w:rStyle w:val="Hyperlink"/>
            <w:noProof/>
          </w:rPr>
          <w:t>Identification of the persons or classes of persons covered by the licence</w:t>
        </w:r>
        <w:r w:rsidR="009B5478">
          <w:rPr>
            <w:noProof/>
            <w:webHidden/>
          </w:rPr>
          <w:tab/>
        </w:r>
        <w:r w:rsidR="009B5478">
          <w:rPr>
            <w:noProof/>
            <w:webHidden/>
          </w:rPr>
          <w:fldChar w:fldCharType="begin"/>
        </w:r>
        <w:r w:rsidR="009B5478">
          <w:rPr>
            <w:noProof/>
            <w:webHidden/>
          </w:rPr>
          <w:instrText xml:space="preserve"> PAGEREF _Toc406588029 \h </w:instrText>
        </w:r>
        <w:r w:rsidR="009B5478">
          <w:rPr>
            <w:noProof/>
            <w:webHidden/>
          </w:rPr>
        </w:r>
        <w:r w:rsidR="009B5478">
          <w:rPr>
            <w:noProof/>
            <w:webHidden/>
          </w:rPr>
          <w:fldChar w:fldCharType="separate"/>
        </w:r>
        <w:r w:rsidR="009B5478">
          <w:rPr>
            <w:noProof/>
            <w:webHidden/>
          </w:rPr>
          <w:t>27</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30" w:history="1">
        <w:r w:rsidR="009B5478" w:rsidRPr="00912932">
          <w:rPr>
            <w:rStyle w:val="Hyperlink"/>
            <w:noProof/>
          </w:rPr>
          <w:t>3.4</w:t>
        </w:r>
        <w:r w:rsidR="009B5478">
          <w:rPr>
            <w:rFonts w:asciiTheme="minorHAnsi" w:hAnsiTheme="minorHAnsi" w:cstheme="minorBidi"/>
            <w:iCs w:val="0"/>
            <w:noProof/>
            <w:sz w:val="22"/>
            <w:szCs w:val="22"/>
          </w:rPr>
          <w:tab/>
        </w:r>
        <w:r w:rsidR="009B5478" w:rsidRPr="00912932">
          <w:rPr>
            <w:rStyle w:val="Hyperlink"/>
            <w:noProof/>
          </w:rPr>
          <w:t>Reporting requirements</w:t>
        </w:r>
        <w:r w:rsidR="009B5478">
          <w:rPr>
            <w:noProof/>
            <w:webHidden/>
          </w:rPr>
          <w:tab/>
        </w:r>
        <w:r w:rsidR="009B5478">
          <w:rPr>
            <w:noProof/>
            <w:webHidden/>
          </w:rPr>
          <w:fldChar w:fldCharType="begin"/>
        </w:r>
        <w:r w:rsidR="009B5478">
          <w:rPr>
            <w:noProof/>
            <w:webHidden/>
          </w:rPr>
          <w:instrText xml:space="preserve"> PAGEREF _Toc406588030 \h </w:instrText>
        </w:r>
        <w:r w:rsidR="009B5478">
          <w:rPr>
            <w:noProof/>
            <w:webHidden/>
          </w:rPr>
        </w:r>
        <w:r w:rsidR="009B5478">
          <w:rPr>
            <w:noProof/>
            <w:webHidden/>
          </w:rPr>
          <w:fldChar w:fldCharType="separate"/>
        </w:r>
        <w:r w:rsidR="009B5478">
          <w:rPr>
            <w:noProof/>
            <w:webHidden/>
          </w:rPr>
          <w:t>27</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31" w:history="1">
        <w:r w:rsidR="009B5478" w:rsidRPr="00912932">
          <w:rPr>
            <w:rStyle w:val="Hyperlink"/>
            <w:noProof/>
          </w:rPr>
          <w:t>3.5</w:t>
        </w:r>
        <w:r w:rsidR="009B5478">
          <w:rPr>
            <w:rFonts w:asciiTheme="minorHAnsi" w:hAnsiTheme="minorHAnsi" w:cstheme="minorBidi"/>
            <w:iCs w:val="0"/>
            <w:noProof/>
            <w:sz w:val="22"/>
            <w:szCs w:val="22"/>
          </w:rPr>
          <w:tab/>
        </w:r>
        <w:r w:rsidR="009B5478" w:rsidRPr="00912932">
          <w:rPr>
            <w:rStyle w:val="Hyperlink"/>
            <w:noProof/>
          </w:rPr>
          <w:t>Monitoring for Compliance</w:t>
        </w:r>
        <w:r w:rsidR="009B5478">
          <w:rPr>
            <w:noProof/>
            <w:webHidden/>
          </w:rPr>
          <w:tab/>
        </w:r>
        <w:r w:rsidR="009B5478">
          <w:rPr>
            <w:noProof/>
            <w:webHidden/>
          </w:rPr>
          <w:fldChar w:fldCharType="begin"/>
        </w:r>
        <w:r w:rsidR="009B5478">
          <w:rPr>
            <w:noProof/>
            <w:webHidden/>
          </w:rPr>
          <w:instrText xml:space="preserve"> PAGEREF _Toc406588031 \h </w:instrText>
        </w:r>
        <w:r w:rsidR="009B5478">
          <w:rPr>
            <w:noProof/>
            <w:webHidden/>
          </w:rPr>
        </w:r>
        <w:r w:rsidR="009B5478">
          <w:rPr>
            <w:noProof/>
            <w:webHidden/>
          </w:rPr>
          <w:fldChar w:fldCharType="separate"/>
        </w:r>
        <w:r w:rsidR="009B5478">
          <w:rPr>
            <w:noProof/>
            <w:webHidden/>
          </w:rPr>
          <w:t>27</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32" w:history="1">
        <w:r w:rsidR="009B5478" w:rsidRPr="00912932">
          <w:rPr>
            <w:rStyle w:val="Hyperlink"/>
          </w:rPr>
          <w:t>Section 4</w:t>
        </w:r>
        <w:r w:rsidR="009B5478">
          <w:rPr>
            <w:rFonts w:asciiTheme="minorHAnsi" w:hAnsiTheme="minorHAnsi" w:cstheme="minorBidi"/>
            <w:b w:val="0"/>
            <w:bCs w:val="0"/>
            <w:iCs w:val="0"/>
            <w:smallCaps w:val="0"/>
            <w:sz w:val="22"/>
            <w:szCs w:val="22"/>
          </w:rPr>
          <w:tab/>
        </w:r>
        <w:r w:rsidR="009B5478" w:rsidRPr="00912932">
          <w:rPr>
            <w:rStyle w:val="Hyperlink"/>
          </w:rPr>
          <w:t>Post release review</w:t>
        </w:r>
        <w:r w:rsidR="009B5478">
          <w:rPr>
            <w:webHidden/>
          </w:rPr>
          <w:tab/>
        </w:r>
        <w:r w:rsidR="009B5478">
          <w:rPr>
            <w:webHidden/>
          </w:rPr>
          <w:fldChar w:fldCharType="begin"/>
        </w:r>
        <w:r w:rsidR="009B5478">
          <w:rPr>
            <w:webHidden/>
          </w:rPr>
          <w:instrText xml:space="preserve"> PAGEREF _Toc406588032 \h </w:instrText>
        </w:r>
        <w:r w:rsidR="009B5478">
          <w:rPr>
            <w:webHidden/>
          </w:rPr>
        </w:r>
        <w:r w:rsidR="009B5478">
          <w:rPr>
            <w:webHidden/>
          </w:rPr>
          <w:fldChar w:fldCharType="separate"/>
        </w:r>
        <w:r w:rsidR="009B5478">
          <w:rPr>
            <w:webHidden/>
          </w:rPr>
          <w:t>27</w:t>
        </w:r>
        <w:r w:rsidR="009B5478">
          <w:rPr>
            <w:webHidden/>
          </w:rPr>
          <w:fldChar w:fldCharType="end"/>
        </w:r>
      </w:hyperlink>
    </w:p>
    <w:p w:rsidR="009B5478" w:rsidRDefault="002377A5">
      <w:pPr>
        <w:pStyle w:val="TOC3"/>
        <w:rPr>
          <w:rFonts w:asciiTheme="minorHAnsi" w:hAnsiTheme="minorHAnsi" w:cstheme="minorBidi"/>
          <w:iCs w:val="0"/>
          <w:noProof/>
          <w:sz w:val="22"/>
          <w:szCs w:val="22"/>
        </w:rPr>
      </w:pPr>
      <w:hyperlink w:anchor="_Toc406588033" w:history="1">
        <w:r w:rsidR="009B5478" w:rsidRPr="00912932">
          <w:rPr>
            <w:rStyle w:val="Hyperlink"/>
            <w:noProof/>
          </w:rPr>
          <w:t>4.1</w:t>
        </w:r>
        <w:r w:rsidR="009B5478">
          <w:rPr>
            <w:rFonts w:asciiTheme="minorHAnsi" w:hAnsiTheme="minorHAnsi" w:cstheme="minorBidi"/>
            <w:iCs w:val="0"/>
            <w:noProof/>
            <w:sz w:val="22"/>
            <w:szCs w:val="22"/>
          </w:rPr>
          <w:tab/>
        </w:r>
        <w:r w:rsidR="009B5478" w:rsidRPr="00912932">
          <w:rPr>
            <w:rStyle w:val="Hyperlink"/>
            <w:noProof/>
          </w:rPr>
          <w:t>Adverse effects reporting system</w:t>
        </w:r>
        <w:r w:rsidR="009B5478">
          <w:rPr>
            <w:noProof/>
            <w:webHidden/>
          </w:rPr>
          <w:tab/>
        </w:r>
        <w:r w:rsidR="009B5478">
          <w:rPr>
            <w:noProof/>
            <w:webHidden/>
          </w:rPr>
          <w:fldChar w:fldCharType="begin"/>
        </w:r>
        <w:r w:rsidR="009B5478">
          <w:rPr>
            <w:noProof/>
            <w:webHidden/>
          </w:rPr>
          <w:instrText xml:space="preserve"> PAGEREF _Toc406588033 \h </w:instrText>
        </w:r>
        <w:r w:rsidR="009B5478">
          <w:rPr>
            <w:noProof/>
            <w:webHidden/>
          </w:rPr>
        </w:r>
        <w:r w:rsidR="009B5478">
          <w:rPr>
            <w:noProof/>
            <w:webHidden/>
          </w:rPr>
          <w:fldChar w:fldCharType="separate"/>
        </w:r>
        <w:r w:rsidR="009B5478">
          <w:rPr>
            <w:noProof/>
            <w:webHidden/>
          </w:rPr>
          <w:t>28</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34" w:history="1">
        <w:r w:rsidR="009B5478" w:rsidRPr="00912932">
          <w:rPr>
            <w:rStyle w:val="Hyperlink"/>
            <w:noProof/>
          </w:rPr>
          <w:t>4.2</w:t>
        </w:r>
        <w:r w:rsidR="009B5478">
          <w:rPr>
            <w:rFonts w:asciiTheme="minorHAnsi" w:hAnsiTheme="minorHAnsi" w:cstheme="minorBidi"/>
            <w:iCs w:val="0"/>
            <w:noProof/>
            <w:sz w:val="22"/>
            <w:szCs w:val="22"/>
          </w:rPr>
          <w:tab/>
        </w:r>
        <w:r w:rsidR="009B5478" w:rsidRPr="00912932">
          <w:rPr>
            <w:rStyle w:val="Hyperlink"/>
            <w:noProof/>
          </w:rPr>
          <w:t>Requirement to monitor specific indicators of harm</w:t>
        </w:r>
        <w:r w:rsidR="009B5478">
          <w:rPr>
            <w:noProof/>
            <w:webHidden/>
          </w:rPr>
          <w:tab/>
        </w:r>
        <w:r w:rsidR="009B5478">
          <w:rPr>
            <w:noProof/>
            <w:webHidden/>
          </w:rPr>
          <w:fldChar w:fldCharType="begin"/>
        </w:r>
        <w:r w:rsidR="009B5478">
          <w:rPr>
            <w:noProof/>
            <w:webHidden/>
          </w:rPr>
          <w:instrText xml:space="preserve"> PAGEREF _Toc406588034 \h </w:instrText>
        </w:r>
        <w:r w:rsidR="009B5478">
          <w:rPr>
            <w:noProof/>
            <w:webHidden/>
          </w:rPr>
        </w:r>
        <w:r w:rsidR="009B5478">
          <w:rPr>
            <w:noProof/>
            <w:webHidden/>
          </w:rPr>
          <w:fldChar w:fldCharType="separate"/>
        </w:r>
        <w:r w:rsidR="009B5478">
          <w:rPr>
            <w:noProof/>
            <w:webHidden/>
          </w:rPr>
          <w:t>28</w:t>
        </w:r>
        <w:r w:rsidR="009B5478">
          <w:rPr>
            <w:noProof/>
            <w:webHidden/>
          </w:rPr>
          <w:fldChar w:fldCharType="end"/>
        </w:r>
      </w:hyperlink>
    </w:p>
    <w:p w:rsidR="009B5478" w:rsidRDefault="002377A5">
      <w:pPr>
        <w:pStyle w:val="TOC3"/>
        <w:rPr>
          <w:rFonts w:asciiTheme="minorHAnsi" w:hAnsiTheme="minorHAnsi" w:cstheme="minorBidi"/>
          <w:iCs w:val="0"/>
          <w:noProof/>
          <w:sz w:val="22"/>
          <w:szCs w:val="22"/>
        </w:rPr>
      </w:pPr>
      <w:hyperlink w:anchor="_Toc406588035" w:history="1">
        <w:r w:rsidR="009B5478" w:rsidRPr="00912932">
          <w:rPr>
            <w:rStyle w:val="Hyperlink"/>
            <w:noProof/>
          </w:rPr>
          <w:t>4.3</w:t>
        </w:r>
        <w:r w:rsidR="009B5478">
          <w:rPr>
            <w:rFonts w:asciiTheme="minorHAnsi" w:hAnsiTheme="minorHAnsi" w:cstheme="minorBidi"/>
            <w:iCs w:val="0"/>
            <w:noProof/>
            <w:sz w:val="22"/>
            <w:szCs w:val="22"/>
          </w:rPr>
          <w:tab/>
        </w:r>
        <w:r w:rsidR="009B5478" w:rsidRPr="00912932">
          <w:rPr>
            <w:rStyle w:val="Hyperlink"/>
            <w:noProof/>
          </w:rPr>
          <w:t>Review of the RARMP</w:t>
        </w:r>
        <w:r w:rsidR="009B5478">
          <w:rPr>
            <w:noProof/>
            <w:webHidden/>
          </w:rPr>
          <w:tab/>
        </w:r>
        <w:r w:rsidR="009B5478">
          <w:rPr>
            <w:noProof/>
            <w:webHidden/>
          </w:rPr>
          <w:fldChar w:fldCharType="begin"/>
        </w:r>
        <w:r w:rsidR="009B5478">
          <w:rPr>
            <w:noProof/>
            <w:webHidden/>
          </w:rPr>
          <w:instrText xml:space="preserve"> PAGEREF _Toc406588035 \h </w:instrText>
        </w:r>
        <w:r w:rsidR="009B5478">
          <w:rPr>
            <w:noProof/>
            <w:webHidden/>
          </w:rPr>
        </w:r>
        <w:r w:rsidR="009B5478">
          <w:rPr>
            <w:noProof/>
            <w:webHidden/>
          </w:rPr>
          <w:fldChar w:fldCharType="separate"/>
        </w:r>
        <w:r w:rsidR="009B5478">
          <w:rPr>
            <w:noProof/>
            <w:webHidden/>
          </w:rPr>
          <w:t>28</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36" w:history="1">
        <w:r w:rsidR="009B5478" w:rsidRPr="00912932">
          <w:rPr>
            <w:rStyle w:val="Hyperlink"/>
          </w:rPr>
          <w:t>Section 5</w:t>
        </w:r>
        <w:r w:rsidR="009B5478">
          <w:rPr>
            <w:rFonts w:asciiTheme="minorHAnsi" w:hAnsiTheme="minorHAnsi" w:cstheme="minorBidi"/>
            <w:b w:val="0"/>
            <w:bCs w:val="0"/>
            <w:iCs w:val="0"/>
            <w:smallCaps w:val="0"/>
            <w:sz w:val="22"/>
            <w:szCs w:val="22"/>
          </w:rPr>
          <w:tab/>
        </w:r>
        <w:r w:rsidR="009B5478" w:rsidRPr="00912932">
          <w:rPr>
            <w:rStyle w:val="Hyperlink"/>
          </w:rPr>
          <w:t>Conclusions of the RARMP</w:t>
        </w:r>
        <w:r w:rsidR="009B5478">
          <w:rPr>
            <w:webHidden/>
          </w:rPr>
          <w:tab/>
        </w:r>
        <w:r w:rsidR="009B5478">
          <w:rPr>
            <w:webHidden/>
          </w:rPr>
          <w:fldChar w:fldCharType="begin"/>
        </w:r>
        <w:r w:rsidR="009B5478">
          <w:rPr>
            <w:webHidden/>
          </w:rPr>
          <w:instrText xml:space="preserve"> PAGEREF _Toc406588036 \h </w:instrText>
        </w:r>
        <w:r w:rsidR="009B5478">
          <w:rPr>
            <w:webHidden/>
          </w:rPr>
        </w:r>
        <w:r w:rsidR="009B5478">
          <w:rPr>
            <w:webHidden/>
          </w:rPr>
          <w:fldChar w:fldCharType="separate"/>
        </w:r>
        <w:r w:rsidR="009B5478">
          <w:rPr>
            <w:webHidden/>
          </w:rPr>
          <w:t>29</w:t>
        </w:r>
        <w:r w:rsidR="009B5478">
          <w:rPr>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8037" w:history="1">
        <w:r w:rsidR="009B5478" w:rsidRPr="00912932">
          <w:rPr>
            <w:rStyle w:val="Hyperlink"/>
            <w:noProof/>
          </w:rPr>
          <w:t>References</w:t>
        </w:r>
        <w:r w:rsidR="009B5478">
          <w:rPr>
            <w:noProof/>
            <w:webHidden/>
          </w:rPr>
          <w:tab/>
        </w:r>
        <w:r w:rsidR="009B5478">
          <w:rPr>
            <w:noProof/>
            <w:webHidden/>
          </w:rPr>
          <w:fldChar w:fldCharType="begin"/>
        </w:r>
        <w:r w:rsidR="009B5478">
          <w:rPr>
            <w:noProof/>
            <w:webHidden/>
          </w:rPr>
          <w:instrText xml:space="preserve"> PAGEREF _Toc406588037 \h </w:instrText>
        </w:r>
        <w:r w:rsidR="009B5478">
          <w:rPr>
            <w:noProof/>
            <w:webHidden/>
          </w:rPr>
        </w:r>
        <w:r w:rsidR="009B5478">
          <w:rPr>
            <w:noProof/>
            <w:webHidden/>
          </w:rPr>
          <w:fldChar w:fldCharType="separate"/>
        </w:r>
        <w:r w:rsidR="009B5478">
          <w:rPr>
            <w:noProof/>
            <w:webHidden/>
          </w:rPr>
          <w:t>30</w:t>
        </w:r>
        <w:r w:rsidR="009B5478">
          <w:rPr>
            <w:noProof/>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8038" w:history="1">
        <w:r w:rsidR="009B5478" w:rsidRPr="00912932">
          <w:rPr>
            <w:rStyle w:val="Hyperlink"/>
            <w:rFonts w:cs="Arial"/>
            <w:noProof/>
          </w:rPr>
          <w:t>Appendix A</w:t>
        </w:r>
        <w:r w:rsidR="009B5478">
          <w:rPr>
            <w:rFonts w:asciiTheme="minorHAnsi" w:hAnsiTheme="minorHAnsi" w:cstheme="minorBidi"/>
            <w:b w:val="0"/>
            <w:bCs w:val="0"/>
            <w:caps w:val="0"/>
            <w:noProof/>
            <w:sz w:val="22"/>
            <w:szCs w:val="22"/>
          </w:rPr>
          <w:tab/>
        </w:r>
        <w:r w:rsidR="009B5478" w:rsidRPr="00912932">
          <w:rPr>
            <w:rStyle w:val="Hyperlink"/>
            <w:noProof/>
          </w:rPr>
          <w:t>Summary of advice from prescribed experts, agencies and authorities on matters relevant to the preparation of the consultation RARMP</w:t>
        </w:r>
        <w:r w:rsidR="009B5478">
          <w:rPr>
            <w:noProof/>
            <w:webHidden/>
          </w:rPr>
          <w:tab/>
        </w:r>
        <w:r w:rsidR="009B5478">
          <w:rPr>
            <w:noProof/>
            <w:webHidden/>
          </w:rPr>
          <w:fldChar w:fldCharType="begin"/>
        </w:r>
        <w:r w:rsidR="009B5478">
          <w:rPr>
            <w:noProof/>
            <w:webHidden/>
          </w:rPr>
          <w:instrText xml:space="preserve"> PAGEREF _Toc406588038 \h </w:instrText>
        </w:r>
        <w:r w:rsidR="009B5478">
          <w:rPr>
            <w:noProof/>
            <w:webHidden/>
          </w:rPr>
        </w:r>
        <w:r w:rsidR="009B5478">
          <w:rPr>
            <w:noProof/>
            <w:webHidden/>
          </w:rPr>
          <w:fldChar w:fldCharType="separate"/>
        </w:r>
        <w:r w:rsidR="009B5478">
          <w:rPr>
            <w:noProof/>
            <w:webHidden/>
          </w:rPr>
          <w:t>34</w:t>
        </w:r>
        <w:r w:rsidR="009B5478">
          <w:rPr>
            <w:noProof/>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8039" w:history="1">
        <w:r w:rsidR="009B5478" w:rsidRPr="00912932">
          <w:rPr>
            <w:rStyle w:val="Hyperlink"/>
            <w:rFonts w:cs="Arial"/>
            <w:noProof/>
          </w:rPr>
          <w:t>Appendix B</w:t>
        </w:r>
        <w:r w:rsidR="009B5478">
          <w:rPr>
            <w:rFonts w:asciiTheme="minorHAnsi" w:hAnsiTheme="minorHAnsi" w:cstheme="minorBidi"/>
            <w:b w:val="0"/>
            <w:bCs w:val="0"/>
            <w:caps w:val="0"/>
            <w:noProof/>
            <w:sz w:val="22"/>
            <w:szCs w:val="22"/>
          </w:rPr>
          <w:tab/>
        </w:r>
        <w:r w:rsidR="009B5478" w:rsidRPr="00912932">
          <w:rPr>
            <w:rStyle w:val="Hyperlink"/>
            <w:noProof/>
          </w:rPr>
          <w:t>Summary of advice from prescribed experts, agencies and authorities on the consultation RARMP</w:t>
        </w:r>
        <w:r w:rsidR="009B5478">
          <w:rPr>
            <w:noProof/>
            <w:webHidden/>
          </w:rPr>
          <w:tab/>
        </w:r>
        <w:r w:rsidR="009B5478">
          <w:rPr>
            <w:noProof/>
            <w:webHidden/>
          </w:rPr>
          <w:fldChar w:fldCharType="begin"/>
        </w:r>
        <w:r w:rsidR="009B5478">
          <w:rPr>
            <w:noProof/>
            <w:webHidden/>
          </w:rPr>
          <w:instrText xml:space="preserve"> PAGEREF _Toc406588039 \h </w:instrText>
        </w:r>
        <w:r w:rsidR="009B5478">
          <w:rPr>
            <w:noProof/>
            <w:webHidden/>
          </w:rPr>
        </w:r>
        <w:r w:rsidR="009B5478">
          <w:rPr>
            <w:noProof/>
            <w:webHidden/>
          </w:rPr>
          <w:fldChar w:fldCharType="separate"/>
        </w:r>
        <w:r w:rsidR="009B5478">
          <w:rPr>
            <w:noProof/>
            <w:webHidden/>
          </w:rPr>
          <w:t>38</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40" w:history="1">
        <w:r w:rsidR="009B5478" w:rsidRPr="00912932">
          <w:rPr>
            <w:rStyle w:val="Hyperlink"/>
          </w:rPr>
          <w:t>Summary of advice</w:t>
        </w:r>
        <w:r w:rsidR="009B5478">
          <w:rPr>
            <w:webHidden/>
          </w:rPr>
          <w:tab/>
        </w:r>
        <w:r w:rsidR="009B5478">
          <w:rPr>
            <w:webHidden/>
          </w:rPr>
          <w:fldChar w:fldCharType="begin"/>
        </w:r>
        <w:r w:rsidR="009B5478">
          <w:rPr>
            <w:webHidden/>
          </w:rPr>
          <w:instrText xml:space="preserve"> PAGEREF _Toc406588040 \h </w:instrText>
        </w:r>
        <w:r w:rsidR="009B5478">
          <w:rPr>
            <w:webHidden/>
          </w:rPr>
        </w:r>
        <w:r w:rsidR="009B5478">
          <w:rPr>
            <w:webHidden/>
          </w:rPr>
          <w:fldChar w:fldCharType="separate"/>
        </w:r>
        <w:r w:rsidR="009B5478">
          <w:rPr>
            <w:webHidden/>
          </w:rPr>
          <w:t>38</w:t>
        </w:r>
        <w:r w:rsidR="009B5478">
          <w:rPr>
            <w:webHidden/>
          </w:rPr>
          <w:fldChar w:fldCharType="end"/>
        </w:r>
      </w:hyperlink>
    </w:p>
    <w:p w:rsidR="009B5478" w:rsidRDefault="002377A5">
      <w:pPr>
        <w:pStyle w:val="TOC1"/>
        <w:rPr>
          <w:rFonts w:asciiTheme="minorHAnsi" w:hAnsiTheme="minorHAnsi" w:cstheme="minorBidi"/>
          <w:b w:val="0"/>
          <w:bCs w:val="0"/>
          <w:caps w:val="0"/>
          <w:noProof/>
          <w:sz w:val="22"/>
          <w:szCs w:val="22"/>
        </w:rPr>
      </w:pPr>
      <w:hyperlink w:anchor="_Toc406588041" w:history="1">
        <w:r w:rsidR="009B5478" w:rsidRPr="00912932">
          <w:rPr>
            <w:rStyle w:val="Hyperlink"/>
            <w:rFonts w:cs="Arial"/>
            <w:noProof/>
          </w:rPr>
          <w:t>Appendix C</w:t>
        </w:r>
        <w:r w:rsidR="009B5478">
          <w:rPr>
            <w:rFonts w:asciiTheme="minorHAnsi" w:hAnsiTheme="minorHAnsi" w:cstheme="minorBidi"/>
            <w:b w:val="0"/>
            <w:bCs w:val="0"/>
            <w:caps w:val="0"/>
            <w:noProof/>
            <w:sz w:val="22"/>
            <w:szCs w:val="22"/>
          </w:rPr>
          <w:tab/>
        </w:r>
        <w:r w:rsidR="009B5478" w:rsidRPr="00912932">
          <w:rPr>
            <w:rStyle w:val="Hyperlink"/>
            <w:noProof/>
          </w:rPr>
          <w:t>Summary of submissions from the public on the consultation RARMP</w:t>
        </w:r>
        <w:r w:rsidR="009B5478">
          <w:rPr>
            <w:noProof/>
            <w:webHidden/>
          </w:rPr>
          <w:tab/>
        </w:r>
        <w:r w:rsidR="009B5478">
          <w:rPr>
            <w:noProof/>
            <w:webHidden/>
          </w:rPr>
          <w:fldChar w:fldCharType="begin"/>
        </w:r>
        <w:r w:rsidR="009B5478">
          <w:rPr>
            <w:noProof/>
            <w:webHidden/>
          </w:rPr>
          <w:instrText xml:space="preserve"> PAGEREF _Toc406588041 \h </w:instrText>
        </w:r>
        <w:r w:rsidR="009B5478">
          <w:rPr>
            <w:noProof/>
            <w:webHidden/>
          </w:rPr>
        </w:r>
        <w:r w:rsidR="009B5478">
          <w:rPr>
            <w:noProof/>
            <w:webHidden/>
          </w:rPr>
          <w:fldChar w:fldCharType="separate"/>
        </w:r>
        <w:r w:rsidR="009B5478">
          <w:rPr>
            <w:noProof/>
            <w:webHidden/>
          </w:rPr>
          <w:t>41</w:t>
        </w:r>
        <w:r w:rsidR="009B5478">
          <w:rPr>
            <w:noProof/>
            <w:webHidden/>
          </w:rPr>
          <w:fldChar w:fldCharType="end"/>
        </w:r>
      </w:hyperlink>
    </w:p>
    <w:p w:rsidR="009B5478" w:rsidRDefault="002377A5">
      <w:pPr>
        <w:pStyle w:val="TOC2"/>
        <w:rPr>
          <w:rFonts w:asciiTheme="minorHAnsi" w:hAnsiTheme="minorHAnsi" w:cstheme="minorBidi"/>
          <w:b w:val="0"/>
          <w:bCs w:val="0"/>
          <w:iCs w:val="0"/>
          <w:smallCaps w:val="0"/>
          <w:sz w:val="22"/>
          <w:szCs w:val="22"/>
        </w:rPr>
      </w:pPr>
      <w:hyperlink w:anchor="_Toc406588042" w:history="1">
        <w:r w:rsidR="009B5478" w:rsidRPr="00912932">
          <w:rPr>
            <w:rStyle w:val="Hyperlink"/>
            <w:rFonts w:ascii="Arial Narrow" w:hAnsi="Arial Narrow"/>
          </w:rPr>
          <w:t>Summary of issues raised</w:t>
        </w:r>
        <w:r w:rsidR="009B5478">
          <w:rPr>
            <w:webHidden/>
          </w:rPr>
          <w:tab/>
        </w:r>
        <w:r w:rsidR="009B5478">
          <w:rPr>
            <w:webHidden/>
          </w:rPr>
          <w:fldChar w:fldCharType="begin"/>
        </w:r>
        <w:r w:rsidR="009B5478">
          <w:rPr>
            <w:webHidden/>
          </w:rPr>
          <w:instrText xml:space="preserve"> PAGEREF _Toc406588042 \h </w:instrText>
        </w:r>
        <w:r w:rsidR="009B5478">
          <w:rPr>
            <w:webHidden/>
          </w:rPr>
        </w:r>
        <w:r w:rsidR="009B5478">
          <w:rPr>
            <w:webHidden/>
          </w:rPr>
          <w:fldChar w:fldCharType="separate"/>
        </w:r>
        <w:r w:rsidR="009B5478">
          <w:rPr>
            <w:webHidden/>
          </w:rPr>
          <w:t>41</w:t>
        </w:r>
        <w:r w:rsidR="009B5478">
          <w:rPr>
            <w:webHidden/>
          </w:rPr>
          <w:fldChar w:fldCharType="end"/>
        </w:r>
      </w:hyperlink>
    </w:p>
    <w:p w:rsidR="003B4E55" w:rsidRPr="006404A8" w:rsidRDefault="003B4E55" w:rsidP="003B4E55">
      <w:pPr>
        <w:pStyle w:val="TOC1"/>
        <w:rPr>
          <w:b w:val="0"/>
          <w:bCs w:val="0"/>
          <w:caps w:val="0"/>
        </w:rPr>
      </w:pPr>
      <w:r w:rsidRPr="006404A8">
        <w:fldChar w:fldCharType="end"/>
      </w:r>
    </w:p>
    <w:p w:rsidR="003B4E55" w:rsidRPr="006404A8" w:rsidRDefault="003B4E55" w:rsidP="003B4E55">
      <w:pPr>
        <w:rPr>
          <w:b/>
          <w:bCs/>
          <w:caps/>
        </w:rPr>
        <w:sectPr w:rsidR="003B4E55" w:rsidRPr="006404A8" w:rsidSect="00C95C3A">
          <w:footerReference w:type="default" r:id="rId11"/>
          <w:pgSz w:w="11906" w:h="16838" w:code="9"/>
          <w:pgMar w:top="1134" w:right="1361" w:bottom="1134" w:left="1361" w:header="680" w:footer="567" w:gutter="0"/>
          <w:pgNumType w:fmt="upperRoman"/>
          <w:cols w:space="708"/>
          <w:docGrid w:linePitch="360"/>
        </w:sectPr>
      </w:pPr>
    </w:p>
    <w:p w:rsidR="003B4E55" w:rsidRPr="006404A8" w:rsidRDefault="003B4E55" w:rsidP="00B66B01">
      <w:pPr>
        <w:pStyle w:val="Heading1"/>
      </w:pPr>
      <w:bookmarkStart w:id="21" w:name="_Toc406587993"/>
      <w:r w:rsidRPr="006404A8">
        <w:lastRenderedPageBreak/>
        <w:t>Abbreviations</w:t>
      </w:r>
      <w:bookmarkEnd w:id="21"/>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Caption w:val="Abbreviations"/>
        <w:tblDescription w:val="This table provides a list of abbreviations used in the document and the meaning of each abbreviation."/>
      </w:tblPr>
      <w:tblGrid>
        <w:gridCol w:w="1605"/>
        <w:gridCol w:w="7326"/>
      </w:tblGrid>
      <w:tr w:rsidR="00194F89" w:rsidRPr="006404A8" w:rsidTr="00C66440">
        <w:tc>
          <w:tcPr>
            <w:tcW w:w="1605" w:type="dxa"/>
          </w:tcPr>
          <w:p w:rsidR="00194F89" w:rsidRPr="006404A8" w:rsidRDefault="00194F89" w:rsidP="007731EA">
            <w:pPr>
              <w:rPr>
                <w:rFonts w:ascii="Arial Narrow" w:hAnsi="Arial Narrow"/>
                <w:i/>
                <w:sz w:val="20"/>
                <w:szCs w:val="20"/>
              </w:rPr>
            </w:pPr>
            <w:proofErr w:type="spellStart"/>
            <w:r>
              <w:rPr>
                <w:rFonts w:ascii="Arial Narrow" w:hAnsi="Arial Narrow"/>
                <w:i/>
                <w:sz w:val="20"/>
                <w:szCs w:val="20"/>
              </w:rPr>
              <w:t>aorA</w:t>
            </w:r>
            <w:proofErr w:type="spellEnd"/>
          </w:p>
        </w:tc>
        <w:tc>
          <w:tcPr>
            <w:tcW w:w="7326" w:type="dxa"/>
          </w:tcPr>
          <w:p w:rsidR="00194F89" w:rsidRPr="006404A8" w:rsidRDefault="00194F89" w:rsidP="007731EA">
            <w:pPr>
              <w:rPr>
                <w:rFonts w:ascii="Arial Narrow" w:hAnsi="Arial Narrow"/>
                <w:sz w:val="20"/>
                <w:szCs w:val="20"/>
              </w:rPr>
            </w:pPr>
            <w:r w:rsidRPr="0081653B">
              <w:rPr>
                <w:rFonts w:ascii="Arial Narrow" w:hAnsi="Arial Narrow"/>
                <w:sz w:val="20"/>
                <w:szCs w:val="20"/>
              </w:rPr>
              <w:t>5-enolpyruvylshikimate 3-phosphate synthase</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Pr>
                <w:rFonts w:ascii="Arial Narrow" w:hAnsi="Arial Narrow" w:cs="Arial"/>
                <w:sz w:val="20"/>
                <w:szCs w:val="20"/>
              </w:rPr>
              <w:t>APEC</w:t>
            </w:r>
          </w:p>
        </w:tc>
        <w:tc>
          <w:tcPr>
            <w:tcW w:w="7326" w:type="dxa"/>
          </w:tcPr>
          <w:p w:rsidR="00194F89" w:rsidRPr="006404A8" w:rsidRDefault="00194F89" w:rsidP="007731EA">
            <w:pPr>
              <w:rPr>
                <w:rFonts w:ascii="Arial Narrow" w:hAnsi="Arial Narrow" w:cs="Arial"/>
                <w:sz w:val="20"/>
                <w:szCs w:val="20"/>
              </w:rPr>
            </w:pPr>
            <w:r>
              <w:rPr>
                <w:rFonts w:ascii="Arial Narrow" w:hAnsi="Arial Narrow" w:cs="Arial"/>
                <w:sz w:val="20"/>
                <w:szCs w:val="20"/>
              </w:rPr>
              <w:t xml:space="preserve">Avian pathogenic </w:t>
            </w:r>
            <w:r w:rsidRPr="00A3336A">
              <w:rPr>
                <w:rFonts w:ascii="Arial Narrow" w:hAnsi="Arial Narrow" w:cs="Arial"/>
                <w:i/>
                <w:sz w:val="20"/>
                <w:szCs w:val="20"/>
              </w:rPr>
              <w:t>E. coli</w:t>
            </w:r>
          </w:p>
        </w:tc>
      </w:tr>
      <w:tr w:rsidR="00194F89" w:rsidRPr="006404A8" w:rsidTr="006D7002">
        <w:trPr>
          <w:trHeight w:val="156"/>
        </w:trPr>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APVMA</w:t>
            </w:r>
          </w:p>
        </w:tc>
        <w:tc>
          <w:tcPr>
            <w:tcW w:w="7326" w:type="dxa"/>
          </w:tcPr>
          <w:p w:rsidR="00194F89" w:rsidRPr="006404A8" w:rsidRDefault="00194F89" w:rsidP="00D366F9">
            <w:pPr>
              <w:rPr>
                <w:rFonts w:ascii="Arial Narrow" w:hAnsi="Arial Narrow" w:cs="Arial"/>
                <w:sz w:val="20"/>
                <w:szCs w:val="20"/>
              </w:rPr>
            </w:pPr>
            <w:r w:rsidRPr="006404A8">
              <w:rPr>
                <w:rFonts w:ascii="Arial Narrow" w:hAnsi="Arial Narrow" w:cs="Arial"/>
                <w:sz w:val="20"/>
                <w:szCs w:val="20"/>
              </w:rPr>
              <w:t>Australian Pesticides and Veterinary Medicines Authority</w:t>
            </w:r>
          </w:p>
        </w:tc>
      </w:tr>
      <w:tr w:rsidR="00194F89" w:rsidRPr="006404A8" w:rsidTr="00C66440">
        <w:tc>
          <w:tcPr>
            <w:tcW w:w="1605" w:type="dxa"/>
          </w:tcPr>
          <w:p w:rsidR="00194F89" w:rsidRDefault="00194F89" w:rsidP="007731EA">
            <w:pPr>
              <w:rPr>
                <w:rFonts w:ascii="Arial Narrow" w:hAnsi="Arial Narrow" w:cs="Arial"/>
                <w:sz w:val="20"/>
                <w:szCs w:val="20"/>
              </w:rPr>
            </w:pPr>
            <w:r>
              <w:rPr>
                <w:rFonts w:ascii="Arial Narrow" w:hAnsi="Arial Narrow" w:cs="Arial"/>
                <w:sz w:val="20"/>
                <w:szCs w:val="20"/>
              </w:rPr>
              <w:t>BIP</w:t>
            </w:r>
          </w:p>
        </w:tc>
        <w:tc>
          <w:tcPr>
            <w:tcW w:w="7326" w:type="dxa"/>
          </w:tcPr>
          <w:p w:rsidR="00194F89" w:rsidRDefault="00194F89" w:rsidP="007731EA">
            <w:pPr>
              <w:rPr>
                <w:rFonts w:ascii="Arial Narrow" w:hAnsi="Arial Narrow" w:cs="Arial"/>
                <w:sz w:val="20"/>
                <w:szCs w:val="20"/>
              </w:rPr>
            </w:pPr>
            <w:r>
              <w:rPr>
                <w:rFonts w:ascii="Arial Narrow" w:hAnsi="Arial Narrow" w:cs="Arial"/>
                <w:sz w:val="20"/>
                <w:szCs w:val="20"/>
              </w:rPr>
              <w:t>Biological Imports Program</w:t>
            </w:r>
          </w:p>
        </w:tc>
      </w:tr>
      <w:tr w:rsidR="00194F89" w:rsidRPr="006404A8" w:rsidTr="00C66440">
        <w:tc>
          <w:tcPr>
            <w:tcW w:w="1605" w:type="dxa"/>
          </w:tcPr>
          <w:p w:rsidR="00194F89" w:rsidRDefault="00194F89" w:rsidP="007731EA">
            <w:pPr>
              <w:rPr>
                <w:rFonts w:ascii="Arial Narrow" w:hAnsi="Arial Narrow"/>
                <w:sz w:val="20"/>
                <w:szCs w:val="20"/>
              </w:rPr>
            </w:pPr>
            <w:proofErr w:type="spellStart"/>
            <w:r>
              <w:rPr>
                <w:rFonts w:ascii="Arial Narrow" w:hAnsi="Arial Narrow"/>
                <w:sz w:val="20"/>
                <w:szCs w:val="20"/>
              </w:rPr>
              <w:t>BLASTn</w:t>
            </w:r>
            <w:proofErr w:type="spellEnd"/>
          </w:p>
        </w:tc>
        <w:tc>
          <w:tcPr>
            <w:tcW w:w="7326" w:type="dxa"/>
          </w:tcPr>
          <w:p w:rsidR="00194F89" w:rsidRDefault="00194F89" w:rsidP="007731EA">
            <w:pPr>
              <w:rPr>
                <w:rFonts w:ascii="Arial Narrow" w:hAnsi="Arial Narrow" w:cs="Arial"/>
                <w:sz w:val="20"/>
                <w:szCs w:val="20"/>
              </w:rPr>
            </w:pPr>
            <w:r>
              <w:rPr>
                <w:rFonts w:ascii="Arial Narrow" w:hAnsi="Arial Narrow" w:cs="Arial"/>
                <w:sz w:val="20"/>
                <w:szCs w:val="20"/>
              </w:rPr>
              <w:t>Basic Local Alignment Search Tool nucleotide search</w:t>
            </w:r>
          </w:p>
        </w:tc>
      </w:tr>
      <w:tr w:rsidR="009F5D15" w:rsidRPr="006404A8" w:rsidTr="00F760BD">
        <w:tc>
          <w:tcPr>
            <w:tcW w:w="1605" w:type="dxa"/>
          </w:tcPr>
          <w:p w:rsidR="009F5D15" w:rsidRPr="006404A8" w:rsidRDefault="009F5D15" w:rsidP="00F760BD">
            <w:pPr>
              <w:rPr>
                <w:rFonts w:ascii="Arial Narrow" w:hAnsi="Arial Narrow"/>
                <w:sz w:val="20"/>
                <w:szCs w:val="20"/>
              </w:rPr>
            </w:pPr>
            <w:proofErr w:type="spellStart"/>
            <w:r w:rsidRPr="006404A8">
              <w:rPr>
                <w:rFonts w:ascii="Arial Narrow" w:hAnsi="Arial Narrow"/>
                <w:sz w:val="20"/>
                <w:szCs w:val="20"/>
              </w:rPr>
              <w:t>b</w:t>
            </w:r>
            <w:r>
              <w:rPr>
                <w:rFonts w:ascii="Arial Narrow" w:hAnsi="Arial Narrow"/>
                <w:sz w:val="20"/>
                <w:szCs w:val="20"/>
              </w:rPr>
              <w:t>p</w:t>
            </w:r>
            <w:proofErr w:type="spellEnd"/>
          </w:p>
        </w:tc>
        <w:tc>
          <w:tcPr>
            <w:tcW w:w="7326" w:type="dxa"/>
          </w:tcPr>
          <w:p w:rsidR="009F5D15" w:rsidRPr="006404A8" w:rsidRDefault="009F5D15" w:rsidP="00F760BD">
            <w:pPr>
              <w:rPr>
                <w:rFonts w:ascii="Arial Narrow" w:hAnsi="Arial Narrow"/>
                <w:sz w:val="20"/>
                <w:szCs w:val="20"/>
              </w:rPr>
            </w:pPr>
            <w:r>
              <w:rPr>
                <w:rFonts w:ascii="Arial Narrow" w:hAnsi="Arial Narrow"/>
                <w:sz w:val="20"/>
                <w:szCs w:val="20"/>
              </w:rPr>
              <w:t>B</w:t>
            </w:r>
            <w:r w:rsidRPr="006404A8">
              <w:rPr>
                <w:rFonts w:ascii="Arial Narrow" w:hAnsi="Arial Narrow"/>
                <w:sz w:val="20"/>
                <w:szCs w:val="20"/>
              </w:rPr>
              <w:t>ase pair of DNA</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CCI</w:t>
            </w:r>
          </w:p>
        </w:tc>
        <w:tc>
          <w:tcPr>
            <w:tcW w:w="7326"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 xml:space="preserve">Confidential Commercial Information under section 185 of the </w:t>
            </w:r>
            <w:r w:rsidRPr="006404A8">
              <w:rPr>
                <w:rFonts w:ascii="Arial Narrow" w:hAnsi="Arial Narrow" w:cs="Arial"/>
                <w:i/>
                <w:iCs/>
                <w:sz w:val="20"/>
                <w:szCs w:val="20"/>
              </w:rPr>
              <w:t>Gene Technology Act 2000</w:t>
            </w:r>
          </w:p>
        </w:tc>
      </w:tr>
      <w:tr w:rsidR="00194F89" w:rsidRPr="006404A8" w:rsidTr="00C66440">
        <w:tc>
          <w:tcPr>
            <w:tcW w:w="1605" w:type="dxa"/>
          </w:tcPr>
          <w:p w:rsidR="00194F89" w:rsidRPr="006404A8" w:rsidRDefault="00194F89" w:rsidP="007731EA">
            <w:pPr>
              <w:rPr>
                <w:sz w:val="20"/>
                <w:szCs w:val="20"/>
              </w:rPr>
            </w:pPr>
            <w:r w:rsidRPr="006404A8">
              <w:rPr>
                <w:rFonts w:ascii="Arial Narrow" w:hAnsi="Arial Narrow" w:cs="Arial"/>
                <w:sz w:val="20"/>
                <w:szCs w:val="20"/>
              </w:rPr>
              <w:t>CFU</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Colony forming unit</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DIR</w:t>
            </w:r>
          </w:p>
        </w:tc>
        <w:tc>
          <w:tcPr>
            <w:tcW w:w="7326"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Dealings involving Intentional Release</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DNA</w:t>
            </w:r>
          </w:p>
        </w:tc>
        <w:tc>
          <w:tcPr>
            <w:tcW w:w="7326"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Deoxyribonucleic acid</w:t>
            </w:r>
          </w:p>
        </w:tc>
      </w:tr>
      <w:tr w:rsidR="00194F89" w:rsidRPr="006404A8" w:rsidTr="00C66440">
        <w:tc>
          <w:tcPr>
            <w:tcW w:w="1605" w:type="dxa"/>
          </w:tcPr>
          <w:p w:rsidR="00194F89" w:rsidRPr="006404A8" w:rsidRDefault="00194F89" w:rsidP="007731EA">
            <w:pPr>
              <w:rPr>
                <w:rFonts w:ascii="Arial Narrow" w:hAnsi="Arial Narrow"/>
                <w:i/>
                <w:sz w:val="20"/>
                <w:szCs w:val="20"/>
              </w:rPr>
            </w:pPr>
            <w:r w:rsidRPr="00A3336A">
              <w:rPr>
                <w:rFonts w:ascii="Arial Narrow" w:hAnsi="Arial Narrow"/>
                <w:i/>
                <w:sz w:val="20"/>
                <w:szCs w:val="20"/>
              </w:rPr>
              <w:t>E. coli</w:t>
            </w:r>
          </w:p>
        </w:tc>
        <w:tc>
          <w:tcPr>
            <w:tcW w:w="7326" w:type="dxa"/>
          </w:tcPr>
          <w:p w:rsidR="00194F89" w:rsidRPr="006404A8" w:rsidRDefault="00194F89" w:rsidP="007731EA">
            <w:pPr>
              <w:rPr>
                <w:rFonts w:ascii="Arial Narrow" w:hAnsi="Arial Narrow"/>
                <w:i/>
                <w:sz w:val="20"/>
                <w:szCs w:val="20"/>
              </w:rPr>
            </w:pPr>
            <w:r w:rsidRPr="006404A8">
              <w:rPr>
                <w:rFonts w:ascii="Arial Narrow" w:hAnsi="Arial Narrow"/>
                <w:i/>
                <w:sz w:val="20"/>
                <w:szCs w:val="20"/>
              </w:rPr>
              <w:t>Escherichia coli</w:t>
            </w:r>
          </w:p>
        </w:tc>
      </w:tr>
      <w:tr w:rsidR="00194F89" w:rsidRPr="006404A8" w:rsidTr="00C66440">
        <w:tc>
          <w:tcPr>
            <w:tcW w:w="1605" w:type="dxa"/>
          </w:tcPr>
          <w:p w:rsidR="00194F89" w:rsidRPr="006404A8" w:rsidRDefault="00194F89" w:rsidP="007731EA">
            <w:pPr>
              <w:rPr>
                <w:rFonts w:ascii="Arial Narrow" w:hAnsi="Arial Narrow"/>
                <w:sz w:val="20"/>
                <w:szCs w:val="20"/>
              </w:rPr>
            </w:pPr>
            <w:r>
              <w:rPr>
                <w:rFonts w:ascii="Arial Narrow" w:hAnsi="Arial Narrow"/>
                <w:sz w:val="20"/>
                <w:szCs w:val="20"/>
              </w:rPr>
              <w:t>EU</w:t>
            </w:r>
          </w:p>
        </w:tc>
        <w:tc>
          <w:tcPr>
            <w:tcW w:w="7326" w:type="dxa"/>
          </w:tcPr>
          <w:p w:rsidR="00194F89" w:rsidRPr="006404A8" w:rsidRDefault="00194F89" w:rsidP="007731EA">
            <w:pPr>
              <w:rPr>
                <w:rFonts w:ascii="Arial Narrow" w:hAnsi="Arial Narrow" w:cs="Arial"/>
                <w:sz w:val="20"/>
                <w:szCs w:val="20"/>
              </w:rPr>
            </w:pPr>
            <w:r>
              <w:rPr>
                <w:rFonts w:ascii="Arial Narrow" w:hAnsi="Arial Narrow" w:cs="Arial"/>
                <w:sz w:val="20"/>
                <w:szCs w:val="20"/>
              </w:rPr>
              <w:t>European Union</w:t>
            </w:r>
          </w:p>
        </w:tc>
      </w:tr>
      <w:tr w:rsidR="00194F89" w:rsidRPr="006404A8" w:rsidTr="00C66440">
        <w:tc>
          <w:tcPr>
            <w:tcW w:w="1605" w:type="dxa"/>
          </w:tcPr>
          <w:p w:rsidR="00194F89" w:rsidRPr="006404A8" w:rsidRDefault="00194F89" w:rsidP="007731EA">
            <w:pPr>
              <w:rPr>
                <w:rFonts w:ascii="Arial Narrow" w:hAnsi="Arial Narrow"/>
                <w:sz w:val="20"/>
                <w:szCs w:val="20"/>
              </w:rPr>
            </w:pPr>
            <w:proofErr w:type="spellStart"/>
            <w:r>
              <w:rPr>
                <w:rFonts w:ascii="Arial Narrow" w:hAnsi="Arial Narrow"/>
                <w:sz w:val="20"/>
                <w:szCs w:val="20"/>
              </w:rPr>
              <w:t>ExPAC</w:t>
            </w:r>
            <w:proofErr w:type="spellEnd"/>
          </w:p>
        </w:tc>
        <w:tc>
          <w:tcPr>
            <w:tcW w:w="7326" w:type="dxa"/>
          </w:tcPr>
          <w:p w:rsidR="00194F89" w:rsidRPr="006404A8" w:rsidRDefault="00194F89" w:rsidP="007731EA">
            <w:pPr>
              <w:rPr>
                <w:rFonts w:ascii="Arial Narrow" w:hAnsi="Arial Narrow"/>
                <w:sz w:val="20"/>
                <w:szCs w:val="20"/>
              </w:rPr>
            </w:pPr>
            <w:proofErr w:type="spellStart"/>
            <w:r>
              <w:rPr>
                <w:rFonts w:ascii="Arial Narrow" w:hAnsi="Arial Narrow"/>
                <w:sz w:val="20"/>
                <w:szCs w:val="20"/>
              </w:rPr>
              <w:t>E</w:t>
            </w:r>
            <w:r w:rsidRPr="0074244E">
              <w:rPr>
                <w:rFonts w:ascii="Arial Narrow" w:hAnsi="Arial Narrow"/>
                <w:sz w:val="20"/>
                <w:szCs w:val="20"/>
              </w:rPr>
              <w:t>xtraintestinal</w:t>
            </w:r>
            <w:proofErr w:type="spellEnd"/>
            <w:r w:rsidRPr="0074244E">
              <w:rPr>
                <w:rFonts w:ascii="Arial Narrow" w:hAnsi="Arial Narrow"/>
                <w:sz w:val="20"/>
                <w:szCs w:val="20"/>
              </w:rPr>
              <w:t>-pathogenic</w:t>
            </w:r>
            <w:r>
              <w:rPr>
                <w:rFonts w:ascii="Arial Narrow" w:hAnsi="Arial Narrow"/>
                <w:sz w:val="20"/>
                <w:szCs w:val="20"/>
              </w:rPr>
              <w:t xml:space="preserve"> </w:t>
            </w:r>
            <w:r w:rsidRPr="00A3336A">
              <w:rPr>
                <w:rFonts w:ascii="Arial Narrow" w:hAnsi="Arial Narrow"/>
                <w:i/>
                <w:sz w:val="20"/>
                <w:szCs w:val="20"/>
              </w:rPr>
              <w:t>E. coli</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FSANZ</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Food Standards Australia New Zealand</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GM</w:t>
            </w:r>
          </w:p>
        </w:tc>
        <w:tc>
          <w:tcPr>
            <w:tcW w:w="7326"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Genetically modified</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GMO</w:t>
            </w:r>
          </w:p>
        </w:tc>
        <w:tc>
          <w:tcPr>
            <w:tcW w:w="7326"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Genetically modified organism</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GTTAC</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Gene Technology Technical Advisory Committee</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HGT</w:t>
            </w:r>
          </w:p>
        </w:tc>
        <w:tc>
          <w:tcPr>
            <w:tcW w:w="7326" w:type="dxa"/>
          </w:tcPr>
          <w:p w:rsidR="00194F89" w:rsidRPr="006404A8" w:rsidRDefault="00194F89" w:rsidP="0065771E">
            <w:pPr>
              <w:rPr>
                <w:rFonts w:ascii="Arial Narrow" w:hAnsi="Arial Narrow"/>
                <w:sz w:val="20"/>
                <w:szCs w:val="20"/>
              </w:rPr>
            </w:pPr>
            <w:r w:rsidRPr="006404A8">
              <w:rPr>
                <w:rFonts w:ascii="Arial Narrow" w:hAnsi="Arial Narrow"/>
                <w:sz w:val="20"/>
                <w:szCs w:val="20"/>
              </w:rPr>
              <w:t>Horizontal gene transfer</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LGA</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Local government area</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NSW</w:t>
            </w:r>
          </w:p>
        </w:tc>
        <w:tc>
          <w:tcPr>
            <w:tcW w:w="7326" w:type="dxa"/>
          </w:tcPr>
          <w:p w:rsidR="00194F89" w:rsidRPr="006404A8" w:rsidRDefault="00194F89" w:rsidP="00D366F9">
            <w:pPr>
              <w:rPr>
                <w:rFonts w:ascii="Arial Narrow" w:hAnsi="Arial Narrow"/>
                <w:sz w:val="20"/>
                <w:szCs w:val="20"/>
              </w:rPr>
            </w:pPr>
            <w:r w:rsidRPr="006404A8">
              <w:rPr>
                <w:rFonts w:ascii="Arial Narrow" w:hAnsi="Arial Narrow" w:cs="Arial"/>
                <w:sz w:val="20"/>
                <w:szCs w:val="20"/>
              </w:rPr>
              <w:t>New South Wales</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OGTR</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sz w:val="20"/>
                <w:szCs w:val="20"/>
              </w:rPr>
              <w:t>Office of the Gene Technology Regulator</w:t>
            </w:r>
          </w:p>
        </w:tc>
      </w:tr>
      <w:tr w:rsidR="00194F89" w:rsidRPr="006404A8" w:rsidTr="00C66440">
        <w:tc>
          <w:tcPr>
            <w:tcW w:w="1605" w:type="dxa"/>
          </w:tcPr>
          <w:p w:rsidR="00194F89" w:rsidRPr="006404A8" w:rsidRDefault="00194F89" w:rsidP="007731EA">
            <w:pPr>
              <w:rPr>
                <w:rFonts w:ascii="Arial Narrow" w:hAnsi="Arial Narrow"/>
                <w:sz w:val="20"/>
                <w:szCs w:val="20"/>
                <w:lang w:eastAsia="nl-NL"/>
              </w:rPr>
            </w:pPr>
            <w:r w:rsidRPr="006404A8">
              <w:rPr>
                <w:rFonts w:ascii="Arial Narrow" w:hAnsi="Arial Narrow" w:cs="Arial"/>
                <w:sz w:val="20"/>
                <w:szCs w:val="20"/>
              </w:rPr>
              <w:t>RARMP</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Risk Assessment and Risk Management Plan</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the Act</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 xml:space="preserve">The </w:t>
            </w:r>
            <w:r w:rsidRPr="006404A8">
              <w:rPr>
                <w:rFonts w:ascii="Arial Narrow" w:hAnsi="Arial Narrow" w:cs="Arial"/>
                <w:i/>
                <w:sz w:val="20"/>
                <w:szCs w:val="20"/>
              </w:rPr>
              <w:t>Gene Technology Act 2000</w:t>
            </w:r>
          </w:p>
        </w:tc>
      </w:tr>
      <w:tr w:rsidR="00194F89" w:rsidRPr="006404A8" w:rsidTr="00C66440">
        <w:tc>
          <w:tcPr>
            <w:tcW w:w="1605"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the Regulations</w:t>
            </w:r>
          </w:p>
        </w:tc>
        <w:tc>
          <w:tcPr>
            <w:tcW w:w="7326" w:type="dxa"/>
          </w:tcPr>
          <w:p w:rsidR="00194F89" w:rsidRPr="006404A8" w:rsidRDefault="00194F89" w:rsidP="007731EA">
            <w:pPr>
              <w:rPr>
                <w:rFonts w:ascii="Arial Narrow" w:hAnsi="Arial Narrow"/>
                <w:sz w:val="20"/>
                <w:szCs w:val="20"/>
              </w:rPr>
            </w:pPr>
            <w:r w:rsidRPr="006404A8">
              <w:rPr>
                <w:rFonts w:ascii="Arial Narrow" w:hAnsi="Arial Narrow" w:cs="Arial"/>
                <w:sz w:val="20"/>
                <w:szCs w:val="20"/>
              </w:rPr>
              <w:t>Gene Technology Regulations 2001</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the Regulator</w:t>
            </w:r>
          </w:p>
        </w:tc>
        <w:tc>
          <w:tcPr>
            <w:tcW w:w="7326"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Gene Technology Regulator</w:t>
            </w:r>
          </w:p>
        </w:tc>
      </w:tr>
      <w:tr w:rsidR="00194F89" w:rsidRPr="006404A8" w:rsidTr="00C66440">
        <w:tc>
          <w:tcPr>
            <w:tcW w:w="1605" w:type="dxa"/>
          </w:tcPr>
          <w:p w:rsidR="00194F89" w:rsidRPr="006404A8" w:rsidRDefault="00194F89" w:rsidP="007731EA">
            <w:pPr>
              <w:rPr>
                <w:rFonts w:ascii="Arial Narrow" w:hAnsi="Arial Narrow" w:cs="Arial"/>
                <w:sz w:val="20"/>
                <w:szCs w:val="20"/>
              </w:rPr>
            </w:pPr>
            <w:r w:rsidRPr="006404A8">
              <w:rPr>
                <w:rFonts w:ascii="Arial Narrow" w:hAnsi="Arial Narrow"/>
                <w:sz w:val="20"/>
                <w:szCs w:val="20"/>
              </w:rPr>
              <w:t>USA</w:t>
            </w:r>
          </w:p>
        </w:tc>
        <w:tc>
          <w:tcPr>
            <w:tcW w:w="7326" w:type="dxa"/>
          </w:tcPr>
          <w:p w:rsidR="00194F89" w:rsidRPr="006404A8" w:rsidRDefault="00194F89" w:rsidP="007731EA">
            <w:pPr>
              <w:rPr>
                <w:rFonts w:ascii="Arial Narrow" w:hAnsi="Arial Narrow" w:cs="Arial"/>
                <w:sz w:val="20"/>
                <w:szCs w:val="20"/>
              </w:rPr>
            </w:pPr>
            <w:r w:rsidRPr="006404A8">
              <w:rPr>
                <w:rFonts w:ascii="Arial Narrow" w:hAnsi="Arial Narrow" w:cs="Arial"/>
                <w:sz w:val="20"/>
                <w:szCs w:val="20"/>
              </w:rPr>
              <w:t>United States of America</w:t>
            </w:r>
          </w:p>
        </w:tc>
      </w:tr>
      <w:tr w:rsidR="00194F89" w:rsidRPr="006404A8" w:rsidTr="00C66440">
        <w:tc>
          <w:tcPr>
            <w:tcW w:w="1605" w:type="dxa"/>
          </w:tcPr>
          <w:p w:rsidR="00194F89" w:rsidRDefault="00194F89" w:rsidP="007731EA">
            <w:pPr>
              <w:rPr>
                <w:rFonts w:ascii="Arial Narrow" w:hAnsi="Arial Narrow"/>
                <w:sz w:val="20"/>
                <w:szCs w:val="20"/>
              </w:rPr>
            </w:pPr>
            <w:r>
              <w:rPr>
                <w:rFonts w:ascii="Arial Narrow" w:hAnsi="Arial Narrow"/>
                <w:sz w:val="20"/>
                <w:szCs w:val="20"/>
              </w:rPr>
              <w:t>USDA</w:t>
            </w:r>
          </w:p>
        </w:tc>
        <w:tc>
          <w:tcPr>
            <w:tcW w:w="7326" w:type="dxa"/>
          </w:tcPr>
          <w:p w:rsidR="00194F89" w:rsidRDefault="00194F89" w:rsidP="007731EA">
            <w:pPr>
              <w:rPr>
                <w:rFonts w:ascii="Arial Narrow" w:hAnsi="Arial Narrow" w:cs="Arial"/>
                <w:sz w:val="20"/>
                <w:szCs w:val="20"/>
              </w:rPr>
            </w:pPr>
            <w:r>
              <w:rPr>
                <w:rFonts w:ascii="Arial Narrow" w:hAnsi="Arial Narrow" w:cs="Arial"/>
                <w:sz w:val="20"/>
                <w:szCs w:val="20"/>
              </w:rPr>
              <w:t>US Department of Agriculture</w:t>
            </w:r>
          </w:p>
        </w:tc>
      </w:tr>
    </w:tbl>
    <w:p w:rsidR="003B4E55" w:rsidRPr="006404A8" w:rsidRDefault="003B4E55" w:rsidP="003B4E55">
      <w:pPr>
        <w:rPr>
          <w:rFonts w:ascii="Arial Narrow" w:hAnsi="Arial Narrow"/>
          <w:sz w:val="22"/>
          <w:szCs w:val="22"/>
        </w:rPr>
      </w:pPr>
    </w:p>
    <w:p w:rsidR="003B4E55" w:rsidRPr="006404A8" w:rsidRDefault="003B4E55" w:rsidP="003B4E55">
      <w:pPr>
        <w:jc w:val="center"/>
        <w:sectPr w:rsidR="003B4E55" w:rsidRPr="006404A8" w:rsidSect="00C95C3A">
          <w:footerReference w:type="default" r:id="rId12"/>
          <w:pgSz w:w="11906" w:h="16838" w:code="9"/>
          <w:pgMar w:top="1134" w:right="1361" w:bottom="1134" w:left="1361" w:header="680" w:footer="567" w:gutter="0"/>
          <w:pgNumType w:fmt="upperRoman"/>
          <w:cols w:space="708"/>
          <w:docGrid w:linePitch="360"/>
        </w:sectPr>
      </w:pPr>
    </w:p>
    <w:p w:rsidR="003B4E55" w:rsidRPr="006404A8" w:rsidRDefault="003B4E55" w:rsidP="003B4E55">
      <w:pPr>
        <w:pStyle w:val="1RARMP"/>
        <w:rPr>
          <w:color w:val="auto"/>
        </w:rPr>
      </w:pPr>
      <w:bookmarkStart w:id="22" w:name="_Ref191279962"/>
      <w:bookmarkStart w:id="23" w:name="_Ref191279969"/>
      <w:bookmarkStart w:id="24" w:name="_Ref191279989"/>
      <w:bookmarkStart w:id="25" w:name="_Ref191280003"/>
      <w:bookmarkStart w:id="26" w:name="_Toc209859564"/>
      <w:bookmarkStart w:id="27" w:name="_Toc274904742"/>
      <w:bookmarkStart w:id="28" w:name="_Toc291151792"/>
      <w:bookmarkStart w:id="29" w:name="_Toc406587994"/>
      <w:r w:rsidRPr="006404A8">
        <w:rPr>
          <w:color w:val="auto"/>
        </w:rPr>
        <w:lastRenderedPageBreak/>
        <w:t>Risk assessment context</w:t>
      </w:r>
      <w:bookmarkEnd w:id="22"/>
      <w:bookmarkEnd w:id="23"/>
      <w:bookmarkEnd w:id="24"/>
      <w:bookmarkEnd w:id="25"/>
      <w:bookmarkEnd w:id="26"/>
      <w:bookmarkEnd w:id="27"/>
      <w:bookmarkEnd w:id="28"/>
      <w:bookmarkEnd w:id="29"/>
    </w:p>
    <w:p w:rsidR="003B4E55" w:rsidRPr="006404A8" w:rsidRDefault="003B4E55" w:rsidP="003B4E55">
      <w:pPr>
        <w:pStyle w:val="2RARMP"/>
      </w:pPr>
      <w:bookmarkStart w:id="30" w:name="_Toc209859565"/>
      <w:bookmarkStart w:id="31" w:name="_Toc274904743"/>
      <w:bookmarkStart w:id="32" w:name="_Toc291151793"/>
      <w:bookmarkStart w:id="33" w:name="_Toc309053997"/>
      <w:bookmarkStart w:id="34" w:name="_Toc309833689"/>
      <w:bookmarkStart w:id="35" w:name="_Toc406587995"/>
      <w:r w:rsidRPr="006404A8">
        <w:t>Background</w:t>
      </w:r>
      <w:bookmarkEnd w:id="30"/>
      <w:bookmarkEnd w:id="31"/>
      <w:bookmarkEnd w:id="32"/>
      <w:bookmarkEnd w:id="33"/>
      <w:bookmarkEnd w:id="34"/>
      <w:bookmarkEnd w:id="35"/>
    </w:p>
    <w:p w:rsidR="003B4E55" w:rsidRPr="006404A8" w:rsidRDefault="003B4E55" w:rsidP="00DC6CE0">
      <w:pPr>
        <w:pStyle w:val="para"/>
      </w:pPr>
      <w:r w:rsidRPr="006404A8">
        <w:t xml:space="preserve">An </w:t>
      </w:r>
      <w:r w:rsidR="00503178">
        <w:t>application</w:t>
      </w:r>
      <w:r w:rsidRPr="006404A8">
        <w:t xml:space="preserve"> has been made under the </w:t>
      </w:r>
      <w:r w:rsidRPr="006404A8">
        <w:rPr>
          <w:i/>
          <w:iCs/>
        </w:rPr>
        <w:t>Gene Technology Act 2000</w:t>
      </w:r>
      <w:r w:rsidRPr="006404A8">
        <w:t xml:space="preserve"> (the Act) for Dealings involving the Intentional Release (DIR) of genetically modified organisms (GMOs) into the Australian environment.</w:t>
      </w:r>
    </w:p>
    <w:p w:rsidR="003B4E55" w:rsidRPr="006404A8" w:rsidRDefault="003B4E55" w:rsidP="00DC6CE0">
      <w:pPr>
        <w:pStyle w:val="para"/>
      </w:pPr>
      <w:r w:rsidRPr="006404A8">
        <w:t>The Act in conjunction with the Gene Technology Regulations 2001 (the Regulations), an inter-governmental agreement and corresponding legislation that is being enacted in each State and Territory, comprise Australia’s national regulatory system for gene technology. Its objective is to protect the health and safety of people, and to protect the environment, by identifying risks posed by or as a result of gene technology, and by managing those risks through regulating certain dealings with GMOs.</w:t>
      </w:r>
    </w:p>
    <w:p w:rsidR="003B4E55" w:rsidRPr="006404A8" w:rsidRDefault="003B4E55" w:rsidP="00DC6CE0">
      <w:pPr>
        <w:pStyle w:val="para"/>
      </w:pPr>
      <w:r w:rsidRPr="006404A8">
        <w:t>This chapter describes the parameters within which potential risks to the health and safety of people or the environment posed by the proposed release are assessed. The risk assessment context is established within the regulatory framework and considers application-specific parameters (</w:t>
      </w:r>
      <w:r w:rsidRPr="006404A8">
        <w:fldChar w:fldCharType="begin"/>
      </w:r>
      <w:r w:rsidRPr="006404A8">
        <w:instrText xml:space="preserve"> REF _Ref256168805 \r \h  \* MERGEFORMAT </w:instrText>
      </w:r>
      <w:r w:rsidRPr="006404A8">
        <w:fldChar w:fldCharType="separate"/>
      </w:r>
      <w:r w:rsidR="00E434CD">
        <w:t>Figure 1</w:t>
      </w:r>
      <w:r w:rsidRPr="006404A8">
        <w:fldChar w:fldCharType="end"/>
      </w:r>
      <w:r w:rsidRPr="006404A8">
        <w:t>).</w:t>
      </w:r>
    </w:p>
    <w:p w:rsidR="003B4E55" w:rsidRPr="006404A8" w:rsidRDefault="003B4E55" w:rsidP="003B4E55">
      <w:pPr>
        <w:ind w:firstLine="567"/>
        <w:rPr>
          <w:rFonts w:ascii="Arial Bold" w:hAnsi="Arial Bold"/>
          <w:b/>
          <w:sz w:val="20"/>
        </w:rPr>
      </w:pPr>
      <w:r w:rsidRPr="006404A8">
        <w:rPr>
          <w:rFonts w:ascii="Arial Bold" w:hAnsi="Arial Bold"/>
          <w:b/>
          <w:noProof/>
          <w:sz w:val="20"/>
        </w:rPr>
        <mc:AlternateContent>
          <mc:Choice Requires="wpc">
            <w:drawing>
              <wp:inline distT="0" distB="0" distL="0" distR="0" wp14:anchorId="734E370C" wp14:editId="1AA2CE15">
                <wp:extent cx="5124450" cy="3103245"/>
                <wp:effectExtent l="0" t="0" r="19050" b="20955"/>
                <wp:docPr id="2096" name="Canvas 2096" descr="This figure describes the parameters used to establish the risk assessment context. The risk assessment context is developed within the framework of legislative requirements, and includes &#10;consideration of the proposed dealings, the parent organism, the nature and effect of the genetic modification, the receiving environment, and previous releases of these or other GMOs relevant to this application.&#10;" title="Figure 1. Summary of parameters used to establish the risk assessment contex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97" name="Rectangle 2098"/>
                        <wps:cNvSpPr>
                          <a:spLocks noChangeArrowheads="1"/>
                        </wps:cNvSpPr>
                        <wps:spPr bwMode="auto">
                          <a:xfrm>
                            <a:off x="0" y="0"/>
                            <a:ext cx="5124450" cy="31032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298" name="Text Box 2099"/>
                        <wps:cNvSpPr txBox="1">
                          <a:spLocks noChangeArrowheads="1"/>
                        </wps:cNvSpPr>
                        <wps:spPr bwMode="auto">
                          <a:xfrm>
                            <a:off x="130175" y="1398270"/>
                            <a:ext cx="2449195" cy="701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DEALINGS</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activities involving the GMO</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limits of the release</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control measures</w:t>
                              </w:r>
                            </w:p>
                          </w:txbxContent>
                        </wps:txbx>
                        <wps:bodyPr rot="0" vert="horz" wrap="square" lIns="91440" tIns="45720" rIns="91440" bIns="45720" upright="1">
                          <a:noAutofit/>
                        </wps:bodyPr>
                      </wps:wsp>
                      <wps:wsp>
                        <wps:cNvPr id="2299" name="Text Box 2100"/>
                        <wps:cNvSpPr txBox="1">
                          <a:spLocks noChangeArrowheads="1"/>
                        </wps:cNvSpPr>
                        <wps:spPr bwMode="auto">
                          <a:xfrm>
                            <a:off x="3040380" y="1400175"/>
                            <a:ext cx="1721485" cy="8985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PARENT ORGANISM</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Origin and taxonomy</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Biological characterisation</w:t>
                              </w:r>
                            </w:p>
                          </w:txbxContent>
                        </wps:txbx>
                        <wps:bodyPr rot="0" vert="horz" wrap="square" lIns="91440" tIns="45720" rIns="91440" bIns="45720" upright="1">
                          <a:noAutofit/>
                        </wps:bodyPr>
                      </wps:wsp>
                      <wps:wsp>
                        <wps:cNvPr id="2300" name="Text Box 2101"/>
                        <wps:cNvSpPr txBox="1">
                          <a:spLocks noChangeArrowheads="1"/>
                        </wps:cNvSpPr>
                        <wps:spPr bwMode="auto">
                          <a:xfrm>
                            <a:off x="127635" y="2800885"/>
                            <a:ext cx="1754505" cy="24447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PREVIOUS RELEASES</w:t>
                              </w:r>
                            </w:p>
                          </w:txbxContent>
                        </wps:txbx>
                        <wps:bodyPr rot="0" vert="horz" wrap="square" lIns="91440" tIns="45720" rIns="91440" bIns="45720" upright="1">
                          <a:noAutofit/>
                        </wps:bodyPr>
                      </wps:wsp>
                      <wps:wsp>
                        <wps:cNvPr id="2301" name="Text Box 2102"/>
                        <wps:cNvSpPr txBox="1">
                          <a:spLocks noChangeArrowheads="1"/>
                        </wps:cNvSpPr>
                        <wps:spPr bwMode="auto">
                          <a:xfrm>
                            <a:off x="130175" y="2135505"/>
                            <a:ext cx="2060575" cy="665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GMO</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Introduced or deleted genes (genotype)</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Novel traits (phenotype)</w:t>
                              </w:r>
                            </w:p>
                          </w:txbxContent>
                        </wps:txbx>
                        <wps:bodyPr rot="0" vert="horz" wrap="square" lIns="91440" tIns="45720" rIns="91440" bIns="45720" upright="1">
                          <a:noAutofit/>
                        </wps:bodyPr>
                      </wps:wsp>
                      <wps:wsp>
                        <wps:cNvPr id="2302" name="Text Box 2103"/>
                        <wps:cNvSpPr txBox="1">
                          <a:spLocks noChangeArrowheads="1"/>
                        </wps:cNvSpPr>
                        <wps:spPr bwMode="auto">
                          <a:xfrm>
                            <a:off x="868680" y="0"/>
                            <a:ext cx="3345180" cy="13716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3B4E5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RISK ASSESSMENT CONTEXT</w:t>
                              </w:r>
                            </w:p>
                            <w:p w:rsidR="00AB383C" w:rsidRDefault="00AB383C" w:rsidP="003B4E55">
                              <w:pPr>
                                <w:autoSpaceDE w:val="0"/>
                                <w:autoSpaceDN w:val="0"/>
                                <w:adjustRightInd w:val="0"/>
                                <w:jc w:val="center"/>
                                <w:rPr>
                                  <w:rFonts w:ascii="Arial" w:hAnsi="Arial" w:cs="Arial"/>
                                  <w:color w:val="000000"/>
                                  <w:sz w:val="20"/>
                                  <w:szCs w:val="20"/>
                                </w:rPr>
                              </w:pP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LEGISLATIVE REQUIREMENTS</w:t>
                              </w: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20"/>
                                  <w:szCs w:val="20"/>
                                </w:rPr>
                                <w:t>including</w:t>
                              </w:r>
                              <w:proofErr w:type="gramEnd"/>
                              <w:r>
                                <w:rPr>
                                  <w:rFonts w:ascii="Arial" w:hAnsi="Arial" w:cs="Arial"/>
                                  <w:color w:val="000000"/>
                                  <w:sz w:val="20"/>
                                  <w:szCs w:val="20"/>
                                </w:rPr>
                                <w:t xml:space="preserve"> Gene Technology Act and Regulations)</w:t>
                              </w:r>
                            </w:p>
                            <w:p w:rsidR="00AB383C" w:rsidRDefault="00AB383C" w:rsidP="003B4E55">
                              <w:pPr>
                                <w:autoSpaceDE w:val="0"/>
                                <w:autoSpaceDN w:val="0"/>
                                <w:adjustRightInd w:val="0"/>
                                <w:ind w:left="285" w:right="-150"/>
                                <w:rPr>
                                  <w:rFonts w:ascii="Arial" w:hAnsi="Arial" w:cs="Arial"/>
                                  <w:color w:val="000000"/>
                                  <w:sz w:val="20"/>
                                  <w:szCs w:val="20"/>
                                </w:rPr>
                              </w:pP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RISK ANALYSIS FRAMEWORK</w:t>
                              </w:r>
                            </w:p>
                            <w:p w:rsidR="00AB383C" w:rsidRDefault="00AB383C" w:rsidP="003B4E55">
                              <w:pPr>
                                <w:autoSpaceDE w:val="0"/>
                                <w:autoSpaceDN w:val="0"/>
                                <w:adjustRightInd w:val="0"/>
                                <w:ind w:left="285" w:right="-150"/>
                                <w:rPr>
                                  <w:rFonts w:ascii="Arial" w:hAnsi="Arial" w:cs="Arial"/>
                                  <w:color w:val="000000"/>
                                  <w:sz w:val="20"/>
                                  <w:szCs w:val="20"/>
                                </w:rPr>
                              </w:pP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OGTR OPERATIONAL POLICIES AND GUIDELINES</w:t>
                              </w:r>
                            </w:p>
                            <w:p w:rsidR="00AB383C" w:rsidRDefault="00AB383C" w:rsidP="003B4E55">
                              <w:pPr>
                                <w:autoSpaceDE w:val="0"/>
                                <w:autoSpaceDN w:val="0"/>
                                <w:adjustRightInd w:val="0"/>
                                <w:ind w:left="513"/>
                                <w:rPr>
                                  <w:rFonts w:ascii="Arial" w:hAnsi="Arial" w:cs="Arial"/>
                                  <w:color w:val="000000"/>
                                  <w:sz w:val="20"/>
                                  <w:szCs w:val="20"/>
                                </w:rPr>
                              </w:pPr>
                            </w:p>
                          </w:txbxContent>
                        </wps:txbx>
                        <wps:bodyPr rot="0" vert="horz" wrap="square" lIns="91440" tIns="45720" rIns="91440" bIns="45720" upright="1">
                          <a:noAutofit/>
                        </wps:bodyPr>
                      </wps:wsp>
                      <wps:wsp>
                        <wps:cNvPr id="2303" name="Text Box 2104"/>
                        <wps:cNvSpPr txBox="1">
                          <a:spLocks noChangeArrowheads="1"/>
                        </wps:cNvSpPr>
                        <wps:spPr bwMode="auto">
                          <a:xfrm>
                            <a:off x="3047365" y="2273300"/>
                            <a:ext cx="1947545" cy="82994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RECEIVING ENVIRONMENT</w:t>
                              </w:r>
                            </w:p>
                            <w:p w:rsidR="00AB383C" w:rsidRDefault="00AB383C" w:rsidP="003B4E55">
                              <w:pPr>
                                <w:autoSpaceDE w:val="0"/>
                                <w:autoSpaceDN w:val="0"/>
                                <w:adjustRightInd w:val="0"/>
                                <w:rPr>
                                  <w:rFonts w:ascii="Helvetica" w:hAnsi="Helvetica" w:cs="Helvetica"/>
                                  <w:sz w:val="20"/>
                                  <w:szCs w:val="20"/>
                                </w:rPr>
                              </w:pPr>
                              <w:r>
                                <w:rPr>
                                  <w:rFonts w:ascii="Helvetica" w:hAnsi="Helvetica" w:cs="Helvetica"/>
                                  <w:sz w:val="20"/>
                                  <w:szCs w:val="20"/>
                                </w:rPr>
                                <w:t>Environmental conditions</w:t>
                              </w:r>
                            </w:p>
                            <w:p w:rsidR="00AB383C" w:rsidRDefault="00AB383C" w:rsidP="003B4E55">
                              <w:pPr>
                                <w:autoSpaceDE w:val="0"/>
                                <w:autoSpaceDN w:val="0"/>
                                <w:adjustRightInd w:val="0"/>
                                <w:rPr>
                                  <w:rFonts w:ascii="Helvetica" w:hAnsi="Helvetica" w:cs="Helvetica"/>
                                  <w:sz w:val="20"/>
                                  <w:szCs w:val="20"/>
                                </w:rPr>
                              </w:pPr>
                              <w:r>
                                <w:rPr>
                                  <w:rFonts w:ascii="Helvetica" w:hAnsi="Helvetica" w:cs="Helvetica"/>
                                  <w:sz w:val="20"/>
                                  <w:szCs w:val="20"/>
                                </w:rPr>
                                <w:t>Presence of related species</w:t>
                              </w:r>
                            </w:p>
                            <w:p w:rsidR="00AB383C" w:rsidRDefault="00AB383C" w:rsidP="003B4E55">
                              <w:pPr>
                                <w:autoSpaceDE w:val="0"/>
                                <w:autoSpaceDN w:val="0"/>
                                <w:adjustRightInd w:val="0"/>
                                <w:rPr>
                                  <w:rFonts w:ascii="Helvetica" w:hAnsi="Helvetica" w:cs="Helvetica"/>
                                  <w:sz w:val="20"/>
                                  <w:szCs w:val="20"/>
                                </w:rPr>
                              </w:pPr>
                              <w:r>
                                <w:rPr>
                                  <w:rFonts w:ascii="Helvetica" w:hAnsi="Helvetica" w:cs="Helvetica"/>
                                  <w:sz w:val="20"/>
                                  <w:szCs w:val="20"/>
                                </w:rPr>
                                <w:t>Presence of similar genes</w:t>
                              </w:r>
                            </w:p>
                            <w:p w:rsidR="00AB383C" w:rsidRDefault="00AB383C" w:rsidP="003B4E55">
                              <w:pPr>
                                <w:autoSpaceDE w:val="0"/>
                                <w:autoSpaceDN w:val="0"/>
                                <w:adjustRightInd w:val="0"/>
                              </w:pPr>
                            </w:p>
                          </w:txbxContent>
                        </wps:txbx>
                        <wps:bodyPr rot="0" vert="horz" wrap="square" lIns="91440" tIns="45720" rIns="91440" bIns="45720" upright="1">
                          <a:noAutofit/>
                        </wps:bodyPr>
                      </wps:wsp>
                    </wpc:wpc>
                  </a:graphicData>
                </a:graphic>
              </wp:inline>
            </w:drawing>
          </mc:Choice>
          <mc:Fallback>
            <w:pict>
              <v:group id="Canvas 2096" o:spid="_x0000_s1026" editas="canvas" alt="Title: Figure 1. Summary of parameters used to establish the risk assessment context - Description: This figure describes the parameters used to establish the risk assessment context. The risk assessment context is developed within the framework of legislative requirements, and includes &#10;consideration of the proposed dealings, the parent organism, the nature and effect of the genetic modification, the receiving environment, and previous releases of these or other GMOs relevant to this application.&#10;" style="width:403.5pt;height:244.35pt;mso-position-horizontal-relative:char;mso-position-vertical-relative:line" coordsize="51244,3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figure describes the parameters used to establish the risk assessment context. The risk assessment context is developed within the framework of legislative requirements, and includes &#10;consideration of the proposed dealings, the parent organism, the nature and effect of the genetic modification, the receiving environment, and previous releases of these or other GMOs relevant to this application.&#10;" style="position:absolute;width:51244;height:31032;visibility:visible;mso-wrap-style:square">
                  <v:fill o:detectmouseclick="t"/>
                  <v:path o:connecttype="none"/>
                </v:shape>
                <v:rect id="Rectangle 2098" o:spid="_x0000_s1028" style="position:absolute;width:51244;height:31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oLsYA&#10;AADdAAAADwAAAGRycy9kb3ducmV2LnhtbESPQWvCQBSE74L/YXmCt7oxpbWNrlJSbPWoTUFvj+wz&#10;ic2+DdltjP/eLRQ8DjPzDbNY9aYWHbWusqxgOolAEOdWV1woyL7WDy8gnEfWWFsmBVdysFoOBwtM&#10;tL3wjrq9L0SAsEtQQel9k0jp8pIMuoltiIN3sq1BH2RbSN3iJcBNLeMoepYGKw4LJTaUlpT/7H+N&#10;Av1ePG7t5znrP9Lv7pDZp3Qjj0qNR/3bHISn3t/D/+2NVhDHrzP4exOe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hoLsYAAADdAAAADwAAAAAAAAAAAAAAAACYAgAAZHJz&#10;L2Rvd25yZXYueG1sUEsFBgAAAAAEAAQA9QAAAIsDAAAAAA==&#10;" filled="f" fillcolor="#bbe0e3" strokeweight="1.5pt"/>
                <v:shapetype id="_x0000_t202" coordsize="21600,21600" o:spt="202" path="m,l,21600r21600,l21600,xe">
                  <v:stroke joinstyle="miter"/>
                  <v:path gradientshapeok="t" o:connecttype="rect"/>
                </v:shapetype>
                <v:shape id="Text Box 2099" o:spid="_x0000_s1029" type="#_x0000_t202" style="position:absolute;left:1301;top:13982;width:24492;height:7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EBMYA&#10;AADdAAAADwAAAGRycy9kb3ducmV2LnhtbERPy2rCQBTdC/7DcAvu6qRBio1OQpUWpQuxPrDL28xt&#10;EszcCZmpxnx9Z1FweTjvedaZWlyodZVlBU/jCARxbnXFhYLD/v1xCsJ5ZI21ZVJwIwdZOhzMMdH2&#10;yp902flChBB2CSoovW8SKV1ekkE3tg1x4H5sa9AH2BZSt3gN4aaWcRQ9S4MVh4YSG1qWlJ93v0bB&#10;evu2oI9V3/eTzek4/f46rPzyrNTooXudgfDU+bv4373WCuL4JcwNb8IT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LEBMYAAADdAAAADwAAAAAAAAAAAAAAAACYAgAAZHJz&#10;L2Rvd25yZXYueG1sUEsFBgAAAAAEAAQA9QAAAIsDAAAAAA==&#10;" filled="f" fillcolor="#bbe0e3" stroked="f">
                  <v:textbo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DEALINGS</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activities involving the GMO</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limits of the release</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Proposed control measures</w:t>
                        </w:r>
                      </w:p>
                    </w:txbxContent>
                  </v:textbox>
                </v:shape>
                <v:shape id="Text Box 2100" o:spid="_x0000_s1030" type="#_x0000_t202" style="position:absolute;left:30403;top:14001;width:17215;height:8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5hn8gA&#10;AADdAAAADwAAAGRycy9kb3ducmV2LnhtbESPT2vCQBTE7wW/w/KE3uqmQUSjq7RSUXoo/kWPr9nX&#10;JJh9G7Krpvn03YLgcZiZ3zCTWWNKcaXaFZYVvPYiEMSp1QVnCva7xcsQhPPIGkvLpOCXHMymnacJ&#10;JtreeEPXrc9EgLBLUEHufZVI6dKcDLqerYiD92Nrgz7IOpO6xluAm1LGUTSQBgsOCzlWNM8pPW8v&#10;RsFq/fFOn8u2bftfx8Pw+7Rf+vlZqedu8zYG4anxj/C9vdIK4ng0gv834Qn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mGfyAAAAN0AAAAPAAAAAAAAAAAAAAAAAJgCAABk&#10;cnMvZG93bnJldi54bWxQSwUGAAAAAAQABAD1AAAAjQMAAAAA&#10;" filled="f" fillcolor="#bbe0e3" stroked="f">
                  <v:textbo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PARENT ORGANISM</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Origin and taxonomy</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Biological characterisation</w:t>
                        </w:r>
                      </w:p>
                    </w:txbxContent>
                  </v:textbox>
                </v:shape>
                <v:shape id="Text Box 2101" o:spid="_x0000_s1031" type="#_x0000_t202" style="position:absolute;left:1276;top:28008;width:17545;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9SGMQA&#10;AADdAAAADwAAAGRycy9kb3ducmV2LnhtbERPy2rCQBTdC/7DcIXudKItRaKjqLQoXYhPdHnNXJNg&#10;5k7ITDXm6zuLgsvDeY+ntSnEnSqXW1bQ70UgiBOrc04VHPbf3SEI55E1FpZJwZMcTCft1hhjbR+8&#10;pfvOpyKEsItRQeZ9GUvpkowMup4tiQN3tZVBH2CVSl3hI4SbQg6i6FMazDk0ZFjSIqPktvs1Clab&#10;rzn9LJum+VifjsPL+bD0i5tSb516NgLhqfYv8b97pRUM3qOwP7wJT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vUhjEAAAA3QAAAA8AAAAAAAAAAAAAAAAAmAIAAGRycy9k&#10;b3ducmV2LnhtbFBLBQYAAAAABAAEAPUAAACJAwAAAAA=&#10;" filled="f" fillcolor="#bbe0e3" stroked="f">
                  <v:textbo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PREVIOUS RELEASES</w:t>
                        </w:r>
                      </w:p>
                    </w:txbxContent>
                  </v:textbox>
                </v:shape>
                <v:shape id="Text Box 2102" o:spid="_x0000_s1032" type="#_x0000_t202" style="position:absolute;left:1301;top:21355;width:20606;height:6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P3g8gA&#10;AADdAAAADwAAAGRycy9kb3ducmV2LnhtbESPQWvCQBSE74L/YXlCb7rRSpHUVVQUg4ei1tIeX7Ov&#10;STD7NmS3Mc2v7xaEHoeZ+YaZL1tTioZqV1hWMB5FIIhTqwvOFFxed8MZCOeRNZaWScEPOVgu+r05&#10;xtre+ETN2WciQNjFqCD3voqldGlOBt3IVsTB+7K1QR9knUld4y3ATSknUfQkDRYcFnKsaJNTej1/&#10;GwXJcbumw77ruunL+9vs8+Oy95urUg+DdvUMwlPr/8P3dqIVTB6jMfy9C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o/eDyAAAAN0AAAAPAAAAAAAAAAAAAAAAAJgCAABk&#10;cnMvZG93bnJldi54bWxQSwUGAAAAAAQABAD1AAAAjQMAAAAA&#10;" filled="f" fillcolor="#bbe0e3" stroked="f">
                  <v:textbo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GMO</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Introduced or deleted genes (genotype)</w:t>
                        </w:r>
                      </w:p>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Novel traits (phenotype)</w:t>
                        </w:r>
                      </w:p>
                    </w:txbxContent>
                  </v:textbox>
                </v:shape>
                <v:shape id="Text Box 2103" o:spid="_x0000_s1033" type="#_x0000_t202" style="position:absolute;left:8686;width:33452;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p9McA&#10;AADdAAAADwAAAGRycy9kb3ducmV2LnhtbESPQWvCQBSE74L/YXlCb7oxLSKpq6i0KD1ItZZ6fGaf&#10;STD7NmS3GvPru0LB4zAz3zCTWWNKcaHaFZYVDAcRCOLU6oIzBfuv9/4YhPPIGkvLpOBGDmbTbmeC&#10;ibZX3tJl5zMRIOwSVJB7XyVSujQng25gK+LgnWxt0AdZZ1LXeA1wU8o4ikbSYMFhIceKljml592v&#10;UbD+fFvQx6pt25fNz/f4eNiv/PKs1FOvmb+C8NT4R/i/vdYK4ucohvub8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xafTHAAAA3QAAAA8AAAAAAAAAAAAAAAAAmAIAAGRy&#10;cy9kb3ducmV2LnhtbFBLBQYAAAAABAAEAPUAAACMAwAAAAA=&#10;" filled="f" fillcolor="#bbe0e3" stroked="f">
                  <v:textbox>
                    <w:txbxContent>
                      <w:p w:rsidR="00AB383C" w:rsidRDefault="00AB383C" w:rsidP="003B4E5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RISK ASSESSMENT CONTEXT</w:t>
                        </w:r>
                      </w:p>
                      <w:p w:rsidR="00AB383C" w:rsidRDefault="00AB383C" w:rsidP="003B4E55">
                        <w:pPr>
                          <w:autoSpaceDE w:val="0"/>
                          <w:autoSpaceDN w:val="0"/>
                          <w:adjustRightInd w:val="0"/>
                          <w:jc w:val="center"/>
                          <w:rPr>
                            <w:rFonts w:ascii="Arial" w:hAnsi="Arial" w:cs="Arial"/>
                            <w:color w:val="000000"/>
                            <w:sz w:val="20"/>
                            <w:szCs w:val="20"/>
                          </w:rPr>
                        </w:pP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LEGISLATIVE REQUIREMENTS</w:t>
                        </w: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w:t>
                        </w:r>
                        <w:proofErr w:type="gramStart"/>
                        <w:r>
                          <w:rPr>
                            <w:rFonts w:ascii="Arial" w:hAnsi="Arial" w:cs="Arial"/>
                            <w:color w:val="000000"/>
                            <w:sz w:val="20"/>
                            <w:szCs w:val="20"/>
                          </w:rPr>
                          <w:t>including</w:t>
                        </w:r>
                        <w:proofErr w:type="gramEnd"/>
                        <w:r>
                          <w:rPr>
                            <w:rFonts w:ascii="Arial" w:hAnsi="Arial" w:cs="Arial"/>
                            <w:color w:val="000000"/>
                            <w:sz w:val="20"/>
                            <w:szCs w:val="20"/>
                          </w:rPr>
                          <w:t xml:space="preserve"> Gene Technology Act and Regulations)</w:t>
                        </w:r>
                      </w:p>
                      <w:p w:rsidR="00AB383C" w:rsidRDefault="00AB383C" w:rsidP="003B4E55">
                        <w:pPr>
                          <w:autoSpaceDE w:val="0"/>
                          <w:autoSpaceDN w:val="0"/>
                          <w:adjustRightInd w:val="0"/>
                          <w:ind w:left="285" w:right="-150"/>
                          <w:rPr>
                            <w:rFonts w:ascii="Arial" w:hAnsi="Arial" w:cs="Arial"/>
                            <w:color w:val="000000"/>
                            <w:sz w:val="20"/>
                            <w:szCs w:val="20"/>
                          </w:rPr>
                        </w:pP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RISK ANALYSIS FRAMEWORK</w:t>
                        </w:r>
                      </w:p>
                      <w:p w:rsidR="00AB383C" w:rsidRDefault="00AB383C" w:rsidP="003B4E55">
                        <w:pPr>
                          <w:autoSpaceDE w:val="0"/>
                          <w:autoSpaceDN w:val="0"/>
                          <w:adjustRightInd w:val="0"/>
                          <w:ind w:left="285" w:right="-150"/>
                          <w:rPr>
                            <w:rFonts w:ascii="Arial" w:hAnsi="Arial" w:cs="Arial"/>
                            <w:color w:val="000000"/>
                            <w:sz w:val="20"/>
                            <w:szCs w:val="20"/>
                          </w:rPr>
                        </w:pPr>
                      </w:p>
                      <w:p w:rsidR="00AB383C" w:rsidRDefault="00AB383C" w:rsidP="003B4E55">
                        <w:pPr>
                          <w:autoSpaceDE w:val="0"/>
                          <w:autoSpaceDN w:val="0"/>
                          <w:adjustRightInd w:val="0"/>
                          <w:ind w:left="285" w:right="-150"/>
                          <w:rPr>
                            <w:rFonts w:ascii="Arial" w:hAnsi="Arial" w:cs="Arial"/>
                            <w:color w:val="000000"/>
                            <w:sz w:val="20"/>
                            <w:szCs w:val="20"/>
                          </w:rPr>
                        </w:pPr>
                        <w:r>
                          <w:rPr>
                            <w:rFonts w:ascii="Arial" w:hAnsi="Arial" w:cs="Arial"/>
                            <w:color w:val="000000"/>
                            <w:sz w:val="20"/>
                            <w:szCs w:val="20"/>
                          </w:rPr>
                          <w:t>OGTR OPERATIONAL POLICIES AND GUIDELINES</w:t>
                        </w:r>
                      </w:p>
                      <w:p w:rsidR="00AB383C" w:rsidRDefault="00AB383C" w:rsidP="003B4E55">
                        <w:pPr>
                          <w:autoSpaceDE w:val="0"/>
                          <w:autoSpaceDN w:val="0"/>
                          <w:adjustRightInd w:val="0"/>
                          <w:ind w:left="513"/>
                          <w:rPr>
                            <w:rFonts w:ascii="Arial" w:hAnsi="Arial" w:cs="Arial"/>
                            <w:color w:val="000000"/>
                            <w:sz w:val="20"/>
                            <w:szCs w:val="20"/>
                          </w:rPr>
                        </w:pPr>
                      </w:p>
                    </w:txbxContent>
                  </v:textbox>
                </v:shape>
                <v:shape id="Text Box 2104" o:spid="_x0000_s1034" type="#_x0000_t202" style="position:absolute;left:30473;top:22733;width:19476;height:8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3Mb8cA&#10;AADdAAAADwAAAGRycy9kb3ducmV2LnhtbESPT2vCQBTE74LfYXmCN91Ui0jqKq1UlB7Ef6U9PrPP&#10;JJh9G7Jbjfn0XUHwOMzMb5jJrDaFuFDlcssKXvoRCOLE6pxTBYf9ojcG4TyyxsIyKbiRg9m03Zpg&#10;rO2Vt3TZ+VQECLsYFWTel7GULsnIoOvbkjh4J1sZ9EFWqdQVXgPcFHIQRSNpMOewkGFJ84yS8+7P&#10;KFhtPj/oa9k0zev653t8/D0s/fysVLdTv7+B8FT7Z/jRXmkFg2E0hPub8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9zG/HAAAA3QAAAA8AAAAAAAAAAAAAAAAAmAIAAGRy&#10;cy9kb3ducmV2LnhtbFBLBQYAAAAABAAEAPUAAACMAwAAAAA=&#10;" filled="f" fillcolor="#bbe0e3" stroked="f">
                  <v:textbox>
                    <w:txbxContent>
                      <w:p w:rsidR="00AB383C" w:rsidRDefault="00AB383C" w:rsidP="003B4E55">
                        <w:pPr>
                          <w:autoSpaceDE w:val="0"/>
                          <w:autoSpaceDN w:val="0"/>
                          <w:adjustRightInd w:val="0"/>
                          <w:rPr>
                            <w:rFonts w:ascii="Arial" w:hAnsi="Arial" w:cs="Arial"/>
                            <w:color w:val="000000"/>
                            <w:sz w:val="20"/>
                            <w:szCs w:val="20"/>
                          </w:rPr>
                        </w:pPr>
                        <w:r>
                          <w:rPr>
                            <w:rFonts w:ascii="Arial" w:hAnsi="Arial" w:cs="Arial"/>
                            <w:color w:val="000000"/>
                            <w:sz w:val="20"/>
                            <w:szCs w:val="20"/>
                          </w:rPr>
                          <w:t>RECEIVING ENVIRONMENT</w:t>
                        </w:r>
                      </w:p>
                      <w:p w:rsidR="00AB383C" w:rsidRDefault="00AB383C" w:rsidP="003B4E55">
                        <w:pPr>
                          <w:autoSpaceDE w:val="0"/>
                          <w:autoSpaceDN w:val="0"/>
                          <w:adjustRightInd w:val="0"/>
                          <w:rPr>
                            <w:rFonts w:ascii="Helvetica" w:hAnsi="Helvetica" w:cs="Helvetica"/>
                            <w:sz w:val="20"/>
                            <w:szCs w:val="20"/>
                          </w:rPr>
                        </w:pPr>
                        <w:r>
                          <w:rPr>
                            <w:rFonts w:ascii="Helvetica" w:hAnsi="Helvetica" w:cs="Helvetica"/>
                            <w:sz w:val="20"/>
                            <w:szCs w:val="20"/>
                          </w:rPr>
                          <w:t>Environmental conditions</w:t>
                        </w:r>
                      </w:p>
                      <w:p w:rsidR="00AB383C" w:rsidRDefault="00AB383C" w:rsidP="003B4E55">
                        <w:pPr>
                          <w:autoSpaceDE w:val="0"/>
                          <w:autoSpaceDN w:val="0"/>
                          <w:adjustRightInd w:val="0"/>
                          <w:rPr>
                            <w:rFonts w:ascii="Helvetica" w:hAnsi="Helvetica" w:cs="Helvetica"/>
                            <w:sz w:val="20"/>
                            <w:szCs w:val="20"/>
                          </w:rPr>
                        </w:pPr>
                        <w:r>
                          <w:rPr>
                            <w:rFonts w:ascii="Helvetica" w:hAnsi="Helvetica" w:cs="Helvetica"/>
                            <w:sz w:val="20"/>
                            <w:szCs w:val="20"/>
                          </w:rPr>
                          <w:t>Presence of related species</w:t>
                        </w:r>
                      </w:p>
                      <w:p w:rsidR="00AB383C" w:rsidRDefault="00AB383C" w:rsidP="003B4E55">
                        <w:pPr>
                          <w:autoSpaceDE w:val="0"/>
                          <w:autoSpaceDN w:val="0"/>
                          <w:adjustRightInd w:val="0"/>
                          <w:rPr>
                            <w:rFonts w:ascii="Helvetica" w:hAnsi="Helvetica" w:cs="Helvetica"/>
                            <w:sz w:val="20"/>
                            <w:szCs w:val="20"/>
                          </w:rPr>
                        </w:pPr>
                        <w:r>
                          <w:rPr>
                            <w:rFonts w:ascii="Helvetica" w:hAnsi="Helvetica" w:cs="Helvetica"/>
                            <w:sz w:val="20"/>
                            <w:szCs w:val="20"/>
                          </w:rPr>
                          <w:t>Presence of similar genes</w:t>
                        </w:r>
                      </w:p>
                      <w:p w:rsidR="00AB383C" w:rsidRDefault="00AB383C" w:rsidP="003B4E55">
                        <w:pPr>
                          <w:autoSpaceDE w:val="0"/>
                          <w:autoSpaceDN w:val="0"/>
                          <w:adjustRightInd w:val="0"/>
                        </w:pPr>
                      </w:p>
                    </w:txbxContent>
                  </v:textbox>
                </v:shape>
                <w10:anchorlock/>
              </v:group>
            </w:pict>
          </mc:Fallback>
        </mc:AlternateContent>
      </w:r>
    </w:p>
    <w:p w:rsidR="003B4E55" w:rsidRPr="006404A8" w:rsidRDefault="003B4E55" w:rsidP="00A049B2">
      <w:pPr>
        <w:numPr>
          <w:ilvl w:val="0"/>
          <w:numId w:val="4"/>
        </w:numPr>
        <w:spacing w:before="120" w:after="240"/>
        <w:ind w:left="1701"/>
        <w:rPr>
          <w:rFonts w:ascii="Arial Bold" w:hAnsi="Arial Bold"/>
          <w:b/>
          <w:sz w:val="20"/>
        </w:rPr>
      </w:pPr>
      <w:bookmarkStart w:id="36" w:name="_Ref256168805"/>
      <w:r w:rsidRPr="006404A8">
        <w:rPr>
          <w:rFonts w:ascii="Arial Bold" w:hAnsi="Arial Bold"/>
          <w:b/>
          <w:sz w:val="20"/>
        </w:rPr>
        <w:t>Summary of parameters used to establish the risk assessment context</w:t>
      </w:r>
      <w:bookmarkEnd w:id="36"/>
    </w:p>
    <w:p w:rsidR="003B4E55" w:rsidRPr="006404A8" w:rsidRDefault="003B4E55" w:rsidP="003B4E55">
      <w:pPr>
        <w:pStyle w:val="2RARMP"/>
      </w:pPr>
      <w:bookmarkStart w:id="37" w:name="_Toc209859566"/>
      <w:bookmarkStart w:id="38" w:name="_Ref220919834"/>
      <w:bookmarkStart w:id="39" w:name="_Ref220919845"/>
      <w:bookmarkStart w:id="40" w:name="_Toc274904744"/>
      <w:bookmarkStart w:id="41" w:name="_Toc291151794"/>
      <w:bookmarkStart w:id="42" w:name="_Toc309053998"/>
      <w:bookmarkStart w:id="43" w:name="_Toc309833690"/>
      <w:bookmarkStart w:id="44" w:name="_Toc311188351"/>
      <w:bookmarkStart w:id="45" w:name="_Toc406587996"/>
      <w:r w:rsidRPr="006404A8">
        <w:t>Regulatory framework</w:t>
      </w:r>
      <w:bookmarkEnd w:id="37"/>
      <w:bookmarkEnd w:id="38"/>
      <w:bookmarkEnd w:id="39"/>
      <w:bookmarkEnd w:id="40"/>
      <w:bookmarkEnd w:id="41"/>
      <w:bookmarkEnd w:id="42"/>
      <w:bookmarkEnd w:id="43"/>
      <w:bookmarkEnd w:id="44"/>
      <w:bookmarkEnd w:id="45"/>
    </w:p>
    <w:p w:rsidR="001938A3" w:rsidRDefault="001938A3" w:rsidP="001938A3">
      <w:pPr>
        <w:pStyle w:val="para"/>
      </w:pPr>
      <w:r>
        <w:t xml:space="preserve">Sections 50, 50A and 51 of the Act outline the matters which the Gene Technology Regulator (the Regulator) must take into account, and </w:t>
      </w:r>
      <w:r w:rsidR="00574D24">
        <w:t>consultation that is required when</w:t>
      </w:r>
      <w:r>
        <w:t xml:space="preserve"> preparing the Risk Assessment and Risk Management Plans (RARMPs) that form the basis of decisions on licence applications. In addition, the Regulations outline matters the Regulator must consider when preparing a RARMP.</w:t>
      </w:r>
    </w:p>
    <w:p w:rsidR="001938A3" w:rsidRDefault="001938A3" w:rsidP="001938A3">
      <w:pPr>
        <w:pStyle w:val="para"/>
      </w:pPr>
      <w:r>
        <w:t xml:space="preserve">Since this application is </w:t>
      </w:r>
      <w:r w:rsidR="003820C2">
        <w:t>not for experimental</w:t>
      </w:r>
      <w:r>
        <w:t xml:space="preserve"> purposes, it cannot be considered as a limited and controlled release application under section 50A of the Act. This means that, under section 50(3) of the Act, the Regulator was required to consult with prescribed experts, agencies and authorities to seek advice on matters relevant to the preparation of the RARMP. This first round of consultation included the Gene Technology Technical Advisory Committee (GTTAC), State and Territory Governments, Australian Government authorities or agencies prescribed in the Regulations, local councils and the </w:t>
      </w:r>
      <w:r>
        <w:lastRenderedPageBreak/>
        <w:t>Minister for the Environment. A summary of issues contained in submissions received is given in Appendix A.</w:t>
      </w:r>
    </w:p>
    <w:p w:rsidR="001938A3" w:rsidRDefault="001938A3" w:rsidP="00E50016">
      <w:pPr>
        <w:pStyle w:val="para"/>
      </w:pPr>
      <w:r>
        <w:t>Section 52 of the Act require</w:t>
      </w:r>
      <w:r w:rsidR="00077B34">
        <w:t>d</w:t>
      </w:r>
      <w:r>
        <w:t xml:space="preserve"> the Regulator, in a second round of consultation, to seek comment on the RARMP from the experts, agencies and authorities outlined above, as well as the public.</w:t>
      </w:r>
      <w:r w:rsidR="00E50016">
        <w:t xml:space="preserve"> </w:t>
      </w:r>
      <w:r w:rsidR="00E50016" w:rsidRPr="00E50016">
        <w:t>Advice from the prescribed experts, agencies and authorities for the second round of consultation, and how it was taken into acco</w:t>
      </w:r>
      <w:r w:rsidR="00A376F2">
        <w:t xml:space="preserve">unt, is summarised in Appendix </w:t>
      </w:r>
      <w:r w:rsidR="00AB383C">
        <w:t>B</w:t>
      </w:r>
      <w:r w:rsidR="00E50016" w:rsidRPr="00E50016">
        <w:t xml:space="preserve">. </w:t>
      </w:r>
      <w:r w:rsidR="006C5C17">
        <w:t>Three</w:t>
      </w:r>
      <w:r w:rsidR="00F22F80" w:rsidRPr="00E50016">
        <w:t xml:space="preserve"> </w:t>
      </w:r>
      <w:r w:rsidR="00E50016" w:rsidRPr="00E50016">
        <w:t>public submissions were received and their consideration</w:t>
      </w:r>
      <w:r w:rsidR="00290595">
        <w:t>s are</w:t>
      </w:r>
      <w:r w:rsidR="00E50016" w:rsidRPr="00E50016">
        <w:t xml:space="preserve"> summarised in Appendix C.</w:t>
      </w:r>
    </w:p>
    <w:p w:rsidR="001938A3" w:rsidRDefault="001938A3" w:rsidP="001938A3">
      <w:pPr>
        <w:pStyle w:val="para"/>
      </w:pPr>
      <w:r>
        <w:t>The Risk Analysis Framework explains the Regulator’s approach to the preparation of RARMPs in accordance with the legislative requirements</w:t>
      </w:r>
      <w:r w:rsidR="005B1D36">
        <w:t xml:space="preserve"> </w:t>
      </w:r>
      <w:r w:rsidR="005B1D36">
        <w:fldChar w:fldCharType="begin"/>
      </w:r>
      <w:r w:rsidR="00CA1E7B">
        <w:instrText xml:space="preserve"> ADDIN REFMGR.CITE &lt;Refman&gt;&lt;Cite&gt;&lt;Author&gt;OGTR&lt;/Author&gt;&lt;Year&gt;2013&lt;/Year&gt;&lt;RecNum&gt;4714&lt;/RecNum&gt;&lt;IDText&gt;Risk Analysis Framework&lt;/IDText&gt;&lt;MDL Ref_Type="Report"&gt;&lt;Ref_Type&gt;Report&lt;/Ref_Type&gt;&lt;Ref_ID&gt;4714&lt;/Ref_ID&gt;&lt;Title_Primary&gt;Risk Analysis Framework&lt;/Title_Primary&gt;&lt;Authors_Primary&gt;OGTR&lt;/Authors_Primary&gt;&lt;Date_Primary&gt;2013&lt;/Date_Primary&gt;&lt;Keywords&gt;Risk&lt;/Keywords&gt;&lt;Keywords&gt;analysis&lt;/Keywords&gt;&lt;Reprint&gt;In File&lt;/Reprint&gt;&lt;Volume&gt;Version 4&lt;/Volume&gt;&lt;Publisher&gt;Document produced by the Australian Government Office of the Gene Technology Regulator, available online from http://www.ogtr.gov.au/&lt;/Publisher&gt;&lt;Web_URL&gt;&lt;u&gt;http://www.ogtr.gov.au/&lt;/u&gt;&lt;/Web_URL&gt;&lt;ZZ_WorkformID&gt;24&lt;/ZZ_WorkformID&gt;&lt;/MDL&gt;&lt;/Cite&gt;&lt;/Refman&gt;</w:instrText>
      </w:r>
      <w:r w:rsidR="005B1D36">
        <w:fldChar w:fldCharType="separate"/>
      </w:r>
      <w:r w:rsidR="00A718D9">
        <w:rPr>
          <w:noProof/>
        </w:rPr>
        <w:t>(OGTR 2013</w:t>
      </w:r>
      <w:r w:rsidR="000170CE">
        <w:rPr>
          <w:noProof/>
        </w:rPr>
        <w:t>)</w:t>
      </w:r>
      <w:r w:rsidR="005B1D36">
        <w:fldChar w:fldCharType="end"/>
      </w:r>
      <w:r>
        <w:t xml:space="preserve">. Additionally, there are a number of operational policies and guidelines developed by the Office of the Gene Technology Regulator (OGTR) that are relevant to DIR licences. These documents are available from the </w:t>
      </w:r>
      <w:hyperlink r:id="rId13" w:history="1">
        <w:r w:rsidRPr="006E14E6">
          <w:rPr>
            <w:rStyle w:val="Hyperlink"/>
          </w:rPr>
          <w:t>OGTR website</w:t>
        </w:r>
      </w:hyperlink>
      <w:r>
        <w:t>.</w:t>
      </w:r>
    </w:p>
    <w:p w:rsidR="003B4E55" w:rsidRPr="006404A8" w:rsidRDefault="001938A3" w:rsidP="001938A3">
      <w:pPr>
        <w:pStyle w:val="para"/>
      </w:pPr>
      <w:r>
        <w:t>Any dealings conducted under a licence issued by the Regulator may also be subject to regulation by other Australian government agencies that regulate GMOs or GM products, including Food Standards Australia New Zealand (FSANZ), Australian Pesticides and Veterinary Medicines Authority (APVMA), Therapeutic Goods Administration, National Industrial Chemicals Notification and Assessment Scheme and Department of Agriculture</w:t>
      </w:r>
      <w:r w:rsidR="00912C06">
        <w:t>.</w:t>
      </w:r>
      <w:r>
        <w:t xml:space="preserve"> These dealings may also be subject to the operation of State legislation declaring areas to be GM, GM free, or both, for marketing purposes.</w:t>
      </w:r>
    </w:p>
    <w:p w:rsidR="003B4E55" w:rsidRPr="003222D7" w:rsidRDefault="003222D7" w:rsidP="003B4E55">
      <w:pPr>
        <w:pStyle w:val="2RARMP"/>
      </w:pPr>
      <w:bookmarkStart w:id="46" w:name="_Toc406587997"/>
      <w:r>
        <w:t>Regulation of the GMO and Proposed Dealings</w:t>
      </w:r>
      <w:bookmarkEnd w:id="46"/>
    </w:p>
    <w:p w:rsidR="00E50016" w:rsidRDefault="00E50016" w:rsidP="00E50016">
      <w:pPr>
        <w:pStyle w:val="para"/>
      </w:pPr>
      <w:proofErr w:type="spellStart"/>
      <w:r w:rsidRPr="00150E59">
        <w:t>Zoetis</w:t>
      </w:r>
      <w:proofErr w:type="spellEnd"/>
      <w:r w:rsidRPr="00150E59">
        <w:t xml:space="preserve"> Australia Research &amp; Manufacturing Pty Ltd (</w:t>
      </w:r>
      <w:proofErr w:type="spellStart"/>
      <w:r w:rsidRPr="00150E59">
        <w:t>Zoetis</w:t>
      </w:r>
      <w:proofErr w:type="spellEnd"/>
      <w:r w:rsidRPr="00150E59">
        <w:t xml:space="preserve">) proposes </w:t>
      </w:r>
      <w:r>
        <w:t xml:space="preserve">to use </w:t>
      </w:r>
      <w:proofErr w:type="spellStart"/>
      <w:r>
        <w:t>Poulvac</w:t>
      </w:r>
      <w:proofErr w:type="spellEnd"/>
      <w:r>
        <w:t xml:space="preserve"> </w:t>
      </w:r>
      <w:r w:rsidRPr="00E50016">
        <w:rPr>
          <w:i/>
        </w:rPr>
        <w:t>E</w:t>
      </w:r>
      <w:r w:rsidR="00E43A38" w:rsidRPr="00E50016">
        <w:rPr>
          <w:i/>
        </w:rPr>
        <w:t>.</w:t>
      </w:r>
      <w:r w:rsidR="00E43A38">
        <w:rPr>
          <w:i/>
        </w:rPr>
        <w:t> </w:t>
      </w:r>
      <w:r w:rsidRPr="00E50016">
        <w:rPr>
          <w:i/>
        </w:rPr>
        <w:t>coli</w:t>
      </w:r>
      <w:r w:rsidRPr="00EF3BF4">
        <w:rPr>
          <w:vertAlign w:val="superscript"/>
        </w:rPr>
        <w:t>®</w:t>
      </w:r>
      <w:r w:rsidRPr="00150E59">
        <w:t xml:space="preserve">, </w:t>
      </w:r>
      <w:proofErr w:type="gramStart"/>
      <w:r w:rsidR="00E43A38">
        <w:t xml:space="preserve">a </w:t>
      </w:r>
      <w:r w:rsidRPr="00150E59">
        <w:t xml:space="preserve">live attenuated genetically modified (GM) </w:t>
      </w:r>
      <w:r w:rsidRPr="00E50016">
        <w:rPr>
          <w:i/>
        </w:rPr>
        <w:t>E. coli</w:t>
      </w:r>
      <w:r>
        <w:t xml:space="preserve"> bacteria</w:t>
      </w:r>
      <w:proofErr w:type="gramEnd"/>
      <w:r>
        <w:t>, as a</w:t>
      </w:r>
      <w:r w:rsidRPr="00150E59">
        <w:t xml:space="preserve"> vaccine in </w:t>
      </w:r>
      <w:r>
        <w:t xml:space="preserve">commercially reared </w:t>
      </w:r>
      <w:r w:rsidRPr="00150E59">
        <w:t>chickens.</w:t>
      </w:r>
      <w:r>
        <w:t xml:space="preserve"> The GM chicken vaccine has been developed to protect chickens from </w:t>
      </w:r>
      <w:r w:rsidRPr="00E50016">
        <w:rPr>
          <w:i/>
        </w:rPr>
        <w:t>E. coli</w:t>
      </w:r>
      <w:r>
        <w:t xml:space="preserve"> O78 infection and is manufactured in the United Kingdom (UK).</w:t>
      </w:r>
    </w:p>
    <w:p w:rsidR="00366EA4" w:rsidRDefault="003B4E55" w:rsidP="00C47BE1">
      <w:pPr>
        <w:pStyle w:val="para"/>
      </w:pPr>
      <w:r w:rsidRPr="003E60B7">
        <w:t>Gene technology legislation operates in conjunction with other regulatory schemes in Australia.</w:t>
      </w:r>
    </w:p>
    <w:p w:rsidR="00642545" w:rsidRDefault="00642545" w:rsidP="00642545">
      <w:pPr>
        <w:pStyle w:val="para"/>
      </w:pPr>
      <w:r>
        <w:t xml:space="preserve">The Australian Pesticide and Veterinary Medicines Authority (APVMA) </w:t>
      </w:r>
      <w:proofErr w:type="gramStart"/>
      <w:r>
        <w:t>administers</w:t>
      </w:r>
      <w:proofErr w:type="gramEnd"/>
      <w:r>
        <w:t xml:space="preserve"> the Agricultural and Veterinary Chemicals Code Act 1994 to regulate agriculture and veterinary chemical products, including vaccines. </w:t>
      </w:r>
    </w:p>
    <w:p w:rsidR="00642545" w:rsidRDefault="00642545" w:rsidP="00642545">
      <w:pPr>
        <w:pStyle w:val="para"/>
      </w:pPr>
      <w:r>
        <w:t xml:space="preserve">The APVMA ensures that vaccines for use in Australia are suitably formulated, are of acceptable quality, are properly labelled and, when used according to the instructions, are safe, efficacious and do not unduly prejudice trade. As part of the assessment of the GM vaccine, the APVMA will consider the risk posed by the presence of residual vaccine in meat and eggs of chickens. </w:t>
      </w:r>
    </w:p>
    <w:p w:rsidR="00AD2DA9" w:rsidRDefault="00642545" w:rsidP="00642545">
      <w:pPr>
        <w:pStyle w:val="para"/>
      </w:pPr>
      <w:proofErr w:type="spellStart"/>
      <w:r>
        <w:t>Zoetis</w:t>
      </w:r>
      <w:proofErr w:type="spellEnd"/>
      <w:r>
        <w:t xml:space="preserve"> would require an approval from the APVMA to supply the GM vaccine. If approval is granted, the vaccine is likely to be classified as a prescription animal remedy and would require supervision by a registered veterinarian to be used in commercial poultry farms.</w:t>
      </w:r>
    </w:p>
    <w:p w:rsidR="002B6D29" w:rsidRDefault="0084668B" w:rsidP="00C43104">
      <w:pPr>
        <w:pStyle w:val="para"/>
      </w:pPr>
      <w:r>
        <w:t>The Department of Agriculture</w:t>
      </w:r>
      <w:r w:rsidR="002B6D29" w:rsidRPr="002B6D29">
        <w:t xml:space="preserve"> administers Australian </w:t>
      </w:r>
      <w:r>
        <w:t>biosecurity</w:t>
      </w:r>
      <w:r w:rsidR="002B6D29" w:rsidRPr="002B6D29">
        <w:t xml:space="preserve"> conditions for the importation of biological products</w:t>
      </w:r>
      <w:r w:rsidR="00004C3C">
        <w:t xml:space="preserve"> under the </w:t>
      </w:r>
      <w:r w:rsidR="00004C3C" w:rsidRPr="00EF3BF4">
        <w:rPr>
          <w:i/>
        </w:rPr>
        <w:t>Quarantine Act 1908</w:t>
      </w:r>
      <w:r w:rsidR="002B6D29" w:rsidRPr="002B6D29">
        <w:t>. These</w:t>
      </w:r>
      <w:r w:rsidR="00004C3C">
        <w:t xml:space="preserve"> products</w:t>
      </w:r>
      <w:r w:rsidR="002B6D29" w:rsidRPr="002B6D29">
        <w:t xml:space="preserve"> include animal or microbial derived products such as foods, therapeutics, laboratory materials and vaccines</w:t>
      </w:r>
      <w:r w:rsidR="00332F1A">
        <w:t xml:space="preserve"> (including GM vaccines)</w:t>
      </w:r>
      <w:r w:rsidR="002B6D29" w:rsidRPr="002B6D29">
        <w:t>.</w:t>
      </w:r>
    </w:p>
    <w:p w:rsidR="003B4E55" w:rsidRPr="00150E59" w:rsidRDefault="009C7E6D" w:rsidP="00DC6CE0">
      <w:pPr>
        <w:pStyle w:val="para"/>
      </w:pPr>
      <w:r>
        <w:t xml:space="preserve">Although the use of the GM </w:t>
      </w:r>
      <w:r w:rsidR="00A3336A" w:rsidRPr="00A3336A">
        <w:rPr>
          <w:i/>
        </w:rPr>
        <w:t>E. coli</w:t>
      </w:r>
      <w:r>
        <w:t xml:space="preserve"> as a poultry vaccine </w:t>
      </w:r>
      <w:r w:rsidR="00D63766">
        <w:t>would be</w:t>
      </w:r>
      <w:r>
        <w:t xml:space="preserve"> regulated by the APVMA</w:t>
      </w:r>
      <w:r w:rsidR="0084668B">
        <w:t xml:space="preserve"> under </w:t>
      </w:r>
      <w:r w:rsidR="0084668B" w:rsidRPr="00EF3BF4">
        <w:rPr>
          <w:i/>
        </w:rPr>
        <w:t>Agricultural and Veterinary Chemicals Code Act 1994</w:t>
      </w:r>
      <w:r>
        <w:t xml:space="preserve">, its import, transport and disposal are </w:t>
      </w:r>
      <w:r w:rsidR="002A17F3">
        <w:t xml:space="preserve">subject to regulation under the </w:t>
      </w:r>
      <w:r w:rsidR="00760DDF">
        <w:t xml:space="preserve">Gene Technology </w:t>
      </w:r>
      <w:r w:rsidR="002A17F3">
        <w:t>Act</w:t>
      </w:r>
      <w:r>
        <w:t xml:space="preserve">. Import of </w:t>
      </w:r>
      <w:r>
        <w:lastRenderedPageBreak/>
        <w:t xml:space="preserve">the GM vaccine is subject to </w:t>
      </w:r>
      <w:r w:rsidR="002A17F3">
        <w:t>co-</w:t>
      </w:r>
      <w:r w:rsidR="00D63766">
        <w:t xml:space="preserve">regulation by the </w:t>
      </w:r>
      <w:r w:rsidR="0084668B">
        <w:t>Department of Agriculture</w:t>
      </w:r>
      <w:r w:rsidR="00D63766">
        <w:t xml:space="preserve"> and the </w:t>
      </w:r>
      <w:r w:rsidR="00817051">
        <w:t>Regulator</w:t>
      </w:r>
      <w:r w:rsidR="00D63766">
        <w:t>.</w:t>
      </w:r>
    </w:p>
    <w:p w:rsidR="003B4E55" w:rsidRPr="006404A8" w:rsidRDefault="003B4E55" w:rsidP="00DC6CE0">
      <w:pPr>
        <w:pStyle w:val="para"/>
      </w:pPr>
      <w:r w:rsidRPr="006404A8">
        <w:t>The</w:t>
      </w:r>
      <w:r w:rsidR="006B649C">
        <w:t>refore, the</w:t>
      </w:r>
      <w:r w:rsidRPr="006404A8">
        <w:t xml:space="preserve"> </w:t>
      </w:r>
      <w:r w:rsidR="009C7E6D" w:rsidRPr="006404A8">
        <w:t xml:space="preserve">proposed </w:t>
      </w:r>
      <w:r w:rsidR="00E316F8">
        <w:t>dealings</w:t>
      </w:r>
      <w:r w:rsidR="00E316F8" w:rsidRPr="006404A8">
        <w:t xml:space="preserve"> </w:t>
      </w:r>
      <w:r w:rsidR="009C7E6D">
        <w:t>assessed by the Regulator are</w:t>
      </w:r>
      <w:r w:rsidRPr="006404A8">
        <w:t>:</w:t>
      </w:r>
    </w:p>
    <w:p w:rsidR="00E316F8" w:rsidRDefault="00E316F8" w:rsidP="003B4E55">
      <w:pPr>
        <w:pStyle w:val="bulletedRARMP0"/>
        <w:rPr>
          <w:lang w:val="en-AU"/>
        </w:rPr>
      </w:pPr>
      <w:r>
        <w:rPr>
          <w:lang w:val="en-AU"/>
        </w:rPr>
        <w:t>import</w:t>
      </w:r>
    </w:p>
    <w:p w:rsidR="003B4E55" w:rsidRPr="006404A8" w:rsidRDefault="00A974C2" w:rsidP="003B4E55">
      <w:pPr>
        <w:pStyle w:val="bulletedRARMP0"/>
        <w:rPr>
          <w:lang w:val="en-AU"/>
        </w:rPr>
      </w:pPr>
      <w:r>
        <w:rPr>
          <w:lang w:val="en-AU"/>
        </w:rPr>
        <w:t xml:space="preserve">transport </w:t>
      </w:r>
    </w:p>
    <w:p w:rsidR="003B4E55" w:rsidRPr="006404A8" w:rsidRDefault="00A974C2" w:rsidP="003B4E55">
      <w:pPr>
        <w:pStyle w:val="bulletedRARMP0"/>
        <w:rPr>
          <w:lang w:val="en-AU"/>
        </w:rPr>
      </w:pPr>
      <w:r>
        <w:rPr>
          <w:lang w:val="en-AU"/>
        </w:rPr>
        <w:t>disposal</w:t>
      </w:r>
      <w:r w:rsidR="00615A9D" w:rsidRPr="006404A8">
        <w:rPr>
          <w:lang w:val="en-AU"/>
        </w:rPr>
        <w:t xml:space="preserve"> </w:t>
      </w:r>
      <w:r>
        <w:rPr>
          <w:lang w:val="en-AU"/>
        </w:rPr>
        <w:t xml:space="preserve">of the GM </w:t>
      </w:r>
      <w:r w:rsidR="00655DEE">
        <w:rPr>
          <w:lang w:val="en-AU"/>
        </w:rPr>
        <w:t>vaccin</w:t>
      </w:r>
      <w:r>
        <w:rPr>
          <w:lang w:val="en-AU"/>
        </w:rPr>
        <w:t>e</w:t>
      </w:r>
      <w:r w:rsidR="00655DEE">
        <w:rPr>
          <w:lang w:val="en-AU"/>
        </w:rPr>
        <w:t>,</w:t>
      </w:r>
      <w:r w:rsidRPr="006404A8">
        <w:t xml:space="preserve"> </w:t>
      </w:r>
      <w:r w:rsidR="00615A9D" w:rsidRPr="006404A8">
        <w:t>and</w:t>
      </w:r>
    </w:p>
    <w:p w:rsidR="003B4E55" w:rsidRPr="006404A8" w:rsidRDefault="00615A9D" w:rsidP="00A049B2">
      <w:pPr>
        <w:pStyle w:val="bulletedRARMP0"/>
      </w:pPr>
      <w:proofErr w:type="gramStart"/>
      <w:r w:rsidRPr="006404A8">
        <w:t>posse</w:t>
      </w:r>
      <w:r w:rsidR="00AF7199">
        <w:t>ssion</w:t>
      </w:r>
      <w:proofErr w:type="gramEnd"/>
      <w:r w:rsidR="009C7E6D">
        <w:t xml:space="preserve"> (including storage)</w:t>
      </w:r>
      <w:r w:rsidR="008329FC">
        <w:t xml:space="preserve"> and</w:t>
      </w:r>
      <w:r w:rsidR="00AF7199">
        <w:t xml:space="preserve"> supply of the GMO</w:t>
      </w:r>
      <w:r w:rsidRPr="006404A8">
        <w:t xml:space="preserve"> for any of the purposes above.</w:t>
      </w:r>
    </w:p>
    <w:p w:rsidR="006B649C" w:rsidRDefault="006574EB" w:rsidP="00DC6CE0">
      <w:pPr>
        <w:pStyle w:val="para"/>
      </w:pPr>
      <w:r w:rsidRPr="00B35064">
        <w:t>T</w:t>
      </w:r>
      <w:r w:rsidR="00CC4F3B" w:rsidRPr="00B35064">
        <w:t xml:space="preserve">he </w:t>
      </w:r>
      <w:r w:rsidR="00C44993">
        <w:t xml:space="preserve">GM </w:t>
      </w:r>
      <w:r w:rsidR="00CC4F3B" w:rsidRPr="00B35064">
        <w:t xml:space="preserve">vaccine </w:t>
      </w:r>
      <w:r w:rsidR="000D58F3" w:rsidRPr="00B35064">
        <w:t xml:space="preserve">would </w:t>
      </w:r>
      <w:r w:rsidR="00CC4F3B" w:rsidRPr="00B35064">
        <w:t xml:space="preserve">be transported as lyophilized powder </w:t>
      </w:r>
      <w:r w:rsidR="00914AB2">
        <w:t>in sealed glass or plastic vials</w:t>
      </w:r>
      <w:r w:rsidR="00CC4F3B" w:rsidRPr="00B35064">
        <w:t xml:space="preserve"> by a commercial transport company</w:t>
      </w:r>
      <w:r w:rsidRPr="00B35064">
        <w:t>,</w:t>
      </w:r>
      <w:r w:rsidR="00CC4F3B" w:rsidRPr="00B35064">
        <w:t xml:space="preserve"> kept at 4°C and distributed to veterinary wholesaler</w:t>
      </w:r>
      <w:r w:rsidR="000D58F3" w:rsidRPr="00B35064">
        <w:t>s</w:t>
      </w:r>
      <w:r w:rsidR="00CC4F3B" w:rsidRPr="00B35064">
        <w:t>, veterinarians and other</w:t>
      </w:r>
      <w:r w:rsidR="000D58F3" w:rsidRPr="00B35064">
        <w:t>s</w:t>
      </w:r>
      <w:r w:rsidR="00CC4F3B" w:rsidRPr="00B35064">
        <w:t xml:space="preserve"> </w:t>
      </w:r>
      <w:r w:rsidR="00914AB2">
        <w:t>involved in poultry production.</w:t>
      </w:r>
    </w:p>
    <w:p w:rsidR="00914AB2" w:rsidRPr="00B35064" w:rsidRDefault="00C91F7F" w:rsidP="00DC6CE0">
      <w:pPr>
        <w:pStyle w:val="para"/>
      </w:pPr>
      <w:r>
        <w:t>It</w:t>
      </w:r>
      <w:r w:rsidR="00914AB2">
        <w:t xml:space="preserve"> is recommended by the applicant that person</w:t>
      </w:r>
      <w:r w:rsidR="00760DDF">
        <w:t>s</w:t>
      </w:r>
      <w:r w:rsidR="00914AB2">
        <w:t xml:space="preserve"> administering the vaccine should wear the same personal protective equipment as used for preparation and administration of any other vaccine recommended for coarse spray to poultry</w:t>
      </w:r>
      <w:r w:rsidR="00C44993">
        <w:t xml:space="preserve">. </w:t>
      </w:r>
      <w:r>
        <w:t xml:space="preserve">Lyophilised GM vaccine would be </w:t>
      </w:r>
      <w:r w:rsidR="00343840">
        <w:t>rehydrated</w:t>
      </w:r>
      <w:r>
        <w:t xml:space="preserve"> in sterile water at 10,000 doses per litre</w:t>
      </w:r>
      <w:r w:rsidR="001C1475">
        <w:t xml:space="preserve"> and administered indoors</w:t>
      </w:r>
      <w:r>
        <w:t xml:space="preserve">. </w:t>
      </w:r>
      <w:r w:rsidR="001C1475">
        <w:t xml:space="preserve">Disposal of unused or waste material </w:t>
      </w:r>
      <w:r w:rsidR="00343840">
        <w:t>would</w:t>
      </w:r>
      <w:r w:rsidR="001C1475">
        <w:t xml:space="preserve"> be done by boiling, incineration or immersion in an appropriate disinfectant. </w:t>
      </w:r>
      <w:r w:rsidR="00914AB2" w:rsidRPr="00B35064">
        <w:t xml:space="preserve">Disposal of </w:t>
      </w:r>
      <w:r w:rsidR="001C1475">
        <w:t>litter</w:t>
      </w:r>
      <w:r w:rsidR="00914AB2" w:rsidRPr="00B35064">
        <w:t xml:space="preserve"> would be according to standard </w:t>
      </w:r>
      <w:r w:rsidR="00914AB2">
        <w:t xml:space="preserve">commercial </w:t>
      </w:r>
      <w:r w:rsidR="00914AB2" w:rsidRPr="00B35064">
        <w:t>farm practice for disposal of used chicken litter</w:t>
      </w:r>
      <w:r w:rsidR="005E1825">
        <w:t xml:space="preserve"> (see </w:t>
      </w:r>
      <w:r w:rsidR="00216737">
        <w:t xml:space="preserve">chapter 1 </w:t>
      </w:r>
      <w:r w:rsidR="005E1825">
        <w:t>section 6 and</w:t>
      </w:r>
      <w:r w:rsidR="00216737">
        <w:t xml:space="preserve"> chapter 2</w:t>
      </w:r>
      <w:r w:rsidR="005E1825">
        <w:t xml:space="preserve"> risk scenario 1 for more inf</w:t>
      </w:r>
      <w:r w:rsidR="00216737">
        <w:t>ormation)</w:t>
      </w:r>
      <w:r w:rsidR="00914AB2">
        <w:t>.</w:t>
      </w:r>
    </w:p>
    <w:p w:rsidR="003B4E55" w:rsidRDefault="00DB4EC2" w:rsidP="00DC6CE0">
      <w:pPr>
        <w:pStyle w:val="para"/>
      </w:pPr>
      <w:r>
        <w:t>The</w:t>
      </w:r>
      <w:r w:rsidR="00914AB2">
        <w:t xml:space="preserve"> GM </w:t>
      </w:r>
      <w:r w:rsidR="00A3336A" w:rsidRPr="00A3336A">
        <w:rPr>
          <w:i/>
        </w:rPr>
        <w:t>E. coli</w:t>
      </w:r>
      <w:r w:rsidR="00914AB2">
        <w:t xml:space="preserve"> is attenuated by partial deletion of the</w:t>
      </w:r>
      <w:r>
        <w:t xml:space="preserve"> </w:t>
      </w:r>
      <w:r w:rsidR="00F223A1">
        <w:t xml:space="preserve">gene </w:t>
      </w:r>
      <w:proofErr w:type="spellStart"/>
      <w:r w:rsidR="00A3336A" w:rsidRPr="00A3336A">
        <w:rPr>
          <w:i/>
        </w:rPr>
        <w:t>aroA</w:t>
      </w:r>
      <w:proofErr w:type="spellEnd"/>
      <w:r w:rsidR="00963AE3">
        <w:t>, which is</w:t>
      </w:r>
      <w:r w:rsidR="00963AE3">
        <w:rPr>
          <w:i/>
        </w:rPr>
        <w:t xml:space="preserve"> </w:t>
      </w:r>
      <w:r w:rsidR="00963AE3">
        <w:t>involved in biosynthesis of essential aromatic amino acids</w:t>
      </w:r>
      <w:r w:rsidR="00914AB2">
        <w:t>.</w:t>
      </w:r>
      <w:r>
        <w:t xml:space="preserve"> </w:t>
      </w:r>
      <w:r w:rsidR="00963AE3">
        <w:t xml:space="preserve">This restricts the ability of the GM vaccine to spread and persist. </w:t>
      </w:r>
      <w:r>
        <w:t>T</w:t>
      </w:r>
      <w:r w:rsidRPr="00EC19F2">
        <w:t>he</w:t>
      </w:r>
      <w:r w:rsidR="00F223A1">
        <w:t>refore, the</w:t>
      </w:r>
      <w:r w:rsidR="006B649C">
        <w:t xml:space="preserve"> potential of the</w:t>
      </w:r>
      <w:r w:rsidRPr="00EC19F2">
        <w:t xml:space="preserve"> GM </w:t>
      </w:r>
      <w:r w:rsidR="00A3336A" w:rsidRPr="00A3336A">
        <w:rPr>
          <w:i/>
        </w:rPr>
        <w:t>E. coli</w:t>
      </w:r>
      <w:r w:rsidRPr="00EC19F2">
        <w:t xml:space="preserve"> </w:t>
      </w:r>
      <w:r w:rsidR="006B649C">
        <w:t>to</w:t>
      </w:r>
      <w:r w:rsidRPr="00EC19F2">
        <w:t xml:space="preserve"> ca</w:t>
      </w:r>
      <w:r>
        <w:t>use disease in chickens</w:t>
      </w:r>
      <w:r w:rsidR="006B649C">
        <w:t xml:space="preserve"> is </w:t>
      </w:r>
      <w:r w:rsidR="00555DC0">
        <w:t>greatly</w:t>
      </w:r>
      <w:r w:rsidR="006B649C">
        <w:t xml:space="preserve"> reduced. </w:t>
      </w:r>
      <w:r w:rsidR="00914AB2">
        <w:t>The</w:t>
      </w:r>
      <w:r w:rsidR="006B649C">
        <w:t xml:space="preserve"> GM </w:t>
      </w:r>
      <w:r w:rsidR="00A3336A" w:rsidRPr="00A3336A">
        <w:rPr>
          <w:i/>
        </w:rPr>
        <w:t>E. coli</w:t>
      </w:r>
      <w:r w:rsidR="00914AB2">
        <w:t xml:space="preserve"> is proposed to be used as a poultry </w:t>
      </w:r>
      <w:r w:rsidR="006B649C">
        <w:t>vaccine</w:t>
      </w:r>
      <w:r w:rsidR="00914AB2">
        <w:t xml:space="preserve"> because it</w:t>
      </w:r>
      <w:r>
        <w:t xml:space="preserve"> </w:t>
      </w:r>
      <w:r w:rsidRPr="00EC19F2">
        <w:t>can help pro</w:t>
      </w:r>
      <w:r>
        <w:t xml:space="preserve">vide immunity to </w:t>
      </w:r>
      <w:r w:rsidR="00F223A1">
        <w:t xml:space="preserve">avian </w:t>
      </w:r>
      <w:r>
        <w:t xml:space="preserve">pathogenic </w:t>
      </w:r>
      <w:r w:rsidR="00A3336A" w:rsidRPr="00A3336A">
        <w:rPr>
          <w:i/>
        </w:rPr>
        <w:t>E. coli</w:t>
      </w:r>
      <w:r>
        <w:t xml:space="preserve"> </w:t>
      </w:r>
      <w:r w:rsidR="00E1595B">
        <w:t xml:space="preserve">(APEC) </w:t>
      </w:r>
      <w:r>
        <w:t>infection</w:t>
      </w:r>
      <w:r w:rsidRPr="00EC19F2">
        <w:t>.</w:t>
      </w:r>
    </w:p>
    <w:p w:rsidR="00F22FFF" w:rsidRDefault="00F22FFF" w:rsidP="00F22FFF">
      <w:pPr>
        <w:pStyle w:val="para"/>
      </w:pPr>
      <w:r>
        <w:t>As the proposed release is not for experimental purposes, it is deemed a general/commercial release under the Act.</w:t>
      </w:r>
    </w:p>
    <w:p w:rsidR="003B4E55" w:rsidRPr="006404A8" w:rsidRDefault="003B4E55" w:rsidP="003B4E55">
      <w:pPr>
        <w:pStyle w:val="2RARMP"/>
      </w:pPr>
      <w:bookmarkStart w:id="47" w:name="_Toc209859571"/>
      <w:bookmarkStart w:id="48" w:name="_Ref220920009"/>
      <w:bookmarkStart w:id="49" w:name="_Ref256776860"/>
      <w:bookmarkStart w:id="50" w:name="_Toc274904749"/>
      <w:bookmarkStart w:id="51" w:name="_Toc291151799"/>
      <w:bookmarkStart w:id="52" w:name="_Toc309054003"/>
      <w:bookmarkStart w:id="53" w:name="_Toc309833695"/>
      <w:bookmarkStart w:id="54" w:name="_Toc311188356"/>
      <w:bookmarkStart w:id="55" w:name="_Toc406587998"/>
      <w:r w:rsidRPr="006404A8">
        <w:t>The parent organism</w:t>
      </w:r>
      <w:bookmarkEnd w:id="47"/>
      <w:bookmarkEnd w:id="48"/>
      <w:bookmarkEnd w:id="49"/>
      <w:bookmarkEnd w:id="50"/>
      <w:bookmarkEnd w:id="51"/>
      <w:bookmarkEnd w:id="52"/>
      <w:bookmarkEnd w:id="53"/>
      <w:bookmarkEnd w:id="54"/>
      <w:bookmarkEnd w:id="55"/>
    </w:p>
    <w:p w:rsidR="00926D08" w:rsidRDefault="00726E9B" w:rsidP="00926D08">
      <w:pPr>
        <w:pStyle w:val="para"/>
      </w:pPr>
      <w:r w:rsidRPr="00E91905">
        <w:t xml:space="preserve">The parent organism </w:t>
      </w:r>
      <w:r w:rsidR="00445CFE">
        <w:t xml:space="preserve">of the GM </w:t>
      </w:r>
      <w:r w:rsidR="00A3336A" w:rsidRPr="00A3336A">
        <w:rPr>
          <w:i/>
        </w:rPr>
        <w:t>E. coli</w:t>
      </w:r>
      <w:r w:rsidR="00445CFE">
        <w:t xml:space="preserve"> vaccine </w:t>
      </w:r>
      <w:r w:rsidRPr="00E91905">
        <w:t xml:space="preserve">is </w:t>
      </w:r>
      <w:r w:rsidRPr="006542FE">
        <w:rPr>
          <w:i/>
        </w:rPr>
        <w:t>E coli</w:t>
      </w:r>
      <w:r>
        <w:t xml:space="preserve"> </w:t>
      </w:r>
      <w:r w:rsidR="00860DD4">
        <w:t xml:space="preserve">EC34195 (serotype O78) </w:t>
      </w:r>
      <w:r>
        <w:t xml:space="preserve">which can infect </w:t>
      </w:r>
      <w:r w:rsidR="001C4E77">
        <w:t>poultry</w:t>
      </w:r>
      <w:r w:rsidR="00F57B5F">
        <w:t>,</w:t>
      </w:r>
      <w:r w:rsidR="001C4E77">
        <w:t xml:space="preserve"> including chicken</w:t>
      </w:r>
      <w:r w:rsidR="0050496A">
        <w:t>s</w:t>
      </w:r>
      <w:r w:rsidR="00F57B5F">
        <w:t>,</w:t>
      </w:r>
      <w:r>
        <w:t xml:space="preserve"> and lead to </w:t>
      </w:r>
      <w:r w:rsidRPr="004310DC">
        <w:rPr>
          <w:lang w:val="en-US"/>
        </w:rPr>
        <w:t>respiratory distress, reduced appetite and poor growth</w:t>
      </w:r>
      <w:r>
        <w:rPr>
          <w:lang w:val="en-US"/>
        </w:rPr>
        <w:t xml:space="preserve">. </w:t>
      </w:r>
      <w:r>
        <w:t xml:space="preserve">The parent organism was isolated in the </w:t>
      </w:r>
      <w:r w:rsidR="00445CFE">
        <w:t>UK</w:t>
      </w:r>
      <w:r>
        <w:t xml:space="preserve">, however the strain </w:t>
      </w:r>
      <w:r w:rsidR="00673067">
        <w:t>has</w:t>
      </w:r>
      <w:r>
        <w:t xml:space="preserve"> also </w:t>
      </w:r>
      <w:r w:rsidR="00673067">
        <w:t>been</w:t>
      </w:r>
      <w:r>
        <w:t xml:space="preserve"> found in chicken flocks in Australia</w:t>
      </w:r>
      <w:r w:rsidR="008A40A8">
        <w:t xml:space="preserve"> (</w:t>
      </w:r>
      <w:r w:rsidR="0076103B">
        <w:t>Murray 1</w:t>
      </w:r>
      <w:r w:rsidR="00672633">
        <w:t>9</w:t>
      </w:r>
      <w:r w:rsidR="0076103B">
        <w:t>87</w:t>
      </w:r>
      <w:r w:rsidR="008A40A8">
        <w:t>)</w:t>
      </w:r>
      <w:r>
        <w:t>.</w:t>
      </w:r>
    </w:p>
    <w:p w:rsidR="003B4E55" w:rsidRPr="006404A8" w:rsidRDefault="00B119CD" w:rsidP="003B4E55">
      <w:pPr>
        <w:pStyle w:val="3RARMP"/>
      </w:pPr>
      <w:bookmarkStart w:id="56" w:name="_Ref376536324"/>
      <w:bookmarkStart w:id="57" w:name="_Toc406587999"/>
      <w:r>
        <w:t>B</w:t>
      </w:r>
      <w:r w:rsidR="003B4E55" w:rsidRPr="006404A8">
        <w:t>iology</w:t>
      </w:r>
      <w:bookmarkEnd w:id="56"/>
      <w:r>
        <w:t xml:space="preserve"> of </w:t>
      </w:r>
      <w:r w:rsidR="00A3336A" w:rsidRPr="00A3336A">
        <w:rPr>
          <w:i/>
        </w:rPr>
        <w:t>E. coli</w:t>
      </w:r>
      <w:bookmarkEnd w:id="57"/>
    </w:p>
    <w:p w:rsidR="00A220B1" w:rsidRDefault="00A3336A" w:rsidP="00A220B1">
      <w:pPr>
        <w:pStyle w:val="para"/>
      </w:pPr>
      <w:r w:rsidRPr="00A3336A">
        <w:rPr>
          <w:i/>
        </w:rPr>
        <w:t>E. coli</w:t>
      </w:r>
      <w:r w:rsidR="00A220B1" w:rsidRPr="006404A8">
        <w:t xml:space="preserve"> </w:t>
      </w:r>
      <w:r w:rsidR="0097796C">
        <w:t>are</w:t>
      </w:r>
      <w:r w:rsidR="00A220B1" w:rsidRPr="006404A8">
        <w:t xml:space="preserve"> facultative anaerobic, gr</w:t>
      </w:r>
      <w:r w:rsidR="00A220B1">
        <w:t xml:space="preserve">am </w:t>
      </w:r>
      <w:r w:rsidR="00E71CCA">
        <w:t>negative, non-</w:t>
      </w:r>
      <w:proofErr w:type="spellStart"/>
      <w:r w:rsidR="00E71CCA">
        <w:t>sporulating</w:t>
      </w:r>
      <w:proofErr w:type="spellEnd"/>
      <w:r w:rsidR="00A220B1">
        <w:t xml:space="preserve"> rod shaped bacteria</w:t>
      </w:r>
      <w:r w:rsidR="0097796C">
        <w:t xml:space="preserve">. They typically </w:t>
      </w:r>
      <w:r w:rsidR="004C7F4B">
        <w:t xml:space="preserve">inhabit </w:t>
      </w:r>
      <w:r w:rsidR="002A06EA">
        <w:t>the i</w:t>
      </w:r>
      <w:r w:rsidR="00E71CCA">
        <w:t xml:space="preserve">ntestines and faeces of </w:t>
      </w:r>
      <w:r w:rsidR="00B565DC">
        <w:t>mammals, birds, amphibians</w:t>
      </w:r>
      <w:r w:rsidR="00E71CCA">
        <w:t xml:space="preserve"> and reptiles</w:t>
      </w:r>
      <w:r w:rsidR="0036132B">
        <w:t xml:space="preserve"> </w:t>
      </w:r>
      <w:r w:rsidR="0036132B">
        <w:fldChar w:fldCharType="begin">
          <w:fldData xml:space="preserve">PFJlZm1hbj48Q2l0ZT48QXV0aG9yPkJlcmc8L0F1dGhvcj48WWVhcj4xOTk2PC9ZZWFyPjxSZWNO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</w:fldData>
        </w:fldChar>
      </w:r>
      <w:r w:rsidR="00CA1E7B">
        <w:instrText xml:space="preserve"> ADDIN REFMGR.CITE </w:instrText>
      </w:r>
      <w:r w:rsidR="00CA1E7B">
        <w:fldChar w:fldCharType="begin">
          <w:fldData xml:space="preserve">PFJlZm1hbj48Q2l0ZT48QXV0aG9yPkJlcmc8L0F1dGhvcj48WWVhcj4xOTk2PC9ZZWFyPjxSZWNO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</w:fldData>
        </w:fldChar>
      </w:r>
      <w:r w:rsidR="00CA1E7B">
        <w:instrText xml:space="preserve"> ADDIN EN.CITE.DATA </w:instrText>
      </w:r>
      <w:r w:rsidR="00CA1E7B">
        <w:fldChar w:fldCharType="end"/>
      </w:r>
      <w:r w:rsidR="0036132B">
        <w:fldChar w:fldCharType="separate"/>
      </w:r>
      <w:r w:rsidR="0036132B">
        <w:rPr>
          <w:noProof/>
        </w:rPr>
        <w:t>(Berg 1996; Gordon &amp; Cowling 2003)</w:t>
      </w:r>
      <w:r w:rsidR="0036132B">
        <w:fldChar w:fldCharType="end"/>
      </w:r>
      <w:r w:rsidR="00A220B1">
        <w:t>.</w:t>
      </w:r>
      <w:r w:rsidR="00A220B1" w:rsidRPr="006404A8">
        <w:t xml:space="preserve"> Facultative anaerobes can survive both in aerobic as well as </w:t>
      </w:r>
      <w:r w:rsidR="00A220B1">
        <w:t xml:space="preserve">in </w:t>
      </w:r>
      <w:r w:rsidR="00A220B1" w:rsidRPr="006404A8">
        <w:t>anaerobic</w:t>
      </w:r>
      <w:r w:rsidR="00A220B1">
        <w:t xml:space="preserve"> conditions. </w:t>
      </w:r>
      <w:r w:rsidRPr="00A3336A">
        <w:rPr>
          <w:i/>
        </w:rPr>
        <w:t>E. coli</w:t>
      </w:r>
      <w:r w:rsidR="008532FA">
        <w:t xml:space="preserve"> </w:t>
      </w:r>
      <w:r w:rsidR="00C65A54">
        <w:t>can be either non</w:t>
      </w:r>
      <w:r w:rsidR="004C7F4B">
        <w:t>-</w:t>
      </w:r>
      <w:r w:rsidR="00C65A54">
        <w:t xml:space="preserve">motile or motile, with a </w:t>
      </w:r>
      <w:proofErr w:type="spellStart"/>
      <w:r w:rsidR="00C65A54">
        <w:t>peritrichous</w:t>
      </w:r>
      <w:proofErr w:type="spellEnd"/>
      <w:r w:rsidR="00C65A54">
        <w:t xml:space="preserve"> flagell</w:t>
      </w:r>
      <w:r w:rsidR="004C7F4B">
        <w:t>um</w:t>
      </w:r>
      <w:r w:rsidR="008532FA">
        <w:t>,</w:t>
      </w:r>
      <w:r w:rsidR="00C65A54">
        <w:t xml:space="preserve"> and grow </w:t>
      </w:r>
      <w:r w:rsidR="008532FA">
        <w:t xml:space="preserve">best </w:t>
      </w:r>
      <w:r w:rsidR="00C65A54">
        <w:t xml:space="preserve">at 37°C. </w:t>
      </w:r>
      <w:r w:rsidR="00A220B1">
        <w:t>Most strains are non-pathogenic</w:t>
      </w:r>
      <w:r w:rsidR="00331627">
        <w:t xml:space="preserve"> and are commensal</w:t>
      </w:r>
      <w:r w:rsidR="00A220B1">
        <w:t xml:space="preserve"> </w:t>
      </w:r>
      <w:r w:rsidR="00A1449E">
        <w:t>(</w:t>
      </w:r>
      <w:r w:rsidR="00331627">
        <w:t xml:space="preserve">Gordon </w:t>
      </w:r>
      <w:r w:rsidR="008329FC">
        <w:t>&amp; Cowling</w:t>
      </w:r>
      <w:r w:rsidR="00331627">
        <w:t xml:space="preserve"> 2003</w:t>
      </w:r>
      <w:r w:rsidR="00A1449E">
        <w:t xml:space="preserve">) </w:t>
      </w:r>
      <w:r w:rsidR="00BB4196">
        <w:t>but s</w:t>
      </w:r>
      <w:r w:rsidR="00A220B1">
        <w:t xml:space="preserve">ome can cause </w:t>
      </w:r>
      <w:r w:rsidR="00BB4196">
        <w:t xml:space="preserve">diseases such as </w:t>
      </w:r>
      <w:r w:rsidR="00A220B1">
        <w:t xml:space="preserve">gastroenteritis, urinary tract infections, or sepsis </w:t>
      </w:r>
      <w:r w:rsidR="00A220B1">
        <w:fldChar w:fldCharType="begin">
          <w:fldData xml:space="preserve">PFJlZm1hbj48Q2l0ZT48QXV0aG9yPlByZXNjb3R0PC9BdXRob3I+PFllYXI+MjAwMjwvWWVhcj48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</w:fldData>
        </w:fldChar>
      </w:r>
      <w:r w:rsidR="00CA1E7B">
        <w:instrText xml:space="preserve"> ADDIN REFMGR.CITE </w:instrText>
      </w:r>
      <w:r w:rsidR="00CA1E7B">
        <w:fldChar w:fldCharType="begin">
          <w:fldData xml:space="preserve">PFJlZm1hbj48Q2l0ZT48QXV0aG9yPlByZXNjb3R0PC9BdXRob3I+PFllYXI+MjAwMjwvWWVhcj48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</w:fldData>
        </w:fldChar>
      </w:r>
      <w:r w:rsidR="00CA1E7B">
        <w:instrText xml:space="preserve"> ADDIN EN.CITE.DATA </w:instrText>
      </w:r>
      <w:r w:rsidR="00CA1E7B">
        <w:fldChar w:fldCharType="end"/>
      </w:r>
      <w:r w:rsidR="00A220B1">
        <w:fldChar w:fldCharType="separate"/>
      </w:r>
      <w:r w:rsidR="00A220B1">
        <w:rPr>
          <w:noProof/>
        </w:rPr>
        <w:t>(Dho-Moulin &amp; Fairbrother 1999; Lister &amp; Barrow 2008; Prescott et al. 2002)</w:t>
      </w:r>
      <w:r w:rsidR="00A220B1">
        <w:fldChar w:fldCharType="end"/>
      </w:r>
      <w:r w:rsidR="00A220B1">
        <w:t>.</w:t>
      </w:r>
    </w:p>
    <w:p w:rsidR="003A1926" w:rsidRDefault="000A044A" w:rsidP="00DC6CE0">
      <w:pPr>
        <w:pStyle w:val="para"/>
      </w:pPr>
      <w:r>
        <w:t xml:space="preserve"> </w:t>
      </w:r>
      <w:r w:rsidR="00A220B1">
        <w:t>A</w:t>
      </w:r>
      <w:r w:rsidR="003A1926">
        <w:t>mong birds and mammals</w:t>
      </w:r>
      <w:r w:rsidR="0040788B">
        <w:t>,</w:t>
      </w:r>
      <w:r w:rsidR="003A1926">
        <w:t xml:space="preserve"> the probability of detecting </w:t>
      </w:r>
      <w:r w:rsidR="00A3336A" w:rsidRPr="00A3336A">
        <w:rPr>
          <w:i/>
        </w:rPr>
        <w:t>E. coli</w:t>
      </w:r>
      <w:r w:rsidR="003A1926">
        <w:t xml:space="preserve"> increases with the size of the host</w:t>
      </w:r>
      <w:r w:rsidR="0050496A">
        <w:t xml:space="preserve"> </w:t>
      </w:r>
      <w:r w:rsidR="0036132B">
        <w:fldChar w:fldCharType="begin"/>
      </w:r>
      <w:r w:rsidR="00CA1E7B">
        <w:instrText xml:space="preserve"> ADDIN REFMGR.CITE &lt;Refman&gt;&lt;Cite&gt;&lt;Author&gt;Gordon&lt;/Author&gt;&lt;Year&gt;2003&lt;/Year&gt;&lt;RecNum&gt;20348&lt;/RecNum&gt;&lt;IDText&gt;The distribution and genetic structure of Escherichia coli in Australian vertebrates: Host and geographic effects&lt;/IDText&gt;&lt;MDL Ref_Type="Journal"&gt;&lt;Ref_Type&gt;Journal&lt;/Ref_Type&gt;&lt;Ref_ID&gt;20348&lt;/Ref_ID&gt;&lt;Title_Primary&gt;The distribution and genetic structure of Escherichia coli in Australian vertebrates: Host and geographic effects&lt;/Title_Primary&gt;&lt;Authors_Primary&gt;Gordon,David M.&lt;/Authors_Primary&gt;&lt;Authors_Primary&gt;Cowling,Ann&lt;/Authors_Primary&gt;&lt;Date_Primary&gt;2003&lt;/Date_Primary&gt;&lt;Keywords&gt;and&lt;/Keywords&gt;&lt;Keywords&gt;AUSTRALIA&lt;/Keywords&gt;&lt;Keywords&gt;bird&lt;/Keywords&gt;&lt;Keywords&gt;Birds&lt;/Keywords&gt;&lt;Keywords&gt;climate&lt;/Keywords&gt;&lt;Keywords&gt;D&lt;/Keywords&gt;&lt;Keywords&gt;Diet&lt;/Keywords&gt;&lt;Keywords&gt;distribution&lt;/Keywords&gt;&lt;Keywords&gt;ecological&lt;/Keywords&gt;&lt;Keywords&gt;effects&lt;/Keywords&gt;&lt;Keywords&gt;Escherichia coli&lt;/Keywords&gt;&lt;Keywords&gt;ESCHERICHIA-COLI&lt;/Keywords&gt;&lt;Keywords&gt;fermentation&lt;/Keywords&gt;&lt;Keywords&gt;fish&lt;/Keywords&gt;&lt;Keywords&gt;genetic&lt;/Keywords&gt;&lt;Keywords&gt;genotype&lt;/Keywords&gt;&lt;Keywords&gt;Geographic&lt;/Keywords&gt;&lt;Keywords&gt;hosts&lt;/Keywords&gt;&lt;Keywords&gt;Human&lt;/Keywords&gt;&lt;Keywords&gt;Mammals&lt;/Keywords&gt;&lt;Keywords&gt;microbial&lt;/Keywords&gt;&lt;Keywords&gt;modified&lt;/Keywords&gt;&lt;Keywords&gt;of&lt;/Keywords&gt;&lt;Keywords&gt;POPULATION&lt;/Keywords&gt;&lt;Keywords&gt;probabilities&lt;/Keywords&gt;&lt;Keywords&gt;Probability&lt;/Keywords&gt;&lt;Keywords&gt;REGION&lt;/Keywords&gt;&lt;Keywords&gt;Reptiles&lt;/Keywords&gt;&lt;Keywords&gt;species&lt;/Keywords&gt;&lt;Keywords&gt;STRAIN&lt;/Keywords&gt;&lt;Keywords&gt;STRAINS&lt;/Keywords&gt;&lt;Keywords&gt;structure&lt;/Keywords&gt;&lt;Keywords&gt;studies&lt;/Keywords&gt;&lt;Keywords&gt;Temperate&lt;/Keywords&gt;&lt;Keywords&gt;Vertebrates&lt;/Keywords&gt;&lt;Reprint&gt;Not in File&lt;/Reprint&gt;&lt;Start_Page&gt;3575&lt;/Start_Page&gt;&lt;End_Page&gt;3586&lt;/End_Page&gt;&lt;Periodical&gt;Microbiology (Reading)&lt;/Periodical&gt;&lt;Volume&gt;149&lt;/Volume&gt;&lt;Issue&gt;12&lt;/Issue&gt;&lt;ISSN_ISBN&gt;1350-0872&lt;/ISSN_ISBN&gt;&lt;Web_URL&gt;BIOSIS:PREV200400081329&lt;/Web_URL&gt;&lt;ZZ_JournalStdAbbrev&gt;&lt;f name="System"&gt;Microbiology (Reading)&lt;/f&gt;&lt;/ZZ_JournalStdAbbrev&gt;&lt;ZZ_WorkformID&gt;1&lt;/ZZ_WorkformID&gt;&lt;/MDL&gt;&lt;/Cite&gt;&lt;/Refman&gt;</w:instrText>
      </w:r>
      <w:r w:rsidR="0036132B">
        <w:fldChar w:fldCharType="separate"/>
      </w:r>
      <w:r w:rsidR="0036132B">
        <w:rPr>
          <w:noProof/>
        </w:rPr>
        <w:t>(Gordon &amp; Cowling 2003)</w:t>
      </w:r>
      <w:r w:rsidR="0036132B">
        <w:fldChar w:fldCharType="end"/>
      </w:r>
      <w:r w:rsidR="003A1926">
        <w:t xml:space="preserve">. This is likely due to the relationship between </w:t>
      </w:r>
      <w:r w:rsidR="00AD683C">
        <w:t xml:space="preserve">longer </w:t>
      </w:r>
      <w:r w:rsidR="003A1926">
        <w:t xml:space="preserve">gut transition time and </w:t>
      </w:r>
      <w:r w:rsidR="00AD683C">
        <w:t xml:space="preserve">larger </w:t>
      </w:r>
      <w:r w:rsidR="003A1926">
        <w:t xml:space="preserve">body size </w:t>
      </w:r>
      <w:r w:rsidR="00E970E5">
        <w:fldChar w:fldCharType="begin"/>
      </w:r>
      <w:r w:rsidR="00CA1E7B">
        <w:instrText xml:space="preserve"> ADDIN REFMGR.CITE &lt;Refman&gt;&lt;Cite&gt;&lt;Author&gt;O&amp;apos;Brien&lt;/Author&gt;&lt;Year&gt;2011&lt;/Year&gt;&lt;RecNum&gt;20349&lt;/RecNum&gt;&lt;IDText&gt;Effect of diet and gut dynamics on the establishment and persistence of Escherichia coli&lt;/IDText&gt;&lt;MDL Ref_Type="Journal"&gt;&lt;Ref_Type&gt;Journal&lt;/Ref_Type&gt;&lt;Ref_ID&gt;20349&lt;/Ref_ID&gt;&lt;Title_Primary&gt;Effect of diet and gut dynamics on the establishment and persistence of Escherichia coli&lt;/Title_Primary&gt;&lt;Authors_Primary&gt;O&amp;apos;Brien,Claire L.&lt;/Authors_Primary&gt;&lt;Authors_Primary&gt;Gordon,David M.&lt;/Authors_Primary&gt;&lt;Date_Primary&gt;2011&lt;/Date_Primary&gt;&lt;Keywords&gt;and&lt;/Keywords&gt;&lt;Keywords&gt;Animal&lt;/Keywords&gt;&lt;Keywords&gt;animals&lt;/Keywords&gt;&lt;Keywords&gt;as&lt;/Keywords&gt;&lt;Keywords&gt;CELL&lt;/Keywords&gt;&lt;Keywords&gt;composition&lt;/Keywords&gt;&lt;Keywords&gt;density&lt;/Keywords&gt;&lt;Keywords&gt;Diet&lt;/Keywords&gt;&lt;Keywords&gt;distribution&lt;/Keywords&gt;&lt;Keywords&gt;DIVERSITY&lt;/Keywords&gt;&lt;Keywords&gt;Escherichia coli&lt;/Keywords&gt;&lt;Keywords&gt;ESCHERICHIA-COLI&lt;/Keywords&gt;&lt;Keywords&gt;establishment&lt;/Keywords&gt;&lt;Keywords&gt;Female&lt;/Keywords&gt;&lt;Keywords&gt;fibre&lt;/Keywords&gt;&lt;Keywords&gt;hosts&lt;/Keywords&gt;&lt;Keywords&gt;morphology&lt;/Keywords&gt;&lt;Keywords&gt;of&lt;/Keywords&gt;&lt;Keywords&gt;PERSISTENCE&lt;/Keywords&gt;&lt;Keywords&gt;POPULATION&lt;/Keywords&gt;&lt;Keywords&gt;population dynamics&lt;/Keywords&gt;&lt;Keywords&gt;POPULATIONS&lt;/Keywords&gt;&lt;Keywords&gt;Prospective Studies&lt;/Keywords&gt;&lt;Keywords&gt;rat&lt;/Keywords&gt;&lt;Keywords&gt;Rats&lt;/Keywords&gt;&lt;Keywords&gt;STRAIN&lt;/Keywords&gt;&lt;Keywords&gt;STRAINS&lt;/Keywords&gt;&lt;Keywords&gt;studies&lt;/Keywords&gt;&lt;Keywords&gt;Support&lt;/Keywords&gt;&lt;Keywords&gt;Time&lt;/Keywords&gt;&lt;Keywords&gt;transmission&lt;/Keywords&gt;&lt;Reprint&gt;Not in File&lt;/Reprint&gt;&lt;Start_Page&gt;1375&lt;/Start_Page&gt;&lt;End_Page&gt;1384&lt;/End_Page&gt;&lt;Periodical&gt;Microbiology (Reading)&lt;/Periodical&gt;&lt;Volume&gt;157&lt;/Volume&gt;&lt;Issue&gt;Part 5&lt;/Issue&gt;&lt;ISSN_ISBN&gt;1350-0872&lt;/ISSN_ISBN&gt;&lt;Web_URL&gt;BIOSIS:PREV201100410219&lt;/Web_URL&gt;&lt;ZZ_JournalStdAbbrev&gt;&lt;f name="System"&gt;Microbiology (Reading)&lt;/f&gt;&lt;/ZZ_JournalStdAbbrev&gt;&lt;ZZ_WorkformID&gt;1&lt;/ZZ_WorkformID&gt;&lt;/MDL&gt;&lt;/Cite&gt;&lt;/Refman&gt;</w:instrText>
      </w:r>
      <w:r w:rsidR="00E970E5">
        <w:fldChar w:fldCharType="separate"/>
      </w:r>
      <w:r w:rsidR="00E970E5">
        <w:rPr>
          <w:noProof/>
        </w:rPr>
        <w:t>(O'Brien &amp; Gordon 2011)</w:t>
      </w:r>
      <w:r w:rsidR="00E970E5">
        <w:fldChar w:fldCharType="end"/>
      </w:r>
      <w:r w:rsidR="003A1926">
        <w:t>. In addition to host effects, gut morphology</w:t>
      </w:r>
      <w:r w:rsidR="0097796C">
        <w:t>,</w:t>
      </w:r>
      <w:r w:rsidR="003A1926">
        <w:t xml:space="preserve"> </w:t>
      </w:r>
      <w:r w:rsidR="0097796C">
        <w:t xml:space="preserve">gut </w:t>
      </w:r>
      <w:r w:rsidR="003A1926">
        <w:t>dynamics</w:t>
      </w:r>
      <w:r w:rsidR="00A220B1">
        <w:t xml:space="preserve"> and gut </w:t>
      </w:r>
      <w:proofErr w:type="spellStart"/>
      <w:r w:rsidR="00A220B1">
        <w:t>microbiota</w:t>
      </w:r>
      <w:proofErr w:type="spellEnd"/>
      <w:r w:rsidR="00A220B1">
        <w:t xml:space="preserve">, background levels of </w:t>
      </w:r>
      <w:r w:rsidR="00A3336A" w:rsidRPr="00A3336A">
        <w:rPr>
          <w:i/>
        </w:rPr>
        <w:t>E. coli</w:t>
      </w:r>
      <w:r w:rsidR="00A220B1">
        <w:t xml:space="preserve"> are also important</w:t>
      </w:r>
      <w:r w:rsidR="0097796C">
        <w:t>:</w:t>
      </w:r>
      <w:r w:rsidR="00A220B1">
        <w:t xml:space="preserve"> </w:t>
      </w:r>
      <w:r w:rsidR="00A3336A" w:rsidRPr="00A3336A">
        <w:rPr>
          <w:i/>
        </w:rPr>
        <w:t>E. coli</w:t>
      </w:r>
      <w:r w:rsidR="00A220B1">
        <w:t xml:space="preserve"> is more likely to be recovered from birds, reptiles and frogs </w:t>
      </w:r>
      <w:r w:rsidR="00A220B1">
        <w:lastRenderedPageBreak/>
        <w:t xml:space="preserve">living in association with humans compared to the same species living in isolation </w:t>
      </w:r>
      <w:r w:rsidR="00E970E5">
        <w:fldChar w:fldCharType="begin"/>
      </w:r>
      <w:r w:rsidR="00CA1E7B">
        <w:instrText xml:space="preserve"> ADDIN REFMGR.CITE &lt;Refman&gt;&lt;Cite&gt;&lt;Author&gt;Gordon&lt;/Author&gt;&lt;Year&gt;2003&lt;/Year&gt;&lt;RecNum&gt;20348&lt;/RecNum&gt;&lt;IDText&gt;The distribution and genetic structure of Escherichia coli in Australian vertebrates: Host and geographic effects&lt;/IDText&gt;&lt;MDL Ref_Type="Journal"&gt;&lt;Ref_Type&gt;Journal&lt;/Ref_Type&gt;&lt;Ref_ID&gt;20348&lt;/Ref_ID&gt;&lt;Title_Primary&gt;The distribution and genetic structure of Escherichia coli in Australian vertebrates: Host and geographic effects&lt;/Title_Primary&gt;&lt;Authors_Primary&gt;Gordon,David M.&lt;/Authors_Primary&gt;&lt;Authors_Primary&gt;Cowling,Ann&lt;/Authors_Primary&gt;&lt;Date_Primary&gt;2003&lt;/Date_Primary&gt;&lt;Keywords&gt;and&lt;/Keywords&gt;&lt;Keywords&gt;AUSTRALIA&lt;/Keywords&gt;&lt;Keywords&gt;bird&lt;/Keywords&gt;&lt;Keywords&gt;Birds&lt;/Keywords&gt;&lt;Keywords&gt;climate&lt;/Keywords&gt;&lt;Keywords&gt;D&lt;/Keywords&gt;&lt;Keywords&gt;Diet&lt;/Keywords&gt;&lt;Keywords&gt;distribution&lt;/Keywords&gt;&lt;Keywords&gt;ecological&lt;/Keywords&gt;&lt;Keywords&gt;effects&lt;/Keywords&gt;&lt;Keywords&gt;Escherichia coli&lt;/Keywords&gt;&lt;Keywords&gt;ESCHERICHIA-COLI&lt;/Keywords&gt;&lt;Keywords&gt;fermentation&lt;/Keywords&gt;&lt;Keywords&gt;fish&lt;/Keywords&gt;&lt;Keywords&gt;genetic&lt;/Keywords&gt;&lt;Keywords&gt;genotype&lt;/Keywords&gt;&lt;Keywords&gt;Geographic&lt;/Keywords&gt;&lt;Keywords&gt;hosts&lt;/Keywords&gt;&lt;Keywords&gt;Human&lt;/Keywords&gt;&lt;Keywords&gt;Mammals&lt;/Keywords&gt;&lt;Keywords&gt;microbial&lt;/Keywords&gt;&lt;Keywords&gt;modified&lt;/Keywords&gt;&lt;Keywords&gt;of&lt;/Keywords&gt;&lt;Keywords&gt;POPULATION&lt;/Keywords&gt;&lt;Keywords&gt;probabilities&lt;/Keywords&gt;&lt;Keywords&gt;Probability&lt;/Keywords&gt;&lt;Keywords&gt;REGION&lt;/Keywords&gt;&lt;Keywords&gt;Reptiles&lt;/Keywords&gt;&lt;Keywords&gt;species&lt;/Keywords&gt;&lt;Keywords&gt;STRAIN&lt;/Keywords&gt;&lt;Keywords&gt;STRAINS&lt;/Keywords&gt;&lt;Keywords&gt;structure&lt;/Keywords&gt;&lt;Keywords&gt;studies&lt;/Keywords&gt;&lt;Keywords&gt;Temperate&lt;/Keywords&gt;&lt;Keywords&gt;Vertebrates&lt;/Keywords&gt;&lt;Reprint&gt;Not in File&lt;/Reprint&gt;&lt;Start_Page&gt;3575&lt;/Start_Page&gt;&lt;End_Page&gt;3586&lt;/End_Page&gt;&lt;Periodical&gt;Microbiology (Reading)&lt;/Periodical&gt;&lt;Volume&gt;149&lt;/Volume&gt;&lt;Issue&gt;12&lt;/Issue&gt;&lt;ISSN_ISBN&gt;1350-0872&lt;/ISSN_ISBN&gt;&lt;Web_URL&gt;BIOSIS:PREV200400081329&lt;/Web_URL&gt;&lt;ZZ_JournalStdAbbrev&gt;&lt;f name="System"&gt;Microbiology (Reading)&lt;/f&gt;&lt;/ZZ_JournalStdAbbrev&gt;&lt;ZZ_WorkformID&gt;1&lt;/ZZ_WorkformID&gt;&lt;/MDL&gt;&lt;/Cite&gt;&lt;/Refman&gt;</w:instrText>
      </w:r>
      <w:r w:rsidR="00E970E5">
        <w:fldChar w:fldCharType="separate"/>
      </w:r>
      <w:r w:rsidR="00E970E5">
        <w:rPr>
          <w:noProof/>
        </w:rPr>
        <w:t>(Gordon &amp; Cowling 2003)</w:t>
      </w:r>
      <w:r w:rsidR="00E970E5">
        <w:fldChar w:fldCharType="end"/>
      </w:r>
      <w:r w:rsidR="00A220B1">
        <w:t>.</w:t>
      </w:r>
    </w:p>
    <w:p w:rsidR="00E970E5" w:rsidRDefault="00D50711" w:rsidP="00D50711">
      <w:pPr>
        <w:pStyle w:val="para"/>
      </w:pPr>
      <w:r>
        <w:t xml:space="preserve">The relationship between the host and </w:t>
      </w:r>
      <w:r w:rsidR="00A3336A" w:rsidRPr="00A3336A">
        <w:rPr>
          <w:i/>
        </w:rPr>
        <w:t>E. coli</w:t>
      </w:r>
      <w:r>
        <w:t xml:space="preserve"> </w:t>
      </w:r>
      <w:r w:rsidR="00A74040">
        <w:t>is usually</w:t>
      </w:r>
      <w:r>
        <w:t xml:space="preserve"> commensal. One of the two organisms benefits from the interaction between them whereas the other is neither harmed nor helped. </w:t>
      </w:r>
      <w:r w:rsidR="00A3336A" w:rsidRPr="00A3336A">
        <w:rPr>
          <w:i/>
        </w:rPr>
        <w:t>E. coli</w:t>
      </w:r>
      <w:r>
        <w:t xml:space="preserve"> strains derive a steady supply of nutrients as well as protection and dissemination from the host. This interaction, however, provides some benefits for the host as </w:t>
      </w:r>
      <w:r w:rsidR="00A3336A" w:rsidRPr="00A3336A">
        <w:rPr>
          <w:i/>
        </w:rPr>
        <w:t>E. coli</w:t>
      </w:r>
      <w:r>
        <w:t xml:space="preserve"> </w:t>
      </w:r>
      <w:proofErr w:type="spellStart"/>
      <w:r>
        <w:t>microbiota</w:t>
      </w:r>
      <w:proofErr w:type="spellEnd"/>
      <w:r>
        <w:t xml:space="preserve"> prevent</w:t>
      </w:r>
      <w:r w:rsidR="002C083A">
        <w:t>s</w:t>
      </w:r>
      <w:r>
        <w:t xml:space="preserve"> colonizing and growth of pathogens by </w:t>
      </w:r>
      <w:r w:rsidR="0050496A">
        <w:t xml:space="preserve">producing </w:t>
      </w:r>
      <w:proofErr w:type="spellStart"/>
      <w:r>
        <w:t>bacteriocins</w:t>
      </w:r>
      <w:proofErr w:type="spellEnd"/>
      <w:r>
        <w:t xml:space="preserve"> and other mechanisms </w:t>
      </w:r>
      <w:r w:rsidR="00E970E5">
        <w:fldChar w:fldCharType="begin">
          <w:fldData xml:space="preserve">PFJlZm1hbj48Q2l0ZT48QXV0aG9yPlJhc3RlZ2FybGFyaTwvQXV0aG9yPjxZZWFyPjE5OTA8L1ll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</w:fldData>
        </w:fldChar>
      </w:r>
      <w:r w:rsidR="00CA1E7B">
        <w:instrText xml:space="preserve"> ADDIN REFMGR.CITE </w:instrText>
      </w:r>
      <w:r w:rsidR="00CA1E7B">
        <w:fldChar w:fldCharType="begin">
          <w:fldData xml:space="preserve">PFJlZm1hbj48Q2l0ZT48QXV0aG9yPlJhc3RlZ2FybGFyaTwvQXV0aG9yPjxZZWFyPjE5OTA8L1ll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</w:fldData>
        </w:fldChar>
      </w:r>
      <w:r w:rsidR="00CA1E7B">
        <w:instrText xml:space="preserve"> ADDIN EN.CITE.DATA </w:instrText>
      </w:r>
      <w:r w:rsidR="00CA1E7B">
        <w:fldChar w:fldCharType="end"/>
      </w:r>
      <w:r w:rsidR="00E970E5">
        <w:fldChar w:fldCharType="separate"/>
      </w:r>
      <w:r w:rsidR="00E970E5">
        <w:rPr>
          <w:noProof/>
        </w:rPr>
        <w:t>(Hudault et al. 2001; Rastegarlari et al. 1990; Schamberger et al. 2004; Vollaard &amp; Clasener 1994)</w:t>
      </w:r>
      <w:r w:rsidR="00E970E5">
        <w:fldChar w:fldCharType="end"/>
      </w:r>
      <w:r w:rsidR="006F7F32">
        <w:t>.</w:t>
      </w:r>
    </w:p>
    <w:p w:rsidR="002C083A" w:rsidRDefault="00B10221" w:rsidP="00DC6CE0">
      <w:pPr>
        <w:pStyle w:val="para"/>
      </w:pPr>
      <w:r>
        <w:t xml:space="preserve">Commensal </w:t>
      </w:r>
      <w:r w:rsidR="00A3336A" w:rsidRPr="00A3336A">
        <w:rPr>
          <w:i/>
        </w:rPr>
        <w:t>E. coli</w:t>
      </w:r>
      <w:r>
        <w:t xml:space="preserve"> strains that reside in the digestive tract are located in the large intestine, especially in the caecum and the colon. The mucus layer covering the epithelial cells throughout the tract provide</w:t>
      </w:r>
      <w:r w:rsidR="0036394D">
        <w:t>s</w:t>
      </w:r>
      <w:r>
        <w:t xml:space="preserve"> the main habitat for </w:t>
      </w:r>
      <w:r w:rsidR="00A3336A" w:rsidRPr="00A3336A">
        <w:rPr>
          <w:i/>
        </w:rPr>
        <w:t>E. coli</w:t>
      </w:r>
      <w:r w:rsidR="0050496A">
        <w:t>. T</w:t>
      </w:r>
      <w:r>
        <w:t xml:space="preserve">hey are shed into the intestinal lumen with </w:t>
      </w:r>
      <w:r w:rsidR="0043488D">
        <w:t xml:space="preserve">degraded mucus components and are excreted in the faeces </w:t>
      </w:r>
      <w:r w:rsidR="00E970E5">
        <w:fldChar w:fldCharType="begin"/>
      </w:r>
      <w:r w:rsidR="00CA1E7B">
        <w:instrText xml:space="preserve"> ADDIN REFMGR.CITE &lt;Refman&gt;&lt;Cite&gt;&lt;Author&gt;Poulsen&lt;/Author&gt;&lt;Year&gt;1994&lt;/Year&gt;&lt;RecNum&gt;20354&lt;/RecNum&gt;&lt;IDText&gt;Spatial Distribution of Escherichia coli in the Mouse Large Intestine Inferred from rRNA In Situ Hybridization&lt;/IDText&gt;&lt;MDL Ref_Type="Journal"&gt;&lt;Ref_Type&gt;Journal&lt;/Ref_Type&gt;&lt;Ref_ID&gt;20354&lt;/Ref_ID&gt;&lt;Title_Primary&gt;Spatial Distribution of Escherichia coli in the Mouse Large Intestine Inferred from rRNA In Situ Hybridization&lt;/Title_Primary&gt;&lt;Authors_Primary&gt;Poulsen,Lars K.&lt;/Authors_Primary&gt;&lt;Authors_Primary&gt;Lan,Fusheng&lt;/Authors_Primary&gt;&lt;Authors_Primary&gt;Kristensen,Claus S.&lt;/Authors_Primary&gt;&lt;Authors_Primary&gt;Hobolth,Palle&lt;/Authors_Primary&gt;&lt;Authors_Primary&gt;Molin,Soren&lt;/Authors_Primary&gt;&lt;Authors_Primary&gt;Krogfelt,Karen A.&lt;/Authors_Primary&gt;&lt;Date_Primary&gt;1994&lt;/Date_Primary&gt;&lt;Keywords&gt;and&lt;/Keywords&gt;&lt;Keywords&gt;Attachment&lt;/Keywords&gt;&lt;Keywords&gt;Bacteria&lt;/Keywords&gt;&lt;Keywords&gt;CELL&lt;/Keywords&gt;&lt;Keywords&gt;CELLS&lt;/Keywords&gt;&lt;Keywords&gt;distribution&lt;/Keywords&gt;&lt;Keywords&gt;DOMAIN&lt;/Keywords&gt;&lt;Keywords&gt;Epithelial Cells&lt;/Keywords&gt;&lt;Keywords&gt;Epithelium&lt;/Keywords&gt;&lt;Keywords&gt;Escherichia coli&lt;/Keywords&gt;&lt;Keywords&gt;ESCHERICHIA-COLI&lt;/Keywords&gt;&lt;Keywords&gt;HYBRIDIZATION&lt;/Keywords&gt;&lt;Keywords&gt;In Situ Hybridization&lt;/Keywords&gt;&lt;Keywords&gt;Intestines&lt;/Keywords&gt;&lt;Keywords&gt;large intestine&lt;/Keywords&gt;&lt;Keywords&gt;Mice&lt;/Keywords&gt;&lt;Keywords&gt;mucosal&lt;/Keywords&gt;&lt;Keywords&gt;of&lt;/Keywords&gt;&lt;Keywords&gt;Oligonucleotide Probes&lt;/Keywords&gt;&lt;Keywords&gt;POPULATION&lt;/Keywords&gt;&lt;Keywords&gt;single&lt;/Keywords&gt;&lt;Reprint&gt;Not in File&lt;/Reprint&gt;&lt;Start_Page&gt;5191&lt;/Start_Page&gt;&lt;End_Page&gt;5194&lt;/End_Page&gt;&lt;Periodical&gt;Infection and Immunity&lt;/Periodical&gt;&lt;Volume&gt;62&lt;/Volume&gt;&lt;Issue&gt;11&lt;/Issue&gt;&lt;ISSN_ISBN&gt;0019-9567&lt;/ISSN_ISBN&gt;&lt;Web_URL&gt;BIOSIS:PREV199598006926&lt;/Web_URL&gt;&lt;ZZ_JournalFull&gt;&lt;f name="System"&gt;Infection and Immunity&lt;/f&gt;&lt;/ZZ_JournalFull&gt;&lt;ZZ_JournalStdAbbrev&gt;&lt;f name="System"&gt;Infect.Immun.&lt;/f&gt;&lt;/ZZ_JournalStdAbbrev&gt;&lt;ZZ_WorkformID&gt;1&lt;/ZZ_WorkformID&gt;&lt;/MDL&gt;&lt;/Cite&gt;&lt;/Refman&gt;</w:instrText>
      </w:r>
      <w:r w:rsidR="00E970E5">
        <w:fldChar w:fldCharType="separate"/>
      </w:r>
      <w:r w:rsidR="00E970E5">
        <w:rPr>
          <w:noProof/>
        </w:rPr>
        <w:t>(Poulsen et al. 1994)</w:t>
      </w:r>
      <w:r w:rsidR="00E970E5">
        <w:fldChar w:fldCharType="end"/>
      </w:r>
      <w:r w:rsidR="0043488D">
        <w:t>.</w:t>
      </w:r>
      <w:r w:rsidR="002C083A">
        <w:t xml:space="preserve"> </w:t>
      </w:r>
      <w:r w:rsidR="00A3336A" w:rsidRPr="00A3336A">
        <w:rPr>
          <w:i/>
        </w:rPr>
        <w:t>E. coli</w:t>
      </w:r>
      <w:r w:rsidR="002C083A">
        <w:t xml:space="preserve"> can survive and transit in water and sediments</w:t>
      </w:r>
      <w:r w:rsidR="003753CF">
        <w:t>.</w:t>
      </w:r>
      <w:r w:rsidR="002C083A">
        <w:t xml:space="preserve"> </w:t>
      </w:r>
      <w:r w:rsidR="003753CF">
        <w:t xml:space="preserve">It </w:t>
      </w:r>
      <w:r w:rsidR="002C083A">
        <w:t xml:space="preserve">is estimated that half of the </w:t>
      </w:r>
      <w:r w:rsidR="00A3336A" w:rsidRPr="00A3336A">
        <w:rPr>
          <w:i/>
        </w:rPr>
        <w:t>E. coli</w:t>
      </w:r>
      <w:r w:rsidR="002C083A">
        <w:t xml:space="preserve"> population resid</w:t>
      </w:r>
      <w:r w:rsidR="004B6B42">
        <w:t xml:space="preserve">es in these secondary habitats </w:t>
      </w:r>
      <w:r w:rsidR="004B6B42">
        <w:fldChar w:fldCharType="begin"/>
      </w:r>
      <w:r w:rsidR="00CA1E7B">
        <w:instrText xml:space="preserve"> ADDIN REFMGR.CITE &lt;Refman&gt;&lt;Cite&gt;&lt;Author&gt;Savageau&lt;/Author&gt;&lt;Year&gt;1983&lt;/Year&gt;&lt;RecNum&gt;20355&lt;/RecNum&gt;&lt;IDText&gt;Escherichia-Coli Habitats Cell Types and Molecular Mechanisms of Gene Control&lt;/IDText&gt;&lt;MDL Ref_Type="Journal"&gt;&lt;Ref_Type&gt;Journal&lt;/Ref_Type&gt;&lt;Ref_ID&gt;20355&lt;/Ref_ID&gt;&lt;Title_Primary&gt;Escherichia-Coli Habitats Cell Types and Molecular Mechanisms of Gene Control&lt;/Title_Primary&gt;&lt;Authors_Primary&gt;Savageau,M.A.&lt;/Authors_Primary&gt;&lt;Date_Primary&gt;1983&lt;/Date_Primary&gt;&lt;Keywords&gt;and&lt;/Keywords&gt;&lt;Keywords&gt;CELL&lt;/Keywords&gt;&lt;Keywords&gt;control&lt;/Keywords&gt;&lt;Keywords&gt;Escherichia coli&lt;/Keywords&gt;&lt;Keywords&gt;ESCHERICHIA-COLI&lt;/Keywords&gt;&lt;Keywords&gt;GENE&lt;/Keywords&gt;&lt;Keywords&gt;MECHANISM&lt;/Keywords&gt;&lt;Keywords&gt;molecular&lt;/Keywords&gt;&lt;Keywords&gt;of&lt;/Keywords&gt;&lt;Reprint&gt;Not in File&lt;/Reprint&gt;&lt;Start_Page&gt;732&lt;/Start_Page&gt;&lt;End_Page&gt;744&lt;/End_Page&gt;&lt;Periodical&gt;American Naturalist&lt;/Periodical&gt;&lt;Volume&gt;122&lt;/Volume&gt;&lt;Issue&gt;6&lt;/Issue&gt;&lt;ISSN_ISBN&gt;0003-0147&lt;/ISSN_ISBN&gt;&lt;Web_URL&gt;BIOSIS:PREV198427069716&lt;/Web_URL&gt;&lt;ZZ_JournalFull&gt;&lt;f name="System"&gt;American Naturalist&lt;/f&gt;&lt;/ZZ_JournalFull&gt;&lt;ZZ_WorkformID&gt;1&lt;/ZZ_WorkformID&gt;&lt;/MDL&gt;&lt;/Cite&gt;&lt;/Refman&gt;</w:instrText>
      </w:r>
      <w:r w:rsidR="004B6B42">
        <w:fldChar w:fldCharType="separate"/>
      </w:r>
      <w:r w:rsidR="004B6B42">
        <w:rPr>
          <w:noProof/>
        </w:rPr>
        <w:t>(Savageau 1983)</w:t>
      </w:r>
      <w:r w:rsidR="004B6B42">
        <w:fldChar w:fldCharType="end"/>
      </w:r>
      <w:r w:rsidR="002C083A">
        <w:t>. The oral</w:t>
      </w:r>
      <w:r w:rsidR="009750F0">
        <w:t xml:space="preserve"> –</w:t>
      </w:r>
      <w:r w:rsidR="002C083A">
        <w:t xml:space="preserve"> faecal rout</w:t>
      </w:r>
      <w:r w:rsidR="0036394D">
        <w:t>e</w:t>
      </w:r>
      <w:r w:rsidR="002C083A">
        <w:t xml:space="preserve"> is the main mode of transmission and distribution of </w:t>
      </w:r>
      <w:r w:rsidR="00A3336A" w:rsidRPr="00A3336A">
        <w:rPr>
          <w:i/>
        </w:rPr>
        <w:t>E. coli</w:t>
      </w:r>
      <w:r w:rsidR="002C083A">
        <w:t xml:space="preserve"> </w:t>
      </w:r>
      <w:r w:rsidR="00513E72">
        <w:t xml:space="preserve">and its presence in water is </w:t>
      </w:r>
      <w:r w:rsidR="002C083A">
        <w:t>often used as an indicator of faecal pollution</w:t>
      </w:r>
      <w:r w:rsidR="00513E72">
        <w:t xml:space="preserve"> </w:t>
      </w:r>
      <w:r w:rsidR="004B6B42">
        <w:fldChar w:fldCharType="begin">
          <w:fldData xml:space="preserve">PFJlZm1hbj48Q2l0ZT48QXV0aG9yPlNhdmFnZWF1PC9BdXRob3I+PFllYXI+MTk4MzwvWWVhcj48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==
</w:fldData>
        </w:fldChar>
      </w:r>
      <w:r w:rsidR="00CA1E7B">
        <w:instrText xml:space="preserve"> ADDIN REFMGR.CITE </w:instrText>
      </w:r>
      <w:r w:rsidR="00CA1E7B">
        <w:fldChar w:fldCharType="begin">
          <w:fldData xml:space="preserve">PFJlZm1hbj48Q2l0ZT48QXV0aG9yPlNhdmFnZWF1PC9BdXRob3I+PFllYXI+MTk4MzwvWWVhcj48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==
</w:fldData>
        </w:fldChar>
      </w:r>
      <w:r w:rsidR="00CA1E7B">
        <w:instrText xml:space="preserve"> ADDIN EN.CITE.DATA </w:instrText>
      </w:r>
      <w:r w:rsidR="00CA1E7B">
        <w:fldChar w:fldCharType="end"/>
      </w:r>
      <w:r w:rsidR="004B6B42">
        <w:fldChar w:fldCharType="separate"/>
      </w:r>
      <w:r w:rsidR="00861E4A">
        <w:rPr>
          <w:noProof/>
        </w:rPr>
        <w:t>(Russell &amp; Jarvis 2001; Savageau 1983)</w:t>
      </w:r>
      <w:r w:rsidR="004B6B42">
        <w:fldChar w:fldCharType="end"/>
      </w:r>
      <w:r w:rsidR="002C083A">
        <w:t>.</w:t>
      </w:r>
    </w:p>
    <w:p w:rsidR="00B10221" w:rsidRDefault="0043488D" w:rsidP="00861E4A">
      <w:pPr>
        <w:pStyle w:val="para"/>
      </w:pPr>
      <w:r>
        <w:t xml:space="preserve"> </w:t>
      </w:r>
      <w:r w:rsidR="00A3336A" w:rsidRPr="00A3336A">
        <w:rPr>
          <w:i/>
        </w:rPr>
        <w:t>E. coli</w:t>
      </w:r>
      <w:r>
        <w:t xml:space="preserve"> has adapted </w:t>
      </w:r>
      <w:r w:rsidR="002204C8">
        <w:t xml:space="preserve">to its </w:t>
      </w:r>
      <w:r>
        <w:t xml:space="preserve">ecological niche and competes with other bacteria in this niche for nutrients </w:t>
      </w:r>
      <w:r w:rsidR="00861E4A">
        <w:fldChar w:fldCharType="begin">
          <w:fldData xml:space="preserve">PFJlZm1hbj48Q2l0ZT48QXV0aG9yPlBvdWxzZW48L0F1dGhvcj48WWVhcj4xOTk0PC9ZZWFyPjxS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</w:fldData>
        </w:fldChar>
      </w:r>
      <w:r w:rsidR="00CA1E7B">
        <w:instrText xml:space="preserve"> ADDIN REFMGR.CITE </w:instrText>
      </w:r>
      <w:r w:rsidR="00CA1E7B">
        <w:fldChar w:fldCharType="begin">
          <w:fldData xml:space="preserve">PFJlZm1hbj48Q2l0ZT48QXV0aG9yPlBvdWxzZW48L0F1dGhvcj48WWVhcj4xOTk0PC9ZZWFyPjxS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</w:fldData>
        </w:fldChar>
      </w:r>
      <w:r w:rsidR="00CA1E7B">
        <w:instrText xml:space="preserve"> ADDIN EN.CITE.DATA </w:instrText>
      </w:r>
      <w:r w:rsidR="00CA1E7B">
        <w:fldChar w:fldCharType="end"/>
      </w:r>
      <w:r w:rsidR="00861E4A">
        <w:fldChar w:fldCharType="separate"/>
      </w:r>
      <w:r w:rsidR="00CA1E7B">
        <w:rPr>
          <w:noProof/>
        </w:rPr>
        <w:t>(Licht et al. 1999; Poulsen et al. 1994; Rang et al. 1999)</w:t>
      </w:r>
      <w:r w:rsidR="00861E4A">
        <w:fldChar w:fldCharType="end"/>
      </w:r>
      <w:r w:rsidR="00817051">
        <w:t>.</w:t>
      </w:r>
      <w:r>
        <w:t xml:space="preserve"> This </w:t>
      </w:r>
      <w:r w:rsidR="002A06EA">
        <w:t>is demonstrated by</w:t>
      </w:r>
      <w:r>
        <w:t xml:space="preserve"> a ge</w:t>
      </w:r>
      <w:r w:rsidR="009750F0">
        <w:t>ne</w:t>
      </w:r>
      <w:r>
        <w:t xml:space="preserve">ration time of 30 minutes </w:t>
      </w:r>
      <w:r w:rsidRPr="00861E4A">
        <w:rPr>
          <w:i/>
        </w:rPr>
        <w:t>in vitro</w:t>
      </w:r>
      <w:r w:rsidR="003753CF">
        <w:rPr>
          <w:i/>
        </w:rPr>
        <w:t xml:space="preserve"> </w:t>
      </w:r>
      <w:r w:rsidR="00471206">
        <w:t>(no competition)</w:t>
      </w:r>
      <w:r>
        <w:t>, 40</w:t>
      </w:r>
      <w:r w:rsidR="009750F0">
        <w:t xml:space="preserve"> </w:t>
      </w:r>
      <w:r w:rsidR="009750F0" w:rsidRPr="009750F0">
        <w:t>–</w:t>
      </w:r>
      <w:r>
        <w:t xml:space="preserve"> 80 min in the intestines of streptomycin-treated mice</w:t>
      </w:r>
      <w:r w:rsidR="00471206">
        <w:t xml:space="preserve"> (minimal competition)</w:t>
      </w:r>
      <w:r>
        <w:t xml:space="preserve"> and 120 minutes after mice are ‘conventionalized’ by removing streptomycin and feeding of mouse caecal content </w:t>
      </w:r>
      <w:r w:rsidR="00471206">
        <w:t>(maximum competition</w:t>
      </w:r>
      <w:r>
        <w:t>)</w:t>
      </w:r>
      <w:r w:rsidR="00861E4A">
        <w:t xml:space="preserve"> </w:t>
      </w:r>
      <w:r w:rsidR="00861E4A">
        <w:fldChar w:fldCharType="begin"/>
      </w:r>
      <w:r w:rsidR="00CA1E7B">
        <w:instrText xml:space="preserve"> ADDIN REFMGR.CITE &lt;Refman&gt;&lt;Cite&gt;&lt;Author&gt;Rang&lt;/Author&gt;&lt;Year&gt;1999&lt;/Year&gt;&lt;RecNum&gt;20358&lt;/RecNum&gt;&lt;IDText&gt;Estimation of growth rates of Escherichia coli BJ4 in streptomycin-treated and previously germfree mice by in situ rRNA hybridization&lt;/IDText&gt;&lt;MDL Ref_Type="Journal"&gt;&lt;Ref_Type&gt;Journal&lt;/Ref_Type&gt;&lt;Ref_ID&gt;20358&lt;/Ref_ID&gt;&lt;Title_Primary&gt;Estimation of growth rates of Escherichia coli BJ4 in streptomycin-treated and previously germfree mice by in situ rRNA hybridization&lt;/Title_Primary&gt;&lt;Authors_Primary&gt;Rang,Camilla U.&lt;/Authors_Primary&gt;&lt;Authors_Primary&gt;Licht,Tine Rask&lt;/Authors_Primary&gt;&lt;Authors_Primary&gt;Midtvedt,Tore&lt;/Authors_Primary&gt;&lt;Authors_Primary&gt;Conway,Patricia L.&lt;/Authors_Primary&gt;&lt;Authors_Primary&gt;Chao,Lin&lt;/Authors_Primary&gt;&lt;Authors_Primary&gt;Krogfelt,Karen A.&lt;/Authors_Primary&gt;&lt;Authors_Primary&gt;Cohen,Paul S.&lt;/Authors_Primary&gt;&lt;Authors_Primary&gt;Molin,Soren&lt;/Authors_Primary&gt;&lt;Date_Primary&gt;1999&lt;/Date_Primary&gt;&lt;Keywords&gt;and&lt;/Keywords&gt;&lt;Keywords&gt;Animal&lt;/Keywords&gt;&lt;Keywords&gt;Animal model&lt;/Keywords&gt;&lt;Keywords&gt;animals&lt;/Keywords&gt;&lt;Keywords&gt;CELL&lt;/Keywords&gt;&lt;Keywords&gt;CELLS&lt;/Keywords&gt;&lt;Keywords&gt;COLONIZATION&lt;/Keywords&gt;&lt;Keywords&gt;Escherichia coli&lt;/Keywords&gt;&lt;Keywords&gt;ESCHERICHIA-COLI&lt;/Keywords&gt;&lt;Keywords&gt;GROWTH&lt;/Keywords&gt;&lt;Keywords&gt;growth rate&lt;/Keywords&gt;&lt;Keywords&gt;HYBRIDIZATION&lt;/Keywords&gt;&lt;Keywords&gt;IN-VIVO&lt;/Keywords&gt;&lt;Keywords&gt;Mice&lt;/Keywords&gt;&lt;Keywords&gt;Model&lt;/Keywords&gt;&lt;Keywords&gt;of&lt;/Keywords&gt;&lt;Keywords&gt;physiology&lt;/Keywords&gt;&lt;Keywords&gt;Rates&lt;/Keywords&gt;&lt;Keywords&gt;Ribosomes&lt;/Keywords&gt;&lt;Keywords&gt;STRAIN&lt;/Keywords&gt;&lt;Reprint&gt;Not in File&lt;/Reprint&gt;&lt;Start_Page&gt;434&lt;/Start_Page&gt;&lt;End_Page&gt;436&lt;/End_Page&gt;&lt;Periodical&gt;Clinical and Diagnostic Laboratory Immunology&lt;/Periodical&gt;&lt;Volume&gt;6&lt;/Volume&gt;&lt;Issue&gt;3&lt;/Issue&gt;&lt;ISSN_ISBN&gt;1071-412X&lt;/ISSN_ISBN&gt;&lt;Web_URL&gt;BIOSIS:PREV199900276043&lt;/Web_URL&gt;&lt;ZZ_JournalFull&gt;&lt;f name="System"&gt;Clinical and Diagnostic Laboratory Immunology&lt;/f&gt;&lt;/ZZ_JournalFull&gt;&lt;ZZ_WorkformID&gt;1&lt;/ZZ_WorkformID&gt;&lt;/MDL&gt;&lt;/Cite&gt;&lt;/Refman&gt;</w:instrText>
      </w:r>
      <w:r w:rsidR="00861E4A">
        <w:fldChar w:fldCharType="separate"/>
      </w:r>
      <w:r w:rsidR="00861E4A">
        <w:rPr>
          <w:noProof/>
        </w:rPr>
        <w:t>(Rang et al. 1999)</w:t>
      </w:r>
      <w:r w:rsidR="00861E4A">
        <w:fldChar w:fldCharType="end"/>
      </w:r>
      <w:r>
        <w:t>.</w:t>
      </w:r>
    </w:p>
    <w:p w:rsidR="00304B53" w:rsidRDefault="00B119CD" w:rsidP="00304B53">
      <w:pPr>
        <w:pStyle w:val="3RARMP"/>
      </w:pPr>
      <w:bookmarkStart w:id="58" w:name="_Toc406588000"/>
      <w:r>
        <w:t>G</w:t>
      </w:r>
      <w:r w:rsidR="00304B53">
        <w:t xml:space="preserve">enetics of </w:t>
      </w:r>
      <w:r w:rsidR="00A3336A" w:rsidRPr="00A3336A">
        <w:rPr>
          <w:i/>
        </w:rPr>
        <w:t>E. coli</w:t>
      </w:r>
      <w:bookmarkEnd w:id="58"/>
    </w:p>
    <w:p w:rsidR="00FE65E8" w:rsidRDefault="00D20152" w:rsidP="005C24F0">
      <w:pPr>
        <w:pStyle w:val="para"/>
      </w:pPr>
      <w:r>
        <w:t>Very</w:t>
      </w:r>
      <w:r w:rsidR="005C24F0">
        <w:t xml:space="preserve"> </w:t>
      </w:r>
      <w:r w:rsidR="00523992">
        <w:t xml:space="preserve">diverse </w:t>
      </w:r>
      <w:r w:rsidR="005C24F0">
        <w:t>bacteria</w:t>
      </w:r>
      <w:r w:rsidR="00523992" w:rsidRPr="00523992">
        <w:t xml:space="preserve"> </w:t>
      </w:r>
      <w:r>
        <w:t>are</w:t>
      </w:r>
      <w:r w:rsidR="00523992">
        <w:t xml:space="preserve"> grouped into the species </w:t>
      </w:r>
      <w:proofErr w:type="spellStart"/>
      <w:r w:rsidR="00523992">
        <w:rPr>
          <w:i/>
        </w:rPr>
        <w:t>E.coli</w:t>
      </w:r>
      <w:proofErr w:type="spellEnd"/>
      <w:r w:rsidR="005C24F0">
        <w:rPr>
          <w:i/>
        </w:rPr>
        <w:t xml:space="preserve">. </w:t>
      </w:r>
      <w:r w:rsidR="00FE65E8">
        <w:t xml:space="preserve">Four main techniques have been used to identify and characterise </w:t>
      </w:r>
      <w:r w:rsidR="00A3336A" w:rsidRPr="00A3336A">
        <w:rPr>
          <w:i/>
        </w:rPr>
        <w:t>E. coli</w:t>
      </w:r>
      <w:r w:rsidR="00FE65E8">
        <w:t xml:space="preserve">. Serotyping was developed in the 1940s and is based on </w:t>
      </w:r>
      <w:r w:rsidR="00304B53">
        <w:t>a surface antigen</w:t>
      </w:r>
      <w:r w:rsidR="00FE65E8">
        <w:t xml:space="preserve"> O, K and H. A very high number of serotypes have been described and </w:t>
      </w:r>
      <w:r w:rsidR="00304B53">
        <w:t>this typing</w:t>
      </w:r>
      <w:r w:rsidR="00FE65E8">
        <w:t xml:space="preserve"> is still used</w:t>
      </w:r>
      <w:r w:rsidR="00304B53">
        <w:t xml:space="preserve"> today</w:t>
      </w:r>
      <w:r w:rsidR="00FE65E8">
        <w:t xml:space="preserve"> </w:t>
      </w:r>
      <w:r w:rsidR="005979B6">
        <w:t>due to its robustness, simplicity and long history of use</w:t>
      </w:r>
      <w:r w:rsidR="00FE65E8">
        <w:t xml:space="preserve"> </w:t>
      </w:r>
      <w:r w:rsidR="009F1EDA">
        <w:fldChar w:fldCharType="begin">
          <w:fldData xml:space="preserve">PFJlZm1hbj48Q2l0ZT48QXV0aG9yPkthdWZmbWFuPC9BdXRob3I+PFllYXI+MTk0NzwvWWVhcj48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</w:fldData>
        </w:fldChar>
      </w:r>
      <w:r w:rsidR="00CA1E7B">
        <w:instrText xml:space="preserve"> ADDIN REFMGR.CITE </w:instrText>
      </w:r>
      <w:r w:rsidR="00CA1E7B">
        <w:fldChar w:fldCharType="begin">
          <w:fldData xml:space="preserve">PFJlZm1hbj48Q2l0ZT48QXV0aG9yPkthdWZmbWFuPC9BdXRob3I+PFllYXI+MTk0NzwvWWVhcj48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</w:fldData>
        </w:fldChar>
      </w:r>
      <w:r w:rsidR="00CA1E7B">
        <w:instrText xml:space="preserve"> ADDIN EN.CITE.DATA </w:instrText>
      </w:r>
      <w:r w:rsidR="00CA1E7B">
        <w:fldChar w:fldCharType="end"/>
      </w:r>
      <w:r w:rsidR="009F1EDA">
        <w:fldChar w:fldCharType="separate"/>
      </w:r>
      <w:r w:rsidR="009F1EDA">
        <w:rPr>
          <w:noProof/>
        </w:rPr>
        <w:t>(Kauffman 1947; Orskov &amp; Orskov 1992)</w:t>
      </w:r>
      <w:r w:rsidR="009F1EDA">
        <w:fldChar w:fldCharType="end"/>
      </w:r>
      <w:r w:rsidR="009F1EDA">
        <w:t>.</w:t>
      </w:r>
      <w:r w:rsidR="00FE65E8">
        <w:t xml:space="preserve"> </w:t>
      </w:r>
      <w:proofErr w:type="spellStart"/>
      <w:r w:rsidR="00FE65E8">
        <w:t>Multilocus</w:t>
      </w:r>
      <w:proofErr w:type="spellEnd"/>
      <w:r w:rsidR="00FE65E8">
        <w:t xml:space="preserve"> enzyme electrophoresis (MLEE, introduced in the 1980s), </w:t>
      </w:r>
      <w:proofErr w:type="spellStart"/>
      <w:r w:rsidR="00FE65E8">
        <w:t>multilocus</w:t>
      </w:r>
      <w:proofErr w:type="spellEnd"/>
      <w:r w:rsidR="00FE65E8">
        <w:t xml:space="preserve"> sequence typing (MLST, introduced in the late 1990s) and </w:t>
      </w:r>
      <w:proofErr w:type="spellStart"/>
      <w:r w:rsidR="00FE65E8">
        <w:t>Phylogrouping</w:t>
      </w:r>
      <w:proofErr w:type="spellEnd"/>
      <w:r w:rsidR="00FE65E8">
        <w:t xml:space="preserve"> triplex PCR (introduced in 2000) are the other techniques to study the genetic entities of </w:t>
      </w:r>
      <w:r w:rsidR="00A3336A" w:rsidRPr="00A3336A">
        <w:rPr>
          <w:i/>
        </w:rPr>
        <w:t>E. coli</w:t>
      </w:r>
      <w:r w:rsidR="00FE65E8">
        <w:t xml:space="preserve"> </w:t>
      </w:r>
      <w:r w:rsidR="009F1EDA">
        <w:fldChar w:fldCharType="begin">
          <w:fldData xml:space="preserve">PFJlZm1hbj48Q2l0ZT48QXV0aG9yPlNlbGFuZGVyPC9BdXRob3I+PFllYXI+MTk4NjwvWWVhcj48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=
</w:fldData>
        </w:fldChar>
      </w:r>
      <w:r w:rsidR="00CA1E7B">
        <w:instrText xml:space="preserve"> ADDIN REFMGR.CITE </w:instrText>
      </w:r>
      <w:r w:rsidR="00CA1E7B">
        <w:fldChar w:fldCharType="begin">
          <w:fldData xml:space="preserve">PFJlZm1hbj48Q2l0ZT48QXV0aG9yPlNlbGFuZGVyPC9BdXRob3I+PFllYXI+MTk4NjwvWWVhcj48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=
</w:fldData>
        </w:fldChar>
      </w:r>
      <w:r w:rsidR="00CA1E7B">
        <w:instrText xml:space="preserve"> ADDIN EN.CITE.DATA </w:instrText>
      </w:r>
      <w:r w:rsidR="00CA1E7B">
        <w:fldChar w:fldCharType="end"/>
      </w:r>
      <w:r w:rsidR="009F1EDA">
        <w:fldChar w:fldCharType="separate"/>
      </w:r>
      <w:r w:rsidR="00B3223B">
        <w:rPr>
          <w:noProof/>
        </w:rPr>
        <w:t>(Clermont et al. 2000; Enright &amp; Spratt 1999; Selander et al. 1986)</w:t>
      </w:r>
      <w:r w:rsidR="009F1EDA">
        <w:fldChar w:fldCharType="end"/>
      </w:r>
      <w:r w:rsidR="00FE65E8">
        <w:t xml:space="preserve">. The latter is </w:t>
      </w:r>
      <w:r w:rsidR="00572E38">
        <w:t xml:space="preserve">used to assign </w:t>
      </w:r>
      <w:r w:rsidR="00A3336A" w:rsidRPr="00A3336A">
        <w:rPr>
          <w:i/>
        </w:rPr>
        <w:t>E. coli</w:t>
      </w:r>
      <w:r w:rsidR="00FE65E8">
        <w:t xml:space="preserve"> to four main phylogenetic groups called A, B1, B2 and C and is </w:t>
      </w:r>
      <w:r w:rsidR="005979B6">
        <w:t>wid</w:t>
      </w:r>
      <w:r w:rsidR="00947005">
        <w:t>e</w:t>
      </w:r>
      <w:r w:rsidR="005979B6">
        <w:t>ly used due to its simplicity and rapidity</w:t>
      </w:r>
      <w:r w:rsidR="00B3223B">
        <w:t xml:space="preserve"> </w:t>
      </w:r>
      <w:r w:rsidR="00B3223B">
        <w:fldChar w:fldCharType="begin"/>
      </w:r>
      <w:r w:rsidR="00CA1E7B">
        <w:instrText xml:space="preserve"> ADDIN REFMGR.CITE &lt;Refman&gt;&lt;Cite&gt;&lt;Author&gt;Clermont&lt;/Author&gt;&lt;Year&gt;2000&lt;/Year&gt;&lt;RecNum&gt;20363&lt;/RecNum&gt;&lt;IDText&gt;Rapid and simple determination of the Escherichia coli phylogenetic group&lt;/IDText&gt;&lt;MDL Ref_Type="Journal"&gt;&lt;Ref_Type&gt;Journal&lt;/Ref_Type&gt;&lt;Ref_ID&gt;20363&lt;/Ref_ID&gt;&lt;Title_Primary&gt;Rapid and simple determination of the Escherichia coli phylogenetic group&lt;/Title_Primary&gt;&lt;Authors_Primary&gt;Clermont,Olivier&lt;/Authors_Primary&gt;&lt;Authors_Primary&gt;Bonacorsi,Stephane&lt;/Authors_Primary&gt;&lt;Authors_Primary&gt;Bingen,Edouard&lt;/Authors_Primary&gt;&lt;Date_Primary&gt;2000&lt;/Date_Primary&gt;&lt;Keywords&gt;analysis&lt;/Keywords&gt;&lt;Keywords&gt;and&lt;/Keywords&gt;&lt;Keywords&gt;COMPLEX&lt;/Keywords&gt;&lt;Keywords&gt;correlation&lt;/Keywords&gt;&lt;Keywords&gt;D&lt;/Keywords&gt;&lt;Keywords&gt;Dna&lt;/Keywords&gt;&lt;Keywords&gt;Electrophoresis&lt;/Keywords&gt;&lt;Keywords&gt;ENZYME&lt;/Keywords&gt;&lt;Keywords&gt;Escherichia coli&lt;/Keywords&gt;&lt;Keywords&gt;ESCHERICHIA-COLI&lt;/Keywords&gt;&lt;Keywords&gt;GENE&lt;/Keywords&gt;&lt;Keywords&gt;Genes&lt;/Keywords&gt;&lt;Keywords&gt;method&lt;/Keywords&gt;&lt;Keywords&gt;methods&lt;/Keywords&gt;&lt;Keywords&gt;of&lt;/Keywords&gt;&lt;Keywords&gt;PCR&lt;/Keywords&gt;&lt;Keywords&gt;phylogenetic analysis&lt;/Keywords&gt;&lt;Keywords&gt;STRAIN&lt;/Keywords&gt;&lt;Keywords&gt;STRAINS&lt;/Keywords&gt;&lt;Keywords&gt;Techniques&lt;/Keywords&gt;&lt;Reprint&gt;Not in File&lt;/Reprint&gt;&lt;Start_Page&gt;4555&lt;/Start_Page&gt;&lt;End_Page&gt;4558&lt;/End_Page&gt;&lt;Periodical&gt;Applied and Environmental Microbiology&lt;/Periodical&gt;&lt;Volume&gt;66&lt;/Volume&gt;&lt;Issue&gt;10&lt;/Issue&gt;&lt;ISSN_ISBN&gt;0099-2240&lt;/ISSN_ISBN&gt;&lt;Web_URL&gt;BIOSIS:PREV200000497786&lt;/Web_URL&gt;&lt;ZZ_JournalFull&gt;&lt;f name="System"&gt;Applied and Environmental Microbiology&lt;/f&gt;&lt;/ZZ_JournalFull&gt;&lt;ZZ_JournalStdAbbrev&gt;&lt;f name="System"&gt;Appl.Environ.Microbiol.&lt;/f&gt;&lt;/ZZ_JournalStdAbbrev&gt;&lt;ZZ_WorkformID&gt;1&lt;/ZZ_WorkformID&gt;&lt;/MDL&gt;&lt;/Cite&gt;&lt;/Refman&gt;</w:instrText>
      </w:r>
      <w:r w:rsidR="00B3223B">
        <w:fldChar w:fldCharType="separate"/>
      </w:r>
      <w:r w:rsidR="00B3223B">
        <w:rPr>
          <w:noProof/>
        </w:rPr>
        <w:t>(Clermont et al. 2000)</w:t>
      </w:r>
      <w:r w:rsidR="00B3223B">
        <w:fldChar w:fldCharType="end"/>
      </w:r>
      <w:r w:rsidR="005979B6">
        <w:t>.</w:t>
      </w:r>
    </w:p>
    <w:p w:rsidR="00A736CE" w:rsidRPr="00B3223B" w:rsidRDefault="00A736CE" w:rsidP="00A736CE">
      <w:pPr>
        <w:pStyle w:val="para"/>
      </w:pPr>
      <w:r w:rsidRPr="00F80233">
        <w:t xml:space="preserve">The genome size varies </w:t>
      </w:r>
      <w:r w:rsidR="006168D3">
        <w:t>widely</w:t>
      </w:r>
      <w:r w:rsidR="006168D3" w:rsidRPr="00F80233">
        <w:t xml:space="preserve"> </w:t>
      </w:r>
      <w:r w:rsidR="006168D3">
        <w:t>across</w:t>
      </w:r>
      <w:r w:rsidR="006168D3" w:rsidRPr="00F80233">
        <w:t xml:space="preserve"> </w:t>
      </w:r>
      <w:r w:rsidR="00A3336A" w:rsidRPr="00A3336A">
        <w:rPr>
          <w:i/>
        </w:rPr>
        <w:t>E. coli</w:t>
      </w:r>
      <w:r w:rsidRPr="00F80233">
        <w:t xml:space="preserve"> </w:t>
      </w:r>
      <w:r w:rsidR="006D5EE3">
        <w:t>with</w:t>
      </w:r>
      <w:r w:rsidRPr="00F80233">
        <w:t xml:space="preserve"> </w:t>
      </w:r>
      <w:r w:rsidR="006D5EE3">
        <w:t>t</w:t>
      </w:r>
      <w:r w:rsidRPr="00F80233">
        <w:t xml:space="preserve">he average </w:t>
      </w:r>
      <w:r w:rsidR="006D5EE3">
        <w:t>genome containing</w:t>
      </w:r>
      <w:r w:rsidRPr="00F80233">
        <w:t xml:space="preserve"> </w:t>
      </w:r>
      <w:r w:rsidR="006D5EE3">
        <w:t>around 5000</w:t>
      </w:r>
      <w:r w:rsidRPr="00F80233">
        <w:t xml:space="preserve"> genes</w:t>
      </w:r>
      <w:r w:rsidR="006D5EE3">
        <w:t>.</w:t>
      </w:r>
      <w:r w:rsidRPr="00F80233">
        <w:t xml:space="preserve"> </w:t>
      </w:r>
      <w:r w:rsidR="006168D3">
        <w:t>O</w:t>
      </w:r>
      <w:r w:rsidR="006D5EE3">
        <w:t>nly 1700</w:t>
      </w:r>
      <w:r w:rsidRPr="00F80233">
        <w:t xml:space="preserve"> genes are conserved among all strains </w:t>
      </w:r>
      <w:r w:rsidR="006168D3">
        <w:t>(</w:t>
      </w:r>
      <w:r w:rsidRPr="00F80233">
        <w:t xml:space="preserve">these are commonly referred to as </w:t>
      </w:r>
      <w:r w:rsidR="006D5EE3">
        <w:t xml:space="preserve">‘strict </w:t>
      </w:r>
      <w:r w:rsidRPr="00F80233">
        <w:t>core</w:t>
      </w:r>
      <w:r w:rsidR="006D5EE3">
        <w:t>’</w:t>
      </w:r>
      <w:r w:rsidR="006168D3">
        <w:t>)</w:t>
      </w:r>
      <w:r w:rsidR="006D5EE3">
        <w:t xml:space="preserve"> and 3000 genes are conserved in at least 95% of the strains </w:t>
      </w:r>
      <w:r w:rsidR="006168D3">
        <w:t>(</w:t>
      </w:r>
      <w:r w:rsidR="006D5EE3">
        <w:t>commonly referred to as ‘soft core’</w:t>
      </w:r>
      <w:r w:rsidR="00D56EFB">
        <w:t xml:space="preserve">) </w:t>
      </w:r>
      <w:r w:rsidR="00D56EFB">
        <w:fldChar w:fldCharType="begin"/>
      </w:r>
      <w:r w:rsidR="00CA1E7B">
        <w:instrText xml:space="preserve"> ADDIN REFMGR.CITE &lt;Refman&gt;&lt;Cite&gt;&lt;Author&gt;Kaas&lt;/Author&gt;&lt;Year&gt;2012&lt;/Year&gt;&lt;RecNum&gt;20365&lt;/RecNum&gt;&lt;IDText&gt;Estimating variation within the genes and inferring the phylogeny of 186 sequenced diverse Escherichia coli genomes&lt;/IDText&gt;&lt;MDL Ref_Type="Journal"&gt;&lt;Ref_Type&gt;Journal&lt;/Ref_Type&gt;&lt;Ref_ID&gt;20365&lt;/Ref_ID&gt;&lt;Title_Primary&gt;Estimating variation within the genes and inferring the phylogeny of 186 sequenced diverse Escherichia coli genomes&lt;/Title_Primary&gt;&lt;Authors_Primary&gt;Kaas,Rolf S.&lt;/Authors_Primary&gt;&lt;Authors_Primary&gt;Friis,Carsten&lt;/Authors_Primary&gt;&lt;Authors_Primary&gt;Ussery,David W.&lt;/Authors_Primary&gt;&lt;Authors_Primary&gt;Aarestrup,Frank M.&lt;/Authors_Primary&gt;&lt;Date_Primary&gt;2012&lt;/Date_Primary&gt;&lt;Keywords&gt;and&lt;/Keywords&gt;&lt;Keywords&gt;Draft&lt;/Keywords&gt;&lt;Keywords&gt;epidemiology&lt;/Keywords&gt;&lt;Keywords&gt;Escherichia coli&lt;/Keywords&gt;&lt;Keywords&gt;Escherichia coli genome&lt;/Keywords&gt;&lt;Keywords&gt;ESCHERICHIA-COLI&lt;/Keywords&gt;&lt;Keywords&gt;Families&lt;/Keywords&gt;&lt;Keywords&gt;FAMILY&lt;/Keywords&gt;&lt;Keywords&gt;GENE&lt;/Keywords&gt;&lt;Keywords&gt;gene families&lt;/Keywords&gt;&lt;Keywords&gt;GENE FAMILY&lt;/Keywords&gt;&lt;Keywords&gt;Genes&lt;/Keywords&gt;&lt;Keywords&gt;GENOME&lt;/Keywords&gt;&lt;Keywords&gt;genome sequences&lt;/Keywords&gt;&lt;Keywords&gt;genomes&lt;/Keywords&gt;&lt;Keywords&gt;knowledge&lt;/Keywords&gt;&lt;Keywords&gt;molecular&lt;/Keywords&gt;&lt;Keywords&gt;Mutation&lt;/Keywords&gt;&lt;Keywords&gt;mutations&lt;/Keywords&gt;&lt;Keywords&gt;of&lt;/Keywords&gt;&lt;Keywords&gt;Phylogeny&lt;/Keywords&gt;&lt;Keywords&gt;QUALITY&lt;/Keywords&gt;&lt;Keywords&gt;RELATEDNESS&lt;/Keywords&gt;&lt;Keywords&gt;SEQUENCE&lt;/Keywords&gt;&lt;Keywords&gt;SEQUENCES&lt;/Keywords&gt;&lt;Keywords&gt;Sequencing&lt;/Keywords&gt;&lt;Keywords&gt;STRAIN&lt;/Keywords&gt;&lt;Keywords&gt;STRAINS&lt;/Keywords&gt;&lt;Keywords&gt;Support&lt;/Keywords&gt;&lt;Keywords&gt;tree&lt;/Keywords&gt;&lt;Reprint&gt;Not in File&lt;/Reprint&gt;&lt;Start_Page&gt;577&lt;/Start_Page&gt;&lt;End_Page&gt;Article&lt;/End_Page&gt;&lt;Periodical&gt;BMC Genomics&lt;/Periodical&gt;&lt;Volume&gt;13&lt;/Volume&gt;&lt;ISSN_ISBN&gt;1471-2164&lt;/ISSN_ISBN&gt;&lt;Web_URL&gt;BIOSIS:PREV201300251419&lt;/Web_URL&gt;&lt;ZZ_JournalFull&gt;&lt;f name="System"&gt;BMC Genomics&lt;/f&gt;&lt;/ZZ_JournalFull&gt;&lt;ZZ_WorkformID&gt;1&lt;/ZZ_WorkformID&gt;&lt;/MDL&gt;&lt;/Cite&gt;&lt;/Refman&gt;</w:instrText>
      </w:r>
      <w:r w:rsidR="00D56EFB">
        <w:fldChar w:fldCharType="separate"/>
      </w:r>
      <w:r w:rsidR="00D56EFB">
        <w:rPr>
          <w:noProof/>
        </w:rPr>
        <w:t>(Kaas et al. 2012)</w:t>
      </w:r>
      <w:r w:rsidR="00D56EFB">
        <w:fldChar w:fldCharType="end"/>
      </w:r>
      <w:r w:rsidRPr="00F80233">
        <w:t>.</w:t>
      </w:r>
      <w:r>
        <w:t xml:space="preserve"> Hence each strain contains genes from the core genome and genes from an extended pool of genes </w:t>
      </w:r>
      <w:r w:rsidR="006168D3">
        <w:t>of</w:t>
      </w:r>
      <w:r>
        <w:t xml:space="preserve"> </w:t>
      </w:r>
      <w:r w:rsidR="006168D3">
        <w:t xml:space="preserve">approximately </w:t>
      </w:r>
      <w:r>
        <w:t xml:space="preserve">8000 genes. This provides a high level of plasticity in the genome and also reflects the adaptive nature of the organism </w:t>
      </w:r>
      <w:r w:rsidR="00B3223B" w:rsidRPr="00B3223B">
        <w:fldChar w:fldCharType="begin"/>
      </w:r>
      <w:r w:rsidR="00CA1E7B">
        <w:instrText xml:space="preserve"> ADDIN REFMGR.CITE &lt;Refman&gt;&lt;Cite&gt;&lt;Author&gt;Tenaillon&lt;/Author&gt;&lt;Year&gt;2010&lt;/Year&gt;&lt;RecNum&gt;20364&lt;/RecNum&gt;&lt;IDText&gt;The population genetics of commensal Escherichia coli&lt;/IDText&gt;&lt;MDL Ref_Type="Journal"&gt;&lt;Ref_Type&gt;Journal&lt;/Ref_Type&gt;&lt;Ref_ID&gt;20364&lt;/Ref_ID&gt;&lt;Title_Primary&gt;The population genetics of commensal Escherichia coli&lt;/Title_Primary&gt;&lt;Authors_Primary&gt;Tenaillon,Olivier&lt;/Authors_Primary&gt;&lt;Authors_Primary&gt;Skurnik,David&lt;/Authors_Primary&gt;&lt;Authors_Primary&gt;Picard,Bertrand&lt;/Authors_Primary&gt;&lt;Authors_Primary&gt;Denamur,Erick&lt;/Authors_Primary&gt;&lt;Date_Primary&gt;2010&lt;/Date_Primary&gt;&lt;Keywords&gt;Adaptation&lt;/Keywords&gt;&lt;Keywords&gt;and&lt;/Keywords&gt;&lt;Keywords&gt;Bacteria&lt;/Keywords&gt;&lt;Keywords&gt;environmental factors&lt;/Keywords&gt;&lt;Keywords&gt;Escherichia coli&lt;/Keywords&gt;&lt;Keywords&gt;ESCHERICHIA-COLI&lt;/Keywords&gt;&lt;Keywords&gt;genetic&lt;/Keywords&gt;&lt;Keywords&gt;genetics&lt;/Keywords&gt;&lt;Keywords&gt;ITS&lt;/Keywords&gt;&lt;Keywords&gt;Major&lt;/Keywords&gt;&lt;Keywords&gt;of&lt;/Keywords&gt;&lt;Keywords&gt;Organism&lt;/Keywords&gt;&lt;Keywords&gt;Pathogen&lt;/Keywords&gt;&lt;Keywords&gt;POPULATION&lt;/Keywords&gt;&lt;Keywords&gt;population genetics&lt;/Keywords&gt;&lt;Keywords&gt;population structure&lt;/Keywords&gt;&lt;Keywords&gt;POPULATION-GENETICS&lt;/Keywords&gt;&lt;Keywords&gt;POPULATION-STRUCTURE&lt;/Keywords&gt;&lt;Keywords&gt;recombination&lt;/Keywords&gt;&lt;Keywords&gt;review&lt;/Keywords&gt;&lt;Keywords&gt;spread&lt;/Keywords&gt;&lt;Keywords&gt;STRAIN&lt;/Keywords&gt;&lt;Keywords&gt;STRAINS&lt;/Keywords&gt;&lt;Keywords&gt;structure&lt;/Keywords&gt;&lt;Keywords&gt;Symbiosis&lt;/Keywords&gt;&lt;Keywords&gt;VIRULENCE&lt;/Keywords&gt;&lt;Reprint&gt;Not in File&lt;/Reprint&gt;&lt;Start_Page&gt;207&lt;/Start_Page&gt;&lt;End_Page&gt;217&lt;/End_Page&gt;&lt;Periodical&gt;Nature Reviews Microbiology&lt;/Periodical&gt;&lt;Volume&gt;8&lt;/Volume&gt;&lt;Issue&gt;3&lt;/Issue&gt;&lt;ISSN_ISBN&gt;1740-1526; 1740-1534&lt;/ISSN_ISBN&gt;&lt;Web_URL&gt;BIOSIS:PREV201000171947&lt;/Web_URL&gt;&lt;ZZ_JournalFull&gt;&lt;f name="System"&gt;Nature Reviews Microbiology&lt;/f&gt;&lt;/ZZ_JournalFull&gt;&lt;ZZ_WorkformID&gt;1&lt;/ZZ_WorkformID&gt;&lt;/MDL&gt;&lt;/Cite&gt;&lt;/Refman&gt;</w:instrText>
      </w:r>
      <w:r w:rsidR="00B3223B" w:rsidRPr="00B3223B">
        <w:fldChar w:fldCharType="separate"/>
      </w:r>
      <w:r w:rsidR="00B3223B" w:rsidRPr="00B3223B">
        <w:rPr>
          <w:noProof/>
        </w:rPr>
        <w:t>(Tenaillon et al. 2010)</w:t>
      </w:r>
      <w:r w:rsidR="00B3223B" w:rsidRPr="00B3223B">
        <w:fldChar w:fldCharType="end"/>
      </w:r>
      <w:r w:rsidRPr="00B3223B">
        <w:t>.</w:t>
      </w:r>
    </w:p>
    <w:p w:rsidR="00304B53" w:rsidRDefault="00A736CE" w:rsidP="00304B53">
      <w:pPr>
        <w:pStyle w:val="para"/>
      </w:pPr>
      <w:r>
        <w:t xml:space="preserve">In addition to a large gene pool, </w:t>
      </w:r>
      <w:r w:rsidR="00A3336A" w:rsidRPr="00A3336A">
        <w:rPr>
          <w:i/>
        </w:rPr>
        <w:t>E. coli</w:t>
      </w:r>
      <w:r w:rsidR="00304B53">
        <w:t xml:space="preserve"> is a conjugative bacterium </w:t>
      </w:r>
      <w:r>
        <w:t>that</w:t>
      </w:r>
      <w:r w:rsidR="00304B53">
        <w:t xml:space="preserve"> is capable of exchanging</w:t>
      </w:r>
      <w:r w:rsidR="00D74B1C">
        <w:t xml:space="preserve"> genetic elements</w:t>
      </w:r>
      <w:r w:rsidR="00304B53">
        <w:t xml:space="preserve"> </w:t>
      </w:r>
      <w:r w:rsidR="00304B53" w:rsidRPr="006404A8">
        <w:t xml:space="preserve">with other compatible bacteria present in the surrounding environment. Genetic elements are thought to move horizontally (to </w:t>
      </w:r>
      <w:r w:rsidR="00A52D09">
        <w:t>compatible bacteria</w:t>
      </w:r>
      <w:r w:rsidR="00304B53" w:rsidRPr="006404A8">
        <w:t>) and vertically (to offspring) as they can help bacteria adapt to changing environments</w:t>
      </w:r>
      <w:r w:rsidR="00304B53">
        <w:t xml:space="preserve"> </w:t>
      </w:r>
      <w:r w:rsidR="00304B53" w:rsidRPr="006404A8">
        <w:fldChar w:fldCharType="begin"/>
      </w:r>
      <w:r w:rsidR="00CA1E7B">
        <w:instrText xml:space="preserve"> ADDIN REFMGR.CITE &lt;Refman&gt;&lt;Cite&gt;&lt;Author&gt;Kaper&lt;/Author&gt;&lt;Year&gt;1995&lt;/Year&gt;&lt;RecNum&gt;1430&lt;/RecNum&gt;&lt;IDText&gt;Cholera&lt;/IDText&gt;&lt;MDL Ref_Type="Journal"&gt;&lt;Ref_Type&gt;Journal&lt;/Ref_Type&gt;&lt;Ref_ID&gt;1430&lt;/Ref_ID&gt;&lt;Title_Primary&gt;Cholera&lt;/Title_Primary&gt;&lt;Authors_Primary&gt;Kaper,J.B.&lt;/Authors_Primary&gt;&lt;Authors_Primary&gt;Morris,J.G.,Jr.&lt;/Authors_Primary&gt;&lt;Authors_Primary&gt;Levine,M.M.&lt;/Authors_Primary&gt;&lt;Date_Primary&gt;1995/1&lt;/Date_Primary&gt;&lt;Keywords&gt;Antibody Formation&lt;/Keywords&gt;&lt;Keywords&gt;Asia&lt;/Keywords&gt;&lt;Keywords&gt;Bacterial Toxins&lt;/Keywords&gt;&lt;Keywords&gt;Cholera&lt;/Keywords&gt;&lt;Keywords&gt;Cholera Vaccines&lt;/Keywords&gt;&lt;Keywords&gt;classification&lt;/Keywords&gt;&lt;Keywords&gt;complications&lt;/Keywords&gt;&lt;Keywords&gt;Disease Outbreaks&lt;/Keywords&gt;&lt;Keywords&gt;Disease Reservoirs&lt;/Keywords&gt;&lt;Keywords&gt;epidemiology&lt;/Keywords&gt;&lt;Keywords&gt;Human&lt;/Keywords&gt;&lt;Keywords&gt;immunology&lt;/Keywords&gt;&lt;Keywords&gt;India&lt;/Keywords&gt;&lt;Keywords&gt;INFECTION&lt;/Keywords&gt;&lt;Keywords&gt;isolation &amp;amp; purification&lt;/Keywords&gt;&lt;Keywords&gt;metabolism&lt;/Keywords&gt;&lt;Keywords&gt;microbiology&lt;/Keywords&gt;&lt;Keywords&gt;pathogenesis&lt;/Keywords&gt;&lt;Keywords&gt;pathogenicity&lt;/Keywords&gt;&lt;Keywords&gt;South America&lt;/Keywords&gt;&lt;Keywords&gt;Support,U.S.Gov&amp;apos;t,P.H.S.&lt;/Keywords&gt;&lt;Keywords&gt;Toxins&lt;/Keywords&gt;&lt;Keywords&gt;United States&lt;/Keywords&gt;&lt;Keywords&gt;Universities&lt;/Keywords&gt;&lt;Keywords&gt;vaccine&lt;/Keywords&gt;&lt;Keywords&gt;Vaccines&lt;/Keywords&gt;&lt;Keywords&gt;Vibrio cholerae&lt;/Keywords&gt;&lt;Keywords&gt;Virulence&lt;/Keywords&gt;&lt;Reprint&gt;In File&lt;/Reprint&gt;&lt;Start_Page&gt;48&lt;/Start_Page&gt;&lt;End_Page&gt;86&lt;/End_Page&gt;&lt;Periodical&gt;Clinical Microbiology Reviews&lt;/Periodical&gt;&lt;Volume&gt;8&lt;/Volume&gt;&lt;Issue&gt;1&lt;/Issue&gt;&lt;User_Def_1&gt;Orochol DIR&lt;/User_Def_1&gt;&lt;Availability&gt;Harry Rothenfluh&amp;#xA;Belinda Walter&lt;/Availability&gt;&lt;Address&gt;Center for Vaccine Development, University of Maryland School of Medicine, Baltimore 21201&lt;/Address&gt;&lt;Web_URL&gt;PM:7704895&lt;/Web_URL&gt;&lt;ZZ_JournalFull&gt;&lt;f name="System"&gt;Clinical Microbiology Reviews&lt;/f&gt;&lt;/ZZ_JournalFull&gt;&lt;ZZ_JournalStdAbbrev&gt;&lt;f name="System"&gt;Clin.Microbiol.Rev.&lt;/f&gt;&lt;/ZZ_JournalStdAbbrev&gt;&lt;ZZ_WorkformID&gt;1&lt;/ZZ_WorkformID&gt;&lt;/MDL&gt;&lt;/Cite&gt;&lt;/Refman&gt;</w:instrText>
      </w:r>
      <w:r w:rsidR="00304B53" w:rsidRPr="006404A8">
        <w:fldChar w:fldCharType="separate"/>
      </w:r>
      <w:r w:rsidR="00304B53" w:rsidRPr="006404A8">
        <w:rPr>
          <w:noProof/>
        </w:rPr>
        <w:t>(Kaper et al. 1995)</w:t>
      </w:r>
      <w:r w:rsidR="00304B53" w:rsidRPr="006404A8">
        <w:fldChar w:fldCharType="end"/>
      </w:r>
      <w:r w:rsidR="00304B53" w:rsidRPr="00304B53">
        <w:t xml:space="preserve"> </w:t>
      </w:r>
      <w:r w:rsidR="00304B53">
        <w:t>and</w:t>
      </w:r>
      <w:r w:rsidR="00304B53" w:rsidRPr="006B322E">
        <w:t xml:space="preserve"> </w:t>
      </w:r>
      <w:r w:rsidR="00304B53">
        <w:t xml:space="preserve">it </w:t>
      </w:r>
      <w:r w:rsidR="00304B53" w:rsidRPr="006B322E">
        <w:t xml:space="preserve">contributes to the evolution of </w:t>
      </w:r>
      <w:r w:rsidR="00304B53" w:rsidRPr="00D00CB1">
        <w:t xml:space="preserve">bacterial </w:t>
      </w:r>
      <w:r w:rsidR="00304B53" w:rsidRPr="006B322E">
        <w:t xml:space="preserve">variants, resulting in the development of novel strains and </w:t>
      </w:r>
      <w:proofErr w:type="spellStart"/>
      <w:r w:rsidR="00304B53" w:rsidRPr="006B322E">
        <w:t>pathotypes</w:t>
      </w:r>
      <w:proofErr w:type="spellEnd"/>
      <w:r w:rsidR="00304B53">
        <w:t xml:space="preserve">. </w:t>
      </w:r>
    </w:p>
    <w:p w:rsidR="00035005" w:rsidRDefault="00217D24" w:rsidP="00304B53">
      <w:pPr>
        <w:pStyle w:val="para"/>
      </w:pPr>
      <w:r>
        <w:lastRenderedPageBreak/>
        <w:t>There are three main genetic mechanisms that enable the transfer of genetic elements</w:t>
      </w:r>
      <w:r w:rsidR="00C42A0F">
        <w:t xml:space="preserve"> in </w:t>
      </w:r>
      <w:r w:rsidR="00A3336A" w:rsidRPr="00A3336A">
        <w:rPr>
          <w:i/>
        </w:rPr>
        <w:t>E. coli</w:t>
      </w:r>
      <w:r>
        <w:t xml:space="preserve">: </w:t>
      </w:r>
      <w:r w:rsidRPr="00D20152">
        <w:t>transduction, transformation and conjugation</w:t>
      </w:r>
      <w:r>
        <w:t>.</w:t>
      </w:r>
      <w:r w:rsidR="00C42A0F">
        <w:t xml:space="preserve"> </w:t>
      </w:r>
      <w:r w:rsidR="00C42A0F" w:rsidRPr="008934E9">
        <w:rPr>
          <w:i/>
        </w:rPr>
        <w:t>Transduction</w:t>
      </w:r>
      <w:r w:rsidR="00C42A0F">
        <w:t xml:space="preserve"> is the movement of genetic material with the help of bacteriophages. Erroneous</w:t>
      </w:r>
      <w:r w:rsidR="00A42AA1">
        <w:t>ly</w:t>
      </w:r>
      <w:r w:rsidR="00C42A0F">
        <w:t xml:space="preserve"> pack</w:t>
      </w:r>
      <w:r w:rsidR="00A42AA1">
        <w:t>ed</w:t>
      </w:r>
      <w:r w:rsidR="00C42A0F">
        <w:t xml:space="preserve"> host DNA can be transferred to </w:t>
      </w:r>
      <w:r w:rsidR="00A42AA1">
        <w:t>another bacteria</w:t>
      </w:r>
      <w:r w:rsidR="00C42A0F">
        <w:t xml:space="preserve"> upon</w:t>
      </w:r>
      <w:r w:rsidR="00A42AA1">
        <w:t xml:space="preserve"> its</w:t>
      </w:r>
      <w:r w:rsidR="00C42A0F">
        <w:t xml:space="preserve"> infection</w:t>
      </w:r>
      <w:r w:rsidR="00A42AA1">
        <w:t xml:space="preserve"> with the phage</w:t>
      </w:r>
      <w:r w:rsidR="00C42A0F">
        <w:t xml:space="preserve">. </w:t>
      </w:r>
      <w:r w:rsidR="00D505DA">
        <w:t>In theory,</w:t>
      </w:r>
      <w:r w:rsidR="00A42AA1">
        <w:t xml:space="preserve"> </w:t>
      </w:r>
      <w:r w:rsidR="00C42A0F">
        <w:t xml:space="preserve">any region of the bacterial genome can be transferred </w:t>
      </w:r>
      <w:r w:rsidR="00A42AA1">
        <w:t xml:space="preserve">in </w:t>
      </w:r>
      <w:r w:rsidR="00C42A0F">
        <w:t>that way</w:t>
      </w:r>
      <w:r w:rsidR="00A42AA1">
        <w:t>,</w:t>
      </w:r>
      <w:r w:rsidR="00C42A0F">
        <w:t xml:space="preserve"> </w:t>
      </w:r>
      <w:r w:rsidR="00E41983">
        <w:t xml:space="preserve">including </w:t>
      </w:r>
      <w:r w:rsidR="008934E9">
        <w:t>plasmids, but th</w:t>
      </w:r>
      <w:r w:rsidR="00E41983">
        <w:t xml:space="preserve">e </w:t>
      </w:r>
      <w:r w:rsidR="00A42AA1">
        <w:t>DNA</w:t>
      </w:r>
      <w:r w:rsidR="00E41983">
        <w:t xml:space="preserve"> will not be retained by the host unless the phage integrate into the bacterial genome (</w:t>
      </w:r>
      <w:proofErr w:type="spellStart"/>
      <w:r w:rsidR="00E41983">
        <w:t>prophage</w:t>
      </w:r>
      <w:proofErr w:type="spellEnd"/>
      <w:r w:rsidR="00E41983">
        <w:t xml:space="preserve">). The regions co-integrated with </w:t>
      </w:r>
      <w:proofErr w:type="spellStart"/>
      <w:r w:rsidR="00E41983">
        <w:t>prophage</w:t>
      </w:r>
      <w:proofErr w:type="spellEnd"/>
      <w:r w:rsidR="00E41983">
        <w:t xml:space="preserve"> DNA are commonly the flanking regions of the </w:t>
      </w:r>
      <w:proofErr w:type="spellStart"/>
      <w:r w:rsidR="00E41983">
        <w:t>prophage</w:t>
      </w:r>
      <w:proofErr w:type="spellEnd"/>
      <w:r w:rsidR="00E41983">
        <w:t xml:space="preserve"> insert site </w:t>
      </w:r>
      <w:r w:rsidR="00822A66">
        <w:fldChar w:fldCharType="begin"/>
      </w:r>
      <w:r w:rsidR="00CA1E7B">
        <w:instrText xml:space="preserve"> ADDIN REFMGR.CITE &lt;Refman&gt;&lt;Cite&gt;&lt;Author&gt;Berg&lt;/Author&gt;&lt;Year&gt;1983&lt;/Year&gt;&lt;RecNum&gt;20366&lt;/RecNum&gt;&lt;IDText&gt;Transductional instability of Tn5-induced mutations: Generalized and specialized transduction of Tn5 by bacteriophage P1&lt;/IDText&gt;&lt;MDL Ref_Type="Journal"&gt;&lt;Ref_Type&gt;Journal&lt;/Ref_Type&gt;&lt;Ref_ID&gt;20366&lt;/Ref_ID&gt;&lt;Title_Primary&gt;Transductional instability of Tn5-induced mutations: Generalized and specialized transduction of Tn5 by bacteriophage P1&lt;/Title_Primary&gt;&lt;Authors_Primary&gt;Berg,Claire M.&lt;/Authors_Primary&gt;&lt;Authors_Primary&gt;Grullon,Carmen A.&lt;/Authors_Primary&gt;&lt;Authors_Primary&gt;Wang,Aoquan&lt;/Authors_Primary&gt;&lt;Authors_Primary&gt;Whalen,William A.&lt;/Authors_Primary&gt;&lt;Authors_Primary&gt;Berg,Douglas E.&lt;/Authors_Primary&gt;&lt;Date_Primary&gt;1983/10/1&lt;/Date_Primary&gt;&lt;Keywords&gt;and&lt;/Keywords&gt;&lt;Keywords&gt;INHERITANCE&lt;/Keywords&gt;&lt;Keywords&gt;MUTANT&lt;/Keywords&gt;&lt;Keywords&gt;Mutation&lt;/Keywords&gt;&lt;Keywords&gt;mutations&lt;/Keywords&gt;&lt;Keywords&gt;of&lt;/Keywords&gt;&lt;Keywords&gt;resistance&lt;/Keywords&gt;&lt;Keywords&gt;STRAIN&lt;/Keywords&gt;&lt;Keywords&gt;STRAINS&lt;/Keywords&gt;&lt;Keywords&gt;Tn5&lt;/Keywords&gt;&lt;Keywords&gt;TRANSDUCTION&lt;/Keywords&gt;&lt;Reprint&gt;Not in File&lt;/Reprint&gt;&lt;Start_Page&gt;259&lt;/Start_Page&gt;&lt;End_Page&gt;263&lt;/End_Page&gt;&lt;Periodical&gt;Genetics&lt;/Periodical&gt;&lt;Volume&gt;105&lt;/Volume&gt;&lt;Issue&gt;2&lt;/Issue&gt;&lt;Web_URL&gt;http://www.genetics.org/content/105/2/259.abstract&lt;/Web_URL&gt;&lt;ZZ_JournalFull&gt;&lt;f name="System"&gt;Genetics&lt;/f&gt;&lt;/ZZ_JournalFull&gt;&lt;ZZ_WorkformID&gt;1&lt;/ZZ_WorkformID&gt;&lt;/MDL&gt;&lt;/Cite&gt;&lt;/Refman&gt;</w:instrText>
      </w:r>
      <w:r w:rsidR="00822A66">
        <w:fldChar w:fldCharType="separate"/>
      </w:r>
      <w:r w:rsidR="00496E5B">
        <w:rPr>
          <w:noProof/>
        </w:rPr>
        <w:t>(Berg et al. 1983)</w:t>
      </w:r>
      <w:r w:rsidR="00822A66">
        <w:fldChar w:fldCharType="end"/>
      </w:r>
      <w:r w:rsidR="00E41983">
        <w:t>.</w:t>
      </w:r>
      <w:r w:rsidR="007A4440">
        <w:t xml:space="preserve"> </w:t>
      </w:r>
      <w:r w:rsidR="007A4440" w:rsidRPr="008934E9">
        <w:rPr>
          <w:i/>
        </w:rPr>
        <w:t>Conjugation</w:t>
      </w:r>
      <w:r w:rsidR="007A4440">
        <w:t xml:space="preserve"> </w:t>
      </w:r>
      <w:r w:rsidR="00F53788">
        <w:t>describes the</w:t>
      </w:r>
      <w:r w:rsidR="007A4440">
        <w:t xml:space="preserve"> direct transfer of DNA from one </w:t>
      </w:r>
      <w:r w:rsidR="007173F9">
        <w:t xml:space="preserve">bacteria </w:t>
      </w:r>
      <w:r w:rsidR="007A4440">
        <w:t>to another</w:t>
      </w:r>
      <w:r w:rsidR="00822A66">
        <w:t xml:space="preserve"> </w:t>
      </w:r>
      <w:r w:rsidR="00822A66">
        <w:fldChar w:fldCharType="begin"/>
      </w:r>
      <w:r w:rsidR="00CA1E7B">
        <w:instrText xml:space="preserve"> ADDIN REFMGR.CITE &lt;Refman&gt;&lt;Cite&gt;&lt;Author&gt;Sorensen&lt;/Author&gt;&lt;Year&gt;2005&lt;/Year&gt;&lt;RecNum&gt;20367&lt;/RecNum&gt;&lt;IDText&gt;Studying plasmid horizontal transfer in situ: A critical review&lt;/IDText&gt;&lt;MDL Ref_Type="Journal"&gt;&lt;Ref_Type&gt;Journal&lt;/Ref_Type&gt;&lt;Ref_ID&gt;20367&lt;/Ref_ID&gt;&lt;Title_Primary&gt;Studying plasmid horizontal transfer in situ: A critical review&lt;/Title_Primary&gt;&lt;Authors_Primary&gt;Sorensen,Soren J.&lt;/Authors_Primary&gt;&lt;Authors_Primary&gt;Bailey,Mark&lt;/Authors_Primary&gt;&lt;Authors_Primary&gt;Hansen,Lars H.&lt;/Authors_Primary&gt;&lt;Authors_Primary&gt;Kroer,Niels&lt;/Authors_Primary&gt;&lt;Authors_Primary&gt;Wuertz,Stefan&lt;/Authors_Primary&gt;&lt;Date_Primary&gt;2005&lt;/Date_Primary&gt;&lt;Keywords&gt;Activities&lt;/Keywords&gt;&lt;Keywords&gt;Activity&lt;/Keywords&gt;&lt;Keywords&gt;Adaptation&lt;/Keywords&gt;&lt;Keywords&gt;and&lt;/Keywords&gt;&lt;Keywords&gt;as&lt;/Keywords&gt;&lt;Keywords&gt;Bacteria&lt;/Keywords&gt;&lt;Keywords&gt;Biofilms&lt;/Keywords&gt;&lt;Keywords&gt;density&lt;/Keywords&gt;&lt;Keywords&gt;Documentation&lt;/Keywords&gt;&lt;Keywords&gt;DONOR&lt;/Keywords&gt;&lt;Keywords&gt;ENVIRONMENT&lt;/Keywords&gt;&lt;Keywords&gt;Function&lt;/Keywords&gt;&lt;Keywords&gt;GENE&lt;/Keywords&gt;&lt;Keywords&gt;gene transfer&lt;/Keywords&gt;&lt;Keywords&gt;GENE-TRANSFER&lt;/Keywords&gt;&lt;Keywords&gt;horizontal gene transfer&lt;/Keywords&gt;&lt;Keywords&gt;horizontal transfer&lt;/Keywords&gt;&lt;Keywords&gt;ITS&lt;/Keywords&gt;&lt;Keywords&gt;metabolic&lt;/Keywords&gt;&lt;Keywords&gt;Model&lt;/Keywords&gt;&lt;Keywords&gt;of&lt;/Keywords&gt;&lt;Keywords&gt;plasmid&lt;/Keywords&gt;&lt;Keywords&gt;Plasmids&lt;/Keywords&gt;&lt;Keywords&gt;review&lt;/Keywords&gt;&lt;Keywords&gt;studies&lt;/Keywords&gt;&lt;Keywords&gt;transfer&lt;/Keywords&gt;&lt;Reprint&gt;Not in File&lt;/Reprint&gt;&lt;Start_Page&gt;700&lt;/Start_Page&gt;&lt;End_Page&gt;710&lt;/End_Page&gt;&lt;Periodical&gt;Nature Reviews Microbiology&lt;/Periodical&gt;&lt;Volume&gt;3&lt;/Volume&gt;&lt;Issue&gt;9&lt;/Issue&gt;&lt;ISSN_ISBN&gt;1740-1526&lt;/ISSN_ISBN&gt;&lt;Web_URL&gt;BIOSIS:PREV200510227238&lt;/Web_URL&gt;&lt;ZZ_JournalFull&gt;&lt;f name="System"&gt;Nature Reviews Microbiology&lt;/f&gt;&lt;/ZZ_JournalFull&gt;&lt;ZZ_WorkformID&gt;1&lt;/ZZ_WorkformID&gt;&lt;/MDL&gt;&lt;/Cite&gt;&lt;/Refman&gt;</w:instrText>
      </w:r>
      <w:r w:rsidR="00822A66">
        <w:fldChar w:fldCharType="separate"/>
      </w:r>
      <w:r w:rsidR="00822A66">
        <w:rPr>
          <w:noProof/>
        </w:rPr>
        <w:t>(Sorensen et al. 2005)</w:t>
      </w:r>
      <w:r w:rsidR="00822A66">
        <w:fldChar w:fldCharType="end"/>
      </w:r>
      <w:r w:rsidR="007A4440">
        <w:t xml:space="preserve">. This involves the formation of a </w:t>
      </w:r>
      <w:r w:rsidR="00F53788">
        <w:t xml:space="preserve">plasmid encoded </w:t>
      </w:r>
      <w:r w:rsidR="007A4440">
        <w:t xml:space="preserve">pilus, which </w:t>
      </w:r>
      <w:r w:rsidR="00F53788">
        <w:t>then can</w:t>
      </w:r>
      <w:r w:rsidR="007A4440">
        <w:t xml:space="preserve"> be used by other plasmids or chromosomal regions</w:t>
      </w:r>
      <w:r w:rsidR="008934E9">
        <w:t xml:space="preserve"> to transfer genetic information across the cells.</w:t>
      </w:r>
      <w:r w:rsidR="003E55B9">
        <w:t xml:space="preserve"> </w:t>
      </w:r>
      <w:r w:rsidR="003E55B9" w:rsidRPr="003E55B9">
        <w:rPr>
          <w:i/>
        </w:rPr>
        <w:t>Transformation</w:t>
      </w:r>
      <w:r w:rsidR="003E55B9">
        <w:t xml:space="preserve"> </w:t>
      </w:r>
      <w:r w:rsidR="00D613D7">
        <w:t xml:space="preserve">in </w:t>
      </w:r>
      <w:r w:rsidR="00A3336A" w:rsidRPr="00A3336A">
        <w:rPr>
          <w:i/>
        </w:rPr>
        <w:t>E. coli</w:t>
      </w:r>
      <w:r w:rsidR="00D613D7">
        <w:t xml:space="preserve"> </w:t>
      </w:r>
      <w:r w:rsidR="003E55B9">
        <w:t xml:space="preserve">involves the induction of competence, DNA binding followed by fragmentation of the DNA, uptake and stable maintenance of the DNA by either integration in the genome (recombination) or </w:t>
      </w:r>
      <w:proofErr w:type="spellStart"/>
      <w:r w:rsidR="003E55B9">
        <w:t>recircularization</w:t>
      </w:r>
      <w:proofErr w:type="spellEnd"/>
      <w:r w:rsidR="003E55B9">
        <w:t xml:space="preserve"> of plasmid DNA</w:t>
      </w:r>
      <w:r w:rsidR="0090716F">
        <w:t xml:space="preserve"> </w:t>
      </w:r>
      <w:r w:rsidR="00822A66">
        <w:fldChar w:fldCharType="begin">
          <w:fldData xml:space="preserve">PFJlZm1hbj48Q2l0ZT48QXV0aG9yPlNvcmVuc2VuPC9BdXRob3I+PFllYXI+MjAwNTwvWWVhcj48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</w:fldData>
        </w:fldChar>
      </w:r>
      <w:r w:rsidR="00CA1E7B">
        <w:instrText xml:space="preserve"> ADDIN REFMGR.CITE </w:instrText>
      </w:r>
      <w:r w:rsidR="00CA1E7B">
        <w:fldChar w:fldCharType="begin">
          <w:fldData xml:space="preserve">PFJlZm1hbj48Q2l0ZT48QXV0aG9yPlNvcmVuc2VuPC9BdXRob3I+PFllYXI+MjAwNTwvWWVhcj48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</w:fldData>
        </w:fldChar>
      </w:r>
      <w:r w:rsidR="00CA1E7B">
        <w:instrText xml:space="preserve"> ADDIN EN.CITE.DATA </w:instrText>
      </w:r>
      <w:r w:rsidR="00CA1E7B">
        <w:fldChar w:fldCharType="end"/>
      </w:r>
      <w:r w:rsidR="00822A66">
        <w:fldChar w:fldCharType="separate"/>
      </w:r>
      <w:r w:rsidR="00822A66">
        <w:rPr>
          <w:noProof/>
        </w:rPr>
        <w:t>(Harrison &amp; Brockhurst 2012; Mellata et al. 2010; Sorensen et al. 2005)</w:t>
      </w:r>
      <w:r w:rsidR="00822A66">
        <w:fldChar w:fldCharType="end"/>
      </w:r>
      <w:r w:rsidR="003E55B9">
        <w:t>.</w:t>
      </w:r>
      <w:r w:rsidR="00035005">
        <w:t xml:space="preserve"> </w:t>
      </w:r>
    </w:p>
    <w:p w:rsidR="00217D24" w:rsidRDefault="00035005" w:rsidP="00304B53">
      <w:pPr>
        <w:pStyle w:val="para"/>
      </w:pPr>
      <w:r>
        <w:t xml:space="preserve">Another way by which </w:t>
      </w:r>
      <w:r w:rsidR="00A3336A" w:rsidRPr="00A3336A">
        <w:rPr>
          <w:i/>
        </w:rPr>
        <w:t>E. coli</w:t>
      </w:r>
      <w:r>
        <w:t xml:space="preserve"> bacteria readily exchange genetic information is through </w:t>
      </w:r>
      <w:r w:rsidR="00937183">
        <w:t>transposition</w:t>
      </w:r>
      <w:r>
        <w:t xml:space="preserve">. </w:t>
      </w:r>
      <w:r w:rsidR="00937183">
        <w:t>Transposition describes the translocation of a discrete segment of DNA (the transposable element</w:t>
      </w:r>
      <w:r w:rsidR="00913CF5">
        <w:t xml:space="preserve"> or transposon</w:t>
      </w:r>
      <w:r w:rsidR="00937183">
        <w:t>) from a donor site to non-homologous target sites.</w:t>
      </w:r>
      <w:r w:rsidR="00D51CD3">
        <w:t xml:space="preserve"> </w:t>
      </w:r>
      <w:r w:rsidR="0070236F">
        <w:t>Transposable elements</w:t>
      </w:r>
      <w:r w:rsidR="00D51CD3">
        <w:t xml:space="preserve"> encode the machinery required to execute such rearrangements in addition to other determinants such as antibiotic resistance genes and genes for virulence factors.</w:t>
      </w:r>
      <w:r w:rsidR="00916698">
        <w:t xml:space="preserve"> In general, transposition is an </w:t>
      </w:r>
      <w:r w:rsidR="00722600">
        <w:t>infrequent</w:t>
      </w:r>
      <w:r w:rsidR="00916698">
        <w:t xml:space="preserve"> event </w:t>
      </w:r>
      <w:r w:rsidR="00722600">
        <w:t>probably</w:t>
      </w:r>
      <w:r w:rsidR="00916698">
        <w:t xml:space="preserve"> because of its capacity for deleterious effects in the host. </w:t>
      </w:r>
      <w:r w:rsidR="0016260A">
        <w:t>Usually, a</w:t>
      </w:r>
      <w:r w:rsidR="00913CF5">
        <w:t xml:space="preserve"> transpos</w:t>
      </w:r>
      <w:r w:rsidR="007B7608">
        <w:t>on</w:t>
      </w:r>
      <w:r w:rsidR="0016260A">
        <w:t xml:space="preserve"> is translocated</w:t>
      </w:r>
      <w:r w:rsidR="007B7608">
        <w:t xml:space="preserve"> </w:t>
      </w:r>
      <w:r w:rsidR="0016260A">
        <w:t xml:space="preserve">onto </w:t>
      </w:r>
      <w:r w:rsidR="007B7608">
        <w:t>a plasmid</w:t>
      </w:r>
      <w:r w:rsidR="0016260A">
        <w:t xml:space="preserve"> upon </w:t>
      </w:r>
      <w:r w:rsidR="00913CF5">
        <w:t>conjugation</w:t>
      </w:r>
      <w:r w:rsidR="0016260A">
        <w:t>. This may be</w:t>
      </w:r>
      <w:r w:rsidR="00913CF5">
        <w:t xml:space="preserve"> followed by the integration</w:t>
      </w:r>
      <w:r w:rsidR="007B7608">
        <w:t xml:space="preserve"> of the transposon</w:t>
      </w:r>
      <w:r w:rsidR="00913CF5">
        <w:t xml:space="preserve"> into the chromosome. For many transposons, however, plasmids rather than the bacterial chromosome app</w:t>
      </w:r>
      <w:r w:rsidR="00B147DB">
        <w:t xml:space="preserve">ear to be the preferred target </w:t>
      </w:r>
      <w:r w:rsidR="00B147DB">
        <w:fldChar w:fldCharType="begin"/>
      </w:r>
      <w:r w:rsidR="00CA1E7B">
        <w:instrText xml:space="preserve"> ADDIN REFMGR.CITE &lt;Refman&gt;&lt;Cite&gt;&lt;Author&gt;Craig&lt;/Author&gt;&lt;Year&gt;2014&lt;/Year&gt;&lt;RecNum&gt;20369&lt;/RecNum&gt;&lt;IDText&gt;Molecular Biology - Principles of Genome Function&lt;/IDText&gt;&lt;MDL Ref_Type="Book, Whole"&gt;&lt;Ref_Type&gt;Book, Whole&lt;/Ref_Type&gt;&lt;Ref_ID&gt;20369&lt;/Ref_ID&gt;&lt;Title_Primary&gt;Molecular Biology - Principles of Genome Function&lt;/Title_Primary&gt;&lt;Authors_Primary&gt;Craig,N.&lt;/Authors_Primary&gt;&lt;Date_Primary&gt;2014&lt;/Date_Primary&gt;&lt;Keywords&gt;molecular&lt;/Keywords&gt;&lt;Keywords&gt;Molecular Biology&lt;/Keywords&gt;&lt;Keywords&gt;Biology&lt;/Keywords&gt;&lt;Keywords&gt;of&lt;/Keywords&gt;&lt;Keywords&gt;GENOME&lt;/Keywords&gt;&lt;Keywords&gt;Function&lt;/Keywords&gt;&lt;Reprint&gt;Not in File&lt;/Reprint&gt;&lt;Volume&gt;2nd Edition&lt;/Volume&gt;&lt;ZZ_WorkformID&gt;2&lt;/ZZ_WorkformID&gt;&lt;/MDL&gt;&lt;/Cite&gt;&lt;/Refman&gt;</w:instrText>
      </w:r>
      <w:r w:rsidR="00B147DB">
        <w:fldChar w:fldCharType="separate"/>
      </w:r>
      <w:r w:rsidR="00B147DB">
        <w:rPr>
          <w:noProof/>
        </w:rPr>
        <w:t>(Craig 2014)</w:t>
      </w:r>
      <w:r w:rsidR="00B147DB">
        <w:fldChar w:fldCharType="end"/>
      </w:r>
      <w:r w:rsidR="0016260A">
        <w:t>.</w:t>
      </w:r>
    </w:p>
    <w:p w:rsidR="00A736CE" w:rsidRDefault="00D74B1C" w:rsidP="008B141A">
      <w:pPr>
        <w:pStyle w:val="para"/>
      </w:pPr>
      <w:r>
        <w:t xml:space="preserve">Although there is a </w:t>
      </w:r>
      <w:r w:rsidR="008B141A">
        <w:t xml:space="preserve">constant and </w:t>
      </w:r>
      <w:r>
        <w:t xml:space="preserve">frequent flux of </w:t>
      </w:r>
      <w:r w:rsidR="006B538D">
        <w:t>DNA</w:t>
      </w:r>
      <w:r w:rsidR="008B141A">
        <w:t xml:space="preserve"> in </w:t>
      </w:r>
      <w:r w:rsidR="00A3336A" w:rsidRPr="00A3336A">
        <w:rPr>
          <w:i/>
        </w:rPr>
        <w:t>E. coli</w:t>
      </w:r>
      <w:r w:rsidR="008B141A">
        <w:t xml:space="preserve">, especially through plasmids, chromosomal </w:t>
      </w:r>
      <w:r>
        <w:t>insertion and deletion event</w:t>
      </w:r>
      <w:r w:rsidR="0090716F">
        <w:t>s</w:t>
      </w:r>
      <w:r>
        <w:t xml:space="preserve"> are not random. Most gene acquisitions and losses happen in the exact same locations (‘hotspots’) leaving the core genome largely unchanged</w:t>
      </w:r>
      <w:r w:rsidR="00677A11">
        <w:t xml:space="preserve"> </w:t>
      </w:r>
      <w:r w:rsidR="00677A11">
        <w:fldChar w:fldCharType="begin"/>
      </w:r>
      <w:r w:rsidR="00CA1E7B">
        <w:instrText xml:space="preserve"> ADDIN REFMGR.CITE &lt;Refman&gt;&lt;Cite&gt;&lt;Author&gt;Tenaillon&lt;/Author&gt;&lt;Year&gt;2010&lt;/Year&gt;&lt;RecNum&gt;20364&lt;/RecNum&gt;&lt;IDText&gt;The population genetics of commensal Escherichia coli&lt;/IDText&gt;&lt;MDL Ref_Type="Journal"&gt;&lt;Ref_Type&gt;Journal&lt;/Ref_Type&gt;&lt;Ref_ID&gt;20364&lt;/Ref_ID&gt;&lt;Title_Primary&gt;The population genetics of commensal Escherichia coli&lt;/Title_Primary&gt;&lt;Authors_Primary&gt;Tenaillon,Olivier&lt;/Authors_Primary&gt;&lt;Authors_Primary&gt;Skurnik,David&lt;/Authors_Primary&gt;&lt;Authors_Primary&gt;Picard,Bertrand&lt;/Authors_Primary&gt;&lt;Authors_Primary&gt;Denamur,Erick&lt;/Authors_Primary&gt;&lt;Date_Primary&gt;2010&lt;/Date_Primary&gt;&lt;Keywords&gt;Adaptation&lt;/Keywords&gt;&lt;Keywords&gt;and&lt;/Keywords&gt;&lt;Keywords&gt;Bacteria&lt;/Keywords&gt;&lt;Keywords&gt;environmental factors&lt;/Keywords&gt;&lt;Keywords&gt;Escherichia coli&lt;/Keywords&gt;&lt;Keywords&gt;ESCHERICHIA-COLI&lt;/Keywords&gt;&lt;Keywords&gt;genetic&lt;/Keywords&gt;&lt;Keywords&gt;genetics&lt;/Keywords&gt;&lt;Keywords&gt;ITS&lt;/Keywords&gt;&lt;Keywords&gt;Major&lt;/Keywords&gt;&lt;Keywords&gt;of&lt;/Keywords&gt;&lt;Keywords&gt;Organism&lt;/Keywords&gt;&lt;Keywords&gt;Pathogen&lt;/Keywords&gt;&lt;Keywords&gt;POPULATION&lt;/Keywords&gt;&lt;Keywords&gt;population genetics&lt;/Keywords&gt;&lt;Keywords&gt;population structure&lt;/Keywords&gt;&lt;Keywords&gt;POPULATION-GENETICS&lt;/Keywords&gt;&lt;Keywords&gt;POPULATION-STRUCTURE&lt;/Keywords&gt;&lt;Keywords&gt;recombination&lt;/Keywords&gt;&lt;Keywords&gt;review&lt;/Keywords&gt;&lt;Keywords&gt;spread&lt;/Keywords&gt;&lt;Keywords&gt;STRAIN&lt;/Keywords&gt;&lt;Keywords&gt;STRAINS&lt;/Keywords&gt;&lt;Keywords&gt;structure&lt;/Keywords&gt;&lt;Keywords&gt;Symbiosis&lt;/Keywords&gt;&lt;Keywords&gt;VIRULENCE&lt;/Keywords&gt;&lt;Reprint&gt;Not in File&lt;/Reprint&gt;&lt;Start_Page&gt;207&lt;/Start_Page&gt;&lt;End_Page&gt;217&lt;/End_Page&gt;&lt;Periodical&gt;Nature Reviews Microbiology&lt;/Periodical&gt;&lt;Volume&gt;8&lt;/Volume&gt;&lt;Issue&gt;3&lt;/Issue&gt;&lt;ISSN_ISBN&gt;1740-1526; 1740-1534&lt;/ISSN_ISBN&gt;&lt;Web_URL&gt;BIOSIS:PREV201000171947&lt;/Web_URL&gt;&lt;ZZ_JournalFull&gt;&lt;f name="System"&gt;Nature Reviews Microbiology&lt;/f&gt;&lt;/ZZ_JournalFull&gt;&lt;ZZ_WorkformID&gt;1&lt;/ZZ_WorkformID&gt;&lt;/MDL&gt;&lt;/Cite&gt;&lt;/Refman&gt;</w:instrText>
      </w:r>
      <w:r w:rsidR="00677A11">
        <w:fldChar w:fldCharType="separate"/>
      </w:r>
      <w:r w:rsidR="00677A11">
        <w:rPr>
          <w:noProof/>
        </w:rPr>
        <w:t>(Tenaillon et al. 2010)</w:t>
      </w:r>
      <w:r w:rsidR="00677A11">
        <w:fldChar w:fldCharType="end"/>
      </w:r>
      <w:r w:rsidR="008B141A">
        <w:t>.</w:t>
      </w:r>
    </w:p>
    <w:p w:rsidR="00304B53" w:rsidRDefault="00B119CD" w:rsidP="00D74B1C">
      <w:pPr>
        <w:pStyle w:val="3RARMP"/>
      </w:pPr>
      <w:bookmarkStart w:id="59" w:name="_Toc406588001"/>
      <w:r>
        <w:t>P</w:t>
      </w:r>
      <w:r w:rsidR="00304B53" w:rsidRPr="00D74B1C">
        <w:t>athology</w:t>
      </w:r>
      <w:r w:rsidR="00304B53" w:rsidRPr="0066579A">
        <w:t xml:space="preserve"> of </w:t>
      </w:r>
      <w:r w:rsidR="00A3336A" w:rsidRPr="00A3336A">
        <w:rPr>
          <w:i/>
        </w:rPr>
        <w:t>E. coli</w:t>
      </w:r>
      <w:bookmarkEnd w:id="59"/>
    </w:p>
    <w:p w:rsidR="0066579A" w:rsidRDefault="00BB2B63" w:rsidP="004F573F">
      <w:pPr>
        <w:pStyle w:val="para"/>
      </w:pPr>
      <w:r>
        <w:t xml:space="preserve">Pathogenic </w:t>
      </w:r>
      <w:r w:rsidR="00A3336A" w:rsidRPr="00A3336A">
        <w:rPr>
          <w:i/>
        </w:rPr>
        <w:t>E. coli</w:t>
      </w:r>
      <w:r w:rsidR="005C24F0">
        <w:t xml:space="preserve"> are classed in different </w:t>
      </w:r>
      <w:proofErr w:type="spellStart"/>
      <w:r w:rsidR="005C24F0">
        <w:t>pathotypes</w:t>
      </w:r>
      <w:proofErr w:type="spellEnd"/>
      <w:r w:rsidR="005C24F0">
        <w:t xml:space="preserve">, depending on the nature of their pathogenicity, such as host range or tissue tropism. </w:t>
      </w:r>
      <w:r w:rsidR="005C24F0" w:rsidRPr="00875F7D">
        <w:t xml:space="preserve">These </w:t>
      </w:r>
      <w:proofErr w:type="spellStart"/>
      <w:r w:rsidR="005C24F0" w:rsidRPr="00875F7D">
        <w:t>pathotypes</w:t>
      </w:r>
      <w:proofErr w:type="spellEnd"/>
      <w:r w:rsidR="005C24F0" w:rsidRPr="00875F7D">
        <w:t xml:space="preserve"> are thought to be unified by specific combinations of virulence traits </w:t>
      </w:r>
      <w:r w:rsidR="005C24F0" w:rsidRPr="00875F7D">
        <w:fldChar w:fldCharType="begin"/>
      </w:r>
      <w:r w:rsidR="00CA1E7B">
        <w:instrText xml:space="preserve"> ADDIN REFMGR.CITE &lt;Refman&gt;&lt;Cite&gt;&lt;Author&gt;Russo&lt;/Author&gt;&lt;Year&gt;2000&lt;/Year&gt;&lt;RecNum&gt;4952&lt;/RecNum&gt;&lt;IDText&gt;Proposal for a new inclusive designation for extraintestinal pathogenic isolates of Escherichia coli: ExPEC&lt;/IDText&gt;&lt;MDL Ref_Type="Journal"&gt;&lt;Ref_Type&gt;Journal&lt;/Ref_Type&gt;&lt;Ref_ID&gt;4952&lt;/Ref_ID&gt;&lt;Title_Primary&gt;Proposal for a new inclusive designation for extraintestinal pathogenic isolates of Escherichia coli: ExPEC&lt;/Title_Primary&gt;&lt;Authors_Primary&gt;Russo,T.A.&lt;/Authors_Primary&gt;&lt;Authors_Primary&gt;Johnson,J.R.&lt;/Authors_Primary&gt;&lt;Date_Primary&gt;2000/5&lt;/Date_Primary&gt;&lt;Keywords&gt;classification&lt;/Keywords&gt;&lt;Keywords&gt;Disease&lt;/Keywords&gt;&lt;Keywords&gt;Escherichia coli&lt;/Keywords&gt;&lt;Keywords&gt;Escherichia coli Infections&lt;/Keywords&gt;&lt;Keywords&gt;ESCHERICHIA-COLI&lt;/Keywords&gt;&lt;Keywords&gt;genetics&lt;/Keywords&gt;&lt;Keywords&gt;HUMANS&lt;/Keywords&gt;&lt;Keywords&gt;Medicine&lt;/Keywords&gt;&lt;Keywords&gt;of&lt;/Keywords&gt;&lt;Keywords&gt;pathogenic&lt;/Keywords&gt;&lt;Keywords&gt;pathogenicity&lt;/Keywords&gt;&lt;Keywords&gt;Research&lt;/Keywords&gt;&lt;Keywords&gt;Support&lt;/Keywords&gt;&lt;Keywords&gt;USA&lt;/Keywords&gt;&lt;Keywords&gt;Virulence&lt;/Keywords&gt;&lt;Reprint&gt;Not in File&lt;/Reprint&gt;&lt;Start_Page&gt;1753&lt;/Start_Page&gt;&lt;End_Page&gt;1754&lt;/End_Page&gt;&lt;Periodical&gt;Journal of Infectious Diseases&lt;/Periodical&gt;&lt;Volume&gt;181&lt;/Volume&gt;&lt;Issue&gt;5&lt;/Issue&gt;&lt;Misc_3&gt;JID000187 [pii];10.1086/315418 [doi]&lt;/Misc_3&gt;&lt;Address&gt;Department of Medicine, Division of Infectious Diseases, Buffalo, NY 14214E, USA. trusso@acsu.buffalo.edu&lt;/Address&gt;&lt;Web_URL&gt;PM:10823778&lt;/Web_URL&gt;&lt;ZZ_JournalFull&gt;&lt;f name="System"&gt;Journal of Infectious Diseases&lt;/f&gt;&lt;/ZZ_JournalFull&gt;&lt;ZZ_JournalStdAbbrev&gt;&lt;f name="System"&gt;J.Infect.Dis.&lt;/f&gt;&lt;/ZZ_JournalStdAbbrev&gt;&lt;ZZ_WorkformID&gt;1&lt;/ZZ_WorkformID&gt;&lt;/MDL&gt;&lt;/Cite&gt;&lt;/Refman&gt;</w:instrText>
      </w:r>
      <w:r w:rsidR="005C24F0" w:rsidRPr="00875F7D">
        <w:fldChar w:fldCharType="separate"/>
      </w:r>
      <w:r w:rsidR="005C24F0" w:rsidRPr="00875F7D">
        <w:rPr>
          <w:noProof/>
        </w:rPr>
        <w:t>(Russo &amp; Johnson 2000)</w:t>
      </w:r>
      <w:r w:rsidR="005C24F0" w:rsidRPr="00875F7D">
        <w:fldChar w:fldCharType="end"/>
      </w:r>
      <w:r w:rsidR="005C24F0" w:rsidRPr="00875F7D">
        <w:t>.</w:t>
      </w:r>
      <w:r w:rsidR="0066579A">
        <w:t xml:space="preserve"> The most extensive research of various </w:t>
      </w:r>
      <w:proofErr w:type="spellStart"/>
      <w:r w:rsidR="0066579A">
        <w:t>pathotypes</w:t>
      </w:r>
      <w:proofErr w:type="spellEnd"/>
      <w:r w:rsidR="0066579A">
        <w:t xml:space="preserve"> has focused on human pathogenic </w:t>
      </w:r>
      <w:r w:rsidR="00A3336A" w:rsidRPr="00A3336A">
        <w:rPr>
          <w:i/>
        </w:rPr>
        <w:t>E. coli</w:t>
      </w:r>
      <w:r w:rsidR="0066579A">
        <w:t xml:space="preserve">. There were several main </w:t>
      </w:r>
      <w:r w:rsidR="00A3336A" w:rsidRPr="00A3336A">
        <w:rPr>
          <w:i/>
        </w:rPr>
        <w:t>E. coli</w:t>
      </w:r>
      <w:r w:rsidR="0066579A">
        <w:t xml:space="preserve"> </w:t>
      </w:r>
      <w:proofErr w:type="spellStart"/>
      <w:r w:rsidR="0066579A">
        <w:t>pathotypes</w:t>
      </w:r>
      <w:proofErr w:type="spellEnd"/>
      <w:r w:rsidR="0066579A">
        <w:t xml:space="preserve"> identified including: </w:t>
      </w:r>
      <w:proofErr w:type="spellStart"/>
      <w:r w:rsidR="0066579A">
        <w:t>enterotoxigenic</w:t>
      </w:r>
      <w:proofErr w:type="spellEnd"/>
      <w:r w:rsidR="0066579A">
        <w:t xml:space="preserve"> (ETEC), </w:t>
      </w:r>
      <w:proofErr w:type="spellStart"/>
      <w:r w:rsidR="0066579A">
        <w:t>enteropathogenic</w:t>
      </w:r>
      <w:proofErr w:type="spellEnd"/>
      <w:r w:rsidR="0066579A">
        <w:t xml:space="preserve"> (EPEC), </w:t>
      </w:r>
      <w:proofErr w:type="spellStart"/>
      <w:r w:rsidR="0066579A">
        <w:t>enterohemorrhagic</w:t>
      </w:r>
      <w:proofErr w:type="spellEnd"/>
      <w:r w:rsidR="0066579A">
        <w:t xml:space="preserve"> (EHEC), </w:t>
      </w:r>
      <w:proofErr w:type="spellStart"/>
      <w:r w:rsidR="0066579A">
        <w:t>enteroinvasive</w:t>
      </w:r>
      <w:proofErr w:type="spellEnd"/>
      <w:r w:rsidR="0066579A">
        <w:t xml:space="preserve"> (EIEC/</w:t>
      </w:r>
      <w:proofErr w:type="spellStart"/>
      <w:r w:rsidR="0066579A">
        <w:t>Shigella</w:t>
      </w:r>
      <w:proofErr w:type="spellEnd"/>
      <w:r w:rsidR="0066579A">
        <w:t xml:space="preserve">), </w:t>
      </w:r>
      <w:proofErr w:type="spellStart"/>
      <w:r w:rsidR="0066579A">
        <w:t>enteroaggregative</w:t>
      </w:r>
      <w:proofErr w:type="spellEnd"/>
      <w:r w:rsidR="0066579A">
        <w:t xml:space="preserve"> (EAEC) and </w:t>
      </w:r>
      <w:proofErr w:type="spellStart"/>
      <w:r w:rsidR="0066579A">
        <w:t>extraintestinal</w:t>
      </w:r>
      <w:proofErr w:type="spellEnd"/>
      <w:r w:rsidR="0066579A">
        <w:t>-pathogenic (</w:t>
      </w:r>
      <w:proofErr w:type="spellStart"/>
      <w:r w:rsidR="0066579A">
        <w:t>ExPEC</w:t>
      </w:r>
      <w:proofErr w:type="spellEnd"/>
      <w:r w:rsidR="0066579A">
        <w:t xml:space="preserve">, amongst which the </w:t>
      </w:r>
      <w:proofErr w:type="spellStart"/>
      <w:r w:rsidR="0066579A">
        <w:t>uropathogenic</w:t>
      </w:r>
      <w:proofErr w:type="spellEnd"/>
      <w:r w:rsidR="0066579A">
        <w:t xml:space="preserve">, UPEC, is the most </w:t>
      </w:r>
      <w:r w:rsidR="0066579A" w:rsidRPr="007E105C">
        <w:t>common)</w:t>
      </w:r>
      <w:r w:rsidR="00B147DB" w:rsidRPr="007E105C">
        <w:t xml:space="preserve"> </w:t>
      </w:r>
      <w:r w:rsidR="00B147DB" w:rsidRPr="007E105C">
        <w:fldChar w:fldCharType="begin"/>
      </w:r>
      <w:r w:rsidR="00CA1E7B">
        <w:instrText xml:space="preserve"> ADDIN REFMGR.CITE &lt;Refman&gt;&lt;Cite&gt;&lt;Author&gt;Salyers&lt;/Author&gt;&lt;Year&gt;2011&lt;/Year&gt;&lt;RecNum&gt;20370&lt;/RecNum&gt;&lt;IDText&gt;Bacterial Pathogens - A molecular Approach&lt;/IDText&gt;&lt;MDL Ref_Type="Book, Whole"&gt;&lt;Ref_Type&gt;Book, Whole&lt;/Ref_Type&gt;&lt;Ref_ID&gt;20370&lt;/Ref_ID&gt;&lt;Title_Primary&gt;Bacterial Pathogens - A molecular Approach&lt;/Title_Primary&gt;&lt;Authors_Primary&gt;Salyers,A.A.&lt;/Authors_Primary&gt;&lt;Date_Primary&gt;2011&lt;/Date_Primary&gt;&lt;Keywords&gt;pathogens&lt;/Keywords&gt;&lt;Keywords&gt;Pathogen&lt;/Keywords&gt;&lt;Keywords&gt;molecular&lt;/Keywords&gt;&lt;Reprint&gt;Not in File&lt;/Reprint&gt;&lt;Pub_Place&gt;Washington&lt;/Pub_Place&gt;&lt;Publisher&gt;American Society for Microbiology&lt;/Publisher&gt;&lt;Web_URL&gt;CABI:20113026296&lt;/Web_URL&gt;&lt;ZZ_WorkformID&gt;2&lt;/ZZ_WorkformID&gt;&lt;/MDL&gt;&lt;/Cite&gt;&lt;/Refman&gt;</w:instrText>
      </w:r>
      <w:r w:rsidR="00B147DB" w:rsidRPr="007E105C">
        <w:fldChar w:fldCharType="separate"/>
      </w:r>
      <w:r w:rsidR="00B147DB" w:rsidRPr="007E105C">
        <w:rPr>
          <w:noProof/>
        </w:rPr>
        <w:t>(Salyers 2011)</w:t>
      </w:r>
      <w:r w:rsidR="00B147DB" w:rsidRPr="007E105C">
        <w:fldChar w:fldCharType="end"/>
      </w:r>
      <w:r w:rsidR="0066579A" w:rsidRPr="007E105C">
        <w:t xml:space="preserve">. </w:t>
      </w:r>
      <w:r w:rsidR="004F573F" w:rsidRPr="007E105C">
        <w:t>To</w:t>
      </w:r>
      <w:r w:rsidR="004F573F">
        <w:t xml:space="preserve"> discuss every </w:t>
      </w:r>
      <w:proofErr w:type="spellStart"/>
      <w:r w:rsidR="004F573F">
        <w:t>pathotype</w:t>
      </w:r>
      <w:proofErr w:type="spellEnd"/>
      <w:r w:rsidR="004F573F">
        <w:t xml:space="preserve"> and representatives of each </w:t>
      </w:r>
      <w:proofErr w:type="spellStart"/>
      <w:r w:rsidR="004F573F">
        <w:t>pathotype</w:t>
      </w:r>
      <w:proofErr w:type="spellEnd"/>
      <w:r w:rsidR="004F573F">
        <w:t xml:space="preserve"> is well beyond the scope of this document, the remainder of this RARMP will focus on a specific </w:t>
      </w:r>
      <w:proofErr w:type="spellStart"/>
      <w:r w:rsidR="004F573F">
        <w:t>ExPEC</w:t>
      </w:r>
      <w:proofErr w:type="spellEnd"/>
      <w:r w:rsidR="004F573F">
        <w:t xml:space="preserve"> </w:t>
      </w:r>
      <w:proofErr w:type="spellStart"/>
      <w:r w:rsidR="004F573F">
        <w:t>pathotype</w:t>
      </w:r>
      <w:proofErr w:type="spellEnd"/>
      <w:r w:rsidR="00575629">
        <w:t xml:space="preserve">, the avian pathogenic </w:t>
      </w:r>
      <w:r w:rsidR="00A3336A" w:rsidRPr="00A3336A">
        <w:rPr>
          <w:i/>
        </w:rPr>
        <w:t>E. coli</w:t>
      </w:r>
      <w:r w:rsidR="007E105C" w:rsidRPr="007E105C">
        <w:rPr>
          <w:i/>
        </w:rPr>
        <w:t xml:space="preserve"> </w:t>
      </w:r>
      <w:r w:rsidR="007E105C" w:rsidRPr="007E105C">
        <w:fldChar w:fldCharType="begin"/>
      </w:r>
      <w:r w:rsidR="00CA1E7B">
        <w:instrText xml:space="preserve"> ADDIN REFMGR.CITE &lt;Refman&gt;&lt;Cite&gt;&lt;Author&gt;Donnenberg&lt;/Author&gt;&lt;Year&gt;2013&lt;/Year&gt;&lt;RecNum&gt;20345&lt;/RecNum&gt;&lt;IDText&gt;Escherichia coli - Pathotypes and Principles of Pathogenesis&lt;/IDText&gt;&lt;MDL Ref_Type="Book, Whole"&gt;&lt;Ref_Type&gt;Book, Whole&lt;/Ref_Type&gt;&lt;Ref_ID&gt;20345&lt;/Ref_ID&gt;&lt;Title_Primary&gt;Escherichia coli - Pathotypes and Principles of Pathogenesis&lt;/Title_Primary&gt;&lt;Authors_Primary&gt;Donnenberg,M.S.&lt;/Authors_Primary&gt;&lt;Date_Primary&gt;2013/1/1&lt;/Date_Primary&gt;&lt;Keywords&gt;Escherichia coli&lt;/Keywords&gt;&lt;Keywords&gt;ESCHERICHIA-COLI&lt;/Keywords&gt;&lt;Keywords&gt;and&lt;/Keywords&gt;&lt;Keywords&gt;of&lt;/Keywords&gt;&lt;Keywords&gt;pathogenesis&lt;/Keywords&gt;&lt;Reprint&gt;Not in File&lt;/Reprint&gt;&lt;Volume&gt;2nd edition&lt;/Volume&gt;&lt;Pub_Place&gt;London&lt;/Pub_Place&gt;&lt;Publisher&gt;Elsevier&lt;/Publisher&gt;&lt;Web_URL&gt;BIOSIS:PREV201400045234&lt;/Web_URL&gt;&lt;ZZ_WorkformID&gt;2&lt;/ZZ_WorkformID&gt;&lt;/MDL&gt;&lt;/Cite&gt;&lt;/Refman&gt;</w:instrText>
      </w:r>
      <w:r w:rsidR="007E105C" w:rsidRPr="007E105C">
        <w:fldChar w:fldCharType="separate"/>
      </w:r>
      <w:r w:rsidR="007E105C" w:rsidRPr="007E105C">
        <w:rPr>
          <w:noProof/>
        </w:rPr>
        <w:t>(Donnenberg 2013)</w:t>
      </w:r>
      <w:r w:rsidR="007E105C" w:rsidRPr="007E105C">
        <w:fldChar w:fldCharType="end"/>
      </w:r>
      <w:r w:rsidR="004F573F" w:rsidRPr="007E105C">
        <w:t>.</w:t>
      </w:r>
    </w:p>
    <w:p w:rsidR="00BB2B63" w:rsidRPr="00BB2B63" w:rsidRDefault="00B119CD" w:rsidP="007B0472">
      <w:pPr>
        <w:pStyle w:val="3RARMP"/>
      </w:pPr>
      <w:bookmarkStart w:id="60" w:name="_Toc406588002"/>
      <w:r>
        <w:t>A</w:t>
      </w:r>
      <w:r w:rsidR="007B0472">
        <w:t>vian p</w:t>
      </w:r>
      <w:r w:rsidR="00BB2B63">
        <w:t xml:space="preserve">athogenic </w:t>
      </w:r>
      <w:r w:rsidR="00A3336A" w:rsidRPr="00A3336A">
        <w:rPr>
          <w:i/>
        </w:rPr>
        <w:t>E. coli</w:t>
      </w:r>
      <w:bookmarkEnd w:id="60"/>
      <w:r w:rsidR="005C24F0" w:rsidRPr="007B0472">
        <w:t xml:space="preserve"> </w:t>
      </w:r>
    </w:p>
    <w:p w:rsidR="005C24F0" w:rsidRDefault="005C24F0">
      <w:pPr>
        <w:pStyle w:val="para"/>
      </w:pPr>
      <w:r>
        <w:t>The parent organism</w:t>
      </w:r>
      <w:r w:rsidR="00295E7C">
        <w:t xml:space="preserve"> of </w:t>
      </w:r>
      <w:r w:rsidR="005E3994">
        <w:t xml:space="preserve">the GMO in this licence application </w:t>
      </w:r>
      <w:r w:rsidR="00295E7C">
        <w:t>is</w:t>
      </w:r>
      <w:r>
        <w:t xml:space="preserve"> </w:t>
      </w:r>
      <w:r w:rsidR="00A3336A" w:rsidRPr="00A3336A">
        <w:rPr>
          <w:i/>
        </w:rPr>
        <w:t>E. coli</w:t>
      </w:r>
      <w:r w:rsidR="007D6974">
        <w:t xml:space="preserve"> </w:t>
      </w:r>
      <w:r>
        <w:t>O78</w:t>
      </w:r>
      <w:r w:rsidR="00C076DF">
        <w:t>,</w:t>
      </w:r>
      <w:r w:rsidR="007D6974">
        <w:t xml:space="preserve"> </w:t>
      </w:r>
      <w:r w:rsidR="007B0472">
        <w:t>a member of the a</w:t>
      </w:r>
      <w:r>
        <w:t xml:space="preserve">vian </w:t>
      </w:r>
      <w:r w:rsidR="007B0472">
        <w:t>p</w:t>
      </w:r>
      <w:r>
        <w:t xml:space="preserve">athogenic </w:t>
      </w:r>
      <w:r w:rsidR="00A3336A" w:rsidRPr="00A3336A">
        <w:rPr>
          <w:i/>
        </w:rPr>
        <w:t>E. coli</w:t>
      </w:r>
      <w:r>
        <w:t xml:space="preserve"> (APEC) </w:t>
      </w:r>
      <w:proofErr w:type="spellStart"/>
      <w:r w:rsidR="00295E7C">
        <w:t>pathotype</w:t>
      </w:r>
      <w:proofErr w:type="spellEnd"/>
      <w:r w:rsidR="00C076DF">
        <w:t>.</w:t>
      </w:r>
      <w:r w:rsidR="00295E7C">
        <w:t xml:space="preserve"> </w:t>
      </w:r>
      <w:r>
        <w:t xml:space="preserve">APEC </w:t>
      </w:r>
      <w:r w:rsidRPr="00875F7D">
        <w:t>infections</w:t>
      </w:r>
      <w:r w:rsidR="00295E7C">
        <w:t xml:space="preserve"> occur exclusively in birds</w:t>
      </w:r>
      <w:r>
        <w:t xml:space="preserve"> </w:t>
      </w:r>
      <w:r>
        <w:fldChar w:fldCharType="begin"/>
      </w:r>
      <w:r w:rsidR="00CA1E7B">
        <w:instrText xml:space="preserve"> ADDIN REFMGR.CITE &lt;Refman&gt;&lt;Cite&gt;&lt;Author&gt;Barnes&lt;/Author&gt;&lt;Year&gt;1997&lt;/Year&gt;&lt;RecNum&gt;4943&lt;/RecNum&gt;&lt;IDText&gt;Colibacillosis&lt;/IDText&gt;&lt;MDL Ref_Type="Book Chapter"&gt;&lt;Ref_Type&gt;Book Chapter&lt;/Ref_Type&gt;&lt;Ref_ID&gt;4943&lt;/Ref_ID&gt;&lt;Title_Primary&gt;Colibacillosis&lt;/Title_Primary&gt;&lt;Authors_Primary&gt;Barnes,J.H.&lt;/Authors_Primary&gt;&lt;Authors_Primary&gt;Gross,W.B.&lt;/Authors_Primary&gt;&lt;Date_Primary&gt;1997&lt;/Date_Primary&gt;&lt;Keywords&gt;Disease&lt;/Keywords&gt;&lt;Keywords&gt;of&lt;/Keywords&gt;&lt;Keywords&gt;Poultry&lt;/Keywords&gt;&lt;Reprint&gt;Not in File&lt;/Reprint&gt;&lt;Start_Page&gt;131&lt;/Start_Page&gt;&lt;End_Page&gt;141&lt;/End_Page&gt;&lt;Volume&gt;Tenth&lt;/Volume&gt;&lt;Title_Secondary&gt;Diseases of poultry&lt;/Title_Secondary&gt;&lt;Authors_Secondary&gt;Calnek,B.W.&lt;/Authors_Secondary&gt;&lt;Issue&gt;4&lt;/Issue&gt;&lt;Publisher&gt;Iowa State University Press&lt;/Publisher&gt;&lt;User_Def_1&gt;DIR 125&lt;/User_Def_1&gt;&lt;ZZ_WorkformID&gt;3&lt;/ZZ_WorkformID&gt;&lt;/MDL&gt;&lt;/Cite&gt;&lt;Cite&gt;&lt;Author&gt;Lister&lt;/Author&gt;&lt;Year&gt;2008&lt;/Year&gt;&lt;RecNum&gt;4927&lt;/RecNum&gt;&lt;IDText&gt;Enterobacteriaceae&lt;/IDText&gt;&lt;MDL Ref_Type="Book Chapter"&gt;&lt;Ref_Type&gt;Book Chapter&lt;/Ref_Type&gt;&lt;Ref_ID&gt;4927&lt;/Ref_ID&gt;&lt;Title_Primary&gt;&lt;i&gt;Enterobacteriaceae&lt;/i&gt;&lt;/Title_Primary&gt;&lt;Authors_Primary&gt;Lister,S.A.&lt;/Authors_Primary&gt;&lt;Authors_Primary&gt;Barrow,P.&lt;/Authors_Primary&gt;&lt;Date_Primary&gt;2008&lt;/Date_Primary&gt;&lt;Keywords&gt;Enterobacteriaceae&lt;/Keywords&gt;&lt;Keywords&gt;Poultry&lt;/Keywords&gt;&lt;Keywords&gt;Poultry Diseases&lt;/Keywords&gt;&lt;Keywords&gt;Disease&lt;/Keywords&gt;&lt;Reprint&gt;Not in File&lt;/Reprint&gt;&lt;Start_Page&gt;110&lt;/Start_Page&gt;&lt;End_Page&gt;145&lt;/End_Page&gt;&lt;Volume&gt;6&lt;/Volume&gt;&lt;Title_Secondary&gt;Poultry Diseases&lt;/Title_Secondary&gt;&lt;Issue&gt;8&lt;/Issue&gt;&lt;Publisher&gt;Elsevier&lt;/Publisher&gt;&lt;User_Def_1&gt;DIR 125&lt;/User_Def_1&gt;&lt;ZZ_WorkformID&gt;3&lt;/ZZ_WorkformID&gt;&lt;/MDL&gt;&lt;/Cite&gt;&lt;/Refman&gt;</w:instrText>
      </w:r>
      <w:r>
        <w:fldChar w:fldCharType="separate"/>
      </w:r>
      <w:r>
        <w:rPr>
          <w:noProof/>
        </w:rPr>
        <w:t>(Barnes &amp; Gross 1997; Lister &amp; Barrow 2008)</w:t>
      </w:r>
      <w:r>
        <w:fldChar w:fldCharType="end"/>
      </w:r>
      <w:r>
        <w:t>.</w:t>
      </w:r>
    </w:p>
    <w:p w:rsidR="00295E7C" w:rsidRDefault="00B00BC4">
      <w:pPr>
        <w:pStyle w:val="para"/>
      </w:pPr>
      <w:r>
        <w:t xml:space="preserve">APEC are the causal agent for </w:t>
      </w:r>
      <w:proofErr w:type="spellStart"/>
      <w:r w:rsidR="00E3207E">
        <w:t>c</w:t>
      </w:r>
      <w:r>
        <w:t>olibacillosis</w:t>
      </w:r>
      <w:proofErr w:type="spellEnd"/>
      <w:r>
        <w:t xml:space="preserve">, a localised or systemic infection in </w:t>
      </w:r>
      <w:r w:rsidR="005E3994">
        <w:t xml:space="preserve">birds </w:t>
      </w:r>
      <w:r w:rsidR="00FF3A24">
        <w:t>which includes a range of infections such as</w:t>
      </w:r>
      <w:r w:rsidR="005E3994">
        <w:t xml:space="preserve"> </w:t>
      </w:r>
      <w:r w:rsidR="00D505DA">
        <w:t>coli septicaemia</w:t>
      </w:r>
      <w:r w:rsidR="005E3994">
        <w:t xml:space="preserve">, </w:t>
      </w:r>
      <w:r w:rsidR="00D505DA">
        <w:t>haemorrhagic</w:t>
      </w:r>
      <w:r w:rsidR="005E3994">
        <w:t xml:space="preserve"> </w:t>
      </w:r>
      <w:r w:rsidR="00D505DA">
        <w:t>septicaemia</w:t>
      </w:r>
      <w:r w:rsidR="005E3994">
        <w:t>, swollen head syndrome, air sac disease, peritonitis and many more</w:t>
      </w:r>
      <w:r w:rsidR="00FF3A24">
        <w:t xml:space="preserve"> </w:t>
      </w:r>
      <w:r w:rsidR="00FF3A24">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REFMGR.CITE </w:instrText>
      </w:r>
      <w:r w:rsidR="00CA1E7B">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EN.CITE.DATA </w:instrText>
      </w:r>
      <w:r w:rsidR="00CA1E7B">
        <w:fldChar w:fldCharType="end"/>
      </w:r>
      <w:r w:rsidR="00FF3A24">
        <w:fldChar w:fldCharType="separate"/>
      </w:r>
      <w:r w:rsidR="00FF3A24">
        <w:rPr>
          <w:noProof/>
        </w:rPr>
        <w:t xml:space="preserve">(Barnes &amp; Gross </w:t>
      </w:r>
      <w:r w:rsidR="00FF3A24">
        <w:rPr>
          <w:noProof/>
        </w:rPr>
        <w:lastRenderedPageBreak/>
        <w:t>1997; Dho-Moulin &amp; Fairbrother 1999; Lister &amp; Barrow 2008)</w:t>
      </w:r>
      <w:r w:rsidR="00FF3A24">
        <w:fldChar w:fldCharType="end"/>
      </w:r>
      <w:r w:rsidR="005E3994">
        <w:t xml:space="preserve">. Most APEC </w:t>
      </w:r>
      <w:proofErr w:type="gramStart"/>
      <w:r w:rsidR="005E3994">
        <w:t>are</w:t>
      </w:r>
      <w:proofErr w:type="gramEnd"/>
      <w:r w:rsidR="005E3994">
        <w:t xml:space="preserve"> </w:t>
      </w:r>
      <w:r w:rsidR="00183B73">
        <w:t>also classe</w:t>
      </w:r>
      <w:r w:rsidR="001A1CE2">
        <w:t>d</w:t>
      </w:r>
      <w:r w:rsidR="00183B73">
        <w:t xml:space="preserve"> as </w:t>
      </w:r>
      <w:proofErr w:type="spellStart"/>
      <w:r w:rsidR="005E3994">
        <w:t>ExPEC</w:t>
      </w:r>
      <w:proofErr w:type="spellEnd"/>
      <w:r w:rsidR="005E3994">
        <w:t xml:space="preserve"> and share c</w:t>
      </w:r>
      <w:r w:rsidR="00A3146F">
        <w:t xml:space="preserve">haracteristics with mammalian </w:t>
      </w:r>
      <w:proofErr w:type="spellStart"/>
      <w:r w:rsidR="00A3146F">
        <w:t>Ex</w:t>
      </w:r>
      <w:r w:rsidR="005E3994">
        <w:t>PEC</w:t>
      </w:r>
      <w:proofErr w:type="spellEnd"/>
      <w:r w:rsidR="005E3994">
        <w:t>.</w:t>
      </w:r>
    </w:p>
    <w:p w:rsidR="007B0472" w:rsidRPr="001C4057" w:rsidRDefault="0036564E" w:rsidP="007B0472">
      <w:pPr>
        <w:pStyle w:val="para"/>
      </w:pPr>
      <w:r>
        <w:t xml:space="preserve">APEC cause </w:t>
      </w:r>
      <w:proofErr w:type="spellStart"/>
      <w:r>
        <w:t>c</w:t>
      </w:r>
      <w:r w:rsidR="00856F5E">
        <w:t>olibacillosis</w:t>
      </w:r>
      <w:proofErr w:type="spellEnd"/>
      <w:r w:rsidR="00856F5E">
        <w:t xml:space="preserve"> in all birds, but </w:t>
      </w:r>
      <w:r w:rsidR="007B0472">
        <w:t xml:space="preserve">it </w:t>
      </w:r>
      <w:r w:rsidR="00856F5E">
        <w:t>is of particular concern for bir</w:t>
      </w:r>
      <w:r w:rsidR="00FF3A24">
        <w:t>ds used in the poultry industry</w:t>
      </w:r>
      <w:r w:rsidR="007B0472">
        <w:t xml:space="preserve"> as</w:t>
      </w:r>
      <w:r w:rsidR="00880058">
        <w:t xml:space="preserve"> </w:t>
      </w:r>
      <w:r w:rsidR="007B0472">
        <w:t xml:space="preserve">symptoms of avian </w:t>
      </w:r>
      <w:proofErr w:type="spellStart"/>
      <w:r w:rsidR="007B0472">
        <w:t>colibacillosis</w:t>
      </w:r>
      <w:proofErr w:type="spellEnd"/>
      <w:r w:rsidR="007B0472">
        <w:t xml:space="preserve"> include </w:t>
      </w:r>
      <w:r w:rsidR="007B0472" w:rsidRPr="001C4057">
        <w:t>respiratory distress</w:t>
      </w:r>
      <w:r w:rsidR="007B0472">
        <w:t xml:space="preserve">, </w:t>
      </w:r>
      <w:r w:rsidR="007B0472" w:rsidRPr="001C4057">
        <w:t>reduced appetite</w:t>
      </w:r>
      <w:r w:rsidR="007B0472">
        <w:t xml:space="preserve">, </w:t>
      </w:r>
      <w:r w:rsidR="007B0472" w:rsidRPr="001C4057">
        <w:t>poor growth</w:t>
      </w:r>
      <w:r w:rsidR="007B0472">
        <w:t xml:space="preserve">, and </w:t>
      </w:r>
      <w:r w:rsidR="007B0472" w:rsidRPr="001C4057">
        <w:t>severe cases can lead to septicaemia and death</w:t>
      </w:r>
      <w:r w:rsidR="007B0472">
        <w:t xml:space="preserve"> </w:t>
      </w:r>
      <w:r w:rsidR="007B0472">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REFMGR.CITE </w:instrText>
      </w:r>
      <w:r w:rsidR="00CA1E7B">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EN.CITE.DATA </w:instrText>
      </w:r>
      <w:r w:rsidR="00CA1E7B">
        <w:fldChar w:fldCharType="end"/>
      </w:r>
      <w:r w:rsidR="007B0472">
        <w:fldChar w:fldCharType="separate"/>
      </w:r>
      <w:r w:rsidR="007B0472">
        <w:rPr>
          <w:noProof/>
        </w:rPr>
        <w:t>(Barnes &amp; Gross 1997; Dho-Moulin &amp; Fairbrother 1999; Lister &amp; Barrow 2008)</w:t>
      </w:r>
      <w:r w:rsidR="007B0472">
        <w:fldChar w:fldCharType="end"/>
      </w:r>
      <w:r w:rsidR="007B0472">
        <w:t xml:space="preserve">. </w:t>
      </w:r>
      <w:r w:rsidR="007B0472" w:rsidRPr="00875F7D">
        <w:t xml:space="preserve">The range of disease manifestations depends on a number of factors such as the APEC </w:t>
      </w:r>
      <w:r w:rsidR="007B0472">
        <w:t xml:space="preserve">serotype, the </w:t>
      </w:r>
      <w:r w:rsidR="007B0472" w:rsidRPr="00875F7D">
        <w:t>virulence factors</w:t>
      </w:r>
      <w:r w:rsidR="007B0472">
        <w:t xml:space="preserve"> carried by the bacteria</w:t>
      </w:r>
      <w:r w:rsidR="007B0472" w:rsidRPr="00875F7D">
        <w:t xml:space="preserve">, </w:t>
      </w:r>
      <w:r w:rsidR="007B0472">
        <w:t xml:space="preserve">and </w:t>
      </w:r>
      <w:r w:rsidR="007B0472" w:rsidRPr="00875F7D">
        <w:t>host</w:t>
      </w:r>
      <w:r w:rsidR="007B0472">
        <w:t xml:space="preserve"> and</w:t>
      </w:r>
      <w:r w:rsidR="007B0472" w:rsidRPr="00875F7D">
        <w:t xml:space="preserve"> predisposing factors </w:t>
      </w:r>
      <w:r w:rsidR="007B0472" w:rsidRPr="00875F7D">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X1dvcmtmb3JtSUQ+PC9NREw+PC9DaXRlPjxDaXRlPjxBdXRob3I+QmFybmVzPC9BdXRob3I+PFll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</w:fldData>
        </w:fldChar>
      </w:r>
      <w:r w:rsidR="00CA1E7B">
        <w:instrText xml:space="preserve"> ADDIN REFMGR.CITE </w:instrText>
      </w:r>
      <w:r w:rsidR="00CA1E7B">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X1dvcmtmb3JtSUQ+PC9NREw+PC9DaXRlPjxDaXRlPjxBdXRob3I+QmFybmVzPC9BdXRob3I+PFll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</w:fldData>
        </w:fldChar>
      </w:r>
      <w:r w:rsidR="00CA1E7B">
        <w:instrText xml:space="preserve"> ADDIN EN.CITE.DATA </w:instrText>
      </w:r>
      <w:r w:rsidR="00CA1E7B">
        <w:fldChar w:fldCharType="end"/>
      </w:r>
      <w:r w:rsidR="007B0472" w:rsidRPr="00875F7D">
        <w:fldChar w:fldCharType="separate"/>
      </w:r>
      <w:r w:rsidR="007B0472">
        <w:rPr>
          <w:noProof/>
        </w:rPr>
        <w:t>(Barnes &amp; Gross 1997; Dziva &amp; Stevens 2008)</w:t>
      </w:r>
      <w:r w:rsidR="007B0472" w:rsidRPr="00875F7D">
        <w:fldChar w:fldCharType="end"/>
      </w:r>
      <w:r w:rsidR="007B0472">
        <w:t>.</w:t>
      </w:r>
    </w:p>
    <w:p w:rsidR="008A4C25" w:rsidRPr="00594B96" w:rsidRDefault="008A4C25" w:rsidP="008A4C25">
      <w:pPr>
        <w:pStyle w:val="para"/>
      </w:pPr>
      <w:proofErr w:type="spellStart"/>
      <w:r>
        <w:t>Colibacillosis</w:t>
      </w:r>
      <w:proofErr w:type="spellEnd"/>
      <w:r>
        <w:t xml:space="preserve"> in poultry is often observed as a secondary infection, the idea that avian </w:t>
      </w:r>
      <w:proofErr w:type="spellStart"/>
      <w:r>
        <w:t>colibacillosis</w:t>
      </w:r>
      <w:proofErr w:type="spellEnd"/>
      <w:r>
        <w:t xml:space="preserve"> is an opportunisti</w:t>
      </w:r>
      <w:r w:rsidR="006F0CE6">
        <w:t xml:space="preserve">c infection is widely accepted </w:t>
      </w:r>
      <w:r w:rsidR="006F0CE6">
        <w:fldChar w:fldCharType="begin"/>
      </w:r>
      <w:r w:rsidR="00CA1E7B">
        <w:instrText xml:space="preserve"> ADDIN REFMGR.CITE &lt;Refman&gt;&lt;Cite&gt;&lt;Author&gt;Swayne&lt;/Author&gt;&lt;Year&gt;2013&lt;/Year&gt;&lt;RecNum&gt;20346&lt;/RecNum&gt;&lt;IDText&gt;Disease of Poultry&lt;/IDText&gt;&lt;MDL Ref_Type="Book, Whole"&gt;&lt;Ref_Type&gt;Book, Whole&lt;/Ref_Type&gt;&lt;Ref_ID&gt;20346&lt;/Ref_ID&gt;&lt;Title_Primary&gt;Disease of Poultry&lt;/Title_Primary&gt;&lt;Authors_Primary&gt;Swayne,D.E.&lt;/Authors_Primary&gt;&lt;Date_Primary&gt;2013&lt;/Date_Primary&gt;&lt;Keywords&gt;DISEASE&lt;/Keywords&gt;&lt;Keywords&gt;of&lt;/Keywords&gt;&lt;Keywords&gt;poultry&lt;/Keywords&gt;&lt;Reprint&gt;Not in File&lt;/Reprint&gt;&lt;Volume&gt;13th edition&lt;/Volume&gt;&lt;Pub_Place&gt;Iowa&lt;/Pub_Place&gt;&lt;Publisher&gt;Wiley-Blackwell&lt;/Publisher&gt;&lt;ZZ_WorkformID&gt;2&lt;/ZZ_WorkformID&gt;&lt;/MDL&gt;&lt;/Cite&gt;&lt;/Refman&gt;</w:instrText>
      </w:r>
      <w:r w:rsidR="006F0CE6">
        <w:fldChar w:fldCharType="separate"/>
      </w:r>
      <w:r w:rsidR="006F0CE6">
        <w:rPr>
          <w:noProof/>
        </w:rPr>
        <w:t>(Swayne 2013)</w:t>
      </w:r>
      <w:r w:rsidR="006F0CE6">
        <w:fldChar w:fldCharType="end"/>
      </w:r>
      <w:r>
        <w:t xml:space="preserve">. This can occur when birds are infected with another organism, which compromises the immune system. Poultry are also more susceptible to APEC infection as a result of environmental stresses (such as poor living conditions, and inadequate food and/or water) </w:t>
      </w:r>
      <w:r>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REFMGR.CITE </w:instrText>
      </w:r>
      <w:r w:rsidR="00CA1E7B">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EN.CITE.DATA </w:instrText>
      </w:r>
      <w:r w:rsidR="00CA1E7B">
        <w:fldChar w:fldCharType="end"/>
      </w:r>
      <w:r>
        <w:fldChar w:fldCharType="separate"/>
      </w:r>
      <w:r>
        <w:rPr>
          <w:noProof/>
        </w:rPr>
        <w:t>(Barnes &amp; Gross 1997; Dho-Moulin &amp; Fairbrother 1999; Lister &amp; Barrow 2008)</w:t>
      </w:r>
      <w:r>
        <w:fldChar w:fldCharType="end"/>
      </w:r>
      <w:r>
        <w:t xml:space="preserve">. Thus, </w:t>
      </w:r>
      <w:proofErr w:type="spellStart"/>
      <w:r>
        <w:t>colibacillosis</w:t>
      </w:r>
      <w:proofErr w:type="spellEnd"/>
      <w:r>
        <w:t xml:space="preserve"> can be controlled through maintenance of high standards</w:t>
      </w:r>
      <w:r w:rsidR="00E17047">
        <w:t xml:space="preserve"> of health and wellbeing within a flock</w:t>
      </w:r>
      <w:r>
        <w:t xml:space="preserve"> </w:t>
      </w:r>
      <w:r>
        <w:fldChar w:fldCharType="begin">
          <w:fldData xml:space="preserve">PFJlZm1hbj48Q2l0ZT48QXV0aG9yPkRoby1Nb3VsaW48L0F1dGhvcj48WWVhcj4xOTk5PC9ZZWFy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</w:fldData>
        </w:fldChar>
      </w:r>
      <w:r w:rsidR="00CA1E7B">
        <w:instrText xml:space="preserve"> ADDIN REFMGR.CITE </w:instrText>
      </w:r>
      <w:r w:rsidR="00CA1E7B">
        <w:fldChar w:fldCharType="begin">
          <w:fldData xml:space="preserve">PFJlZm1hbj48Q2l0ZT48QXV0aG9yPkRoby1Nb3VsaW48L0F1dGhvcj48WWVhcj4xOTk5PC9ZZWFy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</w:fldData>
        </w:fldChar>
      </w:r>
      <w:r w:rsidR="00CA1E7B">
        <w:instrText xml:space="preserve"> ADDIN EN.CITE.DATA </w:instrText>
      </w:r>
      <w:r w:rsidR="00CA1E7B">
        <w:fldChar w:fldCharType="end"/>
      </w:r>
      <w:r>
        <w:fldChar w:fldCharType="separate"/>
      </w:r>
      <w:r>
        <w:rPr>
          <w:noProof/>
        </w:rPr>
        <w:t>(Dho-Moulin &amp; Fairbrother 1999; Lister &amp; Barrow 2008)</w:t>
      </w:r>
      <w:r>
        <w:fldChar w:fldCharType="end"/>
      </w:r>
      <w:r>
        <w:t>.</w:t>
      </w:r>
    </w:p>
    <w:p w:rsidR="00E3207E" w:rsidRDefault="00E3207E" w:rsidP="00E3207E">
      <w:pPr>
        <w:pStyle w:val="para"/>
      </w:pPr>
      <w:r>
        <w:t xml:space="preserve">The time between infection and onset of clinical symptoms varies, depending on the specific type of disease caused by APEC. Incubation period is generally short, between 1 and 3 days and the onset of </w:t>
      </w:r>
      <w:r w:rsidR="007D6974">
        <w:t>clinical disease symptoms</w:t>
      </w:r>
      <w:r>
        <w:t xml:space="preserve"> can be observed 5-7 days after infection with a primary agent such as infectious bronchitis v</w:t>
      </w:r>
      <w:r w:rsidR="006F0CE6">
        <w:t xml:space="preserve">irus </w:t>
      </w:r>
      <w:r w:rsidR="006F0CE6">
        <w:fldChar w:fldCharType="begin"/>
      </w:r>
      <w:r w:rsidR="00CA1E7B">
        <w:instrText xml:space="preserve"> ADDIN REFMGR.CITE &lt;Refman&gt;&lt;Cite&gt;&lt;Author&gt;Swayne&lt;/Author&gt;&lt;Year&gt;2013&lt;/Year&gt;&lt;RecNum&gt;20346&lt;/RecNum&gt;&lt;IDText&gt;Disease of Poultry&lt;/IDText&gt;&lt;MDL Ref_Type="Book, Whole"&gt;&lt;Ref_Type&gt;Book, Whole&lt;/Ref_Type&gt;&lt;Ref_ID&gt;20346&lt;/Ref_ID&gt;&lt;Title_Primary&gt;Disease of Poultry&lt;/Title_Primary&gt;&lt;Authors_Primary&gt;Swayne,D.E.&lt;/Authors_Primary&gt;&lt;Date_Primary&gt;2013&lt;/Date_Primary&gt;&lt;Keywords&gt;DISEASE&lt;/Keywords&gt;&lt;Keywords&gt;of&lt;/Keywords&gt;&lt;Keywords&gt;poultry&lt;/Keywords&gt;&lt;Reprint&gt;Not in File&lt;/Reprint&gt;&lt;Volume&gt;13th edition&lt;/Volume&gt;&lt;Pub_Place&gt;Iowa&lt;/Pub_Place&gt;&lt;Publisher&gt;Wiley-Blackwell&lt;/Publisher&gt;&lt;ZZ_WorkformID&gt;2&lt;/ZZ_WorkformID&gt;&lt;/MDL&gt;&lt;/Cite&gt;&lt;/Refman&gt;</w:instrText>
      </w:r>
      <w:r w:rsidR="006F0CE6">
        <w:fldChar w:fldCharType="separate"/>
      </w:r>
      <w:r w:rsidR="006F0CE6">
        <w:rPr>
          <w:noProof/>
        </w:rPr>
        <w:t>(Swayne 2013)</w:t>
      </w:r>
      <w:r w:rsidR="006F0CE6">
        <w:fldChar w:fldCharType="end"/>
      </w:r>
      <w:r>
        <w:t xml:space="preserve">. </w:t>
      </w:r>
    </w:p>
    <w:p w:rsidR="00BE270F" w:rsidRPr="00BE270F" w:rsidRDefault="00B4668F" w:rsidP="00CF5593">
      <w:pPr>
        <w:pStyle w:val="para"/>
      </w:pPr>
      <w:r>
        <w:t>Spread of APEC infections may occur through</w:t>
      </w:r>
      <w:r w:rsidR="003106C0">
        <w:t xml:space="preserve"> a</w:t>
      </w:r>
      <w:r>
        <w:t xml:space="preserve"> number of routes. APECs, although causing disease outside the intestinal tract, can reside in the intestine. As such they can be shed by an infected animal in the faeces </w:t>
      </w:r>
      <w:r>
        <w:fldChar w:fldCharType="begin"/>
      </w:r>
      <w:r w:rsidR="00CA1E7B">
        <w:instrText xml:space="preserve"> ADDIN REFMGR.CITE &lt;Refman&gt;&lt;Cite&gt;&lt;Author&gt;Lister&lt;/Author&gt;&lt;Year&gt;2008&lt;/Year&gt;&lt;RecNum&gt;4927&lt;/RecNum&gt;&lt;IDText&gt;Enterobacteriaceae&lt;/IDText&gt;&lt;MDL Ref_Type="Book Chapter"&gt;&lt;Ref_Type&gt;Book Chapter&lt;/Ref_Type&gt;&lt;Ref_ID&gt;4927&lt;/Ref_ID&gt;&lt;Title_Primary&gt;&lt;i&gt;Enterobacteriaceae&lt;/i&gt;&lt;/Title_Primary&gt;&lt;Authors_Primary&gt;Lister,S.A.&lt;/Authors_Primary&gt;&lt;Authors_Primary&gt;Barrow,P.&lt;/Authors_Primary&gt;&lt;Date_Primary&gt;2008&lt;/Date_Primary&gt;&lt;Keywords&gt;Enterobacteriaceae&lt;/Keywords&gt;&lt;Keywords&gt;Poultry&lt;/Keywords&gt;&lt;Keywords&gt;Poultry Diseases&lt;/Keywords&gt;&lt;Keywords&gt;Disease&lt;/Keywords&gt;&lt;Reprint&gt;Not in File&lt;/Reprint&gt;&lt;Start_Page&gt;110&lt;/Start_Page&gt;&lt;End_Page&gt;145&lt;/End_Page&gt;&lt;Volume&gt;6&lt;/Volume&gt;&lt;Title_Secondary&gt;Poultry Diseases&lt;/Title_Secondary&gt;&lt;Issue&gt;8&lt;/Issue&gt;&lt;Publisher&gt;Elsevier&lt;/Publisher&gt;&lt;User_Def_1&gt;DIR 125&lt;/User_Def_1&gt;&lt;ZZ_WorkformID&gt;3&lt;/ZZ_WorkformID&gt;&lt;/MDL&gt;&lt;/Cite&gt;&lt;/Refman&gt;</w:instrText>
      </w:r>
      <w:r>
        <w:fldChar w:fldCharType="separate"/>
      </w:r>
      <w:r>
        <w:rPr>
          <w:noProof/>
        </w:rPr>
        <w:t>(Lister &amp; Barrow 2008)</w:t>
      </w:r>
      <w:r>
        <w:fldChar w:fldCharType="end"/>
      </w:r>
      <w:r>
        <w:t>. Oral and respiratory routes are known to cause infection</w:t>
      </w:r>
      <w:r w:rsidR="00D618A3">
        <w:t>, through exposure to contaminated litter, water or feed</w:t>
      </w:r>
      <w:r>
        <w:t xml:space="preserve"> </w:t>
      </w:r>
      <w:r>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X1dvcmtmb3JtSUQ+PC9NREw+PC9DaXRlPjxDaXRlPjxBdXRob3I+RGhvLU1vdWxpbjwvQXV0aG9y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</w:fldData>
        </w:fldChar>
      </w:r>
      <w:r w:rsidR="00CA1E7B">
        <w:instrText xml:space="preserve"> ADDIN REFMGR.CITE </w:instrText>
      </w:r>
      <w:r w:rsidR="00CA1E7B">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X1dvcmtmb3JtSUQ+PC9NREw+PC9DaXRlPjxDaXRlPjxBdXRob3I+RGhvLU1vdWxpbjwvQXV0aG9y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</w:fldData>
        </w:fldChar>
      </w:r>
      <w:r w:rsidR="00CA1E7B">
        <w:instrText xml:space="preserve"> ADDIN EN.CITE.DATA </w:instrText>
      </w:r>
      <w:r w:rsidR="00CA1E7B">
        <w:fldChar w:fldCharType="end"/>
      </w:r>
      <w:r>
        <w:fldChar w:fldCharType="separate"/>
      </w:r>
      <w:r w:rsidR="00D618A3">
        <w:rPr>
          <w:noProof/>
        </w:rPr>
        <w:t>(Dho-Moulin &amp; Fairbrother 1999; Dziva &amp; Stevens 2008)</w:t>
      </w:r>
      <w:r>
        <w:fldChar w:fldCharType="end"/>
      </w:r>
      <w:r>
        <w:t>.</w:t>
      </w:r>
      <w:r w:rsidR="00D618A3">
        <w:t xml:space="preserve"> </w:t>
      </w:r>
      <w:r>
        <w:t xml:space="preserve">APEC can survive for </w:t>
      </w:r>
      <w:r w:rsidR="00A3146F">
        <w:t>extended</w:t>
      </w:r>
      <w:r>
        <w:t xml:space="preserve"> periods in dry litter</w:t>
      </w:r>
      <w:r w:rsidR="00A93A36">
        <w:t xml:space="preserve">, although it is known that wetting of contaminated litter can reduce the incidence of infections </w:t>
      </w:r>
      <w:r w:rsidR="00A93A36">
        <w:fldChar w:fldCharType="begin"/>
      </w:r>
      <w:r w:rsidR="00CA1E7B">
        <w:instrText xml:space="preserve"> ADDIN REFMGR.CITE &lt;Refman&gt;&lt;Cite&gt;&lt;Author&gt;Lister&lt;/Author&gt;&lt;Year&gt;2008&lt;/Year&gt;&lt;RecNum&gt;4927&lt;/RecNum&gt;&lt;IDText&gt;Enterobacteriaceae&lt;/IDText&gt;&lt;MDL Ref_Type="Book Chapter"&gt;&lt;Ref_Type&gt;Book Chapter&lt;/Ref_Type&gt;&lt;Ref_ID&gt;4927&lt;/Ref_ID&gt;&lt;Title_Primary&gt;&lt;i&gt;Enterobacteriaceae&lt;/i&gt;&lt;/Title_Primary&gt;&lt;Authors_Primary&gt;Lister,S.A.&lt;/Authors_Primary&gt;&lt;Authors_Primary&gt;Barrow,P.&lt;/Authors_Primary&gt;&lt;Date_Primary&gt;2008&lt;/Date_Primary&gt;&lt;Keywords&gt;Enterobacteriaceae&lt;/Keywords&gt;&lt;Keywords&gt;Poultry&lt;/Keywords&gt;&lt;Keywords&gt;Poultry Diseases&lt;/Keywords&gt;&lt;Keywords&gt;Disease&lt;/Keywords&gt;&lt;Reprint&gt;Not in File&lt;/Reprint&gt;&lt;Start_Page&gt;110&lt;/Start_Page&gt;&lt;End_Page&gt;145&lt;/End_Page&gt;&lt;Volume&gt;6&lt;/Volume&gt;&lt;Title_Secondary&gt;Poultry Diseases&lt;/Title_Secondary&gt;&lt;Issue&gt;8&lt;/Issue&gt;&lt;Publisher&gt;Elsevier&lt;/Publisher&gt;&lt;User_Def_1&gt;DIR 125&lt;/User_Def_1&gt;&lt;ZZ_WorkformID&gt;3&lt;/ZZ_WorkformID&gt;&lt;/MDL&gt;&lt;/Cite&gt;&lt;/Refman&gt;</w:instrText>
      </w:r>
      <w:r w:rsidR="00A93A36">
        <w:fldChar w:fldCharType="separate"/>
      </w:r>
      <w:r w:rsidR="00A93A36">
        <w:rPr>
          <w:noProof/>
        </w:rPr>
        <w:t>(Lister &amp; Barrow 2008)</w:t>
      </w:r>
      <w:r w:rsidR="00A93A36">
        <w:fldChar w:fldCharType="end"/>
      </w:r>
      <w:r>
        <w:t xml:space="preserve">. Inhalation of dust from contaminated litter can lead to systemic APEC infection in other poultry </w:t>
      </w:r>
      <w:r>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X1dvcmtmb3JtSUQ+PC9NREw+PC9DaXRlPjwvUmVmbWFuPm==
</w:fldData>
        </w:fldChar>
      </w:r>
      <w:r w:rsidR="00CA1E7B">
        <w:instrText xml:space="preserve"> ADDIN REFMGR.CITE </w:instrText>
      </w:r>
      <w:r w:rsidR="00CA1E7B">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X1dvcmtmb3JtSUQ+PC9NREw+PC9DaXRlPjwvUmVmbWFuPm==
</w:fldData>
        </w:fldChar>
      </w:r>
      <w:r w:rsidR="00CA1E7B">
        <w:instrText xml:space="preserve"> ADDIN EN.CITE.DATA </w:instrText>
      </w:r>
      <w:r w:rsidR="00CA1E7B">
        <w:fldChar w:fldCharType="end"/>
      </w:r>
      <w:r>
        <w:fldChar w:fldCharType="separate"/>
      </w:r>
      <w:r>
        <w:rPr>
          <w:noProof/>
        </w:rPr>
        <w:t>(Dziva &amp; Stevens 2008)</w:t>
      </w:r>
      <w:r>
        <w:fldChar w:fldCharType="end"/>
      </w:r>
      <w:r>
        <w:t>.</w:t>
      </w:r>
      <w:r w:rsidR="00A93A36">
        <w:t xml:space="preserve"> Shedding of the bacteria in faeces can also lead to infection of eggs </w:t>
      </w:r>
      <w:r w:rsidR="00A93A36">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X1dvcmtmb3JtSUQ+PC9NREw+PC9DaXRlPjxDaXRlPjxBdXRob3I+TGlzdGVyPC9BdXRob3I+PFll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</w:fldData>
        </w:fldChar>
      </w:r>
      <w:r w:rsidR="00CA1E7B">
        <w:instrText xml:space="preserve"> ADDIN REFMGR.CITE </w:instrText>
      </w:r>
      <w:r w:rsidR="00CA1E7B">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X1dvcmtmb3JtSUQ+PC9NREw+PC9DaXRlPjxDaXRlPjxBdXRob3I+TGlzdGVyPC9BdXRob3I+PFll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</w:fldData>
        </w:fldChar>
      </w:r>
      <w:r w:rsidR="00CA1E7B">
        <w:instrText xml:space="preserve"> ADDIN EN.CITE.DATA </w:instrText>
      </w:r>
      <w:r w:rsidR="00CA1E7B">
        <w:fldChar w:fldCharType="end"/>
      </w:r>
      <w:r w:rsidR="00A93A36">
        <w:fldChar w:fldCharType="separate"/>
      </w:r>
      <w:r w:rsidR="00E97C38">
        <w:rPr>
          <w:noProof/>
        </w:rPr>
        <w:t>(Barnes &amp; Gross 1997; Dziva &amp; Stevens 2008; Giovanardi et al. 2005; Lister &amp; Barrow 2008)</w:t>
      </w:r>
      <w:r w:rsidR="00A93A36">
        <w:fldChar w:fldCharType="end"/>
      </w:r>
      <w:r w:rsidR="00A93A36">
        <w:t>.</w:t>
      </w:r>
      <w:r w:rsidR="00CF5593" w:rsidRPr="00CF5593">
        <w:t xml:space="preserve"> </w:t>
      </w:r>
      <w:r w:rsidR="00CF5593">
        <w:t xml:space="preserve">Contact between birds can also spread APEC infections </w:t>
      </w:r>
      <w:r w:rsidR="00CF5593">
        <w:fldChar w:fldCharType="begin">
          <w:fldData xml:space="preserve">PFJlZm1hbj48Q2l0ZT48QXV0aG9yPkRoby1Nb3VsaW48L0F1dGhvcj48WWVhcj4xOTk5PC9ZZWFy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</w:fldData>
        </w:fldChar>
      </w:r>
      <w:r w:rsidR="00CA1E7B">
        <w:instrText xml:space="preserve"> ADDIN REFMGR.CITE </w:instrText>
      </w:r>
      <w:r w:rsidR="00CA1E7B">
        <w:fldChar w:fldCharType="begin">
          <w:fldData xml:space="preserve">PFJlZm1hbj48Q2l0ZT48QXV0aG9yPkRoby1Nb3VsaW48L0F1dGhvcj48WWVhcj4xOTk5PC9ZZWFy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</w:fldData>
        </w:fldChar>
      </w:r>
      <w:r w:rsidR="00CA1E7B">
        <w:instrText xml:space="preserve"> ADDIN EN.CITE.DATA </w:instrText>
      </w:r>
      <w:r w:rsidR="00CA1E7B">
        <w:fldChar w:fldCharType="end"/>
      </w:r>
      <w:r w:rsidR="00CF5593">
        <w:fldChar w:fldCharType="separate"/>
      </w:r>
      <w:r w:rsidR="00CF5593">
        <w:rPr>
          <w:noProof/>
        </w:rPr>
        <w:t>(Dho-Moulin &amp; Fairbrother 1999)</w:t>
      </w:r>
      <w:r w:rsidR="00CF5593">
        <w:fldChar w:fldCharType="end"/>
      </w:r>
      <w:r w:rsidR="00CF5593">
        <w:t>.</w:t>
      </w:r>
    </w:p>
    <w:p w:rsidR="00594B96" w:rsidRPr="002F03E7" w:rsidRDefault="00784539" w:rsidP="00DC6CE0">
      <w:pPr>
        <w:pStyle w:val="para"/>
      </w:pPr>
      <w:r w:rsidRPr="002F03E7">
        <w:t xml:space="preserve">APEC infections are common worldwide. The most common serotypes are O1, O2, O35 and O78 </w:t>
      </w:r>
      <w:r w:rsidRPr="002F03E7">
        <w:fldChar w:fldCharType="begin">
          <w:fldData xml:space="preserve">PFJlZm1hbj48Q2l0ZT48QXV0aG9yPkplb25nPC9BdXRob3I+PFllYXI+MjAxMjwvWWVhcj48UmVj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</w:fldData>
        </w:fldChar>
      </w:r>
      <w:r w:rsidR="00CA1E7B">
        <w:instrText xml:space="preserve"> ADDIN REFMGR.CITE </w:instrText>
      </w:r>
      <w:r w:rsidR="00CA1E7B">
        <w:fldChar w:fldCharType="begin">
          <w:fldData xml:space="preserve">PFJlZm1hbj48Q2l0ZT48QXV0aG9yPkplb25nPC9BdXRob3I+PFllYXI+MjAxMjwvWWVhcj48UmVj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</w:fldData>
        </w:fldChar>
      </w:r>
      <w:r w:rsidR="00CA1E7B">
        <w:instrText xml:space="preserve"> ADDIN EN.CITE.DATA </w:instrText>
      </w:r>
      <w:r w:rsidR="00CA1E7B">
        <w:fldChar w:fldCharType="end"/>
      </w:r>
      <w:r w:rsidRPr="002F03E7">
        <w:fldChar w:fldCharType="separate"/>
      </w:r>
      <w:r w:rsidR="00E97C38">
        <w:rPr>
          <w:noProof/>
        </w:rPr>
        <w:t>(Dho-Moulin &amp; Fairbrother 1999; Ike et al. 1990; Jeong et al. 2012)</w:t>
      </w:r>
      <w:r w:rsidRPr="002F03E7">
        <w:fldChar w:fldCharType="end"/>
      </w:r>
      <w:r w:rsidR="002F03E7" w:rsidRPr="002F03E7">
        <w:t xml:space="preserve">. </w:t>
      </w:r>
      <w:r w:rsidR="002F03E7">
        <w:t>However, the s</w:t>
      </w:r>
      <w:r w:rsidR="00FD65BD" w:rsidRPr="002F03E7">
        <w:t xml:space="preserve">erotype prevalence varies between countries. </w:t>
      </w:r>
      <w:r w:rsidR="002F03E7">
        <w:t>Serotype prevalence data is</w:t>
      </w:r>
      <w:r w:rsidR="00CF5593">
        <w:t xml:space="preserve"> not comprehensive. A survey from</w:t>
      </w:r>
      <w:r w:rsidR="002F03E7">
        <w:t xml:space="preserve"> 1985-1986 showed that </w:t>
      </w:r>
      <w:r w:rsidR="00E84014" w:rsidRPr="002F03E7">
        <w:t xml:space="preserve">O78 </w:t>
      </w:r>
      <w:r w:rsidR="002F03E7">
        <w:t xml:space="preserve">was the </w:t>
      </w:r>
      <w:r w:rsidR="00E84014" w:rsidRPr="002F03E7">
        <w:t>most common</w:t>
      </w:r>
      <w:r w:rsidR="00CF5593">
        <w:t xml:space="preserve"> serotype</w:t>
      </w:r>
      <w:r w:rsidR="00E84014" w:rsidRPr="002F03E7">
        <w:t xml:space="preserve"> in Australia </w:t>
      </w:r>
      <w:r w:rsidR="00E84014" w:rsidRPr="002F03E7">
        <w:fldChar w:fldCharType="begin"/>
      </w:r>
      <w:r w:rsidR="00CA1E7B">
        <w:instrText xml:space="preserve"> ADDIN REFMGR.CITE &lt;Refman&gt;&lt;Cite&gt;&lt;Author&gt;Murray&lt;/Author&gt;&lt;Year&gt;1987&lt;/Year&gt;&lt;RecNum&gt;4949&lt;/RecNum&gt;&lt;IDText&gt;Salmonella and Escherichia coli from veterinary and human sources in Australia during 1985 and 1986&lt;/IDText&gt;&lt;MDL Ref_Type="Journal"&gt;&lt;Ref_Type&gt;Journal&lt;/Ref_Type&gt;&lt;Ref_ID&gt;4949&lt;/Ref_ID&gt;&lt;Title_Primary&gt;Salmonella and Escherichia coli from veterinary and human sources in Australia during 1985 and 1986&lt;/Title_Primary&gt;&lt;Authors_Primary&gt;Murray,C.J.&lt;/Authors_Primary&gt;&lt;Date_Primary&gt;1987/8&lt;/Date_Primary&gt;&lt;Keywords&gt;and&lt;/Keywords&gt;&lt;Keywords&gt;Animals&lt;/Keywords&gt;&lt;Keywords&gt;Animals,Domestic&lt;/Keywords&gt;&lt;Keywords&gt;Australia&lt;/Keywords&gt;&lt;Keywords&gt;Cattle&lt;/Keywords&gt;&lt;Keywords&gt;Chickens&lt;/Keywords&gt;&lt;Keywords&gt;classification&lt;/Keywords&gt;&lt;Keywords&gt;Escherichia coli&lt;/Keywords&gt;&lt;Keywords&gt;ESCHERICHIA-COLI&lt;/Keywords&gt;&lt;Keywords&gt;Human&lt;/Keywords&gt;&lt;Keywords&gt;HUMANS&lt;/Keywords&gt;&lt;Keywords&gt;isolation &amp;amp; purification&lt;/Keywords&gt;&lt;Keywords&gt;Laboratories&lt;/Keywords&gt;&lt;Keywords&gt;Meat&lt;/Keywords&gt;&lt;Keywords&gt;microbiology&lt;/Keywords&gt;&lt;Keywords&gt;of&lt;/Keywords&gt;&lt;Keywords&gt;Salmonella&lt;/Keywords&gt;&lt;Keywords&gt;Salmonella Phages&lt;/Keywords&gt;&lt;Keywords&gt;Serotyping&lt;/Keywords&gt;&lt;Keywords&gt;Sheep&lt;/Keywords&gt;&lt;Keywords&gt;South Australia&lt;/Keywords&gt;&lt;Keywords&gt;Swine&lt;/Keywords&gt;&lt;Keywords&gt;veterinary&lt;/Keywords&gt;&lt;Reprint&gt;Not in File&lt;/Reprint&gt;&lt;Start_Page&gt;256&lt;/Start_Page&gt;&lt;End_Page&gt;257&lt;/End_Page&gt;&lt;Periodical&gt;Australian Veterinary Journal&lt;/Periodical&gt;&lt;Volume&gt;64&lt;/Volume&gt;&lt;Issue&gt;8&lt;/Issue&gt;&lt;User_Def_1&gt;DIR 125&lt;/User_Def_1&gt;&lt;Address&gt;Salmonella Reference Laboratory, Institute of Medical and Veterinary Science, Adelaide, South Australia&lt;/Address&gt;&lt;Web_URL&gt;PM:3318794&lt;/Web_URL&gt;&lt;ZZ_JournalFull&gt;&lt;f name="System"&gt;Australian Veterinary Journal&lt;/f&gt;&lt;/ZZ_JournalFull&gt;&lt;ZZ_JournalStdAbbrev&gt;&lt;f name="System"&gt;Aust.Vet.J.&lt;/f&gt;&lt;/ZZ_JournalStdAbbrev&gt;&lt;ZZ_WorkformID&gt;1&lt;/ZZ_WorkformID&gt;&lt;/MDL&gt;&lt;/Cite&gt;&lt;/Refman&gt;</w:instrText>
      </w:r>
      <w:r w:rsidR="00E84014" w:rsidRPr="002F03E7">
        <w:fldChar w:fldCharType="separate"/>
      </w:r>
      <w:r w:rsidR="00E84014" w:rsidRPr="002F03E7">
        <w:rPr>
          <w:noProof/>
        </w:rPr>
        <w:t>(Murray 1987)</w:t>
      </w:r>
      <w:r w:rsidR="00E84014" w:rsidRPr="002F03E7">
        <w:fldChar w:fldCharType="end"/>
      </w:r>
      <w:r w:rsidR="002F03E7">
        <w:t>.</w:t>
      </w:r>
    </w:p>
    <w:p w:rsidR="00886D8C" w:rsidRDefault="00604095" w:rsidP="00B8585F">
      <w:pPr>
        <w:pStyle w:val="para"/>
      </w:pPr>
      <w:r>
        <w:t xml:space="preserve">APEC carry a large range of virulence factors, many of which are carried on </w:t>
      </w:r>
      <w:proofErr w:type="spellStart"/>
      <w:r>
        <w:t>extrachromosomal</w:t>
      </w:r>
      <w:proofErr w:type="spellEnd"/>
      <w:r>
        <w:t xml:space="preserve"> plasmids </w:t>
      </w:r>
      <w:r w:rsidRPr="00B8585F">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X1dvcmtmb3JtSUQ+PC9NREw+PC9DaXRlPjxDaXRlPjxBdXRob3I+SmVvbmc8L0F1dGhvcj48WWVh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</w:fldData>
        </w:fldChar>
      </w:r>
      <w:r w:rsidR="00CA1E7B">
        <w:instrText xml:space="preserve"> ADDIN REFMGR.CITE </w:instrText>
      </w:r>
      <w:r w:rsidR="00CA1E7B">
        <w:fldChar w:fldCharType="begin">
          <w:fldData xml:space="preserve">PFJlZm1hbj48Q2l0ZT48QXV0aG9yPkR6aXZhPC9BdXRob3I+PFllYXI+MjAwODwvWWVhcj48UmVj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</w:fldData>
        </w:fldChar>
      </w:r>
      <w:r w:rsidR="00CA1E7B">
        <w:instrText xml:space="preserve"> ADDIN EN.CITE.DATA </w:instrText>
      </w:r>
      <w:r w:rsidR="00CA1E7B">
        <w:fldChar w:fldCharType="end"/>
      </w:r>
      <w:r w:rsidRPr="00B8585F">
        <w:fldChar w:fldCharType="separate"/>
      </w:r>
      <w:r w:rsidR="00886D8C">
        <w:rPr>
          <w:noProof/>
        </w:rPr>
        <w:t>(Dho-Moulin &amp; Fairbrother 1999; Dziva &amp; Stevens 2008; Ginns et al. 2000; Jeong et al. 2012; Mellata et al. 2010; Rodriguez-Siek et al. 2005b)</w:t>
      </w:r>
      <w:r w:rsidRPr="00B8585F">
        <w:fldChar w:fldCharType="end"/>
      </w:r>
      <w:r>
        <w:t xml:space="preserve">. </w:t>
      </w:r>
      <w:r w:rsidR="00D76185">
        <w:t xml:space="preserve">These plasmids are essential for APEC virulence </w:t>
      </w:r>
      <w:r w:rsidR="00D76185">
        <w:fldChar w:fldCharType="begin">
          <w:fldData xml:space="preserve">PFJlZm1hbj48Q2l0ZT48QXV0aG9yPkdpbm5zPC9BdXRob3I+PFllYXI+MjAwMDwvWWVhcj48UmVj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=
</w:fldData>
        </w:fldChar>
      </w:r>
      <w:r w:rsidR="00CA1E7B">
        <w:instrText xml:space="preserve"> ADDIN REFMGR.CITE </w:instrText>
      </w:r>
      <w:r w:rsidR="00CA1E7B">
        <w:fldChar w:fldCharType="begin">
          <w:fldData xml:space="preserve">PFJlZm1hbj48Q2l0ZT48QXV0aG9yPkdpbm5zPC9BdXRob3I+PFllYXI+MjAwMDwvWWVhcj48UmVj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=
</w:fldData>
        </w:fldChar>
      </w:r>
      <w:r w:rsidR="00CA1E7B">
        <w:instrText xml:space="preserve"> ADDIN EN.CITE.DATA </w:instrText>
      </w:r>
      <w:r w:rsidR="00CA1E7B">
        <w:fldChar w:fldCharType="end"/>
      </w:r>
      <w:r w:rsidR="00D76185">
        <w:fldChar w:fldCharType="separate"/>
      </w:r>
      <w:r w:rsidR="00D76185">
        <w:rPr>
          <w:noProof/>
        </w:rPr>
        <w:t>(Ginns et al. 2000; Mellata et al. 2010)</w:t>
      </w:r>
      <w:r w:rsidR="00D76185">
        <w:fldChar w:fldCharType="end"/>
      </w:r>
      <w:r w:rsidR="00D76185">
        <w:t xml:space="preserve">. </w:t>
      </w:r>
      <w:r w:rsidR="00886D8C">
        <w:t xml:space="preserve">As discussed above, APEC cause a range of diseases, and this is thought to be related to the virulence factors carried by </w:t>
      </w:r>
      <w:proofErr w:type="spellStart"/>
      <w:r w:rsidR="00886D8C">
        <w:t>subpathotypes</w:t>
      </w:r>
      <w:proofErr w:type="spellEnd"/>
      <w:r w:rsidR="00886D8C">
        <w:t xml:space="preserve">. One study suggested that APEC isolates are likely to share a common set of virulence factors, many of which are found on an </w:t>
      </w:r>
      <w:proofErr w:type="spellStart"/>
      <w:r w:rsidR="00886D8C">
        <w:t>extrachromosomal</w:t>
      </w:r>
      <w:proofErr w:type="spellEnd"/>
      <w:r w:rsidR="00886D8C">
        <w:t xml:space="preserve"> plasmid </w:t>
      </w:r>
      <w:r w:rsidR="00886D8C">
        <w:fldChar w:fldCharType="begin">
          <w:fldData xml:space="preserve">PFJlZm1hbj48Q2l0ZT48QXV0aG9yPlJvZHJpZ3Vlei1TaWVrPC9BdXRob3I+PFllYXI+MjAwNTwv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</w:fldData>
        </w:fldChar>
      </w:r>
      <w:r w:rsidR="00CA1E7B">
        <w:instrText xml:space="preserve"> ADDIN REFMGR.CITE </w:instrText>
      </w:r>
      <w:r w:rsidR="00CA1E7B">
        <w:fldChar w:fldCharType="begin">
          <w:fldData xml:space="preserve">PFJlZm1hbj48Q2l0ZT48QXV0aG9yPlJvZHJpZ3Vlei1TaWVrPC9BdXRob3I+PFllYXI+MjAwNTwv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</w:fldData>
        </w:fldChar>
      </w:r>
      <w:r w:rsidR="00CA1E7B">
        <w:instrText xml:space="preserve"> ADDIN EN.CITE.DATA </w:instrText>
      </w:r>
      <w:r w:rsidR="00CA1E7B">
        <w:fldChar w:fldCharType="end"/>
      </w:r>
      <w:r w:rsidR="00886D8C">
        <w:fldChar w:fldCharType="separate"/>
      </w:r>
      <w:r w:rsidR="00886D8C">
        <w:rPr>
          <w:noProof/>
        </w:rPr>
        <w:t>(Rodriguez-Siek et al. 2005b)</w:t>
      </w:r>
      <w:r w:rsidR="00886D8C">
        <w:fldChar w:fldCharType="end"/>
      </w:r>
      <w:r w:rsidR="00886D8C">
        <w:t>.</w:t>
      </w:r>
    </w:p>
    <w:p w:rsidR="00FB4232" w:rsidRPr="003F794C" w:rsidRDefault="003F794C" w:rsidP="00DC6CE0">
      <w:pPr>
        <w:pStyle w:val="para"/>
      </w:pPr>
      <w:r>
        <w:t xml:space="preserve">APEC </w:t>
      </w:r>
      <w:proofErr w:type="gramStart"/>
      <w:r>
        <w:t>are</w:t>
      </w:r>
      <w:proofErr w:type="gramEnd"/>
      <w:r>
        <w:t xml:space="preserve"> known to </w:t>
      </w:r>
      <w:r w:rsidR="00F40930" w:rsidRPr="003F794C">
        <w:t>share virulence attribute</w:t>
      </w:r>
      <w:r w:rsidR="005B2904">
        <w:t>s</w:t>
      </w:r>
      <w:r w:rsidR="00F40930" w:rsidRPr="003F794C">
        <w:t xml:space="preserve"> with </w:t>
      </w:r>
      <w:r w:rsidR="004E6874">
        <w:t xml:space="preserve">other </w:t>
      </w:r>
      <w:proofErr w:type="spellStart"/>
      <w:r w:rsidR="00F40930" w:rsidRPr="003F794C">
        <w:t>ExPEC</w:t>
      </w:r>
      <w:proofErr w:type="spellEnd"/>
      <w:r w:rsidR="007D3F21">
        <w:t>. T</w:t>
      </w:r>
      <w:r>
        <w:t xml:space="preserve">here is </w:t>
      </w:r>
      <w:r w:rsidR="003D56C0">
        <w:t>some</w:t>
      </w:r>
      <w:r>
        <w:t xml:space="preserve"> </w:t>
      </w:r>
      <w:r w:rsidR="00FB4232" w:rsidRPr="003F794C">
        <w:t xml:space="preserve">evidence </w:t>
      </w:r>
      <w:r>
        <w:t xml:space="preserve">for the </w:t>
      </w:r>
      <w:r w:rsidR="00FB4232" w:rsidRPr="003F794C">
        <w:t>zoonotic potential of APECs</w:t>
      </w:r>
      <w:r w:rsidR="007D3F21">
        <w:t xml:space="preserve">, including from phylogenetic </w:t>
      </w:r>
      <w:r w:rsidR="00A52D09">
        <w:t>relationships, genome sequences, gene expression profiles,</w:t>
      </w:r>
      <w:r w:rsidR="007D3F21">
        <w:t xml:space="preserve"> shared virulence traits and results from animal </w:t>
      </w:r>
      <w:r w:rsidR="007D3F21">
        <w:lastRenderedPageBreak/>
        <w:t>models</w:t>
      </w:r>
      <w:r w:rsidR="001E3B14" w:rsidRPr="003F794C">
        <w:t xml:space="preserve"> </w:t>
      </w:r>
      <w:r w:rsidR="001E3B14" w:rsidRPr="003F794C">
        <w:fldChar w:fldCharType="begin">
          <w:fldData xml:space="preserve">PFJlZm1hbj48Q2l0ZT48QXV0aG9yPkpvaG5zb248L0F1dGhvcj48WWVhcj4yMDA3PC9ZZWFyPjxS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</w:fldData>
        </w:fldChar>
      </w:r>
      <w:r w:rsidR="00CA1E7B">
        <w:instrText xml:space="preserve"> ADDIN REFMGR.CITE </w:instrText>
      </w:r>
      <w:r w:rsidR="00CA1E7B">
        <w:fldChar w:fldCharType="begin">
          <w:fldData xml:space="preserve">PFJlZm1hbj48Q2l0ZT48QXV0aG9yPkpvaG5zb248L0F1dGhvcj48WWVhcj4yMDA3PC9ZZWFyPjxS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</w:fldData>
        </w:fldChar>
      </w:r>
      <w:r w:rsidR="00CA1E7B">
        <w:instrText xml:space="preserve"> ADDIN EN.CITE.DATA </w:instrText>
      </w:r>
      <w:r w:rsidR="00CA1E7B">
        <w:fldChar w:fldCharType="end"/>
      </w:r>
      <w:r w:rsidR="001E3B14" w:rsidRPr="003F794C">
        <w:fldChar w:fldCharType="separate"/>
      </w:r>
      <w:r w:rsidR="00CF239E">
        <w:rPr>
          <w:noProof/>
        </w:rPr>
        <w:t>(Bauchart et al. 2010; Ewers et al. 2009; Johnson et al. 2007; Moulin-Schouleur et al. 2007; Rodriguez-Siek et al. 2005a; Tivendale et al. 2010)</w:t>
      </w:r>
      <w:r w:rsidR="001E3B14" w:rsidRPr="003F794C">
        <w:fldChar w:fldCharType="end"/>
      </w:r>
      <w:r>
        <w:t xml:space="preserve">. </w:t>
      </w:r>
    </w:p>
    <w:p w:rsidR="00AB1FBD" w:rsidRPr="00AB1FBD" w:rsidRDefault="00AB1FBD" w:rsidP="00DC6CE0">
      <w:pPr>
        <w:pStyle w:val="para"/>
      </w:pPr>
      <w:proofErr w:type="spellStart"/>
      <w:r>
        <w:rPr>
          <w:rFonts w:ascii="TimesNewRoman" w:hAnsi="TimesNewRoman" w:cs="TimesNewRoman"/>
        </w:rPr>
        <w:t>Caya</w:t>
      </w:r>
      <w:proofErr w:type="spellEnd"/>
      <w:r>
        <w:rPr>
          <w:rFonts w:ascii="TimesNewRoman" w:hAnsi="TimesNewRoman" w:cs="TimesNewRoman"/>
        </w:rPr>
        <w:t xml:space="preserve"> et al</w:t>
      </w:r>
      <w:r w:rsidR="0089612D">
        <w:rPr>
          <w:rFonts w:ascii="TimesNewRoman" w:hAnsi="TimesNewRoman" w:cs="TimesNewRoman"/>
        </w:rPr>
        <w:t>.</w:t>
      </w:r>
      <w:r>
        <w:rPr>
          <w:rFonts w:ascii="TimesNewRoman" w:hAnsi="TimesNewRoman" w:cs="TimesNewRoman"/>
        </w:rPr>
        <w:t xml:space="preserve"> </w:t>
      </w:r>
      <w:r>
        <w:rPr>
          <w:rFonts w:ascii="TimesNewRoman" w:hAnsi="TimesNewRoman" w:cs="TimesNewRoman"/>
        </w:rPr>
        <w:fldChar w:fldCharType="begin">
          <w:fldData xml:space="preserve">PFJlZm1hbj48Q2l0ZSBFeGNsdWRlQXV0aD0iMSI+PEF1dGhvcj5DYXlhPC9BdXRob3I+PFllYXI+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</w:fldData>
        </w:fldChar>
      </w:r>
      <w:r>
        <w:rPr>
          <w:rFonts w:ascii="TimesNewRoman" w:hAnsi="TimesNewRoman" w:cs="TimesNewRoman"/>
        </w:rPr>
        <w:instrText xml:space="preserve"> ADDIN REFMGR.CITE </w:instrText>
      </w:r>
      <w:r>
        <w:rPr>
          <w:rFonts w:ascii="TimesNewRoman" w:hAnsi="TimesNewRoman" w:cs="TimesNewRoman"/>
        </w:rPr>
        <w:fldChar w:fldCharType="begin">
          <w:fldData xml:space="preserve">PFJlZm1hbj48Q2l0ZSBFeGNsdWRlQXV0aD0iMSI+PEF1dGhvcj5DYXlhPC9BdXRob3I+PFllYXI+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</w:fldData>
        </w:fldChar>
      </w:r>
      <w:r>
        <w:rPr>
          <w:rFonts w:ascii="TimesNewRoman" w:hAnsi="TimesNewRoman" w:cs="TimesNewRoman"/>
        </w:rPr>
        <w:instrText xml:space="preserve"> ADDIN EN.CITE.DATA </w:instrText>
      </w:r>
      <w:r>
        <w:rPr>
          <w:rFonts w:ascii="TimesNewRoman" w:hAnsi="TimesNewRoman" w:cs="TimesNewRoman"/>
        </w:rPr>
      </w:r>
      <w:r>
        <w:rPr>
          <w:rFonts w:ascii="TimesNewRoman" w:hAnsi="TimesNewRoman" w:cs="TimesNewRoman"/>
        </w:rPr>
        <w:fldChar w:fldCharType="end"/>
      </w:r>
      <w:r>
        <w:rPr>
          <w:rFonts w:ascii="TimesNewRoman" w:hAnsi="TimesNewRoman" w:cs="TimesNewRoman"/>
        </w:rPr>
      </w:r>
      <w:r>
        <w:rPr>
          <w:rFonts w:ascii="TimesNewRoman" w:hAnsi="TimesNewRoman" w:cs="TimesNewRoman"/>
        </w:rPr>
        <w:fldChar w:fldCharType="separate"/>
      </w:r>
      <w:r>
        <w:rPr>
          <w:rFonts w:ascii="TimesNewRoman" w:hAnsi="TimesNewRoman" w:cs="TimesNewRoman"/>
          <w:noProof/>
        </w:rPr>
        <w:t>(1999)</w:t>
      </w:r>
      <w:r>
        <w:rPr>
          <w:rFonts w:ascii="TimesNewRoman" w:hAnsi="TimesNewRoman" w:cs="TimesNewRoman"/>
        </w:rPr>
        <w:fldChar w:fldCharType="end"/>
      </w:r>
      <w:r>
        <w:rPr>
          <w:rFonts w:ascii="TimesNewRoman" w:hAnsi="TimesNewRoman" w:cs="TimesNewRoman"/>
        </w:rPr>
        <w:t xml:space="preserve"> found very little evidence for the zoonotic potential of </w:t>
      </w:r>
      <w:r w:rsidRPr="00A3336A">
        <w:rPr>
          <w:rFonts w:ascii="TimesNewRoman" w:hAnsi="TimesNewRoman" w:cs="TimesNewRoman"/>
          <w:i/>
        </w:rPr>
        <w:t>E. coli</w:t>
      </w:r>
      <w:r>
        <w:rPr>
          <w:rFonts w:ascii="TimesNewRoman" w:hAnsi="TimesNewRoman" w:cs="TimesNewRoman"/>
        </w:rPr>
        <w:t xml:space="preserve"> strains isolated from chickens, and </w:t>
      </w:r>
      <w:proofErr w:type="spellStart"/>
      <w:r>
        <w:rPr>
          <w:rFonts w:ascii="TimesNewRoman" w:hAnsi="TimesNewRoman" w:cs="TimesNewRoman"/>
        </w:rPr>
        <w:t>Kaper</w:t>
      </w:r>
      <w:proofErr w:type="spellEnd"/>
      <w:r>
        <w:rPr>
          <w:rFonts w:ascii="TimesNewRoman" w:hAnsi="TimesNewRoman" w:cs="TimesNewRoman"/>
        </w:rPr>
        <w:t xml:space="preserve"> </w:t>
      </w:r>
      <w:r>
        <w:rPr>
          <w:rFonts w:ascii="TimesNewRoman" w:hAnsi="TimesNewRoman" w:cs="TimesNewRoman"/>
        </w:rPr>
        <w:fldChar w:fldCharType="begin"/>
      </w:r>
      <w:r>
        <w:rPr>
          <w:rFonts w:ascii="TimesNewRoman" w:hAnsi="TimesNewRoman" w:cs="TimesNewRoman"/>
        </w:rPr>
        <w:instrText xml:space="preserve"> ADDIN REFMGR.CITE &lt;Refman&gt;&lt;Cite ExcludeAuth="1"&gt;&lt;Author&gt;Kaper&lt;/Author&gt;&lt;Year&gt;2005&lt;/Year&gt;&lt;RecNum&gt;4954&lt;/RecNum&gt;&lt;IDText&gt;Pathogenic Escherichia coli&lt;/IDText&gt;&lt;MDL Ref_Type="Journal"&gt;&lt;Ref_Type&gt;Journal&lt;/Ref_Type&gt;&lt;Ref_ID&gt;4954&lt;/Ref_ID&gt;&lt;Title_Primary&gt;Pathogenic Escherichia coli&lt;/Title_Primary&gt;&lt;Authors_Primary&gt;Kaper,J.B.&lt;/Authors_Primary&gt;&lt;Date_Primary&gt;2005/10&lt;/Date_Primary&gt;&lt;Keywords&gt;Escherichia coli&lt;/Keywords&gt;&lt;Keywords&gt;ESCHERICHIA-COLI&lt;/Keywords&gt;&lt;Keywords&gt;genetics&lt;/Keywords&gt;&lt;Keywords&gt;growth &amp;amp; development&lt;/Keywords&gt;&lt;Keywords&gt;Models,Biological&lt;/Keywords&gt;&lt;Keywords&gt;pathogenic&lt;/Keywords&gt;&lt;Keywords&gt;pathogenicity&lt;/Keywords&gt;&lt;Reprint&gt;Not in File&lt;/Reprint&gt;&lt;Start_Page&gt;355&lt;/Start_Page&gt;&lt;End_Page&gt;356&lt;/End_Page&gt;&lt;Periodical&gt;International Journal of Medical Microbiology&lt;/Periodical&gt;&lt;Volume&gt;295&lt;/Volume&gt;&lt;Issue&gt;6-7&lt;/Issue&gt;&lt;User_Def_1&gt;DIR 125&lt;/User_Def_1&gt;&lt;User_Def_2&gt;&lt;u&gt;file://S:\CO\OGTR\EVAL\Eval Sections\Library\REFS\DIR 125\kaper 2005.pdf&lt;/u&gt;&lt;/User_Def_2&gt;&lt;Misc_3&gt;S1438-4221(05)00091-3 [pii];10.1016/j.ijmm.2005.06.008 [doi]&lt;/Misc_3&gt;&lt;Web_URL&gt;PM:16238012&lt;/Web_URL&gt;&lt;ZZ_JournalFull&gt;&lt;f name="System"&gt;International Journal of Medical Microbiology&lt;/f&gt;&lt;/ZZ_JournalFull&gt;&lt;ZZ_JournalStdAbbrev&gt;&lt;f name="System"&gt;Int.J.Med.Microbiol.&lt;/f&gt;&lt;/ZZ_JournalStdAbbrev&gt;&lt;ZZ_WorkformID&gt;1&lt;/ZZ_WorkformID&gt;&lt;/MDL&gt;&lt;/Cite&gt;&lt;/Refman&gt;</w:instrText>
      </w:r>
      <w:r>
        <w:rPr>
          <w:rFonts w:ascii="TimesNewRoman" w:hAnsi="TimesNewRoman" w:cs="TimesNewRoman"/>
        </w:rPr>
        <w:fldChar w:fldCharType="separate"/>
      </w:r>
      <w:r>
        <w:rPr>
          <w:rFonts w:ascii="TimesNewRoman" w:hAnsi="TimesNewRoman" w:cs="TimesNewRoman"/>
          <w:noProof/>
        </w:rPr>
        <w:t>(2005)</w:t>
      </w:r>
      <w:r>
        <w:rPr>
          <w:rFonts w:ascii="TimesNewRoman" w:hAnsi="TimesNewRoman" w:cs="TimesNewRoman"/>
        </w:rPr>
        <w:fldChar w:fldCharType="end"/>
      </w:r>
      <w:r>
        <w:rPr>
          <w:rFonts w:ascii="TimesNewRoman" w:hAnsi="TimesNewRoman" w:cs="TimesNewRoman"/>
        </w:rPr>
        <w:t xml:space="preserve"> states that the APEC ‘do not s</w:t>
      </w:r>
      <w:r w:rsidR="006C5C17">
        <w:rPr>
          <w:rFonts w:ascii="TimesNewRoman" w:hAnsi="TimesNewRoman" w:cs="TimesNewRoman"/>
        </w:rPr>
        <w:t>eem to have a close counterpart</w:t>
      </w:r>
      <w:r>
        <w:rPr>
          <w:rFonts w:ascii="TimesNewRoman" w:hAnsi="TimesNewRoman" w:cs="TimesNewRoman"/>
        </w:rPr>
        <w:t xml:space="preserve"> in human disease’. However, some human and avian </w:t>
      </w:r>
      <w:proofErr w:type="spellStart"/>
      <w:r>
        <w:rPr>
          <w:rFonts w:ascii="TimesNewRoman" w:hAnsi="TimesNewRoman" w:cs="TimesNewRoman"/>
        </w:rPr>
        <w:t>ExPEC</w:t>
      </w:r>
      <w:proofErr w:type="spellEnd"/>
      <w:r>
        <w:rPr>
          <w:rFonts w:ascii="TimesNewRoman" w:hAnsi="TimesNewRoman" w:cs="TimesNewRoman"/>
        </w:rPr>
        <w:t xml:space="preserve"> share some virulence genes (</w:t>
      </w:r>
      <w:proofErr w:type="spellStart"/>
      <w:r>
        <w:rPr>
          <w:rFonts w:ascii="TimesNewRoman" w:hAnsi="TimesNewRoman" w:cs="TimesNewRoman"/>
        </w:rPr>
        <w:t>Manges</w:t>
      </w:r>
      <w:proofErr w:type="spellEnd"/>
      <w:r>
        <w:rPr>
          <w:rFonts w:ascii="TimesNewRoman" w:hAnsi="TimesNewRoman" w:cs="TimesNewRoman"/>
        </w:rPr>
        <w:t xml:space="preserve"> and Johnson 2012).</w:t>
      </w:r>
    </w:p>
    <w:p w:rsidR="00C73949" w:rsidRPr="00F52CAC" w:rsidRDefault="00AB1FBD" w:rsidP="00AB1FBD">
      <w:pPr>
        <w:pStyle w:val="para"/>
      </w:pPr>
      <w:r>
        <w:rPr>
          <w:rFonts w:ascii="TimesNewRoman" w:hAnsi="TimesNewRoman" w:cs="TimesNewRoman"/>
        </w:rPr>
        <w:t xml:space="preserve"> </w:t>
      </w:r>
      <w:r w:rsidR="00C73949">
        <w:t>To date, t</w:t>
      </w:r>
      <w:r w:rsidR="00F52CAC">
        <w:t xml:space="preserve">here has been no </w:t>
      </w:r>
      <w:r w:rsidR="00C73949">
        <w:t>confirmed</w:t>
      </w:r>
      <w:r w:rsidR="00F52CAC">
        <w:t xml:space="preserve"> incidence where an avian </w:t>
      </w:r>
      <w:proofErr w:type="spellStart"/>
      <w:r w:rsidR="00F52CAC">
        <w:t>ExPEC</w:t>
      </w:r>
      <w:proofErr w:type="spellEnd"/>
      <w:r w:rsidR="00F52CAC">
        <w:t xml:space="preserve"> strain caused a disease in human.</w:t>
      </w:r>
      <w:r w:rsidR="00132857">
        <w:t xml:space="preserve"> There has also been no report of any subclinical infection in a human caused by an APEC.</w:t>
      </w:r>
      <w:r w:rsidR="00F52CAC">
        <w:t xml:space="preserve"> However, </w:t>
      </w:r>
      <w:r w:rsidR="00C31DD2">
        <w:t xml:space="preserve">some </w:t>
      </w:r>
      <w:r w:rsidR="00F52CAC">
        <w:t xml:space="preserve">human </w:t>
      </w:r>
      <w:proofErr w:type="spellStart"/>
      <w:r w:rsidR="00F52CAC">
        <w:t>ExP</w:t>
      </w:r>
      <w:r w:rsidR="000E0DC0">
        <w:t>E</w:t>
      </w:r>
      <w:r w:rsidR="00F52CAC">
        <w:t>C</w:t>
      </w:r>
      <w:proofErr w:type="spellEnd"/>
      <w:r w:rsidR="00F52CAC">
        <w:t xml:space="preserve"> can cause </w:t>
      </w:r>
      <w:r w:rsidR="00C73949">
        <w:t>disease in chicken</w:t>
      </w:r>
      <w:r w:rsidR="00F52CAC">
        <w:t xml:space="preserve"> models for </w:t>
      </w:r>
      <w:proofErr w:type="spellStart"/>
      <w:r w:rsidR="00F52CAC">
        <w:t>colibacillosis</w:t>
      </w:r>
      <w:proofErr w:type="spellEnd"/>
      <w:r w:rsidR="00F52CAC">
        <w:t xml:space="preserve"> and </w:t>
      </w:r>
      <w:r w:rsidR="00C31DD2">
        <w:t xml:space="preserve">some </w:t>
      </w:r>
      <w:r w:rsidR="00F52CAC">
        <w:t>avi</w:t>
      </w:r>
      <w:r w:rsidR="0089612D">
        <w:t>a</w:t>
      </w:r>
      <w:r w:rsidR="00F52CAC">
        <w:t xml:space="preserve">n </w:t>
      </w:r>
      <w:proofErr w:type="spellStart"/>
      <w:r w:rsidR="00F52CAC">
        <w:t>ExPEC</w:t>
      </w:r>
      <w:proofErr w:type="spellEnd"/>
      <w:r w:rsidR="00F52CAC">
        <w:t xml:space="preserve"> can cause infection in animal models for human infection</w:t>
      </w:r>
      <w:r w:rsidR="00C73949">
        <w:t xml:space="preserve"> (Zhao et al 2009; </w:t>
      </w:r>
      <w:proofErr w:type="spellStart"/>
      <w:r w:rsidR="00C73949">
        <w:t>Tivendale</w:t>
      </w:r>
      <w:proofErr w:type="spellEnd"/>
      <w:r w:rsidR="00C73949">
        <w:t xml:space="preserve"> et al 2010).</w:t>
      </w:r>
      <w:r w:rsidR="00C73949" w:rsidRPr="00C73949">
        <w:t xml:space="preserve"> </w:t>
      </w:r>
      <w:r w:rsidR="00C73949">
        <w:t xml:space="preserve">A limited </w:t>
      </w:r>
      <w:r w:rsidR="000E5681">
        <w:t>pathogenic</w:t>
      </w:r>
      <w:r w:rsidR="00C73949" w:rsidRPr="003F794C">
        <w:t xml:space="preserve"> </w:t>
      </w:r>
      <w:r w:rsidR="00C73949">
        <w:t xml:space="preserve">potential may be </w:t>
      </w:r>
      <w:r w:rsidR="00C73949" w:rsidRPr="003F794C">
        <w:t xml:space="preserve">related to large plasmids </w:t>
      </w:r>
      <w:r w:rsidR="00C73949">
        <w:t xml:space="preserve">found in APEC </w:t>
      </w:r>
      <w:r w:rsidR="00C73949" w:rsidRPr="003F794C">
        <w:fldChar w:fldCharType="begin">
          <w:fldData xml:space="preserve">PFJlZm1hbj48Q2l0ZT48QXV0aG9yPk1lbGxhdGE8L0F1dGhvcj48WWVhcj4yMDEwPC9ZZWFyPjxS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</w:fldData>
        </w:fldChar>
      </w:r>
      <w:r w:rsidR="00C73949">
        <w:instrText xml:space="preserve"> ADDIN REFMGR.CITE </w:instrText>
      </w:r>
      <w:r w:rsidR="00C73949">
        <w:fldChar w:fldCharType="begin">
          <w:fldData xml:space="preserve">PFJlZm1hbj48Q2l0ZT48QXV0aG9yPk1lbGxhdGE8L0F1dGhvcj48WWVhcj4yMDEwPC9ZZWFyPjxS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</w:fldData>
        </w:fldChar>
      </w:r>
      <w:r w:rsidR="00C73949">
        <w:instrText xml:space="preserve"> ADDIN EN.CITE.DATA </w:instrText>
      </w:r>
      <w:r w:rsidR="00C73949">
        <w:fldChar w:fldCharType="end"/>
      </w:r>
      <w:r w:rsidR="00C73949" w:rsidRPr="003F794C">
        <w:fldChar w:fldCharType="separate"/>
      </w:r>
      <w:r w:rsidR="00C73949">
        <w:rPr>
          <w:noProof/>
        </w:rPr>
        <w:t>(Mellata et al. 2010)</w:t>
      </w:r>
      <w:r w:rsidR="00C73949" w:rsidRPr="003F794C">
        <w:fldChar w:fldCharType="end"/>
      </w:r>
      <w:r w:rsidR="00C73949">
        <w:t>. Growing evidence suggest</w:t>
      </w:r>
      <w:r w:rsidR="006C5C17">
        <w:t>s</w:t>
      </w:r>
      <w:r w:rsidR="00C73949">
        <w:t xml:space="preserve"> that </w:t>
      </w:r>
      <w:r w:rsidR="0065634C">
        <w:t xml:space="preserve">transfer of APEC </w:t>
      </w:r>
      <w:r w:rsidR="00C73949">
        <w:t xml:space="preserve">plasmids could be a source of virulence genes for other </w:t>
      </w:r>
      <w:proofErr w:type="spellStart"/>
      <w:r w:rsidR="00C73949">
        <w:t>ExPEC</w:t>
      </w:r>
      <w:proofErr w:type="spellEnd"/>
      <w:r w:rsidR="00C73949">
        <w:t xml:space="preserve"> strains </w:t>
      </w:r>
      <w:r w:rsidR="0065634C">
        <w:t xml:space="preserve">leading to disease </w:t>
      </w:r>
      <w:r w:rsidR="00C73949">
        <w:t>(Johnson et al 2012; Olsen et al 2012).</w:t>
      </w:r>
    </w:p>
    <w:p w:rsidR="00BE270F" w:rsidRDefault="00BE270F" w:rsidP="00DC6CE0">
      <w:pPr>
        <w:pStyle w:val="para"/>
      </w:pPr>
      <w:r>
        <w:t xml:space="preserve">A scientific </w:t>
      </w:r>
      <w:r w:rsidR="0036619E">
        <w:t xml:space="preserve">assessment of the </w:t>
      </w:r>
      <w:r>
        <w:t xml:space="preserve">safety of </w:t>
      </w:r>
      <w:r w:rsidR="0036619E">
        <w:t xml:space="preserve">poultry </w:t>
      </w:r>
      <w:r>
        <w:t xml:space="preserve">meat in Australia </w:t>
      </w:r>
      <w:r w:rsidR="0036619E">
        <w:t xml:space="preserve">was conducted by Food Standards Australia and New </w:t>
      </w:r>
      <w:r>
        <w:t xml:space="preserve">Zealand </w:t>
      </w:r>
      <w:r w:rsidR="00070B27">
        <w:t xml:space="preserve">(FSANZ) </w:t>
      </w:r>
      <w:r>
        <w:fldChar w:fldCharType="begin"/>
      </w:r>
      <w:r w:rsidR="00CA1E7B">
        <w:instrText xml:space="preserve"> ADDIN REFMGR.CITE &lt;Refman&gt;&lt;Cite ExcludeAuth="1"&gt;&lt;Author&gt;Food Standards Australia New Zealand&lt;/Author&gt;&lt;Year&gt;2005&lt;/Year&gt;&lt;RecNum&gt;4956&lt;/RecNum&gt;&lt;IDText&gt;Scientific assessment of the public health and safety of poultry meat in Australia&lt;/IDText&gt;&lt;MDL Ref_Type="Electronic Citation"&gt;&lt;Ref_Type&gt;Electronic Citation&lt;/Ref_Type&gt;&lt;Ref_ID&gt;4956&lt;/Ref_ID&gt;&lt;Title_Primary&gt;Scientific assessment of the public health and safety of poultry meat in Australia&lt;/Title_Primary&gt;&lt;Authors_Primary&gt;Food Standards Australia New Zealand&lt;/Authors_Primary&gt;&lt;Date_Primary&gt;2005/11&lt;/Date_Primary&gt;&lt;Keywords&gt;Assessment&lt;/Keywords&gt;&lt;Keywords&gt;of&lt;/Keywords&gt;&lt;Keywords&gt;Public Health&lt;/Keywords&gt;&lt;Keywords&gt;Health&lt;/Keywords&gt;&lt;Keywords&gt;and&lt;/Keywords&gt;&lt;Keywords&gt;Safety&lt;/Keywords&gt;&lt;Keywords&gt;Poultry&lt;/Keywords&gt;&lt;Keywords&gt;Meat&lt;/Keywords&gt;&lt;Keywords&gt;Australia&lt;/Keywords&gt;&lt;Reprint&gt;Not in File&lt;/Reprint&gt;&lt;Periodical&gt;Food Standards Australia New Zealand&lt;/Periodical&gt;&lt;User_Def_1&gt;DIR 125&lt;/User_Def_1&gt;&lt;User_Def_2&gt;&lt;u&gt;file://S:\CO\OGTR\EVAL\Eval Sections\Library\REFS\DIR 125\scientific assessment of poultry industry - FSANZ - 2005.pdf&lt;/u&gt;&lt;/User_Def_2&gt;&lt;Date_Secondary&gt;2014/2/13&lt;/Date_Secondary&gt;&lt;Web_URL&gt;&lt;u&gt;http://www.foodstandards.gov.au/code/primaryproduction/poultry/documents/P282_Poultry%20_%20DAR%20Attach3.pdf&lt;/u&gt;&lt;/Web_URL&gt;&lt;ZZ_JournalFull&gt;&lt;f name="System"&gt;Food Standards Australia New Zealand&lt;/f&gt;&lt;/ZZ_JournalFull&gt;&lt;ZZ_WorkformID&gt;34&lt;/ZZ_WorkformID&gt;&lt;/MDL&gt;&lt;/Cite&gt;&lt;/Refman&gt;</w:instrText>
      </w:r>
      <w:r>
        <w:fldChar w:fldCharType="separate"/>
      </w:r>
      <w:r w:rsidR="006F0CE6">
        <w:rPr>
          <w:noProof/>
        </w:rPr>
        <w:t>(2005)</w:t>
      </w:r>
      <w:r>
        <w:fldChar w:fldCharType="end"/>
      </w:r>
      <w:r>
        <w:t>. This concluded that:</w:t>
      </w:r>
    </w:p>
    <w:p w:rsidR="00BE270F" w:rsidRDefault="00BE270F" w:rsidP="00BE270F">
      <w:pPr>
        <w:autoSpaceDE w:val="0"/>
        <w:autoSpaceDN w:val="0"/>
        <w:adjustRightInd w:val="0"/>
        <w:ind w:left="720"/>
        <w:rPr>
          <w:rFonts w:ascii="TimesNewRoman" w:hAnsi="TimesNewRoman" w:cs="TimesNewRoman"/>
          <w:sz w:val="22"/>
          <w:szCs w:val="22"/>
        </w:rPr>
      </w:pPr>
      <w:r>
        <w:rPr>
          <w:rFonts w:ascii="TimesNewRoman" w:hAnsi="TimesNewRoman" w:cs="TimesNewRoman"/>
          <w:sz w:val="22"/>
          <w:szCs w:val="22"/>
        </w:rPr>
        <w:t xml:space="preserve">According to available data, there are no significant public health and safety risks resulting from pathogenic </w:t>
      </w:r>
      <w:r w:rsidR="00A3336A" w:rsidRPr="00A3336A">
        <w:rPr>
          <w:rFonts w:ascii="TimesNewRoman,Italic" w:hAnsi="TimesNewRoman,Italic" w:cs="TimesNewRoman,Italic"/>
          <w:i/>
          <w:iCs/>
          <w:sz w:val="22"/>
          <w:szCs w:val="22"/>
        </w:rPr>
        <w:t>E. coli</w:t>
      </w:r>
      <w:r>
        <w:rPr>
          <w:rFonts w:ascii="TimesNewRoman,Italic" w:hAnsi="TimesNewRoman,Italic" w:cs="TimesNewRoman,Italic"/>
          <w:i/>
          <w:iCs/>
          <w:sz w:val="22"/>
          <w:szCs w:val="22"/>
        </w:rPr>
        <w:t xml:space="preserve"> </w:t>
      </w:r>
      <w:r>
        <w:rPr>
          <w:rFonts w:ascii="TimesNewRoman" w:hAnsi="TimesNewRoman" w:cs="TimesNewRoman"/>
          <w:sz w:val="22"/>
          <w:szCs w:val="22"/>
        </w:rPr>
        <w:t xml:space="preserve">in poultry or poultry meat products in Australia. Although human pathogenic strains such as </w:t>
      </w:r>
      <w:proofErr w:type="spellStart"/>
      <w:r>
        <w:rPr>
          <w:rFonts w:ascii="TimesNewRoman" w:hAnsi="TimesNewRoman" w:cs="TimesNewRoman"/>
          <w:sz w:val="22"/>
          <w:szCs w:val="22"/>
        </w:rPr>
        <w:t>enterohaemorrhagic</w:t>
      </w:r>
      <w:proofErr w:type="spellEnd"/>
      <w:r>
        <w:rPr>
          <w:rFonts w:ascii="TimesNewRoman" w:hAnsi="TimesNewRoman" w:cs="TimesNewRoman"/>
          <w:sz w:val="22"/>
          <w:szCs w:val="22"/>
        </w:rPr>
        <w:t xml:space="preserve"> </w:t>
      </w:r>
      <w:r w:rsidR="00A3336A" w:rsidRPr="00A3336A">
        <w:rPr>
          <w:rFonts w:ascii="TimesNewRoman,Italic" w:hAnsi="TimesNewRoman,Italic" w:cs="TimesNewRoman,Italic"/>
          <w:i/>
          <w:iCs/>
          <w:sz w:val="22"/>
          <w:szCs w:val="22"/>
        </w:rPr>
        <w:t>E. coli</w:t>
      </w:r>
      <w:r>
        <w:rPr>
          <w:rFonts w:ascii="TimesNewRoman,Italic" w:hAnsi="TimesNewRoman,Italic" w:cs="TimesNewRoman,Italic"/>
          <w:i/>
          <w:iCs/>
          <w:sz w:val="22"/>
          <w:szCs w:val="22"/>
        </w:rPr>
        <w:t xml:space="preserve"> </w:t>
      </w:r>
      <w:r>
        <w:rPr>
          <w:rFonts w:ascii="TimesNewRoman" w:hAnsi="TimesNewRoman" w:cs="TimesNewRoman"/>
          <w:sz w:val="22"/>
          <w:szCs w:val="22"/>
        </w:rPr>
        <w:t xml:space="preserve">(EHEC) have infrequently been isolated from poultry internationally, there has been no documented case of food-borne illness due to </w:t>
      </w:r>
      <w:r w:rsidR="00A3336A" w:rsidRPr="00A3336A">
        <w:rPr>
          <w:rFonts w:ascii="TimesNewRoman,Italic" w:hAnsi="TimesNewRoman,Italic" w:cs="TimesNewRoman,Italic"/>
          <w:i/>
          <w:iCs/>
          <w:sz w:val="22"/>
          <w:szCs w:val="22"/>
        </w:rPr>
        <w:t>E</w:t>
      </w:r>
      <w:r w:rsidR="00405B1E" w:rsidRPr="00A3336A">
        <w:rPr>
          <w:rFonts w:ascii="TimesNewRoman,Italic" w:hAnsi="TimesNewRoman,Italic" w:cs="TimesNewRoman,Italic"/>
          <w:i/>
          <w:iCs/>
          <w:sz w:val="22"/>
          <w:szCs w:val="22"/>
        </w:rPr>
        <w:t>.</w:t>
      </w:r>
      <w:r w:rsidR="00405B1E">
        <w:rPr>
          <w:rFonts w:ascii="TimesNewRoman,Italic" w:hAnsi="TimesNewRoman,Italic" w:cs="TimesNewRoman,Italic"/>
          <w:i/>
          <w:iCs/>
          <w:sz w:val="22"/>
          <w:szCs w:val="22"/>
        </w:rPr>
        <w:t> </w:t>
      </w:r>
      <w:r w:rsidR="00A3336A" w:rsidRPr="00A3336A">
        <w:rPr>
          <w:rFonts w:ascii="TimesNewRoman,Italic" w:hAnsi="TimesNewRoman,Italic" w:cs="TimesNewRoman,Italic"/>
          <w:i/>
          <w:iCs/>
          <w:sz w:val="22"/>
          <w:szCs w:val="22"/>
        </w:rPr>
        <w:t>coli</w:t>
      </w:r>
      <w:r>
        <w:rPr>
          <w:rFonts w:ascii="TimesNewRoman,Italic" w:hAnsi="TimesNewRoman,Italic" w:cs="TimesNewRoman,Italic"/>
          <w:i/>
          <w:iCs/>
          <w:sz w:val="22"/>
          <w:szCs w:val="22"/>
        </w:rPr>
        <w:t xml:space="preserve"> </w:t>
      </w:r>
      <w:r>
        <w:rPr>
          <w:rFonts w:ascii="TimesNewRoman" w:hAnsi="TimesNewRoman" w:cs="TimesNewRoman"/>
          <w:sz w:val="22"/>
          <w:szCs w:val="22"/>
        </w:rPr>
        <w:t>associated with consumption of poultry meat in Australia.</w:t>
      </w:r>
    </w:p>
    <w:p w:rsidR="009A0578" w:rsidRPr="00825426" w:rsidRDefault="00070B27" w:rsidP="00825426">
      <w:pPr>
        <w:pStyle w:val="para"/>
        <w:rPr>
          <w:rFonts w:ascii="TimesNewRoman" w:hAnsi="TimesNewRoman" w:cs="TimesNewRoman"/>
        </w:rPr>
      </w:pPr>
      <w:r>
        <w:rPr>
          <w:rFonts w:ascii="TimesNewRoman" w:hAnsi="TimesNewRoman" w:cs="TimesNewRoman"/>
        </w:rPr>
        <w:t>In addition</w:t>
      </w:r>
      <w:r w:rsidR="0039063F">
        <w:rPr>
          <w:rFonts w:ascii="TimesNewRoman" w:hAnsi="TimesNewRoman" w:cs="TimesNewRoman"/>
        </w:rPr>
        <w:t xml:space="preserve">, the Foodborne Diseases Working Group also concluded that </w:t>
      </w:r>
      <w:r w:rsidR="0039063F">
        <w:rPr>
          <w:rFonts w:ascii="TimesNewRoman" w:hAnsi="TimesNewRoman" w:cs="TimesNewRoman"/>
          <w:i/>
        </w:rPr>
        <w:t>Campylobacter</w:t>
      </w:r>
      <w:r w:rsidR="0039063F">
        <w:rPr>
          <w:rFonts w:ascii="TimesNewRoman" w:hAnsi="TimesNewRoman" w:cs="TimesNewRoman"/>
        </w:rPr>
        <w:t xml:space="preserve"> and </w:t>
      </w:r>
      <w:r w:rsidR="0039063F">
        <w:rPr>
          <w:rFonts w:ascii="TimesNewRoman" w:hAnsi="TimesNewRoman" w:cs="TimesNewRoman"/>
          <w:i/>
        </w:rPr>
        <w:t>Salmonella</w:t>
      </w:r>
      <w:r w:rsidR="0039063F">
        <w:rPr>
          <w:rFonts w:ascii="TimesNewRoman" w:hAnsi="TimesNewRoman" w:cs="TimesNewRoman"/>
        </w:rPr>
        <w:t xml:space="preserve"> are the major agents from poultry </w:t>
      </w:r>
      <w:r w:rsidR="00E17047">
        <w:rPr>
          <w:rFonts w:ascii="TimesNewRoman" w:hAnsi="TimesNewRoman" w:cs="TimesNewRoman"/>
        </w:rPr>
        <w:t xml:space="preserve">that cause disease in people </w:t>
      </w:r>
      <w:r w:rsidR="0039063F">
        <w:rPr>
          <w:rFonts w:ascii="TimesNewRoman" w:hAnsi="TimesNewRoman" w:cs="TimesNewRoman"/>
        </w:rPr>
        <w:fldChar w:fldCharType="begin"/>
      </w:r>
      <w:r w:rsidR="00CA1E7B">
        <w:rPr>
          <w:rFonts w:ascii="TimesNewRoman" w:hAnsi="TimesNewRoman" w:cs="TimesNewRoman"/>
        </w:rPr>
        <w:instrText xml:space="preserve"> ADDIN REFMGR.CITE &lt;Refman&gt;&lt;Cite&gt;&lt;Author&gt;Foodborne Disease Working Party for the Communicable Diseases Network Australia and New Zealand&lt;/Author&gt;&lt;Year&gt;1997&lt;/Year&gt;&lt;RecNum&gt;4962&lt;/RecNum&gt;&lt;IDText&gt;Foodbourne diesase: towards reducing foodbourne illness in Australia&lt;/IDText&gt;&lt;MDL Ref_Type="Report"&gt;&lt;Ref_Type&gt;Report&lt;/Ref_Type&gt;&lt;Ref_ID&gt;4962&lt;/Ref_ID&gt;&lt;Title_Primary&gt;Foodbourne diesase: towards reducing foodbourne illness in Australia&lt;/Title_Primary&gt;&lt;Authors_Primary&gt;Foodborne Disease Working Party for the Communicable Diseases Network Australia and New Zealand&lt;/Authors_Primary&gt;&lt;Date_Primary&gt;1997/12&lt;/Date_Primary&gt;&lt;Keywords&gt;Australia&lt;/Keywords&gt;&lt;Reprint&gt;Not in File&lt;/Reprint&gt;&lt;User_Def_1&gt;125&lt;/User_Def_1&gt;&lt;ZZ_WorkformID&gt;24&lt;/ZZ_WorkformID&gt;&lt;/MDL&gt;&lt;/Cite&gt;&lt;/Refman&gt;</w:instrText>
      </w:r>
      <w:r w:rsidR="0039063F">
        <w:rPr>
          <w:rFonts w:ascii="TimesNewRoman" w:hAnsi="TimesNewRoman" w:cs="TimesNewRoman"/>
        </w:rPr>
        <w:fldChar w:fldCharType="separate"/>
      </w:r>
      <w:r w:rsidR="0039063F">
        <w:rPr>
          <w:rFonts w:ascii="TimesNewRoman" w:hAnsi="TimesNewRoman" w:cs="TimesNewRoman"/>
          <w:noProof/>
        </w:rPr>
        <w:t>(Foodborne Disease Working Party for the Communicable Diseases Network Australia and New Zealand 1997)</w:t>
      </w:r>
      <w:r w:rsidR="0039063F">
        <w:rPr>
          <w:rFonts w:ascii="TimesNewRoman" w:hAnsi="TimesNewRoman" w:cs="TimesNewRoman"/>
        </w:rPr>
        <w:fldChar w:fldCharType="end"/>
      </w:r>
      <w:r w:rsidR="0039063F">
        <w:rPr>
          <w:rFonts w:ascii="TimesNewRoman" w:hAnsi="TimesNewRoman" w:cs="TimesNewRoman"/>
        </w:rPr>
        <w:t>, and</w:t>
      </w:r>
      <w:r w:rsidR="00984484">
        <w:rPr>
          <w:rFonts w:ascii="TimesNewRoman" w:hAnsi="TimesNewRoman" w:cs="TimesNewRoman"/>
        </w:rPr>
        <w:t xml:space="preserve"> that</w:t>
      </w:r>
      <w:r w:rsidR="0039063F">
        <w:rPr>
          <w:rFonts w:ascii="TimesNewRoman" w:hAnsi="TimesNewRoman" w:cs="TimesNewRoman"/>
        </w:rPr>
        <w:t xml:space="preserve"> </w:t>
      </w:r>
      <w:r w:rsidR="00A3336A" w:rsidRPr="00A3336A">
        <w:rPr>
          <w:rFonts w:ascii="TimesNewRoman" w:hAnsi="TimesNewRoman" w:cs="TimesNewRoman"/>
          <w:i/>
        </w:rPr>
        <w:t>E. coli</w:t>
      </w:r>
      <w:r w:rsidR="0039063F">
        <w:rPr>
          <w:rFonts w:ascii="TimesNewRoman" w:hAnsi="TimesNewRoman" w:cs="TimesNewRoman"/>
        </w:rPr>
        <w:t xml:space="preserve"> is not a pathogen of concern.</w:t>
      </w:r>
    </w:p>
    <w:p w:rsidR="003B4E55" w:rsidRPr="006404A8" w:rsidRDefault="003B4E55" w:rsidP="003B4E55">
      <w:pPr>
        <w:pStyle w:val="3RARMP"/>
      </w:pPr>
      <w:bookmarkStart w:id="61" w:name="_Toc406588003"/>
      <w:r w:rsidRPr="006404A8">
        <w:t>Susceptibility to antibiotics and other chemical agents</w:t>
      </w:r>
      <w:bookmarkEnd w:id="61"/>
    </w:p>
    <w:p w:rsidR="00224104" w:rsidRDefault="00DA79BD" w:rsidP="00DC6CE0">
      <w:pPr>
        <w:pStyle w:val="para"/>
      </w:pPr>
      <w:r w:rsidRPr="00DA79BD">
        <w:t>APEC</w:t>
      </w:r>
      <w:r w:rsidR="00224104">
        <w:rPr>
          <w:i/>
        </w:rPr>
        <w:t xml:space="preserve"> </w:t>
      </w:r>
      <w:r>
        <w:t>are</w:t>
      </w:r>
      <w:r w:rsidR="003B4E55" w:rsidRPr="006404A8">
        <w:t xml:space="preserve"> susceptible to </w:t>
      </w:r>
      <w:r w:rsidR="00224104">
        <w:t xml:space="preserve">many </w:t>
      </w:r>
      <w:r w:rsidR="003B4E55" w:rsidRPr="006404A8">
        <w:t>antibiotics</w:t>
      </w:r>
      <w:r w:rsidR="00224104">
        <w:t xml:space="preserve"> </w:t>
      </w:r>
      <w:r w:rsidR="00224104">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REFMGR.CITE </w:instrText>
      </w:r>
      <w:r w:rsidR="00CA1E7B">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aG9yPkxpc3RlcjwvQXV0aG9yPjxZZWFyPjIwMDg8L1llYXI+PFJlY051bT40OTI3PC9SZWNOdW0+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</w:fldData>
        </w:fldChar>
      </w:r>
      <w:r w:rsidR="00CA1E7B">
        <w:instrText xml:space="preserve"> ADDIN EN.CITE.DATA </w:instrText>
      </w:r>
      <w:r w:rsidR="00CA1E7B">
        <w:fldChar w:fldCharType="end"/>
      </w:r>
      <w:r w:rsidR="00224104">
        <w:fldChar w:fldCharType="separate"/>
      </w:r>
      <w:r w:rsidR="00A51B33">
        <w:rPr>
          <w:noProof/>
        </w:rPr>
        <w:t>(Barnes &amp; Gross 1997; Dho-Moulin &amp; Fairbrother 1999; Lister &amp; Barrow 2008)</w:t>
      </w:r>
      <w:r w:rsidR="00224104">
        <w:fldChar w:fldCharType="end"/>
      </w:r>
      <w:r w:rsidR="00241037">
        <w:t>,</w:t>
      </w:r>
      <w:r w:rsidR="00DC1201">
        <w:t xml:space="preserve"> but </w:t>
      </w:r>
      <w:r w:rsidR="00224104">
        <w:t xml:space="preserve">some isolates can </w:t>
      </w:r>
      <w:r w:rsidR="00CE5737">
        <w:t xml:space="preserve">show </w:t>
      </w:r>
      <w:r w:rsidR="00241037">
        <w:t xml:space="preserve">resistance </w:t>
      </w:r>
      <w:r w:rsidR="00224104">
        <w:t xml:space="preserve">to one or more antibiotics, especially if the </w:t>
      </w:r>
      <w:r w:rsidR="00CE5737">
        <w:t xml:space="preserve">antibiotics </w:t>
      </w:r>
      <w:r w:rsidR="00224104">
        <w:t xml:space="preserve">have been widely used in the poultry industry over a long period </w:t>
      </w:r>
      <w:r w:rsidR="00224104">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aG9yPkRoby1Nb3VsaW48L0F1dGhvcj48WWVhcj4xOTk5PC9ZZWFyPjxSZWNOdW0+NDkzMTwvUmVj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</w:fldData>
        </w:fldChar>
      </w:r>
      <w:r w:rsidR="00CA1E7B">
        <w:instrText xml:space="preserve"> ADDIN REFMGR.CITE </w:instrText>
      </w:r>
      <w:r w:rsidR="00CA1E7B">
        <w:fldChar w:fldCharType="begin">
          <w:fldData xml:space="preserve">PFJlZm1hbj48Q2l0ZT48QXV0aG9yPkJhcm5lczwvQXV0aG9yPjxZZWFyPjE5OTc8L1llYXI+PFJl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</w:fldData>
        </w:fldChar>
      </w:r>
      <w:r w:rsidR="00CA1E7B">
        <w:instrText xml:space="preserve"> ADDIN EN.CITE.DATA </w:instrText>
      </w:r>
      <w:r w:rsidR="00CA1E7B">
        <w:fldChar w:fldCharType="end"/>
      </w:r>
      <w:r w:rsidR="00224104">
        <w:fldChar w:fldCharType="separate"/>
      </w:r>
      <w:r w:rsidR="00E97C38">
        <w:rPr>
          <w:noProof/>
        </w:rPr>
        <w:t>(Barnes &amp; Gross 1997; Dho-Moulin &amp; Fairbrother 1999; Wang et al. 2010)</w:t>
      </w:r>
      <w:r w:rsidR="00224104">
        <w:fldChar w:fldCharType="end"/>
      </w:r>
      <w:r w:rsidR="00224104">
        <w:t>.</w:t>
      </w:r>
    </w:p>
    <w:p w:rsidR="009728F2" w:rsidRPr="00287374" w:rsidRDefault="000513EF" w:rsidP="00287374">
      <w:pPr>
        <w:pStyle w:val="para"/>
        <w:rPr>
          <w:rFonts w:ascii="Arial" w:hAnsi="Arial" w:cs="Arial"/>
          <w:b/>
          <w:bCs/>
          <w:i/>
          <w:iCs/>
          <w:sz w:val="28"/>
          <w:szCs w:val="28"/>
        </w:rPr>
      </w:pPr>
      <w:proofErr w:type="spellStart"/>
      <w:r w:rsidRPr="00241037">
        <w:rPr>
          <w:i/>
        </w:rPr>
        <w:t>E.coli</w:t>
      </w:r>
      <w:proofErr w:type="spellEnd"/>
      <w:r w:rsidR="00CE5737" w:rsidRPr="00287374">
        <w:t xml:space="preserve">, </w:t>
      </w:r>
      <w:r w:rsidR="00CE5737">
        <w:t>including APEC,</w:t>
      </w:r>
      <w:r w:rsidRPr="00287374">
        <w:t xml:space="preserve"> </w:t>
      </w:r>
      <w:proofErr w:type="gramStart"/>
      <w:r>
        <w:t>are</w:t>
      </w:r>
      <w:proofErr w:type="gramEnd"/>
      <w:r w:rsidR="003B4E55" w:rsidRPr="006404A8">
        <w:t xml:space="preserve"> susceptible to </w:t>
      </w:r>
      <w:r w:rsidR="00CE5737">
        <w:t xml:space="preserve">many commonly used </w:t>
      </w:r>
      <w:r w:rsidR="003B4E55" w:rsidRPr="006404A8">
        <w:t>disinfectants</w:t>
      </w:r>
      <w:r w:rsidR="00241037">
        <w:t xml:space="preserve">, including </w:t>
      </w:r>
      <w:r w:rsidR="00B119CD">
        <w:t>chlorine and bleach</w:t>
      </w:r>
      <w:r w:rsidR="003B4E55" w:rsidRPr="006404A8">
        <w:t xml:space="preserve"> </w:t>
      </w:r>
      <w:r w:rsidR="00295450">
        <w:fldChar w:fldCharType="begin">
          <w:fldData xml:space="preserve">PFJlZm1hbj48Q2l0ZT48QXV0aG9yPk9pZTwvQXV0aG9yPjxZZWFyPjE5OTk8L1llYXI+PFJlY051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</w:fldData>
        </w:fldChar>
      </w:r>
      <w:r w:rsidR="00CA1E7B">
        <w:instrText xml:space="preserve"> ADDIN REFMGR.CITE </w:instrText>
      </w:r>
      <w:r w:rsidR="00CA1E7B">
        <w:fldChar w:fldCharType="begin">
          <w:fldData xml:space="preserve">PFJlZm1hbj48Q2l0ZT48QXV0aG9yPk9pZTwvQXV0aG9yPjxZZWFyPjE5OTk8L1llYXI+PFJlY051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</w:fldData>
        </w:fldChar>
      </w:r>
      <w:r w:rsidR="00CA1E7B">
        <w:instrText xml:space="preserve"> ADDIN EN.CITE.DATA </w:instrText>
      </w:r>
      <w:r w:rsidR="00CA1E7B">
        <w:fldChar w:fldCharType="end"/>
      </w:r>
      <w:r w:rsidR="00295450">
        <w:fldChar w:fldCharType="separate"/>
      </w:r>
      <w:r w:rsidR="00DA79BD">
        <w:rPr>
          <w:noProof/>
        </w:rPr>
        <w:t>(Oie et al. 1999; Public Health Agency of Canada 2012)</w:t>
      </w:r>
      <w:r w:rsidR="00295450">
        <w:fldChar w:fldCharType="end"/>
      </w:r>
      <w:r w:rsidR="003B4E55" w:rsidRPr="006404A8">
        <w:t>.</w:t>
      </w:r>
      <w:bookmarkStart w:id="62" w:name="_Toc209859572"/>
      <w:bookmarkStart w:id="63" w:name="_Ref220914220"/>
      <w:bookmarkStart w:id="64" w:name="_Ref220920025"/>
      <w:bookmarkStart w:id="65" w:name="_Ref256776892"/>
      <w:bookmarkStart w:id="66" w:name="_Toc274904750"/>
      <w:bookmarkStart w:id="67" w:name="_Toc291151800"/>
      <w:bookmarkStart w:id="68" w:name="_Toc309054004"/>
      <w:bookmarkStart w:id="69" w:name="_Toc309833696"/>
      <w:bookmarkStart w:id="70" w:name="_Toc311188357"/>
    </w:p>
    <w:p w:rsidR="003B4E55" w:rsidRPr="006404A8" w:rsidRDefault="00726E9B" w:rsidP="00A049B2">
      <w:pPr>
        <w:pStyle w:val="2RARMP"/>
        <w:tabs>
          <w:tab w:val="clear" w:pos="1440"/>
        </w:tabs>
      </w:pPr>
      <w:bookmarkStart w:id="71" w:name="_Toc406588004"/>
      <w:r>
        <w:t>The GM vaccine –</w:t>
      </w:r>
      <w:r w:rsidR="003B4E55" w:rsidRPr="006404A8">
        <w:t xml:space="preserve"> nature and effect of the genetic modification</w:t>
      </w:r>
      <w:bookmarkEnd w:id="62"/>
      <w:bookmarkEnd w:id="63"/>
      <w:bookmarkEnd w:id="64"/>
      <w:bookmarkEnd w:id="65"/>
      <w:bookmarkEnd w:id="66"/>
      <w:bookmarkEnd w:id="67"/>
      <w:bookmarkEnd w:id="68"/>
      <w:bookmarkEnd w:id="69"/>
      <w:bookmarkEnd w:id="70"/>
      <w:bookmarkEnd w:id="71"/>
    </w:p>
    <w:p w:rsidR="00775749" w:rsidRDefault="00070ED8" w:rsidP="00DC6CE0">
      <w:pPr>
        <w:pStyle w:val="para"/>
      </w:pPr>
      <w:bookmarkStart w:id="72" w:name="_Ref191716974"/>
      <w:r>
        <w:t xml:space="preserve">The </w:t>
      </w:r>
      <w:r w:rsidRPr="00FB1669">
        <w:t xml:space="preserve">vaccine contains live </w:t>
      </w:r>
      <w:r>
        <w:t xml:space="preserve">genetically modified </w:t>
      </w:r>
      <w:r w:rsidRPr="009061B4">
        <w:rPr>
          <w:i/>
        </w:rPr>
        <w:t>Escherichia coli</w:t>
      </w:r>
      <w:r w:rsidRPr="00FB1669">
        <w:t>.</w:t>
      </w:r>
      <w:r>
        <w:t xml:space="preserve"> </w:t>
      </w:r>
      <w:r w:rsidR="000E26E6">
        <w:t xml:space="preserve">The parent strain was isolated from a clinical case of </w:t>
      </w:r>
      <w:proofErr w:type="spellStart"/>
      <w:r w:rsidR="000E26E6">
        <w:t>colibacillosis</w:t>
      </w:r>
      <w:proofErr w:type="spellEnd"/>
      <w:r w:rsidR="000E26E6">
        <w:t xml:space="preserve"> in the United Kingdom. The parent organism was serotyped as an O78 strain. </w:t>
      </w:r>
      <w:r>
        <w:t xml:space="preserve">The GM </w:t>
      </w:r>
      <w:r w:rsidR="00A3336A" w:rsidRPr="00A3336A">
        <w:rPr>
          <w:i/>
        </w:rPr>
        <w:t>E. coli</w:t>
      </w:r>
      <w:r>
        <w:t xml:space="preserve"> </w:t>
      </w:r>
      <w:r w:rsidR="000E26E6">
        <w:t xml:space="preserve">vaccine </w:t>
      </w:r>
      <w:r>
        <w:t xml:space="preserve">has </w:t>
      </w:r>
      <w:r w:rsidR="000E26E6">
        <w:t xml:space="preserve">been produced by deleting </w:t>
      </w:r>
      <w:r w:rsidR="00811AC3">
        <w:t>100 base pairs (</w:t>
      </w:r>
      <w:proofErr w:type="spellStart"/>
      <w:r w:rsidR="00811AC3">
        <w:t>bp</w:t>
      </w:r>
      <w:proofErr w:type="spellEnd"/>
      <w:r w:rsidR="00811AC3">
        <w:t xml:space="preserve">) of the </w:t>
      </w:r>
      <w:r>
        <w:t xml:space="preserve">essential </w:t>
      </w:r>
      <w:proofErr w:type="spellStart"/>
      <w:r w:rsidR="00A3336A" w:rsidRPr="00A3336A">
        <w:rPr>
          <w:i/>
        </w:rPr>
        <w:t>aroA</w:t>
      </w:r>
      <w:proofErr w:type="spellEnd"/>
      <w:r>
        <w:t xml:space="preserve"> </w:t>
      </w:r>
      <w:r w:rsidR="005F4936">
        <w:t>gene.</w:t>
      </w:r>
      <w:r w:rsidR="00775749" w:rsidRPr="00775749">
        <w:t xml:space="preserve"> </w:t>
      </w:r>
      <w:r w:rsidR="00840342">
        <w:t>The applicant proposed to use</w:t>
      </w:r>
      <w:r w:rsidR="00F642E9">
        <w:t xml:space="preserve"> the vaccine in chickens only.</w:t>
      </w:r>
    </w:p>
    <w:p w:rsidR="000E26E6" w:rsidRDefault="00775749" w:rsidP="00DC6CE0">
      <w:pPr>
        <w:pStyle w:val="para"/>
      </w:pPr>
      <w:r w:rsidRPr="004C603A">
        <w:t xml:space="preserve">The </w:t>
      </w:r>
      <w:proofErr w:type="spellStart"/>
      <w:r w:rsidR="00A3336A" w:rsidRPr="00A3336A">
        <w:rPr>
          <w:i/>
        </w:rPr>
        <w:t>aroA</w:t>
      </w:r>
      <w:proofErr w:type="spellEnd"/>
      <w:r w:rsidRPr="004C603A">
        <w:t xml:space="preserve"> gene encodes </w:t>
      </w:r>
      <w:r>
        <w:t xml:space="preserve">the </w:t>
      </w:r>
      <w:r w:rsidRPr="004C603A">
        <w:t>3-phosphoenolpyruvylshikimate-5-phospha</w:t>
      </w:r>
      <w:r>
        <w:t xml:space="preserve">te </w:t>
      </w:r>
      <w:proofErr w:type="spellStart"/>
      <w:r>
        <w:t>synthetase</w:t>
      </w:r>
      <w:proofErr w:type="spellEnd"/>
      <w:r>
        <w:t xml:space="preserve"> (EPSP), a key enzyme of the </w:t>
      </w:r>
      <w:r w:rsidRPr="004C603A">
        <w:t xml:space="preserve">aromatic </w:t>
      </w:r>
      <w:r>
        <w:t xml:space="preserve">amino acid </w:t>
      </w:r>
      <w:r w:rsidRPr="004C603A">
        <w:t>biosynthetic pathway</w:t>
      </w:r>
      <w:r>
        <w:t xml:space="preserve"> </w:t>
      </w:r>
      <w:r>
        <w:fldChar w:fldCharType="begin">
          <w:fldData xml:space="preserve">PFJlZm1hbj48Q2l0ZT48QXV0aG9yPkR1bmNhbjwvQXV0aG9yPjxZZWFyPjE5ODY8L1llYXI+PFJl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</w:fldData>
        </w:fldChar>
      </w:r>
      <w:r w:rsidR="00CA1E7B">
        <w:instrText xml:space="preserve"> ADDIN REFMGR.CITE </w:instrText>
      </w:r>
      <w:r w:rsidR="00CA1E7B">
        <w:fldChar w:fldCharType="begin">
          <w:fldData xml:space="preserve">PFJlZm1hbj48Q2l0ZT48QXV0aG9yPkR1bmNhbjwvQXV0aG9yPjxZZWFyPjE5ODY8L1llYXI+PFJl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</w:fldData>
        </w:fldChar>
      </w:r>
      <w:r w:rsidR="00CA1E7B">
        <w:instrText xml:space="preserve"> ADDIN EN.CITE.DATA </w:instrText>
      </w:r>
      <w:r w:rsidR="00CA1E7B">
        <w:fldChar w:fldCharType="end"/>
      </w:r>
      <w:r>
        <w:fldChar w:fldCharType="separate"/>
      </w:r>
      <w:r>
        <w:rPr>
          <w:noProof/>
        </w:rPr>
        <w:t>(Duncan &amp; Coggins 1986)</w:t>
      </w:r>
      <w:r>
        <w:fldChar w:fldCharType="end"/>
      </w:r>
      <w:r w:rsidRPr="004C603A">
        <w:t>.</w:t>
      </w:r>
      <w:r>
        <w:t xml:space="preserve"> Inactivation of EPSP activity through deletion results in an auxotroph</w:t>
      </w:r>
      <w:r w:rsidR="001146E4">
        <w:t>ic</w:t>
      </w:r>
      <w:r>
        <w:t xml:space="preserve"> organism</w:t>
      </w:r>
      <w:r w:rsidR="008A4C25">
        <w:t xml:space="preserve">, </w:t>
      </w:r>
      <w:r w:rsidR="008A4C25" w:rsidRPr="000E1517">
        <w:t xml:space="preserve">an organism </w:t>
      </w:r>
      <w:r w:rsidR="008A4C25">
        <w:t>that</w:t>
      </w:r>
      <w:r w:rsidR="008A4C25" w:rsidRPr="000E1517">
        <w:t xml:space="preserve"> has </w:t>
      </w:r>
      <w:r w:rsidR="008A4C25" w:rsidRPr="00E24584">
        <w:rPr>
          <w:color w:val="000000"/>
        </w:rPr>
        <w:t>lost the ability to synthe</w:t>
      </w:r>
      <w:r w:rsidR="008A4C25">
        <w:rPr>
          <w:color w:val="000000"/>
        </w:rPr>
        <w:t>size certain substances required</w:t>
      </w:r>
      <w:r w:rsidR="008A4C25" w:rsidRPr="00E24584">
        <w:rPr>
          <w:color w:val="000000"/>
        </w:rPr>
        <w:t xml:space="preserve"> for its growth and metabolism</w:t>
      </w:r>
      <w:r w:rsidR="008A4C25">
        <w:rPr>
          <w:color w:val="000000"/>
        </w:rPr>
        <w:t>, and it</w:t>
      </w:r>
      <w:r>
        <w:t xml:space="preserve"> cannot grow in the absence of these amino acids</w:t>
      </w:r>
      <w:r w:rsidR="007F06D4">
        <w:t>.</w:t>
      </w:r>
    </w:p>
    <w:p w:rsidR="007F06D4" w:rsidRDefault="007F06D4" w:rsidP="00DC6CE0">
      <w:pPr>
        <w:pStyle w:val="para"/>
      </w:pPr>
      <w:r>
        <w:t xml:space="preserve">The GM </w:t>
      </w:r>
      <w:proofErr w:type="spellStart"/>
      <w:r w:rsidRPr="00E127FC">
        <w:rPr>
          <w:i/>
        </w:rPr>
        <w:t>E.coli</w:t>
      </w:r>
      <w:proofErr w:type="spellEnd"/>
      <w:r>
        <w:t xml:space="preserve"> </w:t>
      </w:r>
      <w:r w:rsidR="00A672BD">
        <w:t>is</w:t>
      </w:r>
      <w:r w:rsidR="00A10664">
        <w:t xml:space="preserve"> attenuated due to this inability to synthesize aromatic amino acids </w:t>
      </w:r>
      <w:r>
        <w:t>when com</w:t>
      </w:r>
      <w:r w:rsidR="00507B24">
        <w:t>pared to the wild type organism</w:t>
      </w:r>
      <w:r w:rsidR="00F642E9">
        <w:t>.</w:t>
      </w:r>
    </w:p>
    <w:p w:rsidR="002E47EA" w:rsidRPr="00811AC3" w:rsidRDefault="004E03F6" w:rsidP="00811AC3">
      <w:pPr>
        <w:pStyle w:val="3RARMP"/>
        <w:rPr>
          <w:rFonts w:ascii="Times New Roman" w:hAnsi="Times New Roman"/>
        </w:rPr>
      </w:pPr>
      <w:bookmarkStart w:id="73" w:name="_Ref377553518"/>
      <w:bookmarkStart w:id="74" w:name="_Ref377553530"/>
      <w:bookmarkStart w:id="75" w:name="_Ref377553585"/>
      <w:bookmarkStart w:id="76" w:name="_Ref377553649"/>
      <w:bookmarkStart w:id="77" w:name="_Ref377553730"/>
      <w:bookmarkStart w:id="78" w:name="_Toc406588005"/>
      <w:bookmarkStart w:id="79" w:name="_Toc194221362"/>
      <w:bookmarkStart w:id="80" w:name="_Toc195684934"/>
      <w:bookmarkStart w:id="81" w:name="_Toc209859574"/>
      <w:bookmarkStart w:id="82" w:name="_Ref236199314"/>
      <w:bookmarkStart w:id="83" w:name="_Toc274904753"/>
      <w:bookmarkStart w:id="84" w:name="_Toc291151804"/>
      <w:r>
        <w:lastRenderedPageBreak/>
        <w:t>I</w:t>
      </w:r>
      <w:r w:rsidRPr="006404A8">
        <w:t xml:space="preserve">ntroduced </w:t>
      </w:r>
      <w:r>
        <w:t>modification</w:t>
      </w:r>
      <w:bookmarkEnd w:id="73"/>
      <w:bookmarkEnd w:id="74"/>
      <w:bookmarkEnd w:id="75"/>
      <w:bookmarkEnd w:id="76"/>
      <w:bookmarkEnd w:id="77"/>
      <w:r w:rsidR="005D26A0" w:rsidRPr="006404A8">
        <w:t xml:space="preserve"> </w:t>
      </w:r>
      <w:r>
        <w:t>and its</w:t>
      </w:r>
      <w:r w:rsidRPr="006404A8">
        <w:t xml:space="preserve"> associated effects</w:t>
      </w:r>
      <w:bookmarkEnd w:id="78"/>
    </w:p>
    <w:p w:rsidR="00450AA9" w:rsidRDefault="00811AC3" w:rsidP="00DC6CE0">
      <w:pPr>
        <w:pStyle w:val="para"/>
      </w:pPr>
      <w:r>
        <w:t xml:space="preserve">PCR was used to amplify two </w:t>
      </w:r>
      <w:r w:rsidR="00827F23">
        <w:t xml:space="preserve">segments from the 5′ and 3′ regions </w:t>
      </w:r>
      <w:r>
        <w:t xml:space="preserve">of the </w:t>
      </w:r>
      <w:proofErr w:type="spellStart"/>
      <w:r w:rsidR="00A3336A" w:rsidRPr="00A3336A">
        <w:rPr>
          <w:i/>
        </w:rPr>
        <w:t>aroA</w:t>
      </w:r>
      <w:proofErr w:type="spellEnd"/>
      <w:r>
        <w:t xml:space="preserve"> gene. These were then ligated in</w:t>
      </w:r>
      <w:r w:rsidR="00AA7935">
        <w:t>to</w:t>
      </w:r>
      <w:r>
        <w:t xml:space="preserve"> a shuttle plasmid. The resulting </w:t>
      </w:r>
      <w:proofErr w:type="spellStart"/>
      <w:r w:rsidR="00A3336A" w:rsidRPr="00A3336A">
        <w:rPr>
          <w:i/>
        </w:rPr>
        <w:t>aroA</w:t>
      </w:r>
      <w:proofErr w:type="spellEnd"/>
      <w:r>
        <w:t xml:space="preserve"> sequence in the shuttle plasmid was missing 100 </w:t>
      </w:r>
      <w:proofErr w:type="spellStart"/>
      <w:r>
        <w:t>bp</w:t>
      </w:r>
      <w:proofErr w:type="spellEnd"/>
      <w:r>
        <w:t xml:space="preserve"> from the central region of the </w:t>
      </w:r>
      <w:r w:rsidR="00827F23">
        <w:t>w</w:t>
      </w:r>
      <w:r w:rsidR="00D91736">
        <w:t xml:space="preserve">ild </w:t>
      </w:r>
      <w:r w:rsidR="00827F23">
        <w:t>t</w:t>
      </w:r>
      <w:r w:rsidR="00D91736">
        <w:t>ype</w:t>
      </w:r>
      <w:r w:rsidR="00827F23">
        <w:t xml:space="preserve"> </w:t>
      </w:r>
      <w:r>
        <w:t xml:space="preserve">gene. </w:t>
      </w:r>
      <w:r w:rsidR="004E03F6">
        <w:t>Two stop codons</w:t>
      </w:r>
      <w:r w:rsidR="00450AA9">
        <w:t xml:space="preserve"> and </w:t>
      </w:r>
      <w:r w:rsidR="004E03F6">
        <w:t>two restriction endonuclease sites</w:t>
      </w:r>
      <w:r w:rsidR="00450AA9" w:rsidRPr="00450AA9">
        <w:t xml:space="preserve"> </w:t>
      </w:r>
      <w:r w:rsidR="00450AA9">
        <w:t xml:space="preserve">were also introduced </w:t>
      </w:r>
      <w:r w:rsidR="00827F23">
        <w:t>in</w:t>
      </w:r>
      <w:r w:rsidR="00AA7935">
        <w:t>to</w:t>
      </w:r>
      <w:r w:rsidR="00827F23">
        <w:t xml:space="preserve"> the </w:t>
      </w:r>
      <w:proofErr w:type="spellStart"/>
      <w:r w:rsidR="00A3336A" w:rsidRPr="00A3336A">
        <w:rPr>
          <w:i/>
        </w:rPr>
        <w:t>aroA</w:t>
      </w:r>
      <w:proofErr w:type="spellEnd"/>
      <w:r w:rsidR="00450AA9">
        <w:t xml:space="preserve"> gene</w:t>
      </w:r>
      <w:r w:rsidR="00827F23">
        <w:t xml:space="preserve"> </w:t>
      </w:r>
      <w:r w:rsidR="00AA7935">
        <w:t>with the</w:t>
      </w:r>
      <w:r w:rsidR="00827F23">
        <w:t xml:space="preserve"> 100</w:t>
      </w:r>
      <w:r w:rsidR="00AA7935">
        <w:t xml:space="preserve"> </w:t>
      </w:r>
      <w:proofErr w:type="spellStart"/>
      <w:r w:rsidR="00827F23">
        <w:t>bp</w:t>
      </w:r>
      <w:proofErr w:type="spellEnd"/>
      <w:r w:rsidR="00AA7935">
        <w:t xml:space="preserve"> deletion</w:t>
      </w:r>
      <w:r w:rsidR="008758BD">
        <w:t xml:space="preserve"> (</w:t>
      </w:r>
      <w:proofErr w:type="spellStart"/>
      <w:r w:rsidR="00A3336A" w:rsidRPr="00A3336A">
        <w:rPr>
          <w:i/>
        </w:rPr>
        <w:t>aroA</w:t>
      </w:r>
      <w:proofErr w:type="spellEnd"/>
      <w:r w:rsidR="008758BD" w:rsidRPr="008758BD">
        <w:rPr>
          <w:i/>
        </w:rPr>
        <w:t>-</w:t>
      </w:r>
      <w:r w:rsidR="008758BD">
        <w:t>)</w:t>
      </w:r>
      <w:r w:rsidR="00450AA9">
        <w:t>.</w:t>
      </w:r>
      <w:r w:rsidR="006D3422">
        <w:t xml:space="preserve"> </w:t>
      </w:r>
    </w:p>
    <w:p w:rsidR="00EE0F1D" w:rsidRDefault="00811AC3" w:rsidP="00DC6CE0">
      <w:pPr>
        <w:pStyle w:val="para"/>
      </w:pPr>
      <w:r>
        <w:t xml:space="preserve">The </w:t>
      </w:r>
      <w:proofErr w:type="spellStart"/>
      <w:r w:rsidR="00A3336A" w:rsidRPr="00A3336A">
        <w:rPr>
          <w:i/>
        </w:rPr>
        <w:t>aroA</w:t>
      </w:r>
      <w:proofErr w:type="spellEnd"/>
      <w:r w:rsidR="008758BD" w:rsidRPr="006D3422">
        <w:rPr>
          <w:i/>
        </w:rPr>
        <w:t>-</w:t>
      </w:r>
      <w:r>
        <w:t xml:space="preserve"> gene was then excised from the shuttle plasmid and ligated in</w:t>
      </w:r>
      <w:r w:rsidR="004E03F6">
        <w:t>to</w:t>
      </w:r>
      <w:r>
        <w:t xml:space="preserve"> a </w:t>
      </w:r>
      <w:r w:rsidR="008758BD">
        <w:t>second plasmid vector. This</w:t>
      </w:r>
      <w:r w:rsidR="00EE0F1D">
        <w:t xml:space="preserve"> plasmid carrying the modified </w:t>
      </w:r>
      <w:proofErr w:type="spellStart"/>
      <w:r w:rsidR="00A3336A" w:rsidRPr="00A3336A">
        <w:rPr>
          <w:i/>
        </w:rPr>
        <w:t>aroA</w:t>
      </w:r>
      <w:proofErr w:type="spellEnd"/>
      <w:r w:rsidR="00EE0F1D">
        <w:t xml:space="preserve"> gene was then transformed into an intermediate bacterial donor strain. This donor strain was mated with the parent organism (</w:t>
      </w:r>
      <w:r w:rsidR="00A3336A" w:rsidRPr="00A3336A">
        <w:rPr>
          <w:i/>
        </w:rPr>
        <w:t>E. coli</w:t>
      </w:r>
      <w:r w:rsidR="008758BD">
        <w:t xml:space="preserve"> O78) and</w:t>
      </w:r>
      <w:r w:rsidR="00EE0F1D">
        <w:t xml:space="preserve"> </w:t>
      </w:r>
      <w:r w:rsidR="008758BD">
        <w:t>c</w:t>
      </w:r>
      <w:r w:rsidR="00EE0F1D">
        <w:t xml:space="preserve">onjugation between the strains allowed the </w:t>
      </w:r>
      <w:r w:rsidR="00A7716E">
        <w:t xml:space="preserve">uptake of the plasmid carrying the </w:t>
      </w:r>
      <w:proofErr w:type="spellStart"/>
      <w:r w:rsidR="00A3336A" w:rsidRPr="00A3336A">
        <w:rPr>
          <w:i/>
        </w:rPr>
        <w:t>aroA</w:t>
      </w:r>
      <w:proofErr w:type="spellEnd"/>
      <w:r w:rsidR="00921650" w:rsidRPr="006D3422">
        <w:rPr>
          <w:i/>
        </w:rPr>
        <w:t>-</w:t>
      </w:r>
      <w:r w:rsidR="00A7716E">
        <w:t xml:space="preserve"> gene into the </w:t>
      </w:r>
      <w:r w:rsidR="00A3336A" w:rsidRPr="00A3336A">
        <w:rPr>
          <w:i/>
        </w:rPr>
        <w:t>E. coli</w:t>
      </w:r>
      <w:r w:rsidR="00A7716E">
        <w:t xml:space="preserve"> O78</w:t>
      </w:r>
      <w:r w:rsidR="00EE0F1D">
        <w:t>.</w:t>
      </w:r>
    </w:p>
    <w:p w:rsidR="00EE0F1D" w:rsidRDefault="00EE0F1D" w:rsidP="00DC6CE0">
      <w:pPr>
        <w:pStyle w:val="para"/>
      </w:pPr>
      <w:r>
        <w:t xml:space="preserve">Homologous recombination between the wild-type </w:t>
      </w:r>
      <w:proofErr w:type="spellStart"/>
      <w:r w:rsidR="00A3336A" w:rsidRPr="00A3336A">
        <w:rPr>
          <w:i/>
        </w:rPr>
        <w:t>aroA</w:t>
      </w:r>
      <w:proofErr w:type="spellEnd"/>
      <w:r>
        <w:t xml:space="preserve"> gene in the chromosome of the parental strain </w:t>
      </w:r>
      <w:r w:rsidR="008758BD">
        <w:t>and</w:t>
      </w:r>
      <w:r>
        <w:t xml:space="preserve"> </w:t>
      </w:r>
      <w:proofErr w:type="spellStart"/>
      <w:r w:rsidR="00A3336A" w:rsidRPr="00A3336A">
        <w:rPr>
          <w:i/>
        </w:rPr>
        <w:t>aroA</w:t>
      </w:r>
      <w:proofErr w:type="spellEnd"/>
      <w:r w:rsidR="008758BD">
        <w:rPr>
          <w:i/>
        </w:rPr>
        <w:t>-</w:t>
      </w:r>
      <w:r>
        <w:t xml:space="preserve"> gene carried by the </w:t>
      </w:r>
      <w:r w:rsidR="00A93178">
        <w:t xml:space="preserve">vector produced a modified APEC O78 strain </w:t>
      </w:r>
      <w:r w:rsidR="008758BD">
        <w:t>carrying the modified</w:t>
      </w:r>
      <w:r w:rsidR="00D91736">
        <w:t xml:space="preserve"> </w:t>
      </w:r>
      <w:proofErr w:type="spellStart"/>
      <w:r w:rsidR="00A3336A" w:rsidRPr="00A3336A">
        <w:rPr>
          <w:i/>
        </w:rPr>
        <w:t>aroA</w:t>
      </w:r>
      <w:proofErr w:type="spellEnd"/>
      <w:r w:rsidR="00D91736">
        <w:rPr>
          <w:i/>
        </w:rPr>
        <w:t>-</w:t>
      </w:r>
      <w:r w:rsidR="00A93178">
        <w:t xml:space="preserve">. </w:t>
      </w:r>
    </w:p>
    <w:p w:rsidR="00450AA9" w:rsidRDefault="00921650" w:rsidP="00DC6CE0">
      <w:pPr>
        <w:pStyle w:val="para"/>
      </w:pPr>
      <w:r>
        <w:t xml:space="preserve">The 100 </w:t>
      </w:r>
      <w:proofErr w:type="spellStart"/>
      <w:r>
        <w:t>bp</w:t>
      </w:r>
      <w:proofErr w:type="spellEnd"/>
      <w:r>
        <w:t xml:space="preserve"> deletion of the </w:t>
      </w:r>
      <w:proofErr w:type="spellStart"/>
      <w:r w:rsidR="00A3336A" w:rsidRPr="00A3336A">
        <w:rPr>
          <w:i/>
        </w:rPr>
        <w:t>aroA</w:t>
      </w:r>
      <w:proofErr w:type="spellEnd"/>
      <w:r>
        <w:t xml:space="preserve"> gene </w:t>
      </w:r>
      <w:r w:rsidR="006D3422">
        <w:t>as well as the</w:t>
      </w:r>
      <w:r>
        <w:t xml:space="preserve"> introduced stop codons ensure that a functional </w:t>
      </w:r>
      <w:proofErr w:type="spellStart"/>
      <w:r w:rsidR="00A3336A" w:rsidRPr="00A3336A">
        <w:rPr>
          <w:i/>
        </w:rPr>
        <w:t>aroA</w:t>
      </w:r>
      <w:proofErr w:type="spellEnd"/>
      <w:r>
        <w:t xml:space="preserve"> protein </w:t>
      </w:r>
      <w:r w:rsidR="006D3422">
        <w:t>can</w:t>
      </w:r>
      <w:r>
        <w:t xml:space="preserve">not </w:t>
      </w:r>
      <w:r w:rsidR="006D3422">
        <w:t xml:space="preserve">be </w:t>
      </w:r>
      <w:r>
        <w:t>made by the GMO. The restriction endonuclease sites were introduced to facilitate identification of the GMO.</w:t>
      </w:r>
      <w:r w:rsidR="00450AA9">
        <w:t xml:space="preserve"> No </w:t>
      </w:r>
      <w:r w:rsidR="008758BD">
        <w:t>additional</w:t>
      </w:r>
      <w:r w:rsidR="00450AA9">
        <w:t xml:space="preserve"> sequences have been introduced into, or deleted from, the parent organism.</w:t>
      </w:r>
    </w:p>
    <w:p w:rsidR="003B4E55" w:rsidRPr="006404A8" w:rsidRDefault="003B4E55" w:rsidP="003B4E55">
      <w:pPr>
        <w:pStyle w:val="3RARMP"/>
      </w:pPr>
      <w:bookmarkStart w:id="85" w:name="_Ref191179873"/>
      <w:bookmarkStart w:id="86" w:name="_Ref191179862"/>
      <w:bookmarkStart w:id="87" w:name="_Ref191179846"/>
      <w:bookmarkStart w:id="88" w:name="_Toc291151810"/>
      <w:bookmarkStart w:id="89" w:name="_Toc309054010"/>
      <w:bookmarkStart w:id="90" w:name="_Toc309833702"/>
      <w:bookmarkStart w:id="91" w:name="_Toc311188364"/>
      <w:bookmarkStart w:id="92" w:name="_Toc406588006"/>
      <w:bookmarkStart w:id="93" w:name="_Ref191289522"/>
      <w:bookmarkStart w:id="94" w:name="_Ref191289538"/>
      <w:bookmarkStart w:id="95" w:name="_Ref187133049"/>
      <w:bookmarkStart w:id="96" w:name="_Toc169061700"/>
      <w:bookmarkEnd w:id="72"/>
      <w:bookmarkEnd w:id="79"/>
      <w:bookmarkEnd w:id="80"/>
      <w:bookmarkEnd w:id="81"/>
      <w:bookmarkEnd w:id="82"/>
      <w:bookmarkEnd w:id="83"/>
      <w:bookmarkEnd w:id="84"/>
      <w:r w:rsidRPr="006404A8">
        <w:t xml:space="preserve">Characterisation of the </w:t>
      </w:r>
      <w:bookmarkEnd w:id="85"/>
      <w:bookmarkEnd w:id="86"/>
      <w:bookmarkEnd w:id="87"/>
      <w:bookmarkEnd w:id="88"/>
      <w:bookmarkEnd w:id="89"/>
      <w:bookmarkEnd w:id="90"/>
      <w:bookmarkEnd w:id="91"/>
      <w:r w:rsidRPr="006404A8">
        <w:t>GM</w:t>
      </w:r>
      <w:r w:rsidR="00067583">
        <w:t>O</w:t>
      </w:r>
      <w:bookmarkEnd w:id="92"/>
    </w:p>
    <w:p w:rsidR="003B4E55" w:rsidRPr="006404A8" w:rsidRDefault="005D2A38" w:rsidP="003B4E55">
      <w:pPr>
        <w:pStyle w:val="4RARMP"/>
      </w:pPr>
      <w:r>
        <w:t xml:space="preserve">Genotype and phenotype stability, </w:t>
      </w:r>
      <w:r w:rsidR="003B4E55" w:rsidRPr="006404A8">
        <w:t>molecular characterisation</w:t>
      </w:r>
    </w:p>
    <w:p w:rsidR="00D65DB1" w:rsidRPr="00D91736" w:rsidRDefault="003B4E55" w:rsidP="00DC6CE0">
      <w:pPr>
        <w:pStyle w:val="para"/>
      </w:pPr>
      <w:r w:rsidRPr="00D91736">
        <w:t xml:space="preserve">The genome of </w:t>
      </w:r>
      <w:r w:rsidR="008619C5" w:rsidRPr="00D91736">
        <w:t>the</w:t>
      </w:r>
      <w:r w:rsidR="00DB2E7F" w:rsidRPr="00D91736">
        <w:t xml:space="preserve"> </w:t>
      </w:r>
      <w:r w:rsidRPr="00D91736">
        <w:rPr>
          <w:bCs/>
        </w:rPr>
        <w:t xml:space="preserve">GM </w:t>
      </w:r>
      <w:r w:rsidR="00A3336A" w:rsidRPr="00A3336A">
        <w:rPr>
          <w:bCs/>
          <w:i/>
        </w:rPr>
        <w:t>E. coli</w:t>
      </w:r>
      <w:r w:rsidR="00F551DC" w:rsidRPr="00D91736">
        <w:rPr>
          <w:bCs/>
        </w:rPr>
        <w:t xml:space="preserve"> </w:t>
      </w:r>
      <w:r w:rsidRPr="00D91736">
        <w:t xml:space="preserve">vaccine strain has </w:t>
      </w:r>
      <w:r w:rsidR="007F06D4">
        <w:t xml:space="preserve">not </w:t>
      </w:r>
      <w:r w:rsidR="008A2B4A">
        <w:t xml:space="preserve">been fully sequenced. Unintentional changes through the introduction of </w:t>
      </w:r>
      <w:proofErr w:type="spellStart"/>
      <w:r w:rsidR="00A3336A" w:rsidRPr="00A3336A">
        <w:rPr>
          <w:i/>
        </w:rPr>
        <w:t>aroA</w:t>
      </w:r>
      <w:proofErr w:type="spellEnd"/>
      <w:r w:rsidR="008A2B4A" w:rsidRPr="00E127FC">
        <w:rPr>
          <w:i/>
        </w:rPr>
        <w:t>-</w:t>
      </w:r>
      <w:r w:rsidR="008A2B4A">
        <w:t xml:space="preserve"> construct (</w:t>
      </w:r>
      <w:r w:rsidR="002C6E6A">
        <w:t xml:space="preserve">carrying the </w:t>
      </w:r>
      <w:r w:rsidR="008A2B4A">
        <w:t xml:space="preserve">two stop codons and two restriction sites) are </w:t>
      </w:r>
      <w:r w:rsidR="00840342">
        <w:t xml:space="preserve">possible, </w:t>
      </w:r>
      <w:r w:rsidRPr="00D91736">
        <w:t xml:space="preserve">no additional genomic sequences </w:t>
      </w:r>
      <w:r w:rsidR="008A2B4A">
        <w:t>were introduced</w:t>
      </w:r>
      <w:r w:rsidR="00880F8B" w:rsidRPr="00D91736">
        <w:t xml:space="preserve"> in</w:t>
      </w:r>
      <w:r w:rsidR="008A2B4A">
        <w:t>to</w:t>
      </w:r>
      <w:r w:rsidR="00880F8B" w:rsidRPr="00D91736">
        <w:t xml:space="preserve"> the genome.</w:t>
      </w:r>
      <w:r w:rsidR="009B2092">
        <w:t xml:space="preserve"> No analysis</w:t>
      </w:r>
      <w:r w:rsidR="001146E4">
        <w:t xml:space="preserve"> of metabolites</w:t>
      </w:r>
      <w:r w:rsidR="009B2092">
        <w:t xml:space="preserve"> was performed with the GMO</w:t>
      </w:r>
      <w:r w:rsidR="00C2756C">
        <w:t>.</w:t>
      </w:r>
    </w:p>
    <w:p w:rsidR="003B4E55" w:rsidRDefault="003B4E55" w:rsidP="00DC6CE0">
      <w:pPr>
        <w:pStyle w:val="para"/>
      </w:pPr>
      <w:r w:rsidRPr="00D91736">
        <w:t xml:space="preserve">The genetic stability of </w:t>
      </w:r>
      <w:r w:rsidRPr="00D91736">
        <w:rPr>
          <w:bCs/>
        </w:rPr>
        <w:t xml:space="preserve">the GM </w:t>
      </w:r>
      <w:r w:rsidR="00A3336A" w:rsidRPr="00A3336A">
        <w:rPr>
          <w:bCs/>
          <w:i/>
        </w:rPr>
        <w:t>E. coli</w:t>
      </w:r>
      <w:r w:rsidR="00F551DC" w:rsidRPr="00D91736">
        <w:rPr>
          <w:bCs/>
        </w:rPr>
        <w:t xml:space="preserve"> </w:t>
      </w:r>
      <w:r w:rsidRPr="00D91736">
        <w:t xml:space="preserve">vaccine was studied </w:t>
      </w:r>
      <w:r w:rsidR="00AE359D" w:rsidRPr="00D91736">
        <w:t>b</w:t>
      </w:r>
      <w:r w:rsidR="00F76C17" w:rsidRPr="00D91736">
        <w:t>y performing</w:t>
      </w:r>
      <w:r w:rsidR="00AE359D" w:rsidRPr="00D91736">
        <w:t xml:space="preserve"> </w:t>
      </w:r>
      <w:r w:rsidR="00672633">
        <w:t xml:space="preserve">five </w:t>
      </w:r>
      <w:proofErr w:type="spellStart"/>
      <w:r w:rsidR="00AE359D" w:rsidRPr="00D91736">
        <w:t>backpassages</w:t>
      </w:r>
      <w:proofErr w:type="spellEnd"/>
      <w:r w:rsidR="00AE359D" w:rsidRPr="00D91736">
        <w:t xml:space="preserve"> in chicken. During the </w:t>
      </w:r>
      <w:proofErr w:type="spellStart"/>
      <w:r w:rsidR="00AE359D" w:rsidRPr="00D91736">
        <w:t>backpassages</w:t>
      </w:r>
      <w:proofErr w:type="spellEnd"/>
      <w:r w:rsidR="002C6E6A">
        <w:t>,</w:t>
      </w:r>
      <w:r w:rsidR="00AE359D" w:rsidRPr="00D91736">
        <w:t xml:space="preserve"> no </w:t>
      </w:r>
      <w:r w:rsidR="00F76C17" w:rsidRPr="00D91736">
        <w:t xml:space="preserve">clinical signs of disease were observed and </w:t>
      </w:r>
      <w:r w:rsidR="005A1A95" w:rsidRPr="00D91736">
        <w:t xml:space="preserve">the presence of </w:t>
      </w:r>
      <w:r w:rsidR="00F76C17" w:rsidRPr="00D91736">
        <w:t xml:space="preserve">GM </w:t>
      </w:r>
      <w:r w:rsidR="00A3336A" w:rsidRPr="00A3336A">
        <w:rPr>
          <w:i/>
        </w:rPr>
        <w:t>E. coli</w:t>
      </w:r>
      <w:r w:rsidR="00F76C17" w:rsidRPr="00D91736">
        <w:t xml:space="preserve"> </w:t>
      </w:r>
      <w:r w:rsidR="005A1A95" w:rsidRPr="00D91736">
        <w:t>was confirmed by PCR</w:t>
      </w:r>
      <w:r w:rsidR="00F76C17" w:rsidRPr="00D91736">
        <w:t xml:space="preserve">. </w:t>
      </w:r>
      <w:r w:rsidR="005A1A95" w:rsidRPr="00D91736">
        <w:t xml:space="preserve">No genotypic or phenotypic reversion to the pathogenic </w:t>
      </w:r>
      <w:r w:rsidR="00A3336A" w:rsidRPr="00A3336A">
        <w:rPr>
          <w:i/>
        </w:rPr>
        <w:t>E. coli</w:t>
      </w:r>
      <w:r w:rsidR="005A1A95" w:rsidRPr="00D91736">
        <w:t xml:space="preserve"> strain was detected.</w:t>
      </w:r>
    </w:p>
    <w:p w:rsidR="007F06D4" w:rsidRDefault="007F06D4" w:rsidP="00DC6CE0">
      <w:pPr>
        <w:pStyle w:val="para"/>
      </w:pPr>
      <w:r>
        <w:t xml:space="preserve">The GM </w:t>
      </w:r>
      <w:r w:rsidR="00A3336A" w:rsidRPr="00A3336A">
        <w:rPr>
          <w:i/>
        </w:rPr>
        <w:t>E. coli</w:t>
      </w:r>
      <w:r>
        <w:t xml:space="preserve"> was screened for</w:t>
      </w:r>
      <w:r w:rsidR="006E5A61">
        <w:t xml:space="preserve"> 54</w:t>
      </w:r>
      <w:r>
        <w:t xml:space="preserve"> genotypic traits that are associated with virulence factors. </w:t>
      </w:r>
      <w:r w:rsidR="006E5A61">
        <w:t>Four virulence</w:t>
      </w:r>
      <w:r w:rsidR="001B6D39">
        <w:t xml:space="preserve"> associated</w:t>
      </w:r>
      <w:r w:rsidR="006E5A61">
        <w:t xml:space="preserve"> genes were detected </w:t>
      </w:r>
      <w:r w:rsidR="001B6D39">
        <w:t>and</w:t>
      </w:r>
      <w:r w:rsidR="002A2438">
        <w:t xml:space="preserve"> are located</w:t>
      </w:r>
      <w:r w:rsidR="006E5A61">
        <w:t xml:space="preserve"> on the chromosome.</w:t>
      </w:r>
    </w:p>
    <w:p w:rsidR="007D050B" w:rsidRPr="00D91736" w:rsidRDefault="007D050B" w:rsidP="00DC6CE0">
      <w:pPr>
        <w:pStyle w:val="para"/>
      </w:pPr>
      <w:proofErr w:type="spellStart"/>
      <w:r w:rsidRPr="00222DD7">
        <w:t>BLASTn</w:t>
      </w:r>
      <w:proofErr w:type="spellEnd"/>
      <w:r w:rsidRPr="00222DD7">
        <w:t xml:space="preserve"> analysis of the complementary strand of the novel </w:t>
      </w:r>
      <w:proofErr w:type="spellStart"/>
      <w:r w:rsidRPr="000B6828">
        <w:rPr>
          <w:i/>
        </w:rPr>
        <w:t>aroA</w:t>
      </w:r>
      <w:proofErr w:type="spellEnd"/>
      <w:r w:rsidRPr="000B6828">
        <w:rPr>
          <w:i/>
        </w:rPr>
        <w:t>-</w:t>
      </w:r>
      <w:r w:rsidRPr="00222DD7">
        <w:t xml:space="preserve"> construct did not reveal any homologies to known genes (</w:t>
      </w:r>
      <w:proofErr w:type="spellStart"/>
      <w:r w:rsidRPr="00222DD7">
        <w:t>BLASTn</w:t>
      </w:r>
      <w:proofErr w:type="spellEnd"/>
      <w:r w:rsidRPr="00222DD7">
        <w:t xml:space="preserve"> at http://blast.ncbi.nlm.nih.gov/Blast.cgi).</w:t>
      </w:r>
    </w:p>
    <w:p w:rsidR="003B4E55" w:rsidRPr="006404A8" w:rsidRDefault="003B4E55" w:rsidP="003B4E55">
      <w:pPr>
        <w:pStyle w:val="4RARMP"/>
      </w:pPr>
      <w:bookmarkStart w:id="97" w:name="_Ref375035560"/>
      <w:r w:rsidRPr="006404A8">
        <w:t xml:space="preserve">Studies </w:t>
      </w:r>
      <w:r w:rsidR="008A4C25">
        <w:t xml:space="preserve">conducted by the applicant </w:t>
      </w:r>
      <w:r w:rsidRPr="006404A8">
        <w:t xml:space="preserve">on </w:t>
      </w:r>
      <w:r w:rsidR="00D65DB1">
        <w:t xml:space="preserve">clearance, </w:t>
      </w:r>
      <w:r w:rsidRPr="006404A8">
        <w:t>shedding</w:t>
      </w:r>
      <w:r w:rsidR="00743A95">
        <w:t xml:space="preserve"> and ability to spread</w:t>
      </w:r>
      <w:r w:rsidR="00D65DB1">
        <w:t xml:space="preserve"> </w:t>
      </w:r>
      <w:r w:rsidRPr="006404A8">
        <w:t xml:space="preserve">of </w:t>
      </w:r>
      <w:r w:rsidR="00D65DB1">
        <w:t xml:space="preserve">the </w:t>
      </w:r>
      <w:r w:rsidRPr="006404A8">
        <w:t>GMO</w:t>
      </w:r>
      <w:bookmarkEnd w:id="97"/>
    </w:p>
    <w:p w:rsidR="008A2E13" w:rsidRDefault="008A2E13" w:rsidP="00DC6CE0">
      <w:pPr>
        <w:pStyle w:val="para"/>
      </w:pPr>
      <w:r>
        <w:t>A number of studies have been conducted by the applicant</w:t>
      </w:r>
      <w:r w:rsidR="00AE5C93">
        <w:t xml:space="preserve"> </w:t>
      </w:r>
      <w:r w:rsidR="009728F2">
        <w:t xml:space="preserve">to address clearance, shedding and </w:t>
      </w:r>
      <w:r w:rsidR="00AE5C93">
        <w:t>spreading of the GMO</w:t>
      </w:r>
      <w:r w:rsidR="004361D7">
        <w:t>. The</w:t>
      </w:r>
      <w:r w:rsidR="00AE5C93">
        <w:t xml:space="preserve"> </w:t>
      </w:r>
      <w:r w:rsidR="00B130C9">
        <w:t>results of these studies were</w:t>
      </w:r>
      <w:r w:rsidR="00AE5C93">
        <w:t xml:space="preserve"> included in the licence application.</w:t>
      </w:r>
    </w:p>
    <w:p w:rsidR="00B156FC" w:rsidRDefault="00AE5C93" w:rsidP="00DC6CE0">
      <w:pPr>
        <w:pStyle w:val="para"/>
      </w:pPr>
      <w:r>
        <w:t xml:space="preserve">In one study, </w:t>
      </w:r>
      <w:r w:rsidR="00181C66">
        <w:t xml:space="preserve">50 </w:t>
      </w:r>
      <w:r w:rsidR="009728F2">
        <w:t xml:space="preserve">one-day-old </w:t>
      </w:r>
      <w:r>
        <w:t>chickens were administered the GM</w:t>
      </w:r>
      <w:r w:rsidR="008232C5">
        <w:t xml:space="preserve"> vaccine</w:t>
      </w:r>
      <w:r w:rsidR="00E42AE1">
        <w:t xml:space="preserve"> using coarse spray</w:t>
      </w:r>
      <w:r w:rsidR="006A178D">
        <w:t xml:space="preserve"> </w:t>
      </w:r>
      <w:r w:rsidR="002C259B">
        <w:t>[</w:t>
      </w:r>
      <w:r w:rsidR="006A178D">
        <w:t>at a dose of 2.2x10</w:t>
      </w:r>
      <w:r w:rsidR="006A178D">
        <w:rPr>
          <w:vertAlign w:val="superscript"/>
        </w:rPr>
        <w:t>8</w:t>
      </w:r>
      <w:r w:rsidR="002C259B">
        <w:t xml:space="preserve"> </w:t>
      </w:r>
      <w:r w:rsidR="000B6828">
        <w:t>colony forming units</w:t>
      </w:r>
      <w:r w:rsidR="003C7E5A" w:rsidRPr="003C7E5A">
        <w:t xml:space="preserve"> </w:t>
      </w:r>
      <w:r w:rsidR="002C259B">
        <w:t>(</w:t>
      </w:r>
      <w:r w:rsidR="003C7E5A">
        <w:t>CFUs</w:t>
      </w:r>
      <w:r w:rsidR="002C259B">
        <w:t>)]</w:t>
      </w:r>
      <w:r>
        <w:t>, and tested for the presence of the GM</w:t>
      </w:r>
      <w:r w:rsidR="008232C5">
        <w:t xml:space="preserve"> </w:t>
      </w:r>
      <w:r w:rsidR="00A3336A" w:rsidRPr="00A3336A">
        <w:rPr>
          <w:i/>
        </w:rPr>
        <w:t>E. coli</w:t>
      </w:r>
      <w:r>
        <w:t xml:space="preserve"> </w:t>
      </w:r>
      <w:r w:rsidR="00FB1AA1">
        <w:t xml:space="preserve">in internal tissues </w:t>
      </w:r>
      <w:r>
        <w:t>at days 4, 8, 11, 15 and 22.</w:t>
      </w:r>
      <w:r w:rsidR="00181C66">
        <w:t xml:space="preserve"> The GMO was </w:t>
      </w:r>
      <w:r w:rsidR="00C17764">
        <w:t xml:space="preserve">only </w:t>
      </w:r>
      <w:r w:rsidR="00181C66">
        <w:t xml:space="preserve">recovered from one bird </w:t>
      </w:r>
      <w:r w:rsidR="00E127FC">
        <w:t>at day 4</w:t>
      </w:r>
      <w:r w:rsidR="002C259B">
        <w:t xml:space="preserve"> from heart and liver tissue</w:t>
      </w:r>
      <w:r w:rsidR="00181C66">
        <w:t xml:space="preserve">. </w:t>
      </w:r>
      <w:r w:rsidR="002C259B">
        <w:t>Litter samples were also taken at each time point. The GMO was only recovered at days 4 and 8.</w:t>
      </w:r>
      <w:r w:rsidR="004C38CF">
        <w:t xml:space="preserve"> </w:t>
      </w:r>
      <w:r w:rsidR="00743A95">
        <w:t>A cont</w:t>
      </w:r>
      <w:r w:rsidR="00181C66">
        <w:t xml:space="preserve">act control group, consisting of 25 chickens, was also tested for presence of the </w:t>
      </w:r>
      <w:r w:rsidR="008232C5">
        <w:t xml:space="preserve">GM </w:t>
      </w:r>
      <w:r w:rsidR="00A3336A" w:rsidRPr="00A3336A">
        <w:rPr>
          <w:i/>
        </w:rPr>
        <w:t>E. coli</w:t>
      </w:r>
      <w:r w:rsidR="00181C66">
        <w:t xml:space="preserve">. No GMO was recovered at any time for this group. </w:t>
      </w:r>
    </w:p>
    <w:p w:rsidR="00B130C9" w:rsidRPr="00B130C9" w:rsidRDefault="000E6477" w:rsidP="00E42AE1">
      <w:pPr>
        <w:pStyle w:val="para"/>
      </w:pPr>
      <w:r w:rsidRPr="00B130C9">
        <w:lastRenderedPageBreak/>
        <w:t xml:space="preserve">In another study, 51 </w:t>
      </w:r>
      <w:r w:rsidR="009728F2">
        <w:t xml:space="preserve">one-day-old </w:t>
      </w:r>
      <w:r w:rsidRPr="00B130C9">
        <w:t>chickens were administered the GM</w:t>
      </w:r>
      <w:r w:rsidR="00743A95">
        <w:t xml:space="preserve"> vaccine</w:t>
      </w:r>
      <w:r w:rsidR="00E42AE1" w:rsidRPr="00B130C9">
        <w:t xml:space="preserve"> using eye drops</w:t>
      </w:r>
      <w:r w:rsidR="006A178D">
        <w:t xml:space="preserve"> (at a dose of 6.4x10</w:t>
      </w:r>
      <w:r w:rsidR="006A178D">
        <w:rPr>
          <w:vertAlign w:val="superscript"/>
        </w:rPr>
        <w:t>9</w:t>
      </w:r>
      <w:r w:rsidR="006A178D">
        <w:t xml:space="preserve"> CFUs</w:t>
      </w:r>
      <w:r w:rsidR="00BD2149">
        <w:t xml:space="preserve">); </w:t>
      </w:r>
      <w:r w:rsidR="006E5E6C">
        <w:t>they were housed</w:t>
      </w:r>
      <w:r w:rsidRPr="00B130C9">
        <w:t xml:space="preserve"> together with 25 unvaccinated birds.</w:t>
      </w:r>
      <w:r w:rsidR="00E42AE1" w:rsidRPr="00B130C9">
        <w:t xml:space="preserve"> Internal tissues</w:t>
      </w:r>
      <w:r w:rsidR="00743A95">
        <w:t>,</w:t>
      </w:r>
      <w:r w:rsidR="00E42AE1" w:rsidRPr="00B130C9">
        <w:t xml:space="preserve"> </w:t>
      </w:r>
      <w:r w:rsidR="00133DA3">
        <w:t>including hearts and livers</w:t>
      </w:r>
      <w:r w:rsidR="00743A95">
        <w:t>,</w:t>
      </w:r>
      <w:r w:rsidR="00133DA3">
        <w:t xml:space="preserve"> </w:t>
      </w:r>
      <w:r w:rsidR="00E42AE1" w:rsidRPr="00B130C9">
        <w:t xml:space="preserve">of the birds were </w:t>
      </w:r>
      <w:r w:rsidRPr="00B130C9">
        <w:t>tested for the presence of the GMO at days 4, 7, 11, 14 and 21. The GMO was recovered from</w:t>
      </w:r>
      <w:r w:rsidR="00133DA3">
        <w:t xml:space="preserve"> the</w:t>
      </w:r>
      <w:r w:rsidRPr="00B130C9">
        <w:t xml:space="preserve"> </w:t>
      </w:r>
      <w:r w:rsidR="00B36A77">
        <w:t>internal tissues</w:t>
      </w:r>
      <w:r w:rsidR="00C50E33">
        <w:t xml:space="preserve"> (heart and liver)</w:t>
      </w:r>
      <w:r w:rsidR="00B36A77">
        <w:t xml:space="preserve"> of </w:t>
      </w:r>
      <w:r w:rsidRPr="00B130C9">
        <w:t>two birds at day 4. The GMO was not recovered from</w:t>
      </w:r>
      <w:r w:rsidR="00E42AE1" w:rsidRPr="00B130C9">
        <w:t xml:space="preserve"> the internal tissues of</w:t>
      </w:r>
      <w:r w:rsidRPr="00B130C9">
        <w:t xml:space="preserve"> </w:t>
      </w:r>
      <w:r w:rsidR="00C17764">
        <w:t>any</w:t>
      </w:r>
      <w:r w:rsidR="00C17764" w:rsidRPr="00B130C9">
        <w:t xml:space="preserve"> </w:t>
      </w:r>
      <w:r w:rsidRPr="00B130C9">
        <w:t>other vaccinated bird at any</w:t>
      </w:r>
      <w:r w:rsidR="00E42AE1" w:rsidRPr="00B130C9">
        <w:t xml:space="preserve"> time</w:t>
      </w:r>
      <w:r w:rsidRPr="00B130C9">
        <w:t xml:space="preserve">. No GMO was recovered </w:t>
      </w:r>
      <w:r w:rsidR="00C17764">
        <w:t xml:space="preserve">from </w:t>
      </w:r>
      <w:r w:rsidR="00F829FC">
        <w:t xml:space="preserve">internal organs of </w:t>
      </w:r>
      <w:r w:rsidR="00C17764">
        <w:t>any bird of</w:t>
      </w:r>
      <w:r w:rsidRPr="00B130C9">
        <w:t xml:space="preserve"> the unvaccinated control group</w:t>
      </w:r>
      <w:r w:rsidR="002430D1">
        <w:t xml:space="preserve"> at the end of the study</w:t>
      </w:r>
      <w:r w:rsidRPr="00B130C9">
        <w:t xml:space="preserve">. </w:t>
      </w:r>
    </w:p>
    <w:p w:rsidR="00E42AE1" w:rsidRPr="00B130C9" w:rsidRDefault="00C17764" w:rsidP="00E42AE1">
      <w:pPr>
        <w:pStyle w:val="para"/>
      </w:pPr>
      <w:r>
        <w:t>In the latter experiment, n</w:t>
      </w:r>
      <w:r w:rsidR="00E42AE1" w:rsidRPr="00B130C9">
        <w:t xml:space="preserve">asal and </w:t>
      </w:r>
      <w:proofErr w:type="spellStart"/>
      <w:r w:rsidR="00E42AE1" w:rsidRPr="00B130C9">
        <w:t>cloacal</w:t>
      </w:r>
      <w:proofErr w:type="spellEnd"/>
      <w:r w:rsidR="00E42AE1" w:rsidRPr="00B130C9">
        <w:t xml:space="preserve"> samples</w:t>
      </w:r>
      <w:r w:rsidR="008F38A3">
        <w:t xml:space="preserve"> (swa</w:t>
      </w:r>
      <w:r w:rsidR="00CB01B4">
        <w:t>b</w:t>
      </w:r>
      <w:r w:rsidR="008F38A3">
        <w:t>s)</w:t>
      </w:r>
      <w:r w:rsidR="00E42AE1" w:rsidRPr="00B130C9">
        <w:t xml:space="preserve"> were also taken each time. The GMO was detected in </w:t>
      </w:r>
      <w:proofErr w:type="spellStart"/>
      <w:r w:rsidR="00E42AE1" w:rsidRPr="00B130C9">
        <w:t>cloacal</w:t>
      </w:r>
      <w:proofErr w:type="spellEnd"/>
      <w:r w:rsidR="00E42AE1" w:rsidRPr="00B130C9">
        <w:t xml:space="preserve"> samples up to day 14 in vaccinated birds, and up to day 11 in non-vaccinated birds. </w:t>
      </w:r>
      <w:r w:rsidR="00EB479A">
        <w:t>S</w:t>
      </w:r>
      <w:r w:rsidR="000E6477" w:rsidRPr="00B130C9">
        <w:t>ample</w:t>
      </w:r>
      <w:r w:rsidR="00675364">
        <w:t>s</w:t>
      </w:r>
      <w:r w:rsidR="000E6477" w:rsidRPr="00B130C9">
        <w:t xml:space="preserve"> were also taken</w:t>
      </w:r>
      <w:r w:rsidR="00EB479A">
        <w:t xml:space="preserve"> from drinki</w:t>
      </w:r>
      <w:r w:rsidR="00C50E33">
        <w:t>ng wat</w:t>
      </w:r>
      <w:r w:rsidR="00EB479A">
        <w:t>er, feed and litter at</w:t>
      </w:r>
      <w:r w:rsidR="000E6477" w:rsidRPr="00B130C9">
        <w:t xml:space="preserve"> each time</w:t>
      </w:r>
      <w:r w:rsidR="00EB479A">
        <w:t xml:space="preserve"> point</w:t>
      </w:r>
      <w:r w:rsidR="000E6477" w:rsidRPr="00B130C9">
        <w:t>. The G</w:t>
      </w:r>
      <w:r w:rsidR="00E42AE1" w:rsidRPr="00B130C9">
        <w:t>MO was recovered up to day 7 in drinking water, and up to day 21 (end of study) in feed and litter.</w:t>
      </w:r>
    </w:p>
    <w:p w:rsidR="00E42AE1" w:rsidRPr="00FB1AA1" w:rsidRDefault="00E42AE1" w:rsidP="00E42AE1">
      <w:pPr>
        <w:pStyle w:val="para"/>
        <w:rPr>
          <w:u w:val="single"/>
        </w:rPr>
      </w:pPr>
      <w:r>
        <w:t xml:space="preserve">The presence of GMO in the </w:t>
      </w:r>
      <w:proofErr w:type="spellStart"/>
      <w:r>
        <w:t>cloacal</w:t>
      </w:r>
      <w:proofErr w:type="spellEnd"/>
      <w:r>
        <w:t xml:space="preserve"> samples is thought to be due to the route of administration in this study. </w:t>
      </w:r>
      <w:r w:rsidR="004361D7">
        <w:t xml:space="preserve">In eye drop administration, the GMO can </w:t>
      </w:r>
      <w:r w:rsidR="00B130C9">
        <w:t>pass from</w:t>
      </w:r>
      <w:r w:rsidR="004361D7">
        <w:t xml:space="preserve"> the nasal cavity </w:t>
      </w:r>
      <w:r w:rsidR="00B130C9">
        <w:t xml:space="preserve">to </w:t>
      </w:r>
      <w:r w:rsidR="004361D7">
        <w:t xml:space="preserve">the oral cavity, and then swallowed into the gut. The applicant states that its presence in the </w:t>
      </w:r>
      <w:proofErr w:type="spellStart"/>
      <w:r w:rsidR="004361D7">
        <w:t>cloacal</w:t>
      </w:r>
      <w:proofErr w:type="spellEnd"/>
      <w:r w:rsidR="004361D7">
        <w:t xml:space="preserve"> swabs at day 14 in the vaccinated birds may indicate limited replication in the gut. This </w:t>
      </w:r>
      <w:r w:rsidR="00037CB1">
        <w:t>is proposed to</w:t>
      </w:r>
      <w:r w:rsidR="004361D7">
        <w:t xml:space="preserve"> occur due to the presence of aromatic amino</w:t>
      </w:r>
      <w:r w:rsidR="001146E4">
        <w:t xml:space="preserve"> acids</w:t>
      </w:r>
      <w:r w:rsidR="004361D7">
        <w:t xml:space="preserve"> in the gut from food, or from other bacteria</w:t>
      </w:r>
      <w:r w:rsidR="00FB1AA1">
        <w:t xml:space="preserve"> able to synthesize aromatic amino acids</w:t>
      </w:r>
      <w:r w:rsidR="004361D7">
        <w:t>.</w:t>
      </w:r>
    </w:p>
    <w:p w:rsidR="00FB1AA1" w:rsidRPr="00E42AE1" w:rsidRDefault="00FB1AA1" w:rsidP="00E42AE1">
      <w:pPr>
        <w:pStyle w:val="para"/>
        <w:rPr>
          <w:u w:val="single"/>
        </w:rPr>
      </w:pPr>
      <w:r>
        <w:t xml:space="preserve">The presence of the GMO in the </w:t>
      </w:r>
      <w:proofErr w:type="spellStart"/>
      <w:r>
        <w:t>cloacal</w:t>
      </w:r>
      <w:proofErr w:type="spellEnd"/>
      <w:r>
        <w:t xml:space="preserve"> samples of non-vaccinated birds indicates the GMO can be spread from vaccinated to non-vaccinated birds. The applicant suggests this has occurred through exposure of non-vaccinated birds to contaminated faeces and the contaminated environment (such as water and feed).</w:t>
      </w:r>
      <w:r w:rsidR="009E70B0">
        <w:t xml:space="preserve"> No GMO could be isolated from tissues </w:t>
      </w:r>
      <w:r w:rsidR="00C17764">
        <w:t xml:space="preserve">of the </w:t>
      </w:r>
      <w:r w:rsidR="009E70B0">
        <w:t>non-vaccinated birds</w:t>
      </w:r>
      <w:r w:rsidR="008A4C25">
        <w:t xml:space="preserve"> indicating limited replication</w:t>
      </w:r>
      <w:r w:rsidR="009E70B0">
        <w:t>.</w:t>
      </w:r>
    </w:p>
    <w:p w:rsidR="00283CAB" w:rsidRDefault="008C7631" w:rsidP="004A2BFE">
      <w:pPr>
        <w:pStyle w:val="para"/>
      </w:pPr>
      <w:r>
        <w:t xml:space="preserve">In a third study, 40 </w:t>
      </w:r>
      <w:r w:rsidR="00037CB1">
        <w:t xml:space="preserve">one-day-old </w:t>
      </w:r>
      <w:r>
        <w:t xml:space="preserve">chickens were exposed to the GMO, half by eye drop </w:t>
      </w:r>
      <w:r w:rsidR="006A178D">
        <w:t>(at a dose of 4.9x10</w:t>
      </w:r>
      <w:r w:rsidR="006A178D">
        <w:rPr>
          <w:vertAlign w:val="superscript"/>
        </w:rPr>
        <w:t>9</w:t>
      </w:r>
      <w:r w:rsidR="006A178D">
        <w:t xml:space="preserve"> CFUs) </w:t>
      </w:r>
      <w:r>
        <w:t>and half by coarse spray</w:t>
      </w:r>
      <w:r w:rsidR="006A178D">
        <w:t xml:space="preserve"> (at a dose of 7.5x10</w:t>
      </w:r>
      <w:r w:rsidR="006A178D">
        <w:rPr>
          <w:vertAlign w:val="superscript"/>
        </w:rPr>
        <w:t>9</w:t>
      </w:r>
      <w:r w:rsidR="006A178D">
        <w:t xml:space="preserve"> CFUs)</w:t>
      </w:r>
      <w:r>
        <w:t xml:space="preserve">. </w:t>
      </w:r>
      <w:proofErr w:type="spellStart"/>
      <w:r>
        <w:t>Cloacal</w:t>
      </w:r>
      <w:proofErr w:type="spellEnd"/>
      <w:r>
        <w:t xml:space="preserve"> samples were taken at days 1, 7, 14, 21, 28, 35 and 42. Environmental samples were also taken at the same time points</w:t>
      </w:r>
      <w:r w:rsidR="003E385E">
        <w:t xml:space="preserve"> from water, feed and litter</w:t>
      </w:r>
      <w:r>
        <w:t xml:space="preserve">. The GMO was detected in </w:t>
      </w:r>
      <w:proofErr w:type="spellStart"/>
      <w:r>
        <w:t>cloacal</w:t>
      </w:r>
      <w:proofErr w:type="spellEnd"/>
      <w:r>
        <w:t xml:space="preserve"> samples </w:t>
      </w:r>
      <w:r w:rsidR="00E51C75">
        <w:t>from day 1</w:t>
      </w:r>
      <w:r>
        <w:t xml:space="preserve"> to day 28</w:t>
      </w:r>
      <w:r w:rsidR="00C17764">
        <w:t xml:space="preserve"> in</w:t>
      </w:r>
      <w:r w:rsidR="00037CB1">
        <w:t xml:space="preserve"> birds exposed by eye drop and coarse spray. Positive results decreased over time for both the </w:t>
      </w:r>
      <w:proofErr w:type="spellStart"/>
      <w:r w:rsidR="00037CB1">
        <w:t>cloacal</w:t>
      </w:r>
      <w:proofErr w:type="spellEnd"/>
      <w:r w:rsidR="00037CB1">
        <w:t xml:space="preserve"> and environmental samples. At day 35, all birds tested negative for presence of the GMO.</w:t>
      </w:r>
      <w:r w:rsidR="00037CB1" w:rsidRPr="00037CB1">
        <w:t xml:space="preserve"> </w:t>
      </w:r>
      <w:r w:rsidR="00037CB1">
        <w:t>Environmental samples were positive for the GMO to day 35</w:t>
      </w:r>
      <w:r w:rsidR="00C17764">
        <w:t>;</w:t>
      </w:r>
      <w:r w:rsidR="00037CB1">
        <w:t xml:space="preserve"> </w:t>
      </w:r>
      <w:r w:rsidR="00C17764">
        <w:t xml:space="preserve">they </w:t>
      </w:r>
      <w:r w:rsidR="00037CB1">
        <w:t>peaked at day 7.</w:t>
      </w:r>
    </w:p>
    <w:p w:rsidR="004A2BFE" w:rsidRPr="006404A8" w:rsidRDefault="004A2BFE" w:rsidP="004A2BFE">
      <w:pPr>
        <w:pStyle w:val="4RARMP"/>
      </w:pPr>
      <w:bookmarkStart w:id="98" w:name="_Ref377116108"/>
      <w:r w:rsidRPr="006404A8">
        <w:t xml:space="preserve">Studies </w:t>
      </w:r>
      <w:r w:rsidR="008A4C25">
        <w:t xml:space="preserve">conducted by the applicant </w:t>
      </w:r>
      <w:r w:rsidRPr="006404A8">
        <w:t xml:space="preserve">on </w:t>
      </w:r>
      <w:r>
        <w:t xml:space="preserve">environmental persistence </w:t>
      </w:r>
      <w:r w:rsidRPr="006404A8">
        <w:t xml:space="preserve">of </w:t>
      </w:r>
      <w:r>
        <w:t xml:space="preserve">the </w:t>
      </w:r>
      <w:r w:rsidRPr="006404A8">
        <w:t>GMO</w:t>
      </w:r>
    </w:p>
    <w:p w:rsidR="004A2BFE" w:rsidRDefault="003E385E" w:rsidP="004A2BFE">
      <w:pPr>
        <w:pStyle w:val="para"/>
      </w:pPr>
      <w:r>
        <w:t xml:space="preserve">In one study, chicken litter was inoculated with the GMO, or with wild type </w:t>
      </w:r>
      <w:r w:rsidR="00A3336A" w:rsidRPr="00A3336A">
        <w:rPr>
          <w:i/>
        </w:rPr>
        <w:t>E. coli</w:t>
      </w:r>
      <w:r w:rsidR="006A178D">
        <w:rPr>
          <w:i/>
        </w:rPr>
        <w:t xml:space="preserve"> </w:t>
      </w:r>
      <w:r w:rsidR="00EB37DD">
        <w:t>serotype O78</w:t>
      </w:r>
      <w:r w:rsidR="00F829FC">
        <w:t xml:space="preserve"> and kept under standard laboratory conditions (</w:t>
      </w:r>
      <w:proofErr w:type="spellStart"/>
      <w:r w:rsidR="00F829FC">
        <w:t>ie</w:t>
      </w:r>
      <w:proofErr w:type="spellEnd"/>
      <w:r w:rsidR="00F829FC">
        <w:t xml:space="preserve"> at 20°C in a sterile environment)</w:t>
      </w:r>
      <w:r>
        <w:t>. The</w:t>
      </w:r>
      <w:r w:rsidR="000B6828">
        <w:t xml:space="preserve"> number of CFUs</w:t>
      </w:r>
      <w:r>
        <w:t xml:space="preserve"> recovered declined over 24 hours, after which no GMO could be recovered. </w:t>
      </w:r>
      <w:r w:rsidR="00AB0A15">
        <w:t>W</w:t>
      </w:r>
      <w:r>
        <w:t xml:space="preserve">ild-type </w:t>
      </w:r>
      <w:r w:rsidR="00A3336A" w:rsidRPr="00A3336A">
        <w:rPr>
          <w:i/>
        </w:rPr>
        <w:t>E. coli</w:t>
      </w:r>
      <w:r>
        <w:t xml:space="preserve"> </w:t>
      </w:r>
      <w:r w:rsidR="00AB0A15">
        <w:t>was</w:t>
      </w:r>
      <w:r>
        <w:t xml:space="preserve"> recovered at 24 hours, but not recovered at 48 hours. </w:t>
      </w:r>
    </w:p>
    <w:p w:rsidR="004A2BFE" w:rsidRDefault="0090725F" w:rsidP="004A2BFE">
      <w:pPr>
        <w:pStyle w:val="para"/>
      </w:pPr>
      <w:r>
        <w:t xml:space="preserve">In another study, feed, water and litter were inoculated with the GMO, </w:t>
      </w:r>
      <w:r w:rsidR="00125110">
        <w:t>kept under standard laboratory conditions (</w:t>
      </w:r>
      <w:proofErr w:type="spellStart"/>
      <w:r w:rsidR="00125110">
        <w:t>ie</w:t>
      </w:r>
      <w:proofErr w:type="spellEnd"/>
      <w:r w:rsidR="00125110">
        <w:t xml:space="preserve"> </w:t>
      </w:r>
      <w:r w:rsidR="00F829FC">
        <w:t xml:space="preserve">at </w:t>
      </w:r>
      <w:r w:rsidR="00125110">
        <w:t>20°C</w:t>
      </w:r>
      <w:r w:rsidR="00F829FC">
        <w:t xml:space="preserve"> in a sterile environment</w:t>
      </w:r>
      <w:r w:rsidR="00125110">
        <w:t xml:space="preserve">) </w:t>
      </w:r>
      <w:r>
        <w:t>and samples were taken up</w:t>
      </w:r>
      <w:r w:rsidR="00951709">
        <w:t xml:space="preserve"> to</w:t>
      </w:r>
      <w:r>
        <w:t xml:space="preserve"> 42 days post-inoculation. In litter, there was a rapid decrease in GMO titre, with no recovery of the GMO by day 7. In feed, the GMO was recovered throughout the experiment, up to and including day 42, with a 3log</w:t>
      </w:r>
      <w:r w:rsidRPr="0090725F">
        <w:rPr>
          <w:vertAlign w:val="subscript"/>
        </w:rPr>
        <w:t>10</w:t>
      </w:r>
      <w:r>
        <w:t xml:space="preserve"> reduction by day 42. In water, the GMO was recovered throughout the experiment, up to and including day 42, with a 2log</w:t>
      </w:r>
      <w:r w:rsidRPr="0090725F">
        <w:rPr>
          <w:vertAlign w:val="subscript"/>
        </w:rPr>
        <w:t>10</w:t>
      </w:r>
      <w:r>
        <w:t xml:space="preserve"> reduction by day 42.</w:t>
      </w:r>
      <w:r w:rsidR="00E871A7">
        <w:t xml:space="preserve"> These results indicate that the GM </w:t>
      </w:r>
      <w:r w:rsidR="00A3336A" w:rsidRPr="00A3336A">
        <w:rPr>
          <w:i/>
        </w:rPr>
        <w:t>E. coli</w:t>
      </w:r>
      <w:r w:rsidR="00E871A7">
        <w:t xml:space="preserve"> does not replicate or the rate of cell death is higher than the rate of replication.</w:t>
      </w:r>
    </w:p>
    <w:p w:rsidR="005B446F" w:rsidRDefault="00DA0377" w:rsidP="004A2BFE">
      <w:pPr>
        <w:pStyle w:val="para"/>
      </w:pPr>
      <w:r>
        <w:t>One study looked at the presence</w:t>
      </w:r>
      <w:r w:rsidR="005B446F">
        <w:t xml:space="preserve"> of </w:t>
      </w:r>
      <w:r w:rsidR="00951709">
        <w:t xml:space="preserve">GM </w:t>
      </w:r>
      <w:r w:rsidR="005B446F">
        <w:t xml:space="preserve">vaccine isolated from litter, water and feed at distinct time points. One day old chickens were vaccinated with </w:t>
      </w:r>
      <w:r w:rsidR="00B51BF7">
        <w:t xml:space="preserve">the </w:t>
      </w:r>
      <w:r>
        <w:t>GM</w:t>
      </w:r>
      <w:r w:rsidR="005B446F">
        <w:t xml:space="preserve"> vaccine and the persistence of the GMO was studied. GM </w:t>
      </w:r>
      <w:r w:rsidR="00A3336A" w:rsidRPr="00A3336A">
        <w:rPr>
          <w:i/>
        </w:rPr>
        <w:t>E. coli</w:t>
      </w:r>
      <w:r w:rsidR="005B446F">
        <w:t xml:space="preserve"> could be detected up to 35 days post vaccination with no GMO detectable 42 days post vaccination. </w:t>
      </w:r>
    </w:p>
    <w:p w:rsidR="008619C5" w:rsidRPr="006404A8" w:rsidRDefault="00FB1AA1" w:rsidP="008619C5">
      <w:pPr>
        <w:pStyle w:val="4RARMP"/>
      </w:pPr>
      <w:r>
        <w:lastRenderedPageBreak/>
        <w:t xml:space="preserve">Studies </w:t>
      </w:r>
      <w:r w:rsidR="008A4C25">
        <w:t xml:space="preserve">conducted by the applicant </w:t>
      </w:r>
      <w:r>
        <w:t>on potential for</w:t>
      </w:r>
      <w:r w:rsidR="008619C5" w:rsidRPr="006404A8">
        <w:t xml:space="preserve"> horizontal gene transfer</w:t>
      </w:r>
      <w:r w:rsidR="00694582" w:rsidRPr="006404A8">
        <w:t xml:space="preserve"> and potential for reversion of </w:t>
      </w:r>
      <w:r w:rsidR="00F41FB9" w:rsidRPr="006404A8">
        <w:t xml:space="preserve">the </w:t>
      </w:r>
      <w:r>
        <w:t>GMO</w:t>
      </w:r>
      <w:r w:rsidR="00694582" w:rsidRPr="006404A8">
        <w:t xml:space="preserve"> to </w:t>
      </w:r>
      <w:r w:rsidR="00F41FB9" w:rsidRPr="006404A8">
        <w:t xml:space="preserve">a </w:t>
      </w:r>
      <w:r w:rsidR="00694582" w:rsidRPr="006404A8">
        <w:t>pathogenic form</w:t>
      </w:r>
    </w:p>
    <w:bookmarkEnd w:id="98"/>
    <w:p w:rsidR="00283CAB" w:rsidRDefault="00157FB4" w:rsidP="00283CAB">
      <w:pPr>
        <w:pStyle w:val="para"/>
      </w:pPr>
      <w:r>
        <w:t>In one study, one-day-old chickens were inoculated with the GMO</w:t>
      </w:r>
      <w:r w:rsidR="00D06CD3">
        <w:t xml:space="preserve"> (at doses of 3.1x10</w:t>
      </w:r>
      <w:r w:rsidR="00D06CD3" w:rsidRPr="006A178D">
        <w:rPr>
          <w:vertAlign w:val="superscript"/>
        </w:rPr>
        <w:t>7</w:t>
      </w:r>
      <w:r w:rsidR="00D06CD3">
        <w:t>, 8.3x10</w:t>
      </w:r>
      <w:r w:rsidR="00D06CD3" w:rsidRPr="006A178D">
        <w:rPr>
          <w:vertAlign w:val="superscript"/>
        </w:rPr>
        <w:t>6</w:t>
      </w:r>
      <w:r w:rsidR="00D06CD3">
        <w:t xml:space="preserve"> and 1.4x10</w:t>
      </w:r>
      <w:r w:rsidR="00D06CD3" w:rsidRPr="006A178D">
        <w:rPr>
          <w:vertAlign w:val="superscript"/>
        </w:rPr>
        <w:t>7</w:t>
      </w:r>
      <w:r w:rsidR="00D06CD3">
        <w:t xml:space="preserve"> CFUs, respectively)</w:t>
      </w:r>
      <w:r>
        <w:t>, and tissue samples were analysed at days 4, 8 and 21 post-inoculation. The study protocol intended to recover GMO</w:t>
      </w:r>
      <w:r w:rsidR="00CA2ECA">
        <w:t>s</w:t>
      </w:r>
      <w:r>
        <w:t xml:space="preserve"> from inoculated birds for subsequent </w:t>
      </w:r>
      <w:proofErr w:type="spellStart"/>
      <w:r>
        <w:t>backpassage</w:t>
      </w:r>
      <w:proofErr w:type="spellEnd"/>
      <w:r>
        <w:t xml:space="preserve"> as part of the reversion to virulence study. However, no GMOs were recovered from any birds at any time points</w:t>
      </w:r>
      <w:r w:rsidR="00831CBC">
        <w:t xml:space="preserve"> an</w:t>
      </w:r>
      <w:r w:rsidR="00D175D2">
        <w:t>d</w:t>
      </w:r>
      <w:r>
        <w:t xml:space="preserve"> </w:t>
      </w:r>
      <w:r w:rsidR="00831CBC">
        <w:t>t</w:t>
      </w:r>
      <w:r w:rsidR="00EB1564">
        <w:t xml:space="preserve">hey did not show any symptoms associated with </w:t>
      </w:r>
      <w:proofErr w:type="spellStart"/>
      <w:r w:rsidR="00755BF8">
        <w:t>colibacillosis</w:t>
      </w:r>
      <w:proofErr w:type="spellEnd"/>
      <w:r w:rsidR="00831CBC">
        <w:t>.</w:t>
      </w:r>
      <w:r w:rsidR="00EB1564">
        <w:t xml:space="preserve"> </w:t>
      </w:r>
    </w:p>
    <w:p w:rsidR="00283CAB" w:rsidRDefault="00EB37DD" w:rsidP="00283CAB">
      <w:pPr>
        <w:pStyle w:val="para"/>
      </w:pPr>
      <w:r>
        <w:t xml:space="preserve">In another study, </w:t>
      </w:r>
      <w:r w:rsidR="00AA0480">
        <w:t>5 one-day-old chickens were inoculated with the GMO (at a dose of 2.2x10</w:t>
      </w:r>
      <w:r w:rsidR="00AA0480">
        <w:rPr>
          <w:vertAlign w:val="superscript"/>
        </w:rPr>
        <w:t>9</w:t>
      </w:r>
      <w:r w:rsidR="00AA0480">
        <w:t xml:space="preserve"> CFUs). After four days, </w:t>
      </w:r>
      <w:r w:rsidR="00C20870">
        <w:t xml:space="preserve">liver </w:t>
      </w:r>
      <w:r w:rsidR="00AA0480">
        <w:t>tissues were harvested. GMO was recovered from three of the five birds. Swabs positive for the GMO from these three birds were</w:t>
      </w:r>
      <w:r w:rsidR="00341DBB">
        <w:t xml:space="preserve"> pooled and </w:t>
      </w:r>
      <w:r w:rsidR="00AA0480">
        <w:t xml:space="preserve">used to inoculate </w:t>
      </w:r>
      <w:r w:rsidR="005253FA">
        <w:t xml:space="preserve">another 5 birds. After four days, tissues were harvested. No GMO was recovered from any birds. A further 10 birds were inoculated with the swab samples positive for the GMO from the first five birds. After four days, </w:t>
      </w:r>
      <w:r w:rsidR="00C20870">
        <w:t xml:space="preserve">liver </w:t>
      </w:r>
      <w:r w:rsidR="005253FA">
        <w:t>tissues were harvested. No GMO was recovered from these birds</w:t>
      </w:r>
      <w:r w:rsidR="00831CBC">
        <w:t xml:space="preserve"> and</w:t>
      </w:r>
      <w:r w:rsidR="005253FA">
        <w:t xml:space="preserve"> </w:t>
      </w:r>
      <w:r w:rsidR="00831CBC">
        <w:t>d</w:t>
      </w:r>
      <w:r w:rsidR="00D175D2">
        <w:t>uring the study</w:t>
      </w:r>
      <w:r w:rsidR="00341DBB">
        <w:t xml:space="preserve"> there were no signs of clinical disease in any of the birds. </w:t>
      </w:r>
    </w:p>
    <w:p w:rsidR="00831CBC" w:rsidRDefault="00341DBB" w:rsidP="00283CAB">
      <w:pPr>
        <w:pStyle w:val="para"/>
      </w:pPr>
      <w:r>
        <w:t>In a third study, 10 one-day-old chickens were inoculated with the GMO (at a dose of 1.2x10</w:t>
      </w:r>
      <w:r>
        <w:rPr>
          <w:vertAlign w:val="superscript"/>
        </w:rPr>
        <w:t>7</w:t>
      </w:r>
      <w:r>
        <w:t xml:space="preserve"> CFUs). After seven days,</w:t>
      </w:r>
      <w:r w:rsidR="00DC55B0">
        <w:t xml:space="preserve"> liver</w:t>
      </w:r>
      <w:r>
        <w:t xml:space="preserve"> tissues were harvested. GMO was recovered from four of the ten birds. Swabs positive for the GMO from these four birds were pooled and used to inoculate another 10 birds. After seven days, tissues were harvested. GMO was recov</w:t>
      </w:r>
      <w:r w:rsidR="004E6EFF">
        <w:t>ered from one of the ten birds.</w:t>
      </w:r>
      <w:r>
        <w:t xml:space="preserve"> Swabs positive for the GMO from this bird was used to inoculate another 10 birds. After seven days, tissues were harvested. No GMO was recovered from any birds</w:t>
      </w:r>
      <w:r w:rsidR="00831CBC">
        <w:t xml:space="preserve"> and</w:t>
      </w:r>
      <w:r>
        <w:t xml:space="preserve"> </w:t>
      </w:r>
      <w:r w:rsidR="00831CBC">
        <w:t>d</w:t>
      </w:r>
      <w:r>
        <w:t xml:space="preserve">uring the study there were no signs of clinical disease in any of the birds. </w:t>
      </w:r>
    </w:p>
    <w:p w:rsidR="00283CAB" w:rsidRDefault="00831CBC" w:rsidP="00283CAB">
      <w:pPr>
        <w:pStyle w:val="para"/>
      </w:pPr>
      <w:r>
        <w:t>In conclusion, t</w:t>
      </w:r>
      <w:r w:rsidR="00341DBB">
        <w:t>he results from th</w:t>
      </w:r>
      <w:r>
        <w:t>ese three</w:t>
      </w:r>
      <w:r w:rsidR="00341DBB">
        <w:t xml:space="preserve"> stud</w:t>
      </w:r>
      <w:r>
        <w:t>ies</w:t>
      </w:r>
      <w:r w:rsidR="00341DBB">
        <w:t xml:space="preserve"> indicate </w:t>
      </w:r>
      <w:r>
        <w:t xml:space="preserve">that </w:t>
      </w:r>
      <w:r w:rsidR="00341DBB">
        <w:t>the GMO did not revert to virulence</w:t>
      </w:r>
      <w:r w:rsidR="00F760BD">
        <w:t xml:space="preserve"> </w:t>
      </w:r>
      <w:r w:rsidR="00C53F30">
        <w:t>and that the birds were not harmed by the GM vaccine</w:t>
      </w:r>
      <w:r w:rsidR="00341DBB">
        <w:t>.</w:t>
      </w:r>
    </w:p>
    <w:p w:rsidR="00283CAB" w:rsidRDefault="008A4C25" w:rsidP="00283CAB">
      <w:pPr>
        <w:pStyle w:val="4RARMP"/>
      </w:pPr>
      <w:bookmarkStart w:id="99" w:name="_Ref377115378"/>
      <w:r>
        <w:t>Studies conducted by the applicant of effects of the vaccine on n</w:t>
      </w:r>
      <w:r w:rsidR="00283CAB">
        <w:t>on-target animals</w:t>
      </w:r>
    </w:p>
    <w:p w:rsidR="00283CAB" w:rsidRDefault="00BD461E" w:rsidP="00283CAB">
      <w:pPr>
        <w:pStyle w:val="para"/>
      </w:pPr>
      <w:r>
        <w:t>In one study, 15 three week old piglets were inoculated with the GMO (at a dose of 3.6x10</w:t>
      </w:r>
      <w:r>
        <w:rPr>
          <w:vertAlign w:val="superscript"/>
        </w:rPr>
        <w:t>8</w:t>
      </w:r>
      <w:r>
        <w:t xml:space="preserve"> CFUs). All animals were observed daily for signs of clinical disease. Over the period of the study, there were no adverse effects to the animals that were attributable to the GMO. At the end of the study (6 weeks), animals were necropsied. The studied tissues (lung, heart, liver and spleen) showed no visible lesions. Additionally, </w:t>
      </w:r>
      <w:r w:rsidR="000F7020">
        <w:t>no GMO was</w:t>
      </w:r>
      <w:r>
        <w:t xml:space="preserve"> recovered from the</w:t>
      </w:r>
      <w:r w:rsidR="000F7020">
        <w:t>se</w:t>
      </w:r>
      <w:r>
        <w:t xml:space="preserve"> tissues.</w:t>
      </w:r>
    </w:p>
    <w:p w:rsidR="00283CAB" w:rsidRDefault="00BD461E" w:rsidP="00F61203">
      <w:pPr>
        <w:pStyle w:val="para"/>
      </w:pPr>
      <w:r>
        <w:t xml:space="preserve">In another study, </w:t>
      </w:r>
      <w:r w:rsidR="00F61203">
        <w:t xml:space="preserve">two groups of 8 mice were inoculated with the GMO, one </w:t>
      </w:r>
      <w:proofErr w:type="spellStart"/>
      <w:r w:rsidR="00F61203">
        <w:t>intraperitoneally</w:t>
      </w:r>
      <w:proofErr w:type="spellEnd"/>
      <w:r w:rsidR="00F61203">
        <w:t xml:space="preserve"> (at a dose of 1.5x10</w:t>
      </w:r>
      <w:r w:rsidR="00F61203">
        <w:rPr>
          <w:vertAlign w:val="superscript"/>
        </w:rPr>
        <w:t>7</w:t>
      </w:r>
      <w:r w:rsidR="00F61203">
        <w:t xml:space="preserve"> CFUs) and one </w:t>
      </w:r>
      <w:proofErr w:type="spellStart"/>
      <w:r w:rsidR="00F61203">
        <w:t>intracerebrally</w:t>
      </w:r>
      <w:proofErr w:type="spellEnd"/>
      <w:r w:rsidR="00F61203">
        <w:t xml:space="preserve"> (IC) (at a dose of 1.0x10</w:t>
      </w:r>
      <w:r w:rsidR="00F61203">
        <w:rPr>
          <w:vertAlign w:val="superscript"/>
        </w:rPr>
        <w:t>6</w:t>
      </w:r>
      <w:r w:rsidR="00F61203">
        <w:t xml:space="preserve"> CFUs). Mice were observed daily for 7 days. One mouse died at the time of IC inoculation. This is proposed to be due to trauma from administration of the GMO. All other animals survived for the whole period of the study</w:t>
      </w:r>
      <w:r w:rsidR="006F7D39">
        <w:t xml:space="preserve"> with no clinical signs of a disease</w:t>
      </w:r>
      <w:r w:rsidR="00F61203">
        <w:t xml:space="preserve">. </w:t>
      </w:r>
    </w:p>
    <w:p w:rsidR="00793E98" w:rsidRDefault="00793E98" w:rsidP="00F1053B">
      <w:pPr>
        <w:pStyle w:val="4RARMP"/>
      </w:pPr>
      <w:r>
        <w:t>Effect of the GMO on humans</w:t>
      </w:r>
    </w:p>
    <w:p w:rsidR="00793E98" w:rsidRDefault="00793E98" w:rsidP="00F61203">
      <w:pPr>
        <w:pStyle w:val="para"/>
      </w:pPr>
      <w:r>
        <w:t xml:space="preserve">No clinical trials investigating the effect of </w:t>
      </w:r>
      <w:r w:rsidR="001570A1">
        <w:t>the</w:t>
      </w:r>
      <w:r>
        <w:t xml:space="preserve"> </w:t>
      </w:r>
      <w:proofErr w:type="spellStart"/>
      <w:r>
        <w:t>Poulvac</w:t>
      </w:r>
      <w:proofErr w:type="spellEnd"/>
      <w:r>
        <w:t xml:space="preserve"> </w:t>
      </w:r>
      <w:r w:rsidR="00A3336A" w:rsidRPr="00A3336A">
        <w:rPr>
          <w:i/>
        </w:rPr>
        <w:t>E. coli</w:t>
      </w:r>
      <w:r w:rsidR="001570A1">
        <w:t xml:space="preserve"> ®</w:t>
      </w:r>
      <w:r>
        <w:t xml:space="preserve"> vaccine on human volunteers have been conducted.</w:t>
      </w:r>
    </w:p>
    <w:p w:rsidR="00793E98" w:rsidRDefault="00793E98" w:rsidP="00F61203">
      <w:pPr>
        <w:pStyle w:val="para"/>
      </w:pPr>
      <w:r>
        <w:t xml:space="preserve">The parent organism </w:t>
      </w:r>
      <w:r w:rsidR="00A3336A" w:rsidRPr="00A3336A">
        <w:rPr>
          <w:i/>
        </w:rPr>
        <w:t>E. coli</w:t>
      </w:r>
      <w:r>
        <w:t xml:space="preserve"> EC34195 is considered not to </w:t>
      </w:r>
      <w:r w:rsidR="00B10BEE">
        <w:t>be a human pathogen</w:t>
      </w:r>
      <w:r w:rsidR="00135179">
        <w:t xml:space="preserve"> (</w:t>
      </w:r>
      <w:proofErr w:type="spellStart"/>
      <w:r w:rsidR="00135179">
        <w:t>Caya</w:t>
      </w:r>
      <w:proofErr w:type="spellEnd"/>
      <w:r w:rsidR="00135179">
        <w:t xml:space="preserve"> et al. 1999; </w:t>
      </w:r>
      <w:proofErr w:type="spellStart"/>
      <w:r w:rsidR="00135179">
        <w:t>Kaper</w:t>
      </w:r>
      <w:proofErr w:type="spellEnd"/>
      <w:r w:rsidR="00135179">
        <w:t xml:space="preserve"> 2005)</w:t>
      </w:r>
      <w:r w:rsidR="00B10BEE">
        <w:t>.</w:t>
      </w:r>
    </w:p>
    <w:p w:rsidR="00280838" w:rsidRDefault="00280838" w:rsidP="00F61203">
      <w:pPr>
        <w:pStyle w:val="para"/>
      </w:pPr>
      <w:r>
        <w:t>APEC</w:t>
      </w:r>
      <w:r w:rsidR="00AB4710">
        <w:t>s</w:t>
      </w:r>
      <w:r>
        <w:t xml:space="preserve"> tend to be less toxigenic </w:t>
      </w:r>
      <w:r w:rsidR="00AB4710">
        <w:t>compared to</w:t>
      </w:r>
      <w:r>
        <w:t xml:space="preserve"> mammalian pathogenic </w:t>
      </w:r>
      <w:r w:rsidR="00A3336A" w:rsidRPr="00A3336A">
        <w:rPr>
          <w:i/>
        </w:rPr>
        <w:t>E. coli</w:t>
      </w:r>
      <w:r w:rsidR="00F0159B">
        <w:t>. This could be due to the lack of toxin production or the toxin</w:t>
      </w:r>
      <w:r w:rsidR="004E6EFF">
        <w:t>s</w:t>
      </w:r>
      <w:r w:rsidR="00F0159B">
        <w:t xml:space="preserve"> produced are not readily detectable by </w:t>
      </w:r>
      <w:r w:rsidR="00F0159B">
        <w:lastRenderedPageBreak/>
        <w:t>mammalian toxicology screens</w:t>
      </w:r>
      <w:r w:rsidR="00135179">
        <w:t xml:space="preserve"> </w:t>
      </w:r>
      <w:r w:rsidR="00135179">
        <w:fldChar w:fldCharType="begin">
          <w:fldData xml:space="preserve">PFJlZm1hbj48Q2l0ZT48QXV0aG9yPkJsYW5jbzwvQXV0aG9yPjxZZWFyPjE5OTc8L1llYXI+PFJl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</w:fldData>
        </w:fldChar>
      </w:r>
      <w:r w:rsidR="00CA1E7B">
        <w:instrText xml:space="preserve"> ADDIN REFMGR.CITE </w:instrText>
      </w:r>
      <w:r w:rsidR="00CA1E7B">
        <w:fldChar w:fldCharType="begin">
          <w:fldData xml:space="preserve">PFJlZm1hbj48Q2l0ZT48QXV0aG9yPkJsYW5jbzwvQXV0aG9yPjxZZWFyPjE5OTc8L1llYXI+PFJl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</w:fldData>
        </w:fldChar>
      </w:r>
      <w:r w:rsidR="00CA1E7B">
        <w:instrText xml:space="preserve"> ADDIN EN.CITE.DATA </w:instrText>
      </w:r>
      <w:r w:rsidR="00CA1E7B">
        <w:fldChar w:fldCharType="end"/>
      </w:r>
      <w:r w:rsidR="00135179">
        <w:fldChar w:fldCharType="separate"/>
      </w:r>
      <w:r w:rsidR="008075AE">
        <w:rPr>
          <w:noProof/>
        </w:rPr>
        <w:t>(Blanco et al. 1997; Janssen et al. 2001; Mellata et al. 2001)</w:t>
      </w:r>
      <w:r w:rsidR="00135179">
        <w:fldChar w:fldCharType="end"/>
      </w:r>
      <w:r w:rsidR="00F0159B">
        <w:t>.</w:t>
      </w:r>
    </w:p>
    <w:p w:rsidR="00EC0E1B" w:rsidRDefault="00EC0E1B" w:rsidP="00EC0E1B">
      <w:pPr>
        <w:pStyle w:val="para"/>
      </w:pPr>
      <w:r w:rsidRPr="00222DD7">
        <w:t xml:space="preserve">A </w:t>
      </w:r>
      <w:proofErr w:type="spellStart"/>
      <w:r w:rsidRPr="00222DD7">
        <w:t>pharmacovigilence</w:t>
      </w:r>
      <w:proofErr w:type="spellEnd"/>
      <w:r w:rsidRPr="00222DD7">
        <w:t xml:space="preserve"> report produced by Pfizer </w:t>
      </w:r>
      <w:proofErr w:type="spellStart"/>
      <w:r w:rsidRPr="00222DD7">
        <w:t>Inc</w:t>
      </w:r>
      <w:proofErr w:type="spellEnd"/>
      <w:r w:rsidRPr="00222DD7">
        <w:t xml:space="preserve"> looked at the number of doses of </w:t>
      </w:r>
      <w:proofErr w:type="spellStart"/>
      <w:r w:rsidRPr="00222DD7">
        <w:t>Poulvac</w:t>
      </w:r>
      <w:proofErr w:type="spellEnd"/>
      <w:r w:rsidRPr="00222DD7">
        <w:t xml:space="preserve"> </w:t>
      </w:r>
      <w:r w:rsidRPr="00222DD7">
        <w:rPr>
          <w:i/>
        </w:rPr>
        <w:t>E. coli</w:t>
      </w:r>
      <w:r w:rsidRPr="00222DD7">
        <w:t>® sold and the number of adverse event cases reported in the US</w:t>
      </w:r>
      <w:r>
        <w:t>A</w:t>
      </w:r>
      <w:r w:rsidRPr="00222DD7">
        <w:t xml:space="preserve"> over a 4 year period. No confirmed cases of adverse reactions in humans </w:t>
      </w:r>
      <w:r>
        <w:t xml:space="preserve">or the environment </w:t>
      </w:r>
      <w:r w:rsidRPr="00222DD7">
        <w:t>were found</w:t>
      </w:r>
      <w:r>
        <w:t>.</w:t>
      </w:r>
    </w:p>
    <w:p w:rsidR="00D44527" w:rsidRDefault="00D44527" w:rsidP="00D44527">
      <w:pPr>
        <w:pStyle w:val="para"/>
      </w:pPr>
      <w:r>
        <w:t xml:space="preserve">FSANZ could not identify </w:t>
      </w:r>
      <w:r w:rsidRPr="00A3336A">
        <w:rPr>
          <w:i/>
        </w:rPr>
        <w:t>E. coli</w:t>
      </w:r>
      <w:r>
        <w:t xml:space="preserve"> as a pathogen of concern for meat from poultry. </w:t>
      </w:r>
      <w:proofErr w:type="spellStart"/>
      <w:r w:rsidRPr="0010458A">
        <w:t>Zoetis</w:t>
      </w:r>
      <w:proofErr w:type="spellEnd"/>
      <w:r w:rsidRPr="0010458A">
        <w:t xml:space="preserve"> would require an approval from the APVMA to supply</w:t>
      </w:r>
      <w:r>
        <w:t xml:space="preserve"> the GM vaccine. </w:t>
      </w:r>
      <w:r w:rsidRPr="0010458A">
        <w:t xml:space="preserve">As part of the assessment of </w:t>
      </w:r>
      <w:r>
        <w:t>the GM vaccine</w:t>
      </w:r>
      <w:r w:rsidRPr="0010458A">
        <w:t xml:space="preserve">, the APVMA </w:t>
      </w:r>
      <w:r>
        <w:t>would</w:t>
      </w:r>
      <w:r w:rsidRPr="0010458A">
        <w:t xml:space="preserve"> consider the risk posed by the presence of residual vaccine in meat and eggs of chickens.</w:t>
      </w:r>
    </w:p>
    <w:p w:rsidR="00D44527" w:rsidRDefault="00D44527" w:rsidP="00D44527">
      <w:pPr>
        <w:pStyle w:val="para"/>
      </w:pPr>
      <w:r>
        <w:t>On commercial poultry farms, meat chickens (broilers) are raised in batches. When they reach market weight they are transported to processing plants. Broilers are not expected to be exposed to a second vaccination with the GM vaccine as they are usually sent off for processing between 6 and 7 weeks of age. No GM vaccine could be detected in chickens that were older than 35 days</w:t>
      </w:r>
      <w:r w:rsidRPr="007160DB">
        <w:t xml:space="preserve"> </w:t>
      </w:r>
      <w:r>
        <w:t xml:space="preserve">in trials on poultry farms. </w:t>
      </w:r>
    </w:p>
    <w:p w:rsidR="00D44527" w:rsidRDefault="00D44527" w:rsidP="00D44527">
      <w:pPr>
        <w:pStyle w:val="para"/>
      </w:pPr>
      <w:r>
        <w:t>There is a potential for limited replication of the GMO in eggs but it is unknown to what level this might occur.</w:t>
      </w:r>
    </w:p>
    <w:p w:rsidR="00D44527" w:rsidRDefault="00D44527" w:rsidP="00D44527">
      <w:pPr>
        <w:pStyle w:val="para"/>
      </w:pPr>
      <w:r>
        <w:t>Eggs for human consumption are routinely washed prior to packaging. They are inspected visually and eggs identified as cracked and/or dirty must not be sold. They must be clean with no visible cracks, faeces, soil or other foreign matter (</w:t>
      </w:r>
      <w:hyperlink r:id="rId14" w:history="1">
        <w:proofErr w:type="gramStart"/>
        <w:r w:rsidR="00F94B1E">
          <w:rPr>
            <w:rStyle w:val="Hyperlink"/>
          </w:rPr>
          <w:t>Australian egg corporation</w:t>
        </w:r>
      </w:hyperlink>
      <w:proofErr w:type="gramEnd"/>
      <w:r>
        <w:t>).</w:t>
      </w:r>
    </w:p>
    <w:p w:rsidR="00D44527" w:rsidRDefault="00D44527" w:rsidP="00D44527">
      <w:pPr>
        <w:pStyle w:val="para"/>
      </w:pPr>
      <w:r>
        <w:t>The eggs must be derived only from healthy stock and, when medication has been given to a flock, eggs will not be sold during the recommended withholding period.</w:t>
      </w:r>
    </w:p>
    <w:p w:rsidR="00283CAB" w:rsidRDefault="00283CAB" w:rsidP="00283CAB">
      <w:pPr>
        <w:pStyle w:val="4RARMP"/>
      </w:pPr>
      <w:r>
        <w:t>Antibiotic susceptibility of the GMO</w:t>
      </w:r>
    </w:p>
    <w:p w:rsidR="00283CAB" w:rsidRDefault="00175A0F" w:rsidP="00C500EB">
      <w:pPr>
        <w:pStyle w:val="para"/>
      </w:pPr>
      <w:r>
        <w:t>Data has been supplied by the applicant that lists the antibiotic sensitivities of the parental strain, and the GMO.</w:t>
      </w:r>
      <w:r w:rsidR="005A1A95">
        <w:t xml:space="preserve"> </w:t>
      </w:r>
      <w:r w:rsidR="00C1414C">
        <w:t>They are</w:t>
      </w:r>
      <w:r w:rsidR="00586D5D">
        <w:t xml:space="preserve"> </w:t>
      </w:r>
      <w:r w:rsidR="00275F3C">
        <w:t>sensitive</w:t>
      </w:r>
      <w:r w:rsidR="00586D5D">
        <w:t xml:space="preserve"> to many commercially available antibiotics.</w:t>
      </w:r>
    </w:p>
    <w:p w:rsidR="003B4E55" w:rsidRPr="006404A8" w:rsidRDefault="003B4E55" w:rsidP="003B4E55">
      <w:pPr>
        <w:pStyle w:val="2RARMP"/>
      </w:pPr>
      <w:bookmarkStart w:id="100" w:name="_Ref191119091"/>
      <w:bookmarkStart w:id="101" w:name="_Toc291151811"/>
      <w:bookmarkStart w:id="102" w:name="_Toc309054012"/>
      <w:bookmarkStart w:id="103" w:name="_Toc309833704"/>
      <w:bookmarkStart w:id="104" w:name="_Toc311188365"/>
      <w:bookmarkStart w:id="105" w:name="_Toc406588007"/>
      <w:bookmarkStart w:id="106" w:name="_Toc219529474"/>
      <w:bookmarkStart w:id="107" w:name="_Ref233512151"/>
      <w:bookmarkStart w:id="108" w:name="_Ref233520982"/>
      <w:bookmarkStart w:id="109" w:name="_Ref235515052"/>
      <w:bookmarkEnd w:id="93"/>
      <w:bookmarkEnd w:id="94"/>
      <w:bookmarkEnd w:id="95"/>
      <w:bookmarkEnd w:id="99"/>
      <w:r w:rsidRPr="006404A8">
        <w:t>The receiving environment</w:t>
      </w:r>
      <w:bookmarkEnd w:id="100"/>
      <w:bookmarkEnd w:id="101"/>
      <w:bookmarkEnd w:id="102"/>
      <w:bookmarkEnd w:id="103"/>
      <w:bookmarkEnd w:id="104"/>
      <w:bookmarkEnd w:id="105"/>
    </w:p>
    <w:p w:rsidR="003B4E55" w:rsidRPr="006404A8" w:rsidRDefault="003B4E55" w:rsidP="003B4E55">
      <w:pPr>
        <w:pStyle w:val="3RARMP"/>
      </w:pPr>
      <w:bookmarkStart w:id="110" w:name="_Toc291151812"/>
      <w:bookmarkStart w:id="111" w:name="_Toc309054013"/>
      <w:bookmarkStart w:id="112" w:name="_Toc309833705"/>
      <w:bookmarkStart w:id="113" w:name="_Toc311188366"/>
      <w:bookmarkStart w:id="114" w:name="_Toc406588008"/>
      <w:bookmarkEnd w:id="96"/>
      <w:bookmarkEnd w:id="106"/>
      <w:bookmarkEnd w:id="107"/>
      <w:bookmarkEnd w:id="108"/>
      <w:bookmarkEnd w:id="109"/>
      <w:r w:rsidRPr="006404A8">
        <w:t>Relevant environmental factors</w:t>
      </w:r>
      <w:bookmarkEnd w:id="110"/>
      <w:bookmarkEnd w:id="111"/>
      <w:bookmarkEnd w:id="112"/>
      <w:bookmarkEnd w:id="113"/>
      <w:bookmarkEnd w:id="114"/>
    </w:p>
    <w:p w:rsidR="000013E4" w:rsidRDefault="00E434CD" w:rsidP="00912FBE">
      <w:pPr>
        <w:pStyle w:val="para"/>
      </w:pPr>
      <w:r>
        <w:t>If a licence were issued</w:t>
      </w:r>
      <w:r w:rsidR="00D44D7B">
        <w:t xml:space="preserve"> by the Regulator</w:t>
      </w:r>
      <w:r>
        <w:t xml:space="preserve"> as well as authorisation given </w:t>
      </w:r>
      <w:r w:rsidR="00D44D7B">
        <w:t>by the other relevant regulators, t</w:t>
      </w:r>
      <w:r>
        <w:t xml:space="preserve">he GM chicken vaccine </w:t>
      </w:r>
      <w:r w:rsidR="00D44D7B">
        <w:t>may be used on any commercial chicken farm</w:t>
      </w:r>
      <w:r w:rsidR="00D505DA">
        <w:t xml:space="preserve"> in Australia</w:t>
      </w:r>
      <w:r w:rsidR="00D44D7B">
        <w:t xml:space="preserve">. </w:t>
      </w:r>
    </w:p>
    <w:p w:rsidR="000013E4" w:rsidRDefault="000013E4" w:rsidP="000013E4">
      <w:pPr>
        <w:pStyle w:val="para"/>
      </w:pPr>
      <w:r w:rsidRPr="006404A8">
        <w:t xml:space="preserve">The primary environment receiving the GM </w:t>
      </w:r>
      <w:r w:rsidR="00A3336A" w:rsidRPr="00A3336A">
        <w:rPr>
          <w:i/>
        </w:rPr>
        <w:t>E. coli</w:t>
      </w:r>
      <w:r w:rsidRPr="006404A8">
        <w:t xml:space="preserve"> vaccine</w:t>
      </w:r>
      <w:r w:rsidRPr="006404A8" w:rsidDel="00E92ED2">
        <w:t xml:space="preserve"> </w:t>
      </w:r>
      <w:r w:rsidRPr="006404A8">
        <w:t>would be the</w:t>
      </w:r>
      <w:r>
        <w:t xml:space="preserve"> upper</w:t>
      </w:r>
      <w:r w:rsidRPr="006404A8">
        <w:t xml:space="preserve"> gastrointestinal (GI) tract of the </w:t>
      </w:r>
      <w:r>
        <w:t>vaccinated birds</w:t>
      </w:r>
      <w:r w:rsidRPr="006404A8">
        <w:t>.</w:t>
      </w:r>
    </w:p>
    <w:p w:rsidR="000013E4" w:rsidRDefault="000013E4" w:rsidP="00912FBE">
      <w:pPr>
        <w:pStyle w:val="para"/>
      </w:pPr>
      <w:r>
        <w:t xml:space="preserve">The extended receiving environment is the poultry farms on which the GM chicken vaccine is administered, particularly any sheds or similar areas where the GM chicken vaccine would be administered, as well as any run-off areas and those areas where chicken carcasses, litter </w:t>
      </w:r>
      <w:proofErr w:type="spellStart"/>
      <w:r>
        <w:t>etc</w:t>
      </w:r>
      <w:proofErr w:type="spellEnd"/>
      <w:r>
        <w:t xml:space="preserve"> would be composted or disposed of</w:t>
      </w:r>
      <w:r w:rsidR="00313A37">
        <w:t xml:space="preserve"> (buried or incinerated)</w:t>
      </w:r>
      <w:r>
        <w:t xml:space="preserve">. In addition, areas onto which the GM chicken vaccine might be spilled during import, transport or storage would also come into contact with the GM </w:t>
      </w:r>
      <w:r w:rsidR="00A3336A" w:rsidRPr="00A3336A">
        <w:rPr>
          <w:i/>
        </w:rPr>
        <w:t>E. coli</w:t>
      </w:r>
      <w:r>
        <w:t>.</w:t>
      </w:r>
    </w:p>
    <w:p w:rsidR="0013091A" w:rsidRDefault="004B5DB4" w:rsidP="0013091A">
      <w:pPr>
        <w:pStyle w:val="para"/>
      </w:pPr>
      <w:r>
        <w:t>In Australian poultry farms, c</w:t>
      </w:r>
      <w:r w:rsidR="00283A2A">
        <w:t xml:space="preserve">hickens </w:t>
      </w:r>
      <w:r w:rsidR="004847E9">
        <w:t xml:space="preserve">are mainly </w:t>
      </w:r>
      <w:r>
        <w:t>grown</w:t>
      </w:r>
      <w:r w:rsidR="004847E9">
        <w:t xml:space="preserve"> for their meat </w:t>
      </w:r>
      <w:r w:rsidR="00313A37">
        <w:t xml:space="preserve">(broilers) </w:t>
      </w:r>
      <w:r w:rsidR="004847E9">
        <w:t>and for their eggs</w:t>
      </w:r>
      <w:r w:rsidR="00313A37">
        <w:t xml:space="preserve"> (layers)</w:t>
      </w:r>
      <w:r w:rsidR="004847E9">
        <w:t xml:space="preserve">. </w:t>
      </w:r>
      <w:r w:rsidR="00313A37">
        <w:t>Breeds</w:t>
      </w:r>
      <w:r w:rsidR="0013091A">
        <w:t xml:space="preserve"> used for egg laying are different to those used for meat production. Worldwide, most commercial chickens originate from the same parent breeds that were developed by specialised breeding companies. </w:t>
      </w:r>
    </w:p>
    <w:p w:rsidR="0009476A" w:rsidRDefault="00D44D7B" w:rsidP="00B733B6">
      <w:pPr>
        <w:pStyle w:val="para"/>
      </w:pPr>
      <w:r>
        <w:t xml:space="preserve">Chicken farms </w:t>
      </w:r>
      <w:r w:rsidR="00F00CB6">
        <w:t xml:space="preserve">are </w:t>
      </w:r>
      <w:r w:rsidR="00EC4432">
        <w:t>present</w:t>
      </w:r>
      <w:r w:rsidR="00F00CB6">
        <w:t xml:space="preserve"> all over Australia</w:t>
      </w:r>
      <w:r w:rsidR="00D505DA">
        <w:t>,</w:t>
      </w:r>
      <w:r>
        <w:t xml:space="preserve"> </w:t>
      </w:r>
      <w:r w:rsidR="00EC4432">
        <w:t xml:space="preserve">with the majority of chicken grow-out farms </w:t>
      </w:r>
      <w:r w:rsidR="004847E9">
        <w:t xml:space="preserve">(meat production) </w:t>
      </w:r>
      <w:r w:rsidR="00EC4432">
        <w:t xml:space="preserve">located within 100km of poultry processing plants </w:t>
      </w:r>
      <w:r>
        <w:t>(</w:t>
      </w:r>
      <w:hyperlink r:id="rId15" w:history="1">
        <w:r w:rsidR="00F94B1E">
          <w:rPr>
            <w:rStyle w:val="Hyperlink"/>
          </w:rPr>
          <w:t>Australian chicken meat federation</w:t>
        </w:r>
      </w:hyperlink>
      <w:r>
        <w:t>).</w:t>
      </w:r>
      <w:r w:rsidR="00EC4432">
        <w:t xml:space="preserve"> Poultry processing plants, where mature </w:t>
      </w:r>
      <w:r w:rsidR="00141ED0">
        <w:t>broilers</w:t>
      </w:r>
      <w:r w:rsidR="00EC4432">
        <w:t xml:space="preserve"> are sent for processing, </w:t>
      </w:r>
      <w:r w:rsidR="00EC4432">
        <w:lastRenderedPageBreak/>
        <w:t xml:space="preserve">have developed near urban centres due to the proximity of markets and consumers. </w:t>
      </w:r>
      <w:r w:rsidR="00283A2A">
        <w:t xml:space="preserve">The distribution of layer poultry farms (egg production) </w:t>
      </w:r>
      <w:r w:rsidR="0013091A">
        <w:t xml:space="preserve">in Australia </w:t>
      </w:r>
      <w:r w:rsidR="00283A2A">
        <w:t>is determined by the population density and by the availability of feed ingredients, mainly cereal grains</w:t>
      </w:r>
      <w:r w:rsidR="00912FBE">
        <w:t xml:space="preserve"> (</w:t>
      </w:r>
      <w:hyperlink r:id="rId16" w:history="1">
        <w:proofErr w:type="gramStart"/>
        <w:r w:rsidR="00F94B1E">
          <w:rPr>
            <w:rStyle w:val="Hyperlink"/>
          </w:rPr>
          <w:t>Australian egg corporation</w:t>
        </w:r>
      </w:hyperlink>
      <w:proofErr w:type="gramEnd"/>
      <w:r w:rsidR="00912FBE">
        <w:t>)</w:t>
      </w:r>
      <w:r w:rsidR="00963249">
        <w:t>.</w:t>
      </w:r>
      <w:r w:rsidR="0081736A">
        <w:t xml:space="preserve"> </w:t>
      </w:r>
      <w:r w:rsidR="0009476A">
        <w:t xml:space="preserve">In 2011, over 392 million dozen eggs were produced for human consumption; in 2007 an </w:t>
      </w:r>
      <w:r w:rsidR="00860968">
        <w:t>estimated 460.3 million broilers were grown for commercial meat production</w:t>
      </w:r>
      <w:r w:rsidR="00B733B6">
        <w:t xml:space="preserve"> (</w:t>
      </w:r>
      <w:hyperlink r:id="rId17" w:history="1">
        <w:r w:rsidR="00F94B1E">
          <w:rPr>
            <w:rStyle w:val="Hyperlink"/>
          </w:rPr>
          <w:t>Poultry hub</w:t>
        </w:r>
      </w:hyperlink>
      <w:r w:rsidR="00B733B6">
        <w:t>).</w:t>
      </w:r>
      <w:r w:rsidR="0009476A">
        <w:t xml:space="preserve"> </w:t>
      </w:r>
    </w:p>
    <w:p w:rsidR="00361B02" w:rsidRDefault="006334FF" w:rsidP="00912FBE">
      <w:pPr>
        <w:pStyle w:val="para"/>
      </w:pPr>
      <w:r>
        <w:t>Chickens farms generally adopt one (or more) of the three main p</w:t>
      </w:r>
      <w:r w:rsidR="0081736A">
        <w:t>roduction</w:t>
      </w:r>
      <w:r>
        <w:t xml:space="preserve"> systems: </w:t>
      </w:r>
      <w:r w:rsidR="00D076D9">
        <w:t>f</w:t>
      </w:r>
      <w:r>
        <w:t>ree range, ba</w:t>
      </w:r>
      <w:r w:rsidR="00DD2751">
        <w:t>r</w:t>
      </w:r>
      <w:r>
        <w:t xml:space="preserve">n and </w:t>
      </w:r>
      <w:r w:rsidR="00963249">
        <w:t>cage system</w:t>
      </w:r>
      <w:r w:rsidR="00361B02">
        <w:t>.</w:t>
      </w:r>
      <w:r w:rsidR="00963249">
        <w:t xml:space="preserve"> </w:t>
      </w:r>
      <w:r w:rsidR="00141ED0">
        <w:t>F</w:t>
      </w:r>
      <w:r>
        <w:t xml:space="preserve">ree range egg </w:t>
      </w:r>
      <w:r w:rsidR="00DD2751">
        <w:t xml:space="preserve">and meat </w:t>
      </w:r>
      <w:r>
        <w:t xml:space="preserve">production </w:t>
      </w:r>
      <w:r w:rsidR="0060169C">
        <w:t>make</w:t>
      </w:r>
      <w:r>
        <w:t xml:space="preserve"> up </w:t>
      </w:r>
      <w:r w:rsidR="00DD2751">
        <w:t>10 to 15</w:t>
      </w:r>
      <w:r>
        <w:t xml:space="preserve">% of the total </w:t>
      </w:r>
      <w:r w:rsidR="00DD2751">
        <w:t>market</w:t>
      </w:r>
      <w:r w:rsidR="00963249">
        <w:t>.</w:t>
      </w:r>
      <w:r w:rsidR="00361B02">
        <w:t xml:space="preserve"> Meat birds are kept in large open sheds or barns or are free range</w:t>
      </w:r>
      <w:r w:rsidR="00141ED0">
        <w:t>.</w:t>
      </w:r>
      <w:r w:rsidR="00361B02">
        <w:t xml:space="preserve"> </w:t>
      </w:r>
      <w:r w:rsidR="00141ED0">
        <w:t>T</w:t>
      </w:r>
      <w:r w:rsidR="00361B02">
        <w:t>he majority of layers are kept in cages (</w:t>
      </w:r>
      <w:r w:rsidR="0060169C">
        <w:t>about</w:t>
      </w:r>
      <w:r w:rsidR="00361B02">
        <w:t xml:space="preserve"> 55%) with the rest either free range (35%) or in barns (9%).</w:t>
      </w:r>
    </w:p>
    <w:p w:rsidR="0081736A" w:rsidRDefault="0081736A">
      <w:pPr>
        <w:pStyle w:val="para"/>
      </w:pPr>
      <w:r>
        <w:t>The GM chicken vaccine would be applied</w:t>
      </w:r>
      <w:r w:rsidR="005A11B0">
        <w:t>,</w:t>
      </w:r>
      <w:r w:rsidR="009C1FE2">
        <w:t xml:space="preserve"> </w:t>
      </w:r>
      <w:r w:rsidR="006D099C">
        <w:t xml:space="preserve">and unused vaccine or waste material </w:t>
      </w:r>
      <w:r w:rsidR="005A11B0">
        <w:t>would be disposed</w:t>
      </w:r>
      <w:r w:rsidR="006D099C">
        <w:t xml:space="preserve"> </w:t>
      </w:r>
      <w:r w:rsidR="009C1FE2">
        <w:t xml:space="preserve">according to manufacturer’s instructions and </w:t>
      </w:r>
      <w:r w:rsidR="00B802B0">
        <w:t xml:space="preserve">to </w:t>
      </w:r>
      <w:r w:rsidR="009C1FE2">
        <w:t>conditions, if any, imposed by the APVMA.</w:t>
      </w:r>
    </w:p>
    <w:p w:rsidR="008E3139" w:rsidRPr="006404A8" w:rsidRDefault="009C1FE2" w:rsidP="00D076D9">
      <w:pPr>
        <w:pStyle w:val="para"/>
      </w:pPr>
      <w:r>
        <w:t>Other diseases that are controlled by vaccination in Australia include: Newcastle disease, fowl pox, chronic respiratory d</w:t>
      </w:r>
      <w:r w:rsidR="00795F7F">
        <w:t>isease and egg drop syndrome 76</w:t>
      </w:r>
      <w:r w:rsidR="00D076D9">
        <w:t>.</w:t>
      </w:r>
    </w:p>
    <w:p w:rsidR="003B4E55" w:rsidRPr="006404A8" w:rsidRDefault="003B4E55" w:rsidP="003B4E55">
      <w:pPr>
        <w:pStyle w:val="3RARMP"/>
      </w:pPr>
      <w:bookmarkStart w:id="115" w:name="_Toc406588009"/>
      <w:bookmarkStart w:id="116" w:name="_Toc169061702"/>
      <w:bookmarkStart w:id="117" w:name="_Ref190155019"/>
      <w:bookmarkStart w:id="118" w:name="_Ref190670449"/>
      <w:bookmarkStart w:id="119" w:name="_Ref190670474"/>
      <w:bookmarkStart w:id="120" w:name="_Ref190670740"/>
      <w:bookmarkStart w:id="121" w:name="_Ref191365337"/>
      <w:bookmarkStart w:id="122" w:name="_Ref191365347"/>
      <w:bookmarkStart w:id="123" w:name="_Ref191716941"/>
      <w:bookmarkStart w:id="124" w:name="_Ref191956918"/>
      <w:bookmarkStart w:id="125" w:name="_Ref206392980"/>
      <w:bookmarkStart w:id="126" w:name="_Toc219529476"/>
      <w:bookmarkStart w:id="127" w:name="_Ref227915152"/>
      <w:bookmarkStart w:id="128" w:name="_Ref227997583"/>
      <w:bookmarkStart w:id="129" w:name="_Ref227997971"/>
      <w:bookmarkStart w:id="130" w:name="_Ref235845124"/>
      <w:r w:rsidRPr="006404A8">
        <w:t>Presence of related bacterial species in the receiving environment</w:t>
      </w:r>
      <w:bookmarkEnd w:id="115"/>
    </w:p>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rsidR="00457A9A" w:rsidRPr="00457A9A" w:rsidRDefault="00A3336A">
      <w:pPr>
        <w:pStyle w:val="para"/>
        <w:rPr>
          <w:rFonts w:eastAsia="Advm1046a"/>
          <w:i/>
        </w:rPr>
      </w:pPr>
      <w:r w:rsidRPr="00A3336A">
        <w:rPr>
          <w:rFonts w:eastAsia="Advm1046a"/>
          <w:i/>
        </w:rPr>
        <w:t>E. coli</w:t>
      </w:r>
      <w:r w:rsidR="005B0E0F">
        <w:rPr>
          <w:rFonts w:eastAsia="Advm1046a"/>
        </w:rPr>
        <w:t xml:space="preserve"> is </w:t>
      </w:r>
      <w:r w:rsidR="003224D4">
        <w:rPr>
          <w:rFonts w:eastAsia="Advm1046a"/>
        </w:rPr>
        <w:t xml:space="preserve">a </w:t>
      </w:r>
      <w:r w:rsidR="005B0E0F">
        <w:rPr>
          <w:rFonts w:eastAsia="Advm1046a"/>
        </w:rPr>
        <w:t>commensal of mammal</w:t>
      </w:r>
      <w:r w:rsidR="003224D4">
        <w:rPr>
          <w:rFonts w:eastAsia="Advm1046a"/>
        </w:rPr>
        <w:t>s,</w:t>
      </w:r>
      <w:r w:rsidR="005B0E0F">
        <w:rPr>
          <w:rFonts w:eastAsia="Advm1046a"/>
        </w:rPr>
        <w:t xml:space="preserve"> birds</w:t>
      </w:r>
      <w:r w:rsidR="003224D4">
        <w:rPr>
          <w:rFonts w:eastAsia="Advm1046a"/>
        </w:rPr>
        <w:t xml:space="preserve">, reptiles and amphibians, </w:t>
      </w:r>
      <w:r w:rsidR="005B0E0F">
        <w:rPr>
          <w:rFonts w:eastAsia="Advm1046a"/>
        </w:rPr>
        <w:t xml:space="preserve">and </w:t>
      </w:r>
      <w:r w:rsidR="003950DC">
        <w:rPr>
          <w:rFonts w:eastAsia="Advm1046a"/>
        </w:rPr>
        <w:t xml:space="preserve">is </w:t>
      </w:r>
      <w:r w:rsidR="003224D4">
        <w:rPr>
          <w:rFonts w:eastAsia="Advm1046a"/>
        </w:rPr>
        <w:t xml:space="preserve">also </w:t>
      </w:r>
      <w:r w:rsidR="005B0E0F">
        <w:rPr>
          <w:rFonts w:eastAsia="Advm1046a"/>
        </w:rPr>
        <w:t xml:space="preserve">present in the </w:t>
      </w:r>
      <w:r w:rsidR="003224D4">
        <w:rPr>
          <w:rFonts w:eastAsia="Advm1046a"/>
        </w:rPr>
        <w:t xml:space="preserve">wider </w:t>
      </w:r>
      <w:r w:rsidR="005B0E0F">
        <w:rPr>
          <w:rFonts w:eastAsia="Advm1046a"/>
        </w:rPr>
        <w:t>environment.</w:t>
      </w:r>
      <w:r w:rsidR="00457A9A">
        <w:rPr>
          <w:rFonts w:eastAsia="Advm1046a"/>
        </w:rPr>
        <w:t xml:space="preserve"> The preferred niche of </w:t>
      </w:r>
      <w:r w:rsidR="00457A9A" w:rsidRPr="00006CCB">
        <w:rPr>
          <w:rFonts w:eastAsia="Advm1046a"/>
          <w:i/>
        </w:rPr>
        <w:t>E. coli</w:t>
      </w:r>
      <w:r w:rsidR="00457A9A">
        <w:rPr>
          <w:rFonts w:eastAsia="Advm1046a"/>
        </w:rPr>
        <w:t xml:space="preserve"> is the gastro intestinal (GI) tract of larger animals due to longer GI and time of passage through the GI, and available nutrients </w:t>
      </w:r>
      <w:r w:rsidR="006D099C">
        <w:rPr>
          <w:rFonts w:eastAsia="Advm1046a"/>
        </w:rPr>
        <w:fldChar w:fldCharType="begin"/>
      </w:r>
      <w:r w:rsidR="00CA1E7B">
        <w:rPr>
          <w:rFonts w:eastAsia="Advm1046a"/>
        </w:rPr>
        <w:instrText xml:space="preserve"> ADDIN REFMGR.CITE &lt;Refman&gt;&lt;Cite&gt;&lt;Author&gt;Donnenberg&lt;/Author&gt;&lt;Year&gt;2013&lt;/Year&gt;&lt;RecNum&gt;20345&lt;/RecNum&gt;&lt;IDText&gt;Escherichia coli - Pathotypes and Principles of Pathogenesis&lt;/IDText&gt;&lt;MDL Ref_Type="Book, Whole"&gt;&lt;Ref_Type&gt;Book, Whole&lt;/Ref_Type&gt;&lt;Ref_ID&gt;20345&lt;/Ref_ID&gt;&lt;Title_Primary&gt;Escherichia coli - Pathotypes and Principles of Pathogenesis&lt;/Title_Primary&gt;&lt;Authors_Primary&gt;Donnenberg,M.S.&lt;/Authors_Primary&gt;&lt;Date_Primary&gt;2013/1/1&lt;/Date_Primary&gt;&lt;Keywords&gt;Escherichia coli&lt;/Keywords&gt;&lt;Keywords&gt;ESCHERICHIA-COLI&lt;/Keywords&gt;&lt;Keywords&gt;and&lt;/Keywords&gt;&lt;Keywords&gt;of&lt;/Keywords&gt;&lt;Keywords&gt;pathogenesis&lt;/Keywords&gt;&lt;Reprint&gt;Not in File&lt;/Reprint&gt;&lt;Volume&gt;2nd edition&lt;/Volume&gt;&lt;Pub_Place&gt;London&lt;/Pub_Place&gt;&lt;Publisher&gt;Elsevier&lt;/Publisher&gt;&lt;Web_URL&gt;BIOSIS:PREV201400045234&lt;/Web_URL&gt;&lt;ZZ_WorkformID&gt;2&lt;/ZZ_WorkformID&gt;&lt;/MDL&gt;&lt;/Cite&gt;&lt;/Refman&gt;</w:instrText>
      </w:r>
      <w:r w:rsidR="006D099C">
        <w:rPr>
          <w:rFonts w:eastAsia="Advm1046a"/>
        </w:rPr>
        <w:fldChar w:fldCharType="separate"/>
      </w:r>
      <w:r w:rsidR="006D099C">
        <w:rPr>
          <w:rFonts w:eastAsia="Advm1046a"/>
          <w:noProof/>
        </w:rPr>
        <w:t>(Donnenberg 2013)</w:t>
      </w:r>
      <w:r w:rsidR="006D099C">
        <w:rPr>
          <w:rFonts w:eastAsia="Advm1046a"/>
        </w:rPr>
        <w:fldChar w:fldCharType="end"/>
      </w:r>
      <w:r w:rsidR="000364C0">
        <w:rPr>
          <w:rFonts w:eastAsia="Advm1046a"/>
        </w:rPr>
        <w:t>.</w:t>
      </w:r>
    </w:p>
    <w:p w:rsidR="003B4E55" w:rsidRPr="00EE2D36" w:rsidRDefault="00D355D0">
      <w:pPr>
        <w:pStyle w:val="para"/>
        <w:rPr>
          <w:rFonts w:eastAsia="Advm1046a"/>
          <w:i/>
        </w:rPr>
      </w:pPr>
      <w:proofErr w:type="spellStart"/>
      <w:r w:rsidRPr="00EE2D36">
        <w:rPr>
          <w:rFonts w:eastAsia="Advm1046a"/>
        </w:rPr>
        <w:t>Enterobacteria</w:t>
      </w:r>
      <w:proofErr w:type="spellEnd"/>
      <w:r w:rsidR="00795F7F">
        <w:rPr>
          <w:rFonts w:eastAsia="Advm1046a"/>
        </w:rPr>
        <w:t>,</w:t>
      </w:r>
      <w:r w:rsidRPr="00EE2D36">
        <w:rPr>
          <w:rFonts w:eastAsia="Advm1046a"/>
        </w:rPr>
        <w:t xml:space="preserve"> including </w:t>
      </w:r>
      <w:r w:rsidR="00A3336A" w:rsidRPr="00A3336A">
        <w:rPr>
          <w:rFonts w:eastAsia="Advm1046a"/>
          <w:i/>
        </w:rPr>
        <w:t>E. coli</w:t>
      </w:r>
      <w:r w:rsidR="00795F7F">
        <w:rPr>
          <w:rFonts w:eastAsia="Advm1046a"/>
          <w:i/>
        </w:rPr>
        <w:t>,</w:t>
      </w:r>
      <w:r w:rsidRPr="00EE2D36">
        <w:rPr>
          <w:rFonts w:eastAsia="Advm1046a"/>
        </w:rPr>
        <w:t xml:space="preserve"> are found in poultry</w:t>
      </w:r>
      <w:r w:rsidR="00BE7B8E">
        <w:rPr>
          <w:rFonts w:eastAsia="Advm1046a"/>
        </w:rPr>
        <w:t xml:space="preserve"> gastro intestinal tract</w:t>
      </w:r>
      <w:r w:rsidRPr="00EE2D36">
        <w:rPr>
          <w:rFonts w:eastAsia="Advm1046a"/>
        </w:rPr>
        <w:t xml:space="preserve"> </w:t>
      </w:r>
      <w:r w:rsidR="00BE7B8E">
        <w:rPr>
          <w:rFonts w:eastAsia="Advm1046a"/>
        </w:rPr>
        <w:t>(</w:t>
      </w:r>
      <w:r w:rsidRPr="00EE2D36">
        <w:rPr>
          <w:rFonts w:eastAsia="Advm1046a"/>
        </w:rPr>
        <w:t>GI</w:t>
      </w:r>
      <w:r w:rsidR="00BE7B8E">
        <w:rPr>
          <w:rFonts w:eastAsia="Advm1046a"/>
        </w:rPr>
        <w:t>)</w:t>
      </w:r>
      <w:r w:rsidRPr="00EE2D36">
        <w:rPr>
          <w:rFonts w:eastAsia="Advm1046a"/>
        </w:rPr>
        <w:t xml:space="preserve"> as part of the native flora.</w:t>
      </w:r>
      <w:r w:rsidR="00EE2D36" w:rsidRPr="00EE2D36">
        <w:rPr>
          <w:rFonts w:eastAsia="Advm1046a"/>
        </w:rPr>
        <w:t xml:space="preserve"> </w:t>
      </w:r>
      <w:r w:rsidRPr="00EE2D36">
        <w:rPr>
          <w:rFonts w:eastAsia="Advm1046a"/>
        </w:rPr>
        <w:t>It is recognised that most poultry already carry w</w:t>
      </w:r>
      <w:r w:rsidR="001526E2" w:rsidRPr="00EE2D36">
        <w:rPr>
          <w:rFonts w:eastAsia="Advm1046a"/>
        </w:rPr>
        <w:t>ild type</w:t>
      </w:r>
      <w:r w:rsidRPr="00EE2D36">
        <w:rPr>
          <w:rFonts w:eastAsia="Advm1046a"/>
        </w:rPr>
        <w:t xml:space="preserve"> </w:t>
      </w:r>
      <w:r w:rsidR="00A3336A" w:rsidRPr="00A3336A">
        <w:rPr>
          <w:rFonts w:eastAsia="Advm1046a"/>
          <w:i/>
        </w:rPr>
        <w:t>E. coli</w:t>
      </w:r>
      <w:r w:rsidRPr="00EE2D36">
        <w:rPr>
          <w:rFonts w:eastAsia="Advm1046a"/>
        </w:rPr>
        <w:t xml:space="preserve"> </w:t>
      </w:r>
      <w:r w:rsidR="00EE2D36" w:rsidRPr="00EE2D36">
        <w:rPr>
          <w:rFonts w:eastAsia="Advm1046a"/>
        </w:rPr>
        <w:t>O78</w:t>
      </w:r>
      <w:r w:rsidR="00EE2D36">
        <w:rPr>
          <w:rFonts w:eastAsia="Advm1046a"/>
        </w:rPr>
        <w:t xml:space="preserve"> </w:t>
      </w:r>
      <w:r w:rsidRPr="00EE2D36">
        <w:rPr>
          <w:rFonts w:eastAsia="Advm1046a"/>
        </w:rPr>
        <w:t>as part of this native flora.</w:t>
      </w:r>
      <w:bookmarkStart w:id="131" w:name="__RefHeading__462_1203751550"/>
      <w:bookmarkStart w:id="132" w:name="_Ref270935195"/>
      <w:bookmarkStart w:id="133" w:name="_Toc291151816"/>
      <w:bookmarkStart w:id="134" w:name="_Toc309054017"/>
      <w:bookmarkStart w:id="135" w:name="_Toc309833709"/>
      <w:bookmarkStart w:id="136" w:name="_Toc311188370"/>
      <w:bookmarkEnd w:id="131"/>
    </w:p>
    <w:p w:rsidR="003B4E55" w:rsidRPr="006404A8" w:rsidRDefault="003B4E55" w:rsidP="003B4E55">
      <w:pPr>
        <w:pStyle w:val="3RARMP"/>
      </w:pPr>
      <w:bookmarkStart w:id="137" w:name="_Toc406588010"/>
      <w:r w:rsidRPr="006404A8">
        <w:t xml:space="preserve">Presence of </w:t>
      </w:r>
      <w:r w:rsidR="00EE2D36">
        <w:t xml:space="preserve">the </w:t>
      </w:r>
      <w:proofErr w:type="spellStart"/>
      <w:r w:rsidR="00A3336A" w:rsidRPr="00A3336A">
        <w:rPr>
          <w:i/>
        </w:rPr>
        <w:t>aroA</w:t>
      </w:r>
      <w:proofErr w:type="spellEnd"/>
      <w:r w:rsidR="00CC6184">
        <w:t xml:space="preserve"> gene</w:t>
      </w:r>
      <w:r w:rsidRPr="006404A8">
        <w:t xml:space="preserve"> in the environment</w:t>
      </w:r>
      <w:bookmarkEnd w:id="132"/>
      <w:bookmarkEnd w:id="133"/>
      <w:bookmarkEnd w:id="134"/>
      <w:bookmarkEnd w:id="135"/>
      <w:bookmarkEnd w:id="136"/>
      <w:bookmarkEnd w:id="137"/>
    </w:p>
    <w:p w:rsidR="005B0E0F" w:rsidRDefault="005B0E0F">
      <w:pPr>
        <w:pStyle w:val="para"/>
      </w:pPr>
      <w:bookmarkStart w:id="138" w:name="_Toc311188371"/>
      <w:r w:rsidRPr="00F1053B">
        <w:t xml:space="preserve">The </w:t>
      </w:r>
      <w:proofErr w:type="spellStart"/>
      <w:r w:rsidR="00A3336A" w:rsidRPr="00A3336A">
        <w:rPr>
          <w:i/>
        </w:rPr>
        <w:t>aroA</w:t>
      </w:r>
      <w:proofErr w:type="spellEnd"/>
      <w:r w:rsidRPr="00F1053B">
        <w:t xml:space="preserve"> gene is </w:t>
      </w:r>
      <w:r w:rsidR="00F1053B">
        <w:t>found</w:t>
      </w:r>
      <w:r w:rsidRPr="00F1053B">
        <w:t xml:space="preserve"> in </w:t>
      </w:r>
      <w:r w:rsidR="0089402C">
        <w:t>a wide range of bacteria</w:t>
      </w:r>
      <w:r w:rsidR="00723873">
        <w:t>l species</w:t>
      </w:r>
      <w:r w:rsidR="008905B6">
        <w:t xml:space="preserve"> </w:t>
      </w:r>
      <w:r w:rsidR="00723873" w:rsidRPr="0007045D">
        <w:t>in the environment</w:t>
      </w:r>
      <w:r w:rsidR="00EE2D36">
        <w:t>,</w:t>
      </w:r>
      <w:r w:rsidR="00723873">
        <w:t xml:space="preserve"> </w:t>
      </w:r>
      <w:r w:rsidR="008905B6">
        <w:t>including</w:t>
      </w:r>
      <w:r w:rsidRPr="00F1053B">
        <w:t xml:space="preserve"> </w:t>
      </w:r>
      <w:proofErr w:type="spellStart"/>
      <w:r w:rsidRPr="00F1053B">
        <w:rPr>
          <w:i/>
        </w:rPr>
        <w:t>E.coli</w:t>
      </w:r>
      <w:proofErr w:type="spellEnd"/>
      <w:r w:rsidRPr="00F1053B">
        <w:t>.</w:t>
      </w:r>
    </w:p>
    <w:p w:rsidR="008905B6" w:rsidRPr="00F1053B" w:rsidRDefault="008905B6" w:rsidP="00923434">
      <w:pPr>
        <w:pStyle w:val="para"/>
      </w:pPr>
      <w:r>
        <w:t xml:space="preserve">Other bacterial species with </w:t>
      </w:r>
      <w:r w:rsidR="00EE2D36">
        <w:t xml:space="preserve">an </w:t>
      </w:r>
      <w:proofErr w:type="spellStart"/>
      <w:r w:rsidR="00A3336A" w:rsidRPr="00A3336A">
        <w:rPr>
          <w:i/>
        </w:rPr>
        <w:t>aroA</w:t>
      </w:r>
      <w:proofErr w:type="spellEnd"/>
      <w:r>
        <w:t xml:space="preserve"> gene </w:t>
      </w:r>
      <w:r w:rsidR="00BD3123">
        <w:t xml:space="preserve">or closely related homologue </w:t>
      </w:r>
      <w:r>
        <w:t xml:space="preserve">include </w:t>
      </w:r>
      <w:r w:rsidRPr="00F1053B">
        <w:rPr>
          <w:i/>
        </w:rPr>
        <w:t>Chlamydia pneumonia</w:t>
      </w:r>
      <w:r>
        <w:t xml:space="preserve">, </w:t>
      </w:r>
      <w:proofErr w:type="spellStart"/>
      <w:r w:rsidRPr="00F1053B">
        <w:rPr>
          <w:i/>
        </w:rPr>
        <w:t>Deinococcus</w:t>
      </w:r>
      <w:proofErr w:type="spellEnd"/>
      <w:r w:rsidRPr="00F1053B">
        <w:rPr>
          <w:i/>
        </w:rPr>
        <w:t xml:space="preserve"> </w:t>
      </w:r>
      <w:proofErr w:type="spellStart"/>
      <w:r w:rsidRPr="00F1053B">
        <w:rPr>
          <w:i/>
        </w:rPr>
        <w:t>radiodurans</w:t>
      </w:r>
      <w:proofErr w:type="spellEnd"/>
      <w:r>
        <w:t xml:space="preserve">, </w:t>
      </w:r>
      <w:proofErr w:type="spellStart"/>
      <w:r w:rsidRPr="00F1053B">
        <w:rPr>
          <w:i/>
        </w:rPr>
        <w:t>Fusobacterium</w:t>
      </w:r>
      <w:proofErr w:type="spellEnd"/>
      <w:r w:rsidRPr="00F1053B">
        <w:rPr>
          <w:i/>
        </w:rPr>
        <w:t xml:space="preserve"> </w:t>
      </w:r>
      <w:proofErr w:type="spellStart"/>
      <w:r w:rsidRPr="00F1053B">
        <w:rPr>
          <w:i/>
        </w:rPr>
        <w:t>nucleatum</w:t>
      </w:r>
      <w:proofErr w:type="spellEnd"/>
      <w:r>
        <w:t xml:space="preserve"> and </w:t>
      </w:r>
      <w:r w:rsidRPr="00F1053B">
        <w:rPr>
          <w:i/>
        </w:rPr>
        <w:t>Mycobacterium tuberculosis</w:t>
      </w:r>
      <w:r>
        <w:t xml:space="preserve"> (source </w:t>
      </w:r>
      <w:proofErr w:type="spellStart"/>
      <w:r>
        <w:t>BLAST</w:t>
      </w:r>
      <w:r w:rsidR="00923434">
        <w:t>n</w:t>
      </w:r>
      <w:proofErr w:type="spellEnd"/>
      <w:r w:rsidR="00923434">
        <w:t xml:space="preserve"> at </w:t>
      </w:r>
      <w:r w:rsidR="00923434" w:rsidRPr="00923434">
        <w:t>http://blast.ncbi.nlm.nih.gov/Blast.cgi</w:t>
      </w:r>
      <w:r>
        <w:t>).</w:t>
      </w:r>
    </w:p>
    <w:p w:rsidR="003B4E55" w:rsidRPr="006404A8" w:rsidRDefault="003B4E55" w:rsidP="003B4E55">
      <w:pPr>
        <w:pStyle w:val="2RARMP"/>
      </w:pPr>
      <w:bookmarkStart w:id="139" w:name="_Toc406588011"/>
      <w:r w:rsidRPr="006404A8">
        <w:t>Relevant Australian and international approvals</w:t>
      </w:r>
      <w:bookmarkEnd w:id="138"/>
      <w:bookmarkEnd w:id="139"/>
    </w:p>
    <w:p w:rsidR="003B4E55" w:rsidRPr="006404A8" w:rsidRDefault="003B4E55" w:rsidP="003B4E55">
      <w:pPr>
        <w:pStyle w:val="3RARMP"/>
      </w:pPr>
      <w:bookmarkStart w:id="140" w:name="_Toc311188372"/>
      <w:bookmarkStart w:id="141" w:name="_Ref377115582"/>
      <w:bookmarkStart w:id="142" w:name="_Toc406588012"/>
      <w:r w:rsidRPr="006404A8">
        <w:t>Australian approvals</w:t>
      </w:r>
      <w:bookmarkEnd w:id="140"/>
      <w:bookmarkEnd w:id="141"/>
      <w:bookmarkEnd w:id="142"/>
    </w:p>
    <w:p w:rsidR="003B4E55" w:rsidRPr="006404A8" w:rsidRDefault="00E70B7C" w:rsidP="00DC6CE0">
      <w:pPr>
        <w:pStyle w:val="para"/>
        <w:rPr>
          <w:lang w:eastAsia="nl-NL"/>
        </w:rPr>
      </w:pPr>
      <w:r>
        <w:t xml:space="preserve">This GM </w:t>
      </w:r>
      <w:r w:rsidR="00A3336A" w:rsidRPr="00A3336A">
        <w:rPr>
          <w:i/>
        </w:rPr>
        <w:t>E. coli</w:t>
      </w:r>
      <w:r>
        <w:t xml:space="preserve"> vaccine has not been </w:t>
      </w:r>
      <w:r w:rsidR="00EE2D36">
        <w:t xml:space="preserve">previously </w:t>
      </w:r>
      <w:r>
        <w:t>approved in Australia</w:t>
      </w:r>
      <w:r w:rsidR="00EE2D36">
        <w:t>.</w:t>
      </w:r>
    </w:p>
    <w:p w:rsidR="003B4E55" w:rsidRPr="006404A8" w:rsidRDefault="003B4E55" w:rsidP="003B4E55">
      <w:pPr>
        <w:pStyle w:val="4RARMP"/>
      </w:pPr>
      <w:r w:rsidRPr="006404A8">
        <w:t>Approvals by other government agencies</w:t>
      </w:r>
    </w:p>
    <w:p w:rsidR="003B4E55" w:rsidRPr="006404A8" w:rsidRDefault="00EE2D36" w:rsidP="00DC6CE0">
      <w:pPr>
        <w:pStyle w:val="para"/>
        <w:rPr>
          <w:snapToGrid w:val="0"/>
          <w:lang w:eastAsia="en-US"/>
        </w:rPr>
      </w:pPr>
      <w:bookmarkStart w:id="143" w:name="_Toc311188373"/>
      <w:r>
        <w:t>This GM chicken vaccine has not been approved by other Regulators in Australia.</w:t>
      </w:r>
    </w:p>
    <w:p w:rsidR="003B4E55" w:rsidRPr="006404A8" w:rsidRDefault="003B4E55" w:rsidP="003B4E55">
      <w:pPr>
        <w:pStyle w:val="3RARMP"/>
      </w:pPr>
      <w:bookmarkStart w:id="144" w:name="_Ref377115601"/>
      <w:bookmarkStart w:id="145" w:name="_Toc406588013"/>
      <w:r w:rsidRPr="006404A8">
        <w:t>International approvals</w:t>
      </w:r>
      <w:bookmarkEnd w:id="143"/>
      <w:r w:rsidRPr="006404A8">
        <w:t xml:space="preserve"> of GM </w:t>
      </w:r>
      <w:proofErr w:type="spellStart"/>
      <w:r w:rsidR="006762DA">
        <w:t>Poulvac</w:t>
      </w:r>
      <w:proofErr w:type="spellEnd"/>
      <w:r w:rsidR="006762DA">
        <w:t xml:space="preserve"> </w:t>
      </w:r>
      <w:bookmarkEnd w:id="144"/>
      <w:r w:rsidR="00A3336A" w:rsidRPr="00A3336A">
        <w:rPr>
          <w:i/>
        </w:rPr>
        <w:t>E. coli</w:t>
      </w:r>
      <w:r w:rsidR="006762DA">
        <w:t>® vaccine</w:t>
      </w:r>
      <w:bookmarkEnd w:id="145"/>
    </w:p>
    <w:p w:rsidR="003B4E55" w:rsidRPr="00F1053B" w:rsidRDefault="003B4E55" w:rsidP="00DC6CE0">
      <w:pPr>
        <w:pStyle w:val="para"/>
      </w:pPr>
      <w:r w:rsidRPr="00F1053B">
        <w:t xml:space="preserve">The GM vaccine </w:t>
      </w:r>
      <w:r w:rsidR="00EE2D36">
        <w:t>has been</w:t>
      </w:r>
      <w:r w:rsidRPr="00F1053B">
        <w:t xml:space="preserve"> registered for commercial sale (</w:t>
      </w:r>
      <w:r w:rsidR="00E34239" w:rsidRPr="00F1053B">
        <w:t xml:space="preserve">under </w:t>
      </w:r>
      <w:r w:rsidRPr="00F1053B">
        <w:t xml:space="preserve">trade name </w:t>
      </w:r>
      <w:proofErr w:type="spellStart"/>
      <w:r w:rsidR="00E70B7C" w:rsidRPr="00F1053B">
        <w:t>Poulvac</w:t>
      </w:r>
      <w:proofErr w:type="spellEnd"/>
      <w:r w:rsidR="00D00CB1" w:rsidRPr="00F1053B">
        <w:t xml:space="preserve"> </w:t>
      </w:r>
      <w:proofErr w:type="spellStart"/>
      <w:r w:rsidR="00D00CB1" w:rsidRPr="0004203C">
        <w:rPr>
          <w:i/>
        </w:rPr>
        <w:t>E.coli</w:t>
      </w:r>
      <w:proofErr w:type="spellEnd"/>
      <w:r w:rsidRPr="00F1053B">
        <w:rPr>
          <w:snapToGrid w:val="0"/>
          <w:vertAlign w:val="superscript"/>
          <w:lang w:eastAsia="en-US"/>
        </w:rPr>
        <w:sym w:font="Symbol" w:char="F0D2"/>
      </w:r>
      <w:r w:rsidRPr="00F1053B">
        <w:t>) in several countries</w:t>
      </w:r>
      <w:r w:rsidR="00E70B7C" w:rsidRPr="00F1053B">
        <w:t xml:space="preserve"> and territories</w:t>
      </w:r>
      <w:r w:rsidR="00EE2D36">
        <w:t>,</w:t>
      </w:r>
      <w:r w:rsidR="00E70B7C" w:rsidRPr="00F1053B">
        <w:t xml:space="preserve"> </w:t>
      </w:r>
      <w:r w:rsidRPr="00F1053B">
        <w:t xml:space="preserve">including </w:t>
      </w:r>
      <w:r w:rsidR="00E86005" w:rsidRPr="00F1053B">
        <w:t xml:space="preserve">the </w:t>
      </w:r>
      <w:r w:rsidR="00E70B7C" w:rsidRPr="00F1053B">
        <w:t>United S</w:t>
      </w:r>
      <w:r w:rsidR="00194A08" w:rsidRPr="00194A08">
        <w:t>tates</w:t>
      </w:r>
      <w:r w:rsidR="00194A08">
        <w:t>,</w:t>
      </w:r>
      <w:r w:rsidR="00E70B7C" w:rsidRPr="00F1053B">
        <w:t xml:space="preserve"> Europe</w:t>
      </w:r>
      <w:r w:rsidR="00194A08">
        <w:t xml:space="preserve">, Brazil and </w:t>
      </w:r>
      <w:r w:rsidR="003B05BB">
        <w:t>Philippines</w:t>
      </w:r>
      <w:r w:rsidR="00E70B7C" w:rsidRPr="00F1053B">
        <w:t>.</w:t>
      </w:r>
    </w:p>
    <w:p w:rsidR="009D4AB2" w:rsidRDefault="00D77613" w:rsidP="00F1053B">
      <w:pPr>
        <w:pStyle w:val="para"/>
      </w:pPr>
      <w:proofErr w:type="spellStart"/>
      <w:r w:rsidRPr="00F1053B">
        <w:t>Poulvac</w:t>
      </w:r>
      <w:proofErr w:type="spellEnd"/>
      <w:r w:rsidRPr="00F1053B">
        <w:t xml:space="preserve"> </w:t>
      </w:r>
      <w:proofErr w:type="spellStart"/>
      <w:r w:rsidRPr="00523741">
        <w:rPr>
          <w:i/>
        </w:rPr>
        <w:t>E.coli</w:t>
      </w:r>
      <w:proofErr w:type="spellEnd"/>
      <w:r w:rsidRPr="00F1053B" w:rsidDel="00D77613">
        <w:t xml:space="preserve"> </w:t>
      </w:r>
      <w:r w:rsidR="003B4E55" w:rsidRPr="00EF3BF4">
        <w:rPr>
          <w:vertAlign w:val="superscript"/>
        </w:rPr>
        <w:sym w:font="Symbol" w:char="F0D2"/>
      </w:r>
      <w:r w:rsidR="003B4E55" w:rsidRPr="00F1053B">
        <w:t xml:space="preserve"> was registered in </w:t>
      </w:r>
      <w:r w:rsidR="00D00CB1" w:rsidRPr="00F1053B">
        <w:t>the United States</w:t>
      </w:r>
      <w:r w:rsidR="009D4AB2">
        <w:t xml:space="preserve"> </w:t>
      </w:r>
      <w:r w:rsidR="003D2D67" w:rsidRPr="00F1053B">
        <w:t>in 2006</w:t>
      </w:r>
      <w:r w:rsidR="00D00CB1" w:rsidRPr="00F1053B">
        <w:t xml:space="preserve"> and</w:t>
      </w:r>
      <w:r w:rsidR="008A4C25">
        <w:t xml:space="preserve"> is currently used in poultry farms with</w:t>
      </w:r>
      <w:r w:rsidR="003B4E55" w:rsidRPr="00F1053B">
        <w:t xml:space="preserve"> over </w:t>
      </w:r>
      <w:r w:rsidR="00D00CB1" w:rsidRPr="00F1053B">
        <w:t>5</w:t>
      </w:r>
      <w:r w:rsidR="003D2D67" w:rsidRPr="00F1053B">
        <w:t xml:space="preserve"> </w:t>
      </w:r>
      <w:r w:rsidR="00995C9C">
        <w:t>b</w:t>
      </w:r>
      <w:r w:rsidR="003D2D67" w:rsidRPr="00F1053B">
        <w:t>illion</w:t>
      </w:r>
      <w:r w:rsidR="003B4E55" w:rsidRPr="00F1053B">
        <w:t xml:space="preserve"> doses </w:t>
      </w:r>
      <w:r w:rsidR="003D2D67" w:rsidRPr="00F1053B">
        <w:t>administered</w:t>
      </w:r>
      <w:r w:rsidR="009D4AB2">
        <w:t xml:space="preserve"> worldwide.</w:t>
      </w:r>
    </w:p>
    <w:p w:rsidR="00D91736" w:rsidRDefault="00D91736" w:rsidP="00D91736">
      <w:pPr>
        <w:pStyle w:val="para"/>
        <w:numPr>
          <w:ilvl w:val="0"/>
          <w:numId w:val="0"/>
        </w:numPr>
        <w:ind w:left="360"/>
        <w:sectPr w:rsidR="00D91736" w:rsidSect="000E5681">
          <w:footerReference w:type="default" r:id="rId18"/>
          <w:pgSz w:w="11906" w:h="16838" w:code="9"/>
          <w:pgMar w:top="1134" w:right="1361" w:bottom="1134" w:left="1361" w:header="680" w:footer="567" w:gutter="0"/>
          <w:pgNumType w:start="1"/>
          <w:cols w:space="708"/>
          <w:docGrid w:linePitch="360"/>
        </w:sectPr>
      </w:pPr>
    </w:p>
    <w:p w:rsidR="00CC6184" w:rsidRDefault="003D2D67">
      <w:pPr>
        <w:rPr>
          <w:rFonts w:ascii="Arial" w:hAnsi="Arial" w:cs="Arial"/>
          <w:b/>
          <w:bCs/>
          <w:sz w:val="36"/>
          <w:szCs w:val="36"/>
        </w:rPr>
      </w:pPr>
      <w:r w:rsidRPr="009D4AB2">
        <w:rPr>
          <w:color w:val="6666FF" w:themeColor="accent1" w:themeTint="99"/>
        </w:rPr>
        <w:lastRenderedPageBreak/>
        <w:t>.</w:t>
      </w:r>
      <w:bookmarkStart w:id="146" w:name="_Ref190666427"/>
      <w:bookmarkStart w:id="147" w:name="_Toc209859587"/>
      <w:bookmarkStart w:id="148" w:name="_Toc274904766"/>
      <w:bookmarkStart w:id="149" w:name="_Toc291151820"/>
      <w:bookmarkStart w:id="150" w:name="_Toc376438174"/>
      <w:bookmarkStart w:id="151" w:name="_Toc209859615"/>
    </w:p>
    <w:p w:rsidR="008A0863" w:rsidRPr="006404A8" w:rsidRDefault="008A0863" w:rsidP="008A0863">
      <w:pPr>
        <w:pStyle w:val="1RARMP"/>
        <w:rPr>
          <w:color w:val="auto"/>
        </w:rPr>
      </w:pPr>
      <w:bookmarkStart w:id="152" w:name="_Toc406588014"/>
      <w:r w:rsidRPr="006404A8">
        <w:rPr>
          <w:color w:val="auto"/>
        </w:rPr>
        <w:t>Risk assessment</w:t>
      </w:r>
      <w:bookmarkEnd w:id="146"/>
      <w:bookmarkEnd w:id="147"/>
      <w:bookmarkEnd w:id="148"/>
      <w:bookmarkEnd w:id="149"/>
      <w:bookmarkEnd w:id="150"/>
      <w:bookmarkEnd w:id="152"/>
    </w:p>
    <w:p w:rsidR="00273170" w:rsidRPr="006404A8" w:rsidRDefault="00273170" w:rsidP="00273170">
      <w:pPr>
        <w:pStyle w:val="2RARMP"/>
      </w:pPr>
      <w:bookmarkStart w:id="153" w:name="_Toc309054022"/>
      <w:bookmarkStart w:id="154" w:name="_Toc309833714"/>
      <w:bookmarkStart w:id="155" w:name="_Toc376438175"/>
      <w:bookmarkStart w:id="156" w:name="_Toc406588015"/>
      <w:bookmarkStart w:id="157" w:name="_Toc376438200"/>
      <w:bookmarkEnd w:id="151"/>
      <w:r w:rsidRPr="006404A8">
        <w:t>Introduction</w:t>
      </w:r>
      <w:bookmarkEnd w:id="153"/>
      <w:bookmarkEnd w:id="154"/>
      <w:bookmarkEnd w:id="155"/>
      <w:bookmarkEnd w:id="156"/>
    </w:p>
    <w:p w:rsidR="00273170" w:rsidRPr="006404A8" w:rsidRDefault="00273170" w:rsidP="00F54181">
      <w:pPr>
        <w:pStyle w:val="para"/>
      </w:pPr>
      <w:r w:rsidRPr="006404A8">
        <w:t>The risk assessment identifies and characterises risks to the health and safety of people or to the environment from dealings with GMOs, posed by or as the result of gene technology (</w:t>
      </w:r>
      <w:r w:rsidRPr="006404A8">
        <w:fldChar w:fldCharType="begin"/>
      </w:r>
      <w:r w:rsidRPr="006404A8">
        <w:instrText xml:space="preserve"> REF _Ref191116682 \r \h  \* MERGEFORMAT </w:instrText>
      </w:r>
      <w:r w:rsidRPr="006404A8">
        <w:fldChar w:fldCharType="separate"/>
      </w:r>
      <w:r w:rsidR="00E434CD">
        <w:t>Figure 2</w:t>
      </w:r>
      <w:r w:rsidRPr="006404A8">
        <w:fldChar w:fldCharType="end"/>
      </w:r>
      <w:r w:rsidRPr="006404A8">
        <w:t>). Risks are identified within the context established for the risk assessment (see Chapter 1), taking into account current scientific and technical knowledge. A consideration of uncertainty, in particular knowledge gaps, occurs throughout the risk assessment process.</w:t>
      </w:r>
    </w:p>
    <w:p w:rsidR="00273170" w:rsidRPr="006404A8" w:rsidRDefault="00273170" w:rsidP="00273170">
      <w:r w:rsidRPr="006404A8">
        <w:rPr>
          <w:noProof/>
        </w:rPr>
        <mc:AlternateContent>
          <mc:Choice Requires="wpc">
            <w:drawing>
              <wp:inline distT="0" distB="0" distL="0" distR="0" wp14:anchorId="3C4C874E" wp14:editId="5EEF9FD0">
                <wp:extent cx="5831840" cy="4032885"/>
                <wp:effectExtent l="0" t="0" r="16510" b="5715"/>
                <wp:docPr id="2072" name="Canvas 2072" descr="This figure outlines the process of risk identification followed by risk characterisation. The process is discussed in detail in paragraphs 104 to 107." title="Figure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Rectangle 2074"/>
                        <wps:cNvSpPr>
                          <a:spLocks noChangeArrowheads="1"/>
                        </wps:cNvSpPr>
                        <wps:spPr bwMode="auto">
                          <a:xfrm>
                            <a:off x="0" y="0"/>
                            <a:ext cx="5831840" cy="39827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6" name="Text Box 2082"/>
                        <wps:cNvSpPr txBox="1">
                          <a:spLocks noChangeArrowheads="1"/>
                        </wps:cNvSpPr>
                        <wps:spPr bwMode="auto">
                          <a:xfrm>
                            <a:off x="2154555" y="2202815"/>
                            <a:ext cx="1637157" cy="3515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color w:val="000000"/>
                                  <w:sz w:val="20"/>
                                </w:rPr>
                              </w:pPr>
                              <w:r>
                                <w:rPr>
                                  <w:rFonts w:ascii="Arial" w:hAnsi="Arial" w:cs="Arial"/>
                                  <w:color w:val="000000"/>
                                  <w:sz w:val="20"/>
                                </w:rPr>
                                <w:t>Negligible risk</w:t>
                              </w:r>
                            </w:p>
                            <w:p w:rsidR="00AB383C" w:rsidRDefault="00AB383C" w:rsidP="00273170">
                              <w:pPr>
                                <w:autoSpaceDE w:val="0"/>
                                <w:autoSpaceDN w:val="0"/>
                                <w:adjustRightInd w:val="0"/>
                                <w:jc w:val="center"/>
                                <w:rPr>
                                  <w:rFonts w:ascii="Arial" w:hAnsi="Arial" w:cs="Arial"/>
                                  <w:color w:val="000000"/>
                                  <w:sz w:val="20"/>
                                </w:rPr>
                              </w:pPr>
                            </w:p>
                          </w:txbxContent>
                        </wps:txbx>
                        <wps:bodyPr rot="0" vert="horz" wrap="square" lIns="59436" tIns="29718" rIns="59436" bIns="29718" anchor="t" anchorCtr="0" upright="1">
                          <a:spAutoFit/>
                        </wps:bodyPr>
                      </wps:wsp>
                      <wps:wsp>
                        <wps:cNvPr id="2276" name="Line 2092"/>
                        <wps:cNvCnPr/>
                        <wps:spPr bwMode="auto">
                          <a:xfrm flipV="1">
                            <a:off x="870585" y="1644015"/>
                            <a:ext cx="6762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 name="Group 15" descr="This figure outlines the process of risk identification followed by risk characterisation. The process is discussed in detail in paragraphs 104 to 107." title="figure 2 Risk assessment process"/>
                        <wpg:cNvGrpSpPr/>
                        <wpg:grpSpPr>
                          <a:xfrm>
                            <a:off x="23495" y="155575"/>
                            <a:ext cx="5647817" cy="3760216"/>
                            <a:chOff x="23495" y="155575"/>
                            <a:chExt cx="5647817" cy="3760216"/>
                          </a:xfrm>
                        </wpg:grpSpPr>
                        <wps:wsp>
                          <wps:cNvPr id="19" name="Text Box 2075" descr="This figure outlines the process of risk identification followed by risk characterisation. The process is discussed in detail in paragraphs 104 to 107." title="Figure 2 Risk assessment process"/>
                          <wps:cNvSpPr txBox="1">
                            <a:spLocks noChangeArrowheads="1"/>
                          </wps:cNvSpPr>
                          <wps:spPr bwMode="auto">
                            <a:xfrm>
                              <a:off x="1550670" y="155575"/>
                              <a:ext cx="2481707" cy="49250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color w:val="000000"/>
                                    <w:sz w:val="28"/>
                                    <w:szCs w:val="48"/>
                                  </w:rPr>
                                </w:pPr>
                                <w:r>
                                  <w:rPr>
                                    <w:rFonts w:ascii="Arial" w:hAnsi="Arial" w:cs="Arial"/>
                                    <w:b/>
                                    <w:bCs/>
                                    <w:color w:val="000000"/>
                                    <w:szCs w:val="40"/>
                                  </w:rPr>
                                  <w:t>RISK ASSESSMENT PROCESS</w:t>
                                </w:r>
                                <w:r>
                                  <w:rPr>
                                    <w:rFonts w:ascii="Arial" w:hAnsi="Arial" w:cs="Arial"/>
                                    <w:b/>
                                    <w:bCs/>
                                    <w:color w:val="000000"/>
                                    <w:sz w:val="28"/>
                                    <w:szCs w:val="48"/>
                                  </w:rPr>
                                  <w:t xml:space="preserve"> *</w:t>
                                </w:r>
                              </w:p>
                            </w:txbxContent>
                          </wps:txbx>
                          <wps:bodyPr rot="0" vert="horz" wrap="none" lIns="59436" tIns="29718" rIns="59436" bIns="29718" anchor="t" anchorCtr="0" upright="1">
                            <a:noAutofit/>
                          </wps:bodyPr>
                        </wps:wsp>
                        <wps:wsp>
                          <wps:cNvPr id="20" name="Text Box 2076"/>
                          <wps:cNvSpPr txBox="1">
                            <a:spLocks noChangeArrowheads="1"/>
                          </wps:cNvSpPr>
                          <wps:spPr bwMode="auto">
                            <a:xfrm>
                              <a:off x="1598930" y="1489710"/>
                              <a:ext cx="711962" cy="4721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Risk</w:t>
                                </w:r>
                              </w:p>
                              <w:p w:rsidR="00AB383C" w:rsidRDefault="00AB383C" w:rsidP="00273170">
                                <w:pPr>
                                  <w:autoSpaceDE w:val="0"/>
                                  <w:autoSpaceDN w:val="0"/>
                                  <w:adjustRightInd w:val="0"/>
                                  <w:jc w:val="center"/>
                                  <w:rPr>
                                    <w:rFonts w:ascii="Arial" w:hAnsi="Arial" w:cs="Arial"/>
                                    <w:b/>
                                    <w:bCs/>
                                    <w:color w:val="000000"/>
                                    <w:sz w:val="20"/>
                                  </w:rPr>
                                </w:pPr>
                                <w:proofErr w:type="gramStart"/>
                                <w:r>
                                  <w:rPr>
                                    <w:rFonts w:ascii="Arial" w:hAnsi="Arial" w:cs="Arial"/>
                                    <w:b/>
                                    <w:bCs/>
                                    <w:color w:val="000000"/>
                                    <w:sz w:val="20"/>
                                  </w:rPr>
                                  <w:t>scenarios</w:t>
                                </w:r>
                                <w:proofErr w:type="gramEnd"/>
                              </w:p>
                            </w:txbxContent>
                          </wps:txbx>
                          <wps:bodyPr rot="0" vert="horz" wrap="none" lIns="59436" tIns="29718" rIns="59436" bIns="29718" anchor="t" anchorCtr="0" upright="1">
                            <a:noAutofit/>
                          </wps:bodyPr>
                        </wps:wsp>
                        <wps:wsp>
                          <wps:cNvPr id="21" name="Text Box 2077"/>
                          <wps:cNvSpPr txBox="1">
                            <a:spLocks noChangeArrowheads="1"/>
                          </wps:cNvSpPr>
                          <wps:spPr bwMode="auto">
                            <a:xfrm>
                              <a:off x="3148330" y="1477010"/>
                              <a:ext cx="861060" cy="3515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Substantive Risk</w:t>
                                </w:r>
                              </w:p>
                            </w:txbxContent>
                          </wps:txbx>
                          <wps:bodyPr rot="0" vert="horz" wrap="square" lIns="59436" tIns="29718" rIns="59436" bIns="29718" anchor="t" anchorCtr="0" upright="1">
                            <a:spAutoFit/>
                          </wps:bodyPr>
                        </wps:wsp>
                        <wps:wsp>
                          <wps:cNvPr id="22" name="Text Box 2078"/>
                          <wps:cNvSpPr txBox="1">
                            <a:spLocks noChangeArrowheads="1"/>
                          </wps:cNvSpPr>
                          <wps:spPr bwMode="auto">
                            <a:xfrm>
                              <a:off x="4994910" y="1475740"/>
                              <a:ext cx="676402" cy="3515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Risk Estimate</w:t>
                                </w:r>
                              </w:p>
                            </w:txbxContent>
                          </wps:txbx>
                          <wps:bodyPr rot="0" vert="horz" wrap="square" lIns="59436" tIns="29718" rIns="59436" bIns="29718" anchor="t" anchorCtr="0" upright="1">
                            <a:spAutoFit/>
                          </wps:bodyPr>
                        </wps:wsp>
                        <wps:wsp>
                          <wps:cNvPr id="23" name="Text Box 2079"/>
                          <wps:cNvSpPr txBox="1">
                            <a:spLocks noChangeArrowheads="1"/>
                          </wps:cNvSpPr>
                          <wps:spPr bwMode="auto">
                            <a:xfrm>
                              <a:off x="3948430" y="1022350"/>
                              <a:ext cx="903097" cy="3515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Consequence</w:t>
                                </w:r>
                              </w:p>
                              <w:p w:rsidR="00AB383C" w:rsidRDefault="00AB383C" w:rsidP="00273170">
                                <w:pPr>
                                  <w:autoSpaceDE w:val="0"/>
                                  <w:autoSpaceDN w:val="0"/>
                                  <w:adjustRightInd w:val="0"/>
                                  <w:jc w:val="center"/>
                                  <w:rPr>
                                    <w:rFonts w:ascii="Arial" w:hAnsi="Arial" w:cs="Arial"/>
                                    <w:i/>
                                    <w:iCs/>
                                    <w:color w:val="000000"/>
                                    <w:sz w:val="20"/>
                                  </w:rPr>
                                </w:pPr>
                                <w:proofErr w:type="gramStart"/>
                                <w:r>
                                  <w:rPr>
                                    <w:rFonts w:ascii="Arial" w:hAnsi="Arial" w:cs="Arial"/>
                                    <w:i/>
                                    <w:iCs/>
                                    <w:color w:val="000000"/>
                                    <w:sz w:val="20"/>
                                  </w:rPr>
                                  <w:t>assessment</w:t>
                                </w:r>
                                <w:proofErr w:type="gramEnd"/>
                              </w:p>
                            </w:txbxContent>
                          </wps:txbx>
                          <wps:bodyPr rot="0" vert="horz" wrap="none" lIns="59436" tIns="29718" rIns="59436" bIns="29718" upright="1">
                            <a:spAutoFit/>
                          </wps:bodyPr>
                        </wps:wsp>
                        <wps:wsp>
                          <wps:cNvPr id="24" name="Text Box 2080" descr="This figure outlines the process of risk identification followed by risk characterisation. The process is discussed in detail in this introductory section." title="Figure 2 The risk assessment process"/>
                          <wps:cNvSpPr txBox="1">
                            <a:spLocks noChangeArrowheads="1"/>
                          </wps:cNvSpPr>
                          <wps:spPr bwMode="auto">
                            <a:xfrm>
                              <a:off x="4009390" y="1832610"/>
                              <a:ext cx="797052" cy="3515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Likelihood</w:t>
                                </w:r>
                              </w:p>
                              <w:p w:rsidR="00AB383C" w:rsidRDefault="00AB383C" w:rsidP="00273170">
                                <w:pPr>
                                  <w:autoSpaceDE w:val="0"/>
                                  <w:autoSpaceDN w:val="0"/>
                                  <w:adjustRightInd w:val="0"/>
                                  <w:jc w:val="center"/>
                                  <w:rPr>
                                    <w:rFonts w:ascii="Arial" w:hAnsi="Arial" w:cs="Arial"/>
                                    <w:i/>
                                    <w:iCs/>
                                    <w:color w:val="000000"/>
                                    <w:sz w:val="20"/>
                                  </w:rPr>
                                </w:pPr>
                                <w:proofErr w:type="gramStart"/>
                                <w:r>
                                  <w:rPr>
                                    <w:rFonts w:ascii="Arial" w:hAnsi="Arial" w:cs="Arial"/>
                                    <w:i/>
                                    <w:iCs/>
                                    <w:color w:val="000000"/>
                                    <w:sz w:val="20"/>
                                  </w:rPr>
                                  <w:t>assessment</w:t>
                                </w:r>
                                <w:proofErr w:type="gramEnd"/>
                              </w:p>
                            </w:txbxContent>
                          </wps:txbx>
                          <wps:bodyPr rot="0" vert="horz" wrap="none" lIns="59436" tIns="29718" rIns="59436" bIns="29718" upright="1">
                            <a:spAutoFit/>
                          </wps:bodyPr>
                        </wps:wsp>
                        <wps:wsp>
                          <wps:cNvPr id="25" name="Text Box 2081"/>
                          <wps:cNvSpPr txBox="1">
                            <a:spLocks noChangeArrowheads="1"/>
                          </wps:cNvSpPr>
                          <wps:spPr bwMode="auto">
                            <a:xfrm>
                              <a:off x="2110515" y="1085215"/>
                              <a:ext cx="1171029" cy="3769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Identification of substantive risks</w:t>
                                </w:r>
                              </w:p>
                            </w:txbxContent>
                          </wps:txbx>
                          <wps:bodyPr rot="0" vert="horz" wrap="square" lIns="59436" tIns="29718" rIns="59436" bIns="29718" anchor="t" anchorCtr="0" upright="1">
                            <a:noAutofit/>
                          </wps:bodyPr>
                        </wps:wsp>
                        <wps:wsp>
                          <wps:cNvPr id="27" name="Text Box 2083"/>
                          <wps:cNvSpPr txBox="1">
                            <a:spLocks noChangeArrowheads="1"/>
                          </wps:cNvSpPr>
                          <wps:spPr bwMode="auto">
                            <a:xfrm>
                              <a:off x="23495" y="3710305"/>
                              <a:ext cx="3490087" cy="2054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rPr>
                                    <w:rFonts w:ascii="Arial" w:hAnsi="Arial" w:cs="Arial"/>
                                    <w:color w:val="000000"/>
                                    <w:sz w:val="18"/>
                                    <w:szCs w:val="28"/>
                                  </w:rPr>
                                </w:pPr>
                                <w:r>
                                  <w:rPr>
                                    <w:rFonts w:ascii="Arial" w:hAnsi="Arial" w:cs="Arial"/>
                                    <w:b/>
                                    <w:bCs/>
                                    <w:color w:val="000000"/>
                                    <w:sz w:val="20"/>
                                  </w:rPr>
                                  <w:t>*</w:t>
                                </w:r>
                                <w:r>
                                  <w:rPr>
                                    <w:rFonts w:ascii="Arial" w:hAnsi="Arial" w:cs="Arial"/>
                                    <w:color w:val="000000"/>
                                    <w:sz w:val="20"/>
                                  </w:rPr>
                                  <w:t xml:space="preserve"> </w:t>
                                </w:r>
                                <w:r>
                                  <w:rPr>
                                    <w:rFonts w:ascii="Arial" w:hAnsi="Arial" w:cs="Arial"/>
                                    <w:color w:val="000000"/>
                                    <w:sz w:val="16"/>
                                    <w:szCs w:val="16"/>
                                  </w:rPr>
                                  <w:t xml:space="preserve">Risk assessment terms are defined in the </w:t>
                                </w:r>
                                <w:r>
                                  <w:rPr>
                                    <w:rFonts w:ascii="Arial" w:hAnsi="Arial" w:cs="Arial"/>
                                    <w:i/>
                                    <w:iCs/>
                                    <w:color w:val="000000"/>
                                    <w:sz w:val="16"/>
                                    <w:szCs w:val="16"/>
                                  </w:rPr>
                                  <w:t>Risk Analysis Framework</w:t>
                                </w:r>
                                <w:r>
                                  <w:rPr>
                                    <w:rFonts w:ascii="Arial" w:hAnsi="Arial" w:cs="Arial"/>
                                    <w:color w:val="000000"/>
                                    <w:sz w:val="16"/>
                                    <w:szCs w:val="16"/>
                                  </w:rPr>
                                  <w:t xml:space="preserve"> </w:t>
                                </w:r>
                                <w:r w:rsidRPr="00EC717C">
                                  <w:rPr>
                                    <w:rFonts w:ascii="Arial" w:hAnsi="Arial" w:cs="Arial"/>
                                    <w:sz w:val="16"/>
                                    <w:szCs w:val="16"/>
                                  </w:rPr>
                                  <w:t>20</w:t>
                                </w:r>
                                <w:r>
                                  <w:rPr>
                                    <w:rFonts w:ascii="Arial" w:hAnsi="Arial" w:cs="Arial"/>
                                    <w:sz w:val="16"/>
                                    <w:szCs w:val="16"/>
                                  </w:rPr>
                                  <w:t>13</w:t>
                                </w:r>
                              </w:p>
                            </w:txbxContent>
                          </wps:txbx>
                          <wps:bodyPr rot="0" vert="horz" wrap="none" lIns="59436" tIns="29718" rIns="59436" bIns="29718" upright="1">
                            <a:spAutoFit/>
                          </wps:bodyPr>
                        </wps:wsp>
                        <wps:wsp>
                          <wps:cNvPr id="30" name="Text Box 2086"/>
                          <wps:cNvSpPr txBox="1">
                            <a:spLocks noChangeArrowheads="1"/>
                          </wps:cNvSpPr>
                          <wps:spPr bwMode="auto">
                            <a:xfrm>
                              <a:off x="1355725" y="3138805"/>
                              <a:ext cx="1459992" cy="2054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color w:val="000000"/>
                                    <w:sz w:val="20"/>
                                  </w:rPr>
                                </w:pPr>
                                <w:r>
                                  <w:rPr>
                                    <w:rFonts w:ascii="Arial" w:hAnsi="Arial" w:cs="Arial"/>
                                    <w:color w:val="000000"/>
                                    <w:sz w:val="20"/>
                                  </w:rPr>
                                  <w:t>RISK IDENTIFICATION</w:t>
                                </w:r>
                              </w:p>
                            </w:txbxContent>
                          </wps:txbx>
                          <wps:bodyPr rot="0" vert="horz" wrap="none" lIns="59436" tIns="29718" rIns="59436" bIns="29718" upright="1">
                            <a:spAutoFit/>
                          </wps:bodyPr>
                        </wps:wsp>
                        <wps:wsp>
                          <wps:cNvPr id="31" name="Text Box 2087"/>
                          <wps:cNvSpPr txBox="1">
                            <a:spLocks noChangeArrowheads="1"/>
                          </wps:cNvSpPr>
                          <wps:spPr bwMode="auto">
                            <a:xfrm>
                              <a:off x="3610610" y="3138805"/>
                              <a:ext cx="1748917" cy="2054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color w:val="000000"/>
                                    <w:sz w:val="20"/>
                                  </w:rPr>
                                </w:pPr>
                                <w:r>
                                  <w:rPr>
                                    <w:rFonts w:ascii="Arial" w:hAnsi="Arial" w:cs="Arial"/>
                                    <w:color w:val="000000"/>
                                    <w:sz w:val="20"/>
                                  </w:rPr>
                                  <w:t>RISK CHARACTERISATION</w:t>
                                </w:r>
                              </w:p>
                            </w:txbxContent>
                          </wps:txbx>
                          <wps:bodyPr rot="0" vert="horz" wrap="none" lIns="59436" tIns="29718" rIns="59436" bIns="29718" upright="1">
                            <a:spAutoFit/>
                          </wps:bodyPr>
                        </wps:wsp>
                        <wpg:grpSp>
                          <wpg:cNvPr id="2272" name="Group 2088"/>
                          <wpg:cNvGrpSpPr>
                            <a:grpSpLocks/>
                          </wpg:cNvGrpSpPr>
                          <wpg:grpSpPr bwMode="auto">
                            <a:xfrm>
                              <a:off x="2399030" y="1644015"/>
                              <a:ext cx="685165" cy="468630"/>
                              <a:chOff x="1173" y="1565"/>
                              <a:chExt cx="683" cy="567"/>
                            </a:xfrm>
                          </wpg:grpSpPr>
                          <wps:wsp>
                            <wps:cNvPr id="2273" name="Line 2089"/>
                            <wps:cNvCnPr/>
                            <wps:spPr bwMode="auto">
                              <a:xfrm>
                                <a:off x="1173" y="1565"/>
                                <a:ext cx="683"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4" name="Arc 2090"/>
                            <wps:cNvSpPr>
                              <a:spLocks/>
                            </wps:cNvSpPr>
                            <wps:spPr bwMode="auto">
                              <a:xfrm>
                                <a:off x="1292" y="1565"/>
                                <a:ext cx="454" cy="56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grpSp>
                        <wps:wsp>
                          <wps:cNvPr id="2275" name="Text Box 2091"/>
                          <wps:cNvSpPr txBox="1">
                            <a:spLocks noChangeArrowheads="1"/>
                          </wps:cNvSpPr>
                          <wps:spPr bwMode="auto">
                            <a:xfrm>
                              <a:off x="149860" y="1477010"/>
                              <a:ext cx="643382" cy="35153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Risk context</w:t>
                                </w:r>
                              </w:p>
                            </w:txbxContent>
                          </wps:txbx>
                          <wps:bodyPr rot="0" vert="horz" wrap="square" lIns="59436" tIns="29718" rIns="59436" bIns="29718" anchor="t" anchorCtr="0" upright="1">
                            <a:spAutoFit/>
                          </wps:bodyPr>
                        </wps:wsp>
                        <wps:wsp>
                          <wps:cNvPr id="2277" name="Text Box 2093"/>
                          <wps:cNvSpPr txBox="1">
                            <a:spLocks noChangeArrowheads="1"/>
                          </wps:cNvSpPr>
                          <wps:spPr bwMode="auto">
                            <a:xfrm>
                              <a:off x="816610" y="964565"/>
                              <a:ext cx="784352" cy="4975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Postulation of risk scenarios</w:t>
                                </w:r>
                              </w:p>
                            </w:txbxContent>
                          </wps:txbx>
                          <wps:bodyPr rot="0" vert="horz" wrap="square" lIns="59436" tIns="29718" rIns="59436" bIns="29718" anchor="t" anchorCtr="0" upright="1">
                            <a:spAutoFit/>
                          </wps:bodyPr>
                        </wps:wsp>
                        <wps:wsp>
                          <wps:cNvPr id="2278" name="Line 2094"/>
                          <wps:cNvCnPr/>
                          <wps:spPr bwMode="auto">
                            <a:xfrm flipV="1">
                              <a:off x="4030345" y="1630680"/>
                              <a:ext cx="86741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12" descr="This figure outlines the process of risk identification followed by risk characterisation. The process is discussed in detail in paragraphs 104 to 107." title="fig2"/>
                            <pic:cNvPicPr>
                              <a:picLocks noChangeAspect="1"/>
                            </pic:cNvPicPr>
                          </pic:nvPicPr>
                          <pic:blipFill>
                            <a:blip r:embed="rId19"/>
                            <a:stretch>
                              <a:fillRect/>
                            </a:stretch>
                          </pic:blipFill>
                          <pic:spPr>
                            <a:xfrm>
                              <a:off x="606476" y="2655781"/>
                              <a:ext cx="2921051" cy="342857"/>
                            </a:xfrm>
                            <a:prstGeom prst="rect">
                              <a:avLst/>
                            </a:prstGeom>
                          </pic:spPr>
                        </pic:pic>
                        <pic:pic xmlns:pic="http://schemas.openxmlformats.org/drawingml/2006/picture">
                          <pic:nvPicPr>
                            <pic:cNvPr id="13" name="Picture 13" descr="This figure outlines the process of risk identification followed by risk characterisation. The process is discussed in detail in paragraphs 104 to 107." title="fig2"/>
                            <pic:cNvPicPr>
                              <a:picLocks noChangeAspect="1"/>
                            </pic:cNvPicPr>
                          </pic:nvPicPr>
                          <pic:blipFill>
                            <a:blip r:embed="rId20"/>
                            <a:stretch>
                              <a:fillRect/>
                            </a:stretch>
                          </pic:blipFill>
                          <pic:spPr>
                            <a:xfrm>
                              <a:off x="3542157" y="2655781"/>
                              <a:ext cx="1845945" cy="334119"/>
                            </a:xfrm>
                            <a:prstGeom prst="rect">
                              <a:avLst/>
                            </a:prstGeom>
                          </pic:spPr>
                        </pic:pic>
                      </wpg:wgp>
                    </wpc:wpc>
                  </a:graphicData>
                </a:graphic>
              </wp:inline>
            </w:drawing>
          </mc:Choice>
          <mc:Fallback>
            <w:pict>
              <v:group id="Canvas 2072" o:spid="_x0000_s1035" editas="canvas" alt="Title: Figure 2 - Description: This figure outlines the process of risk identification followed by risk characterisation. The process is discussed in detail in paragraphs 104 to 107." style="width:459.2pt;height:317.55pt;mso-position-horizontal-relative:char;mso-position-vertical-relative:line" coordsize="58318,40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">
                <v:shape id="_x0000_s1036" type="#_x0000_t75" alt="This figure outlines the process of risk identification followed by risk characterisation. The process is discussed in detail in paragraphs 104 to 107." style="position:absolute;width:58318;height:40328;visibility:visible;mso-wrap-style:square">
                  <v:fill o:detectmouseclick="t"/>
                  <v:path o:connecttype="none"/>
                </v:shape>
                <v:rect id="Rectangle 2074" o:spid="_x0000_s1037" style="position:absolute;width:58318;height:3982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yKMUA&#10;AADbAAAADwAAAGRycy9kb3ducmV2LnhtbESPT2vCQBDF74V+h2UK3uqmVYpGN6EISqm9+Ae9Dtlp&#10;kjY7G7KrSb995yB4m+G9ee83y3xwjbpSF2rPBl7GCSjiwtuaSwPHw/p5BipEZIuNZzLwRwHy7PFh&#10;ian1Pe/ouo+lkhAOKRqoYmxTrUNRkcMw9i2xaN++cxhl7UptO+wl3DX6NUnetMOapaHCllYVFb/7&#10;izPw80WT6epwxiJMm9186zefl/5kzOhpeF+AijTEu/l2/WEFX2D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VbIoxQAAANsAAAAPAAAAAAAAAAAAAAAAAJgCAABkcnMv&#10;ZG93bnJldi54bWxQSwUGAAAAAAQABAD1AAAAigMAAAAA&#10;" filled="f" fillcolor="#bbe0e3" strokeweight="1.5pt"/>
                <v:shape id="Text Box 2082" o:spid="_x0000_s1038" type="#_x0000_t202" style="position:absolute;left:21545;top:22028;width:16372;height:3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07MMA&#10;AADbAAAADwAAAGRycy9kb3ducmV2LnhtbESPQWsCMRSE74X+h/CEXopm62GRrVG0IJSe2tVLb4/N&#10;c7O6eVmSV93++6YgeBxm5htmuR59ry4UUxfYwMusAEXcBNtxa+Cw300XoJIgW+wDk4FfSrBePT4s&#10;sbLhyl90qaVVGcKpQgNOZKi0To0jj2kWBuLsHUP0KFnGVtuI1wz3vZ4XRak9dpwXHA705qg51z/e&#10;wO75dPoWP5TRRfn4bOp2Wx83xjxNxs0rKKFR7uFb+90amJfw/yX/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07MMAAADbAAAADwAAAAAAAAAAAAAAAACYAgAAZHJzL2Rv&#10;d25yZXYueG1sUEsFBgAAAAAEAAQA9QAAAIgDA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color w:val="000000"/>
                            <w:sz w:val="20"/>
                          </w:rPr>
                        </w:pPr>
                        <w:r>
                          <w:rPr>
                            <w:rFonts w:ascii="Arial" w:hAnsi="Arial" w:cs="Arial"/>
                            <w:color w:val="000000"/>
                            <w:sz w:val="20"/>
                          </w:rPr>
                          <w:t>Negligible risk</w:t>
                        </w:r>
                      </w:p>
                      <w:p w:rsidR="00AB383C" w:rsidRDefault="00AB383C" w:rsidP="00273170">
                        <w:pPr>
                          <w:autoSpaceDE w:val="0"/>
                          <w:autoSpaceDN w:val="0"/>
                          <w:adjustRightInd w:val="0"/>
                          <w:jc w:val="center"/>
                          <w:rPr>
                            <w:rFonts w:ascii="Arial" w:hAnsi="Arial" w:cs="Arial"/>
                            <w:color w:val="000000"/>
                            <w:sz w:val="20"/>
                          </w:rPr>
                        </w:pPr>
                      </w:p>
                    </w:txbxContent>
                  </v:textbox>
                </v:shape>
                <v:line id="Line 2092" o:spid="_x0000_s1039" style="position:absolute;flip:y;visibility:visible;mso-wrap-style:square" from="8705,16440" to="15468,16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hNcYAAADdAAAADwAAAGRycy9kb3ducmV2LnhtbESPQUvDQBSE74L/YXmCN7NrIK2N3RZb&#10;VHptFenxmX0maXffhuzaxH/vFgo9DjPzDTNfjs6KE/Wh9azhMVMgiCtvWq41fH68PTyBCBHZoPVM&#10;Gv4owHJxezPH0viBt3TaxVokCIcSNTQxdqWUoWrIYch8R5y8H987jEn2tTQ9DgnurMyVmkiHLaeF&#10;BjtaN1Qdd79Ow7varIbDrFDrQ/H9VaxGe3zdW63v78aXZxCRxngNX9oboyHPpxM4v0lPQC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oTXGAAAA3QAAAA8AAAAAAAAA&#10;AAAAAAAAoQIAAGRycy9kb3ducmV2LnhtbFBLBQYAAAAABAAEAPkAAACUAwAAAAA=&#10;" strokeweight="1.5pt">
                  <v:stroke endarrow="block"/>
                </v:line>
                <v:group id="Group 15" o:spid="_x0000_s1040" alt="This figure outlines the process of risk identification followed by risk characterisation. The process is discussed in detail in paragraphs 104 to 107." style="position:absolute;left:234;top:1555;width:56479;height:37602" coordorigin="234,1555" coordsize="56478,3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2075" o:spid="_x0000_s1041" type="#_x0000_t202" alt="This figure outlines the process of risk identification followed by risk characterisation. The process is discussed in detail in paragraphs 104 to 107." style="position:absolute;left:15506;top:1555;width:24817;height:49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isIA&#10;AADbAAAADwAAAGRycy9kb3ducmV2LnhtbERPS2vCQBC+C/0PyxS86aYFpY2uYoWCQS9NS8HbkB2T&#10;YHY2ZjcP/fVuoeBtPr7nLNeDqURHjSstK3iZRiCIM6tLzhX8fH9O3kA4j6yxskwKruRgvXoaLTHW&#10;tucv6lKfixDCLkYFhfd1LKXLCjLoprYmDtzJNgZ9gE0udYN9CDeVfI2iuTRYcmgosKZtQdk5bY2C&#10;4y1x5eGj3R+Jk4vcZ2ZWp79KjZ+HzQKEp8E/xP/unQ7z3+Hvl3C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4mKwgAAANsAAAAPAAAAAAAAAAAAAAAAAJgCAABkcnMvZG93&#10;bnJldi54bWxQSwUGAAAAAAQABAD1AAAAhwMAAAAA&#10;" filled="f" fillcolor="#bbe0e3" stroked="f">
                    <v:textbox inset="4.68pt,2.34pt,4.68pt,2.34pt">
                      <w:txbxContent>
                        <w:p w:rsidR="00AB383C" w:rsidRDefault="00AB383C" w:rsidP="00273170">
                          <w:pPr>
                            <w:autoSpaceDE w:val="0"/>
                            <w:autoSpaceDN w:val="0"/>
                            <w:adjustRightInd w:val="0"/>
                            <w:jc w:val="center"/>
                            <w:rPr>
                              <w:rFonts w:ascii="Arial" w:hAnsi="Arial" w:cs="Arial"/>
                              <w:color w:val="000000"/>
                              <w:sz w:val="28"/>
                              <w:szCs w:val="48"/>
                            </w:rPr>
                          </w:pPr>
                          <w:r>
                            <w:rPr>
                              <w:rFonts w:ascii="Arial" w:hAnsi="Arial" w:cs="Arial"/>
                              <w:b/>
                              <w:bCs/>
                              <w:color w:val="000000"/>
                              <w:szCs w:val="40"/>
                            </w:rPr>
                            <w:t>RISK ASSESSMENT PROCESS</w:t>
                          </w:r>
                          <w:r>
                            <w:rPr>
                              <w:rFonts w:ascii="Arial" w:hAnsi="Arial" w:cs="Arial"/>
                              <w:b/>
                              <w:bCs/>
                              <w:color w:val="000000"/>
                              <w:sz w:val="28"/>
                              <w:szCs w:val="48"/>
                            </w:rPr>
                            <w:t xml:space="preserve"> *</w:t>
                          </w:r>
                        </w:p>
                      </w:txbxContent>
                    </v:textbox>
                  </v:shape>
                  <v:shape id="Text Box 2076" o:spid="_x0000_s1042" type="#_x0000_t202" style="position:absolute;left:15989;top:14897;width:7119;height:47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qqsIA&#10;AADbAAAADwAAAGRycy9kb3ducmV2LnhtbERPTWvCQBC9F/wPywje6kZBKamb0AoFQ7w0LQVvQ3ZM&#10;gtnZNLsm0V/vHgo9Pt73Lp1MKwbqXWNZwWoZgSAurW64UvD99fH8AsJ5ZI2tZVJwIwdpMnvaYazt&#10;yJ80FL4SIYRdjApq77tYSlfWZNAtbUccuLPtDfoA+0rqHscQblq5jqKtNNhwaKixo31N5aW4GgWn&#10;e+aa4/s1PxFnvzIvzaYrfpRazKe3VxCeJv8v/nMftIJ1WB++hB8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eqqwgAAANsAAAAPAAAAAAAAAAAAAAAAAJgCAABkcnMvZG93&#10;bnJldi54bWxQSwUGAAAAAAQABAD1AAAAhwMAAAAA&#10;" filled="f" fillcolor="#bbe0e3" stroked="f">
                    <v:textbox inset="4.68pt,2.34pt,4.68pt,2.34pt">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Risk</w:t>
                          </w:r>
                        </w:p>
                        <w:p w:rsidR="00AB383C" w:rsidRDefault="00AB383C" w:rsidP="00273170">
                          <w:pPr>
                            <w:autoSpaceDE w:val="0"/>
                            <w:autoSpaceDN w:val="0"/>
                            <w:adjustRightInd w:val="0"/>
                            <w:jc w:val="center"/>
                            <w:rPr>
                              <w:rFonts w:ascii="Arial" w:hAnsi="Arial" w:cs="Arial"/>
                              <w:b/>
                              <w:bCs/>
                              <w:color w:val="000000"/>
                              <w:sz w:val="20"/>
                            </w:rPr>
                          </w:pPr>
                          <w:proofErr w:type="gramStart"/>
                          <w:r>
                            <w:rPr>
                              <w:rFonts w:ascii="Arial" w:hAnsi="Arial" w:cs="Arial"/>
                              <w:b/>
                              <w:bCs/>
                              <w:color w:val="000000"/>
                              <w:sz w:val="20"/>
                            </w:rPr>
                            <w:t>scenarios</w:t>
                          </w:r>
                          <w:proofErr w:type="gramEnd"/>
                        </w:p>
                      </w:txbxContent>
                    </v:textbox>
                  </v:shape>
                  <v:shape id="Text Box 2077" o:spid="_x0000_s1043" type="#_x0000_t202" style="position:absolute;left:31483;top:14770;width:8610;height:3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smMMA&#10;AADbAAAADwAAAGRycy9kb3ducmV2LnhtbESPQWsCMRSE74X+h/AKvRTN6kFkNYoWBPFk1156e2ye&#10;m9XNy5K86vbfm0Khx2FmvmGW68F36kYxtYENTMYFKOI62JYbA5+n3WgOKgmyxS4wGfihBOvV89MS&#10;Sxvu/EG3ShqVIZxKNOBE+lLrVDvymMahJ87eOUSPkmVstI14z3Df6WlRzLTHlvOCw57eHdXX6tsb&#10;2L1dLl/i+1l0UQ7Humq21XljzOvLsFmAEhrkP/zX3lsD0wn8fsk/QK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NsmMMAAADbAAAADwAAAAAAAAAAAAAAAACYAgAAZHJzL2Rv&#10;d25yZXYueG1sUEsFBgAAAAAEAAQA9QAAAIgDA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Substantive Risk</w:t>
                          </w:r>
                        </w:p>
                      </w:txbxContent>
                    </v:textbox>
                  </v:shape>
                  <v:shape id="Text Box 2078" o:spid="_x0000_s1044" type="#_x0000_t202" style="position:absolute;left:49949;top:14757;width:6764;height:3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Hy78MA&#10;AADbAAAADwAAAGRycy9kb3ducmV2LnhtbESPQWsCMRSE74X+h/AKXkrNdg8iW6PYglB6qquX3h6b&#10;52bt5mVJXnX9940geBxm5htmsRp9r04UUxfYwOu0AEXcBNtxa2C/27zMQSVBttgHJgMXSrBaPj4s&#10;sLLhzFs61dKqDOFUoQEnMlRap8aRxzQNA3H2DiF6lCxjq23Ec4b7XpdFMdMeO84LDgf6cNT81n/e&#10;wOb5ePwRP8yii/L13dTte31YGzN5GtdvoIRGuYdv7U9roCzh+iX/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Hy78MAAADbAAAADwAAAAAAAAAAAAAAAACYAgAAZHJzL2Rv&#10;d25yZXYueG1sUEsFBgAAAAAEAAQA9QAAAIgDA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Risk Estimate</w:t>
                          </w:r>
                        </w:p>
                      </w:txbxContent>
                    </v:textbox>
                  </v:shape>
                  <v:shape id="Text Box 2079" o:spid="_x0000_s1045" type="#_x0000_t202" style="position:absolute;left:39484;top:10223;width:9329;height:35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Kd8QA&#10;AADbAAAADwAAAGRycy9kb3ducmV2LnhtbESP3WrCQBCF7wXfYZlCb0Q3RgySuooopS0WStI+wDQ7&#10;JqHZ2ZDdxPTtuwXBy8P5+Tjb/WgaMVDnassKlosIBHFhdc2lgq/P5/kGhPPIGhvLpOCXHOx308kW&#10;U22vnNGQ+1KEEXYpKqi8b1MpXVGRQbewLXHwLrYz6IPsSqk7vIZx08g4ihJpsOZAqLClY0XFT96b&#10;AHk7JNn3+uUsZ0NSn5rVBd/7D6UeH8bDEwhPo7+Hb+1XrSBewf+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dinfEAAAA2wAAAA8AAAAAAAAAAAAAAAAAmAIAAGRycy9k&#10;b3ducmV2LnhtbFBLBQYAAAAABAAEAPUAAACJAw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Consequence</w:t>
                          </w:r>
                        </w:p>
                        <w:p w:rsidR="00AB383C" w:rsidRDefault="00AB383C" w:rsidP="00273170">
                          <w:pPr>
                            <w:autoSpaceDE w:val="0"/>
                            <w:autoSpaceDN w:val="0"/>
                            <w:adjustRightInd w:val="0"/>
                            <w:jc w:val="center"/>
                            <w:rPr>
                              <w:rFonts w:ascii="Arial" w:hAnsi="Arial" w:cs="Arial"/>
                              <w:i/>
                              <w:iCs/>
                              <w:color w:val="000000"/>
                              <w:sz w:val="20"/>
                            </w:rPr>
                          </w:pPr>
                          <w:proofErr w:type="gramStart"/>
                          <w:r>
                            <w:rPr>
                              <w:rFonts w:ascii="Arial" w:hAnsi="Arial" w:cs="Arial"/>
                              <w:i/>
                              <w:iCs/>
                              <w:color w:val="000000"/>
                              <w:sz w:val="20"/>
                            </w:rPr>
                            <w:t>assessment</w:t>
                          </w:r>
                          <w:proofErr w:type="gramEnd"/>
                        </w:p>
                      </w:txbxContent>
                    </v:textbox>
                  </v:shape>
                  <v:shape id="Text Box 2080" o:spid="_x0000_s1046" type="#_x0000_t202" alt="This figure outlines the process of risk identification followed by risk characterisation. The process is discussed in detail in this introductory section." style="position:absolute;left:40093;top:18326;width:8263;height:35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QSA8QA&#10;AADbAAAADwAAAGRycy9kb3ducmV2LnhtbESP3WrCQBCF7wXfYRnBm1I3Wg0lZhVpkVZaEG0fYMxO&#10;fjA7G7JrTN/eFQpeHs7Px0nXvalFR62rLCuYTiIQxJnVFRcKfn+2z68gnEfWWFsmBX/kYL0aDlJM&#10;tL3ygbqjL0QYYZeggtL7JpHSZSUZdBPbEAcvt61BH2RbSN3iNYybWs6iKJYGKw6EEht6Kyk7Hy8m&#10;QHab+HBafHzJpy6u3uuXHL8ve6XGo36zBOGp94/wf/tTK5jN4f4l/A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EgPEAAAA2wAAAA8AAAAAAAAAAAAAAAAAmAIAAGRycy9k&#10;b3ducmV2LnhtbFBLBQYAAAAABAAEAPUAAACJAw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Likelihood</w:t>
                          </w:r>
                        </w:p>
                        <w:p w:rsidR="00AB383C" w:rsidRDefault="00AB383C" w:rsidP="00273170">
                          <w:pPr>
                            <w:autoSpaceDE w:val="0"/>
                            <w:autoSpaceDN w:val="0"/>
                            <w:adjustRightInd w:val="0"/>
                            <w:jc w:val="center"/>
                            <w:rPr>
                              <w:rFonts w:ascii="Arial" w:hAnsi="Arial" w:cs="Arial"/>
                              <w:i/>
                              <w:iCs/>
                              <w:color w:val="000000"/>
                              <w:sz w:val="20"/>
                            </w:rPr>
                          </w:pPr>
                          <w:proofErr w:type="gramStart"/>
                          <w:r>
                            <w:rPr>
                              <w:rFonts w:ascii="Arial" w:hAnsi="Arial" w:cs="Arial"/>
                              <w:i/>
                              <w:iCs/>
                              <w:color w:val="000000"/>
                              <w:sz w:val="20"/>
                            </w:rPr>
                            <w:t>assessment</w:t>
                          </w:r>
                          <w:proofErr w:type="gramEnd"/>
                        </w:p>
                      </w:txbxContent>
                    </v:textbox>
                  </v:shape>
                  <v:shape id="Text Box 2081" o:spid="_x0000_s1047" type="#_x0000_t202" style="position:absolute;left:21105;top:10852;width:11710;height:3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tr8YA&#10;AADbAAAADwAAAGRycy9kb3ducmV2LnhtbESPQWvCQBSE74X+h+UVehGzUWqRNKu0iiAelKrQ6yP7&#10;TNJm34bsxsT8+m5B6HGYmW+YdNmbSlypcaVlBZMoBkGcWV1yruB82oznIJxH1lhZJgU3crBcPD6k&#10;mGjb8Sddjz4XAcIuQQWF93UipcsKMugiWxMH72Ibgz7IJpe6wS7ATSWncfwqDZYcFgqsaVVQ9nNs&#10;jYKv7xFt9uu2G72s8t12fxkOH8Og1PNT//4GwlPv/8P39lYrmM7g70v4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ztr8YAAADbAAAADwAAAAAAAAAAAAAAAACYAgAAZHJz&#10;L2Rvd25yZXYueG1sUEsFBgAAAAAEAAQA9QAAAIsDAAAAAA==&#10;" filled="f" fillcolor="#bbe0e3" stroked="f">
                    <v:textbox inset="4.68pt,2.34pt,4.68pt,2.34pt">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Identification of substantive risks</w:t>
                          </w:r>
                        </w:p>
                      </w:txbxContent>
                    </v:textbox>
                  </v:shape>
                  <v:shape id="Text Box 2083" o:spid="_x0000_s1048" type="#_x0000_t202" style="position:absolute;left:234;top:37103;width:34901;height:2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MdMQA&#10;AADbAAAADwAAAGRycy9kb3ducmV2LnhtbESP3WrCQBCF7wXfYZlCb0Q3Ko2SuopYxBYFifYBptkx&#10;CWZnQ3aN8e27hYKXh/PzcRarzlSipcaVlhWMRxEI4szqknMF3+ftcA7CeWSNlWVS8CAHq2W/t8BE&#10;2zun1J58LsIIuwQVFN7XiZQuK8igG9maOHgX2xj0QTa51A3ew7ip5CSKYmmw5EAosKZNQdn1dDMB&#10;8rWO05+33V4O2rj8qKYXPNyOSr2+dOt3EJ46/wz/tz+1gskM/r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mjHTEAAAA2wAAAA8AAAAAAAAAAAAAAAAAmAIAAGRycy9k&#10;b3ducmV2LnhtbFBLBQYAAAAABAAEAPUAAACJAwAAAAA=&#10;" filled="f" fillcolor="#bbe0e3" stroked="f">
                    <v:textbox style="mso-fit-shape-to-text:t" inset="4.68pt,2.34pt,4.68pt,2.34pt">
                      <w:txbxContent>
                        <w:p w:rsidR="00AB383C" w:rsidRDefault="00AB383C" w:rsidP="00273170">
                          <w:pPr>
                            <w:autoSpaceDE w:val="0"/>
                            <w:autoSpaceDN w:val="0"/>
                            <w:adjustRightInd w:val="0"/>
                            <w:rPr>
                              <w:rFonts w:ascii="Arial" w:hAnsi="Arial" w:cs="Arial"/>
                              <w:color w:val="000000"/>
                              <w:sz w:val="18"/>
                              <w:szCs w:val="28"/>
                            </w:rPr>
                          </w:pPr>
                          <w:r>
                            <w:rPr>
                              <w:rFonts w:ascii="Arial" w:hAnsi="Arial" w:cs="Arial"/>
                              <w:b/>
                              <w:bCs/>
                              <w:color w:val="000000"/>
                              <w:sz w:val="20"/>
                            </w:rPr>
                            <w:t>*</w:t>
                          </w:r>
                          <w:r>
                            <w:rPr>
                              <w:rFonts w:ascii="Arial" w:hAnsi="Arial" w:cs="Arial"/>
                              <w:color w:val="000000"/>
                              <w:sz w:val="20"/>
                            </w:rPr>
                            <w:t xml:space="preserve"> </w:t>
                          </w:r>
                          <w:r>
                            <w:rPr>
                              <w:rFonts w:ascii="Arial" w:hAnsi="Arial" w:cs="Arial"/>
                              <w:color w:val="000000"/>
                              <w:sz w:val="16"/>
                              <w:szCs w:val="16"/>
                            </w:rPr>
                            <w:t xml:space="preserve">Risk assessment terms are defined in the </w:t>
                          </w:r>
                          <w:r>
                            <w:rPr>
                              <w:rFonts w:ascii="Arial" w:hAnsi="Arial" w:cs="Arial"/>
                              <w:i/>
                              <w:iCs/>
                              <w:color w:val="000000"/>
                              <w:sz w:val="16"/>
                              <w:szCs w:val="16"/>
                            </w:rPr>
                            <w:t>Risk Analysis Framework</w:t>
                          </w:r>
                          <w:r>
                            <w:rPr>
                              <w:rFonts w:ascii="Arial" w:hAnsi="Arial" w:cs="Arial"/>
                              <w:color w:val="000000"/>
                              <w:sz w:val="16"/>
                              <w:szCs w:val="16"/>
                            </w:rPr>
                            <w:t xml:space="preserve"> </w:t>
                          </w:r>
                          <w:r w:rsidRPr="00EC717C">
                            <w:rPr>
                              <w:rFonts w:ascii="Arial" w:hAnsi="Arial" w:cs="Arial"/>
                              <w:sz w:val="16"/>
                              <w:szCs w:val="16"/>
                            </w:rPr>
                            <w:t>20</w:t>
                          </w:r>
                          <w:r>
                            <w:rPr>
                              <w:rFonts w:ascii="Arial" w:hAnsi="Arial" w:cs="Arial"/>
                              <w:sz w:val="16"/>
                              <w:szCs w:val="16"/>
                            </w:rPr>
                            <w:t>13</w:t>
                          </w:r>
                        </w:p>
                      </w:txbxContent>
                    </v:textbox>
                  </v:shape>
                  <v:shape id="Text Box 2086" o:spid="_x0000_s1049" type="#_x0000_t202" style="position:absolute;left:13557;top:31388;width:14600;height:2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C3cIA&#10;AADbAAAADwAAAGRycy9kb3ducmV2LnhtbERP22rCQBB9L/gPyxR8Kbqx0iCpq4hSrFQQLx8wzY5J&#10;aHY2ZNeY/r3zUOjj4dzny97VqqM2VJ4NTMYJKOLc24oLA5fzx2gGKkRki7VnMvBLAZaLwdMcM+vv&#10;fKTuFAslIRwyNFDG2GRah7wkh2HsG2Lhrr51GAW2hbYt3iXc1fo1SVLtsGJpKLGhdUn5z+nmpGS3&#10;So/fb9sv/dKl1aaeXnF/OxgzfO5X76Ai9fFf/Of+tAamsl6+yA/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oLdwgAAANsAAAAPAAAAAAAAAAAAAAAAAJgCAABkcnMvZG93&#10;bnJldi54bWxQSwUGAAAAAAQABAD1AAAAhwM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color w:val="000000"/>
                              <w:sz w:val="20"/>
                            </w:rPr>
                          </w:pPr>
                          <w:r>
                            <w:rPr>
                              <w:rFonts w:ascii="Arial" w:hAnsi="Arial" w:cs="Arial"/>
                              <w:color w:val="000000"/>
                              <w:sz w:val="20"/>
                            </w:rPr>
                            <w:t>RISK IDENTIFICATION</w:t>
                          </w:r>
                        </w:p>
                      </w:txbxContent>
                    </v:textbox>
                  </v:shape>
                  <v:shape id="Text Box 2087" o:spid="_x0000_s1050" type="#_x0000_t202" style="position:absolute;left:36106;top:31388;width:17489;height:20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onRsQA&#10;AADbAAAADwAAAGRycy9kb3ducmV2LnhtbESP3WrCQBCF7wu+wzKCN6KbKA2SuopYSistlKR9gGl2&#10;TILZ2ZDdxPTtu4LQy8P5+Tjb/WgaMVDnassK4mUEgriwuuZSwffXy2IDwnlkjY1lUvBLDva7ycMW&#10;U22vnNGQ+1KEEXYpKqi8b1MpXVGRQbe0LXHwzrYz6IPsSqk7vIZx08hVFCXSYM2BUGFLx4qKS96b&#10;ADkdkuzn8fVdzoekfm7WZ/zoP5WaTcfDEwhPo/8P39tvWsE6h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aJ0bEAAAA2wAAAA8AAAAAAAAAAAAAAAAAmAIAAGRycy9k&#10;b3ducmV2LnhtbFBLBQYAAAAABAAEAPUAAACJAw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color w:val="000000"/>
                              <w:sz w:val="20"/>
                            </w:rPr>
                          </w:pPr>
                          <w:r>
                            <w:rPr>
                              <w:rFonts w:ascii="Arial" w:hAnsi="Arial" w:cs="Arial"/>
                              <w:color w:val="000000"/>
                              <w:sz w:val="20"/>
                            </w:rPr>
                            <w:t>RISK CHARACTERISATION</w:t>
                          </w:r>
                        </w:p>
                      </w:txbxContent>
                    </v:textbox>
                  </v:shape>
                  <v:group id="Group 2088" o:spid="_x0000_s1051" style="position:absolute;left:23990;top:16440;width:6851;height:4686" coordorigin="1173,1565" coordsize="683,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wyAsYAAADdAAAADwAAAGRycy9kb3ducmV2LnhtbESPT2vCQBTE74V+h+UV&#10;etNNUtQSXUXEFg8i+AeKt0f2mQSzb0N2TeK3dwWhx2FmfsPMFr2pREuNKy0riIcRCOLM6pJzBafj&#10;z+AbhPPIGivLpOBODhbz97cZptp2vKf24HMRIOxSVFB4X6dSuqwgg25oa+LgXWxj0AfZ5FI32AW4&#10;qWQSRWNpsOSwUGBNq4Ky6+FmFPx22C2/4nW7vV5W9/NxtPvbxqTU50e/nILw1Pv/8Ku90QqSZJL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rDICxgAAAN0A&#10;AAAPAAAAAAAAAAAAAAAAAKoCAABkcnMvZG93bnJldi54bWxQSwUGAAAAAAQABAD6AAAAnQMAAAAA&#10;">
                    <v:line id="Line 2089" o:spid="_x0000_s1052" style="position:absolute;visibility:visible;mso-wrap-style:square" from="1173,1565" to="1856,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NnMcAAADdAAAADwAAAGRycy9kb3ducmV2LnhtbESPQWvCQBSE74X+h+UVvNWNidqSugkl&#10;UPXiwbQHvT2yzyRt9m3Irhr/fbcg9DjMzDfMKh9NJy40uNaygtk0AkFcWd1yreDr8+P5FYTzyBo7&#10;y6TgRg7y7PFhham2V97TpfS1CBB2KSpovO9TKV3VkEE3tT1x8E52MOiDHGqpB7wGuOlkHEVLabDl&#10;sNBgT0VD1U95NgoWmCzr/e7gT9v58XssiGfrcqPU5Gl8fwPhafT/4Xt7qxXE8UsCf2/CE5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wg2cxwAAAN0AAAAPAAAAAAAA&#10;AAAAAAAAAKECAABkcnMvZG93bnJldi54bWxQSwUGAAAAAAQABAD5AAAAlQMAAAAA&#10;" strokeweight="1.5pt">
                      <v:stroke endarrow="block"/>
                    </v:line>
                    <v:shape id="Arc 2090" o:spid="_x0000_s1053" style="position:absolute;left:1292;top:1565;width:454;height:567;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6XcYA&#10;AADdAAAADwAAAGRycy9kb3ducmV2LnhtbESPUWvCQBCE3wv+h2MLfauXhmJL9BQRC6VCoamgvq25&#10;NYnm9kJuq/Hf9wpCH4eZ+YaZzHrXqDN1ofZs4GmYgCIuvK25NLD+fnt8BRUE2WLjmQxcKcBsOrib&#10;YGb9hb/onEupIoRDhgYqkTbTOhQVOQxD3xJH7+A7hxJlV2rb4SXCXaPTJBlphzXHhQpbWlRUnPIf&#10;Z2DZf5zsbrOW7bLN90LHz1WzImMe7vv5GJRQL//hW/vdGkjTl2f4exOf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g6XcYAAADdAAAADwAAAAAAAAAAAAAAAACYAgAAZHJz&#10;L2Rvd25yZXYueG1sUEsFBgAAAAAEAAQA9QAAAIsDAAAAAA==&#10;" path="m-1,nfc11929,,21600,9670,21600,21600em-1,nsc11929,,21600,9670,21600,21600l,21600,-1,xe" filled="f" fillcolor="#bbe0e3" strokeweight="1.5pt">
                      <v:stroke endarrow="block"/>
                      <v:path arrowok="t" o:extrusionok="f" o:connecttype="custom" o:connectlocs="0,0;454,567;0,567" o:connectangles="0,0,0"/>
                    </v:shape>
                  </v:group>
                  <v:shape id="Text Box 2091" o:spid="_x0000_s1054" type="#_x0000_t202" style="position:absolute;left:1498;top:14770;width:6434;height:3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48YA&#10;AADdAAAADwAAAGRycy9kb3ducmV2LnhtbESPQUsDMRSE70L/Q3iCF2mzLtjKtmlphYJ40m0v3h6b&#10;183WzcuSPNv13xtB8DjMzDfMajP6Xl0opi6wgYdZAYq4Cbbj1sDxsJ8+gUqCbLEPTAa+KcFmPblZ&#10;YWXDld/pUkurMoRThQacyFBpnRpHHtMsDMTZO4XoUbKMrbYRrxnue10WxVx77DgvOBzo2VHzWX95&#10;A/v78/lD/DCPLsrrW1O3u/q0NebudtwuQQmN8h/+a79YA2W5eITfN/kJ6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j48YAAADdAAAADwAAAAAAAAAAAAAAAACYAgAAZHJz&#10;L2Rvd25yZXYueG1sUEsFBgAAAAAEAAQA9QAAAIsDA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b/>
                              <w:bCs/>
                              <w:color w:val="000000"/>
                              <w:sz w:val="20"/>
                            </w:rPr>
                          </w:pPr>
                          <w:r>
                            <w:rPr>
                              <w:rFonts w:ascii="Arial" w:hAnsi="Arial" w:cs="Arial"/>
                              <w:b/>
                              <w:bCs/>
                              <w:color w:val="000000"/>
                              <w:sz w:val="20"/>
                            </w:rPr>
                            <w:t>Risk context</w:t>
                          </w:r>
                        </w:p>
                      </w:txbxContent>
                    </v:textbox>
                  </v:shape>
                  <v:shape id="Text Box 2093" o:spid="_x0000_s1055" type="#_x0000_t202" style="position:absolute;left:8166;top:9645;width:7843;height:4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YD8UA&#10;AADdAAAADwAAAGRycy9kb3ducmV2LnhtbESPQWsCMRSE74X+h/AKvZSa7R60rEZRQSie2rWX3h6b&#10;52Z187Ikr7r++6ZQ6HGYmW+YxWr0vbpQTF1gAy+TAhRxE2zHrYHPw+75FVQSZIt9YDJwowSr5f3d&#10;AisbrvxBl1palSGcKjTgRIZK69Q48pgmYSDO3jFEj5JlbLWNeM1w3+uyKKbaY8d5weFAW0fNuf72&#10;BnZPp9OX+GEaXZT9e1O3m/q4NubxYVzPQQmN8h/+a79ZA2U5m8Hvm/wE9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hgPxQAAAN0AAAAPAAAAAAAAAAAAAAAAAJgCAABkcnMv&#10;ZG93bnJldi54bWxQSwUGAAAAAAQABAD1AAAAigMAAAAA&#10;" filled="f" fillcolor="#bbe0e3" stroked="f">
                    <v:textbox style="mso-fit-shape-to-text:t" inset="4.68pt,2.34pt,4.68pt,2.34pt">
                      <w:txbxContent>
                        <w:p w:rsidR="00AB383C" w:rsidRDefault="00AB383C" w:rsidP="00273170">
                          <w:pPr>
                            <w:autoSpaceDE w:val="0"/>
                            <w:autoSpaceDN w:val="0"/>
                            <w:adjustRightInd w:val="0"/>
                            <w:jc w:val="center"/>
                            <w:rPr>
                              <w:rFonts w:ascii="Arial" w:hAnsi="Arial" w:cs="Arial"/>
                              <w:i/>
                              <w:iCs/>
                              <w:color w:val="000000"/>
                              <w:sz w:val="20"/>
                            </w:rPr>
                          </w:pPr>
                          <w:r>
                            <w:rPr>
                              <w:rFonts w:ascii="Arial" w:hAnsi="Arial" w:cs="Arial"/>
                              <w:i/>
                              <w:iCs/>
                              <w:color w:val="000000"/>
                              <w:sz w:val="20"/>
                            </w:rPr>
                            <w:t>Postulation of risk scenarios</w:t>
                          </w:r>
                        </w:p>
                      </w:txbxContent>
                    </v:textbox>
                  </v:shape>
                  <v:line id="Line 2094" o:spid="_x0000_s1056" style="position:absolute;flip:y;visibility:visible;mso-wrap-style:square" from="40303,16306" to="48977,16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2Q3MMAAADdAAAADwAAAGRycy9kb3ducmV2LnhtbERPz0/CMBS+m/A/NI/Em7QsmcqkECBo&#10;uIrGcHyuj23Qvi5rZfO/pwcSjl++3/Pl4Ky4UBcazxqmEwWCuPSm4UrD99f70yuIEJENWs+k4Z8C&#10;LBejhzkWxvf8SZd9rEQK4VCghjrGtpAylDU5DBPfEifu6DuHMcGukqbDPoU7KzOlnqXDhlNDjS1t&#10;airP+z+n4UPt1v1plqvNKf/9ydeDPW8PVuvH8bB6AxFpiHfxzb0zGrLsJc1Nb9IT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tkNzDAAAA3QAAAA8AAAAAAAAAAAAA&#10;AAAAoQIAAGRycy9kb3ducmV2LnhtbFBLBQYAAAAABAAEAPkAAACRAwAAAAA=&#10;" strokeweight="1.5pt">
                    <v:stroke endarrow="block"/>
                  </v:line>
                  <v:shape id="Picture 12" o:spid="_x0000_s1057" type="#_x0000_t75" alt="This figure outlines the process of risk identification followed by risk characterisation. The process is discussed in detail in paragraphs 104 to 107." style="position:absolute;left:6064;top:26557;width:29211;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9EaXCAAAA2wAAAA8AAABkcnMvZG93bnJldi54bWxET01rwkAQvRf8D8sUems2FUlLmlVEEIqX&#10;kij2OmSnSTQ7G3e3mvbXu4LQ2zze5xSL0fTiTM53lhW8JCkI4trqjhsFu+36+Q2ED8gae8uk4Jc8&#10;LOaThwJzbS9c0rkKjYgh7HNU0IYw5FL6uiWDPrEDceS+rTMYInSN1A4vMdz0cpqmmTTYcWxocaBV&#10;S/Wx+jEKuHKH+qvab9xnFw5/rzKT5eyk1NPjuHwHEWgM/+K7+0PH+VO4/RIPkPM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fRGlwgAAANsAAAAPAAAAAAAAAAAAAAAAAJ8C&#10;AABkcnMvZG93bnJldi54bWxQSwUGAAAAAAQABAD3AAAAjgMAAAAA&#10;">
                    <v:imagedata r:id="rId21" o:title="This figure outlines the process of risk identification followed by risk characterisation. The process is discussed in detail in paragraphs 104 to 107"/>
                    <v:path arrowok="t"/>
                  </v:shape>
                  <v:shape id="Picture 13" o:spid="_x0000_s1058" type="#_x0000_t75" alt="This figure outlines the process of risk identification followed by risk characterisation. The process is discussed in detail in paragraphs 104 to 107." style="position:absolute;left:35421;top:26557;width:18460;height:33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SbvXDAAAA2wAAAA8AAABkcnMvZG93bnJldi54bWxET01rwkAQvRf8D8sI3urGWqWNriJCsUIR&#10;jLV4HLJjEs3Ohuyq0V/vFgRv83ifM542phRnql1hWUGvG4EgTq0uOFPwu/l6/QDhPLLG0jIpuJKD&#10;6aT1MsZY2wuv6Zz4TIQQdjEqyL2vYildmpNB17UVceD2tjboA6wzqWu8hHBTyrcoGkqDBYeGHCua&#10;55Qek5NR8D5Pjqvd8lT0t7dPOvz9lMlgsVWq025mIxCeGv8UP9zfOszvw/8v4QA5u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Ju9cMAAADbAAAADwAAAAAAAAAAAAAAAACf&#10;AgAAZHJzL2Rvd25yZXYueG1sUEsFBgAAAAAEAAQA9wAAAI8DAAAAAA==&#10;">
                    <v:imagedata r:id="rId22" o:title="This figure outlines the process of risk identification followed by risk characterisation. The process is discussed in detail in paragraphs 104 to 107"/>
                    <v:path arrowok="t"/>
                  </v:shape>
                </v:group>
                <w10:anchorlock/>
              </v:group>
            </w:pict>
          </mc:Fallback>
        </mc:AlternateContent>
      </w:r>
    </w:p>
    <w:p w:rsidR="00273170" w:rsidRPr="006404A8" w:rsidRDefault="00273170" w:rsidP="00273170">
      <w:pPr>
        <w:pStyle w:val="figure"/>
        <w:spacing w:after="240"/>
        <w:ind w:left="1678"/>
      </w:pPr>
      <w:bookmarkStart w:id="158" w:name="_Ref191116682"/>
      <w:r w:rsidRPr="006404A8">
        <w:t>The risk assessment process</w:t>
      </w:r>
      <w:bookmarkEnd w:id="158"/>
    </w:p>
    <w:p w:rsidR="00273170" w:rsidRPr="006404A8" w:rsidRDefault="00273170" w:rsidP="00F54181">
      <w:pPr>
        <w:pStyle w:val="para"/>
      </w:pPr>
      <w:r w:rsidRPr="006404A8">
        <w:t>Initially, risk identification considers a wide range of circumstances whereby the GMO, or the introduced genetic material, could come into contact with people or the environment. Consideration of these circumstances leads to postulating plausible causal or exposure pathways that may give rise to harm for people or the environment from dealings with a GMO (risk scenarios).</w:t>
      </w:r>
    </w:p>
    <w:p w:rsidR="00273170" w:rsidRPr="006404A8" w:rsidRDefault="00273170" w:rsidP="00F54181">
      <w:pPr>
        <w:pStyle w:val="para"/>
      </w:pPr>
      <w:r w:rsidRPr="006404A8">
        <w:t xml:space="preserve">Each risk scenario is evaluated to identify those risks that warrant detailed characterisation. A </w:t>
      </w:r>
      <w:r w:rsidRPr="006404A8">
        <w:rPr>
          <w:bCs/>
        </w:rPr>
        <w:t>risk</w:t>
      </w:r>
      <w:r w:rsidRPr="006404A8">
        <w:t xml:space="preserve"> is only identified for further assessment when a risk scenario </w:t>
      </w:r>
      <w:r w:rsidR="00C8004B">
        <w:t>indicates the possibility of substantive risk</w:t>
      </w:r>
      <w:r w:rsidRPr="006404A8">
        <w:t>. Pathways that do not lead to harm, or could not plausibly occur, do not advance in the risk assessment process.</w:t>
      </w:r>
    </w:p>
    <w:p w:rsidR="00273170" w:rsidRPr="006404A8" w:rsidRDefault="00273170" w:rsidP="00F54181">
      <w:pPr>
        <w:pStyle w:val="para"/>
      </w:pPr>
      <w:r w:rsidRPr="006404A8">
        <w:t xml:space="preserve">A number of risk identification techniques are used by the Regulator and staff of the OGTR, including checklists, brainstorming, reported international experience and consultation </w:t>
      </w:r>
      <w:r w:rsidRPr="006404A8">
        <w:fldChar w:fldCharType="begin"/>
      </w:r>
      <w:r w:rsidR="00CA1E7B">
        <w:instrText xml:space="preserve"> ADDIN REFMGR.CITE &lt;Refman&gt;&lt;Cite&gt;&lt;Author&gt;OGTR&lt;/Author&gt;&lt;Year&gt;2013&lt;/Year&gt;&lt;RecNum&gt;4714&lt;/RecNum&gt;&lt;IDText&gt;Risk Analysis Framework&lt;/IDText&gt;&lt;MDL Ref_Type="Report"&gt;&lt;Ref_Type&gt;Report&lt;/Ref_Type&gt;&lt;Ref_ID&gt;4714&lt;/Ref_ID&gt;&lt;Title_Primary&gt;Risk Analysis Framework&lt;/Title_Primary&gt;&lt;Authors_Primary&gt;OGTR&lt;/Authors_Primary&gt;&lt;Date_Primary&gt;2013&lt;/Date_Primary&gt;&lt;Keywords&gt;Risk&lt;/Keywords&gt;&lt;Keywords&gt;analysis&lt;/Keywords&gt;&lt;Reprint&gt;In File&lt;/Reprint&gt;&lt;Volume&gt;Version 4&lt;/Volume&gt;&lt;Publisher&gt;Document produced by the Australian Government Office of the Gene Technology Regulator, available online from http://www.ogtr.gov.au/&lt;/Publisher&gt;&lt;Web_URL&gt;&lt;u&gt;http://www.ogtr.gov.au/&lt;/u&gt;&lt;/Web_URL&gt;&lt;ZZ_WorkformID&gt;24&lt;/ZZ_WorkformID&gt;&lt;/MDL&gt;&lt;/Cite&gt;&lt;/Refman&gt;</w:instrText>
      </w:r>
      <w:r w:rsidRPr="006404A8">
        <w:fldChar w:fldCharType="separate"/>
      </w:r>
      <w:r w:rsidR="000170CE">
        <w:rPr>
          <w:noProof/>
        </w:rPr>
        <w:t>(OGTR 2013)</w:t>
      </w:r>
      <w:r w:rsidRPr="006404A8">
        <w:fldChar w:fldCharType="end"/>
      </w:r>
      <w:r w:rsidRPr="006404A8">
        <w:t xml:space="preserve">. In conjunction with these techniques, risk scenarios postulated in </w:t>
      </w:r>
      <w:r>
        <w:t>other risk assessments</w:t>
      </w:r>
      <w:r w:rsidRPr="006404A8">
        <w:t xml:space="preserve"> for the same and similar GMOs are also considered.</w:t>
      </w:r>
    </w:p>
    <w:p w:rsidR="00273170" w:rsidRPr="006404A8" w:rsidRDefault="00273170" w:rsidP="00F54181">
      <w:pPr>
        <w:pStyle w:val="para"/>
      </w:pPr>
      <w:r>
        <w:lastRenderedPageBreak/>
        <w:t>Substantive</w:t>
      </w:r>
      <w:r w:rsidRPr="006404A8">
        <w:t xml:space="preserve"> risks (</w:t>
      </w:r>
      <w:r w:rsidRPr="006404A8">
        <w:rPr>
          <w:i/>
        </w:rPr>
        <w:t>i.e.</w:t>
      </w:r>
      <w:r w:rsidRPr="006404A8">
        <w:t xml:space="preserve"> those identified for further assessment) are characterised in terms of the potential seriousness of harm (Consequence assessment) and the likelihood of harm (Likelihood assessment). The level of risk is then estimated from a combination of the Consequence and Likelihood assessments.</w:t>
      </w:r>
      <w:r>
        <w:t xml:space="preserve"> The level of risk, together with analysis of interactions between potential risks, is used to evaluate these risks to determine if risk </w:t>
      </w:r>
      <w:r w:rsidR="00136B0D">
        <w:t>treatment measures are required.</w:t>
      </w:r>
    </w:p>
    <w:p w:rsidR="00273170" w:rsidRPr="006404A8" w:rsidRDefault="00273170" w:rsidP="00273170">
      <w:pPr>
        <w:pStyle w:val="2RARMP"/>
      </w:pPr>
      <w:bookmarkStart w:id="159" w:name="_Toc274904768"/>
      <w:bookmarkStart w:id="160" w:name="_Toc291151822"/>
      <w:bookmarkStart w:id="161" w:name="_Toc309054023"/>
      <w:bookmarkStart w:id="162" w:name="_Toc309833715"/>
      <w:bookmarkStart w:id="163" w:name="_Ref375316455"/>
      <w:bookmarkStart w:id="164" w:name="_Ref375316490"/>
      <w:bookmarkStart w:id="165" w:name="_Toc376438176"/>
      <w:bookmarkStart w:id="166" w:name="_Ref377052334"/>
      <w:bookmarkStart w:id="167" w:name="_Toc406588016"/>
      <w:r w:rsidRPr="006404A8">
        <w:t>Risk Identification</w:t>
      </w:r>
      <w:bookmarkEnd w:id="159"/>
      <w:bookmarkEnd w:id="160"/>
      <w:bookmarkEnd w:id="161"/>
      <w:bookmarkEnd w:id="162"/>
      <w:bookmarkEnd w:id="163"/>
      <w:bookmarkEnd w:id="164"/>
      <w:bookmarkEnd w:id="165"/>
      <w:bookmarkEnd w:id="166"/>
      <w:bookmarkEnd w:id="167"/>
    </w:p>
    <w:p w:rsidR="00273170" w:rsidRPr="00383F25" w:rsidRDefault="00273170" w:rsidP="00F54181">
      <w:pPr>
        <w:pStyle w:val="para"/>
      </w:pPr>
      <w:r w:rsidRPr="00383F25">
        <w:t>Postulated risk scenarios are comprised of three components (Figure 3):</w:t>
      </w:r>
    </w:p>
    <w:p w:rsidR="00273170" w:rsidRPr="00383F25" w:rsidRDefault="00B52820" w:rsidP="0026442F">
      <w:pPr>
        <w:pStyle w:val="romanRARMP"/>
        <w:numPr>
          <w:ilvl w:val="0"/>
          <w:numId w:val="11"/>
        </w:numPr>
        <w:ind w:left="1080"/>
      </w:pPr>
      <w:r>
        <w:t xml:space="preserve"> </w:t>
      </w:r>
      <w:r w:rsidR="00273170" w:rsidRPr="00383F25">
        <w:t>The source of potential harm (risk source)</w:t>
      </w:r>
    </w:p>
    <w:p w:rsidR="00273170" w:rsidRPr="00383F25" w:rsidRDefault="00B52820" w:rsidP="0026442F">
      <w:pPr>
        <w:pStyle w:val="romanRARMP"/>
        <w:numPr>
          <w:ilvl w:val="0"/>
          <w:numId w:val="11"/>
        </w:numPr>
        <w:ind w:left="1080"/>
      </w:pPr>
      <w:r>
        <w:t xml:space="preserve"> </w:t>
      </w:r>
      <w:r w:rsidR="00273170" w:rsidRPr="00383F25">
        <w:t>A plausible causal linkage to potential harm (causal pathway)</w:t>
      </w:r>
      <w:r w:rsidR="001048B1">
        <w:t xml:space="preserve"> and</w:t>
      </w:r>
    </w:p>
    <w:p w:rsidR="00273170" w:rsidRPr="00383F25" w:rsidRDefault="00273170" w:rsidP="0026442F">
      <w:pPr>
        <w:pStyle w:val="romanRARMP"/>
        <w:numPr>
          <w:ilvl w:val="0"/>
          <w:numId w:val="11"/>
        </w:numPr>
        <w:spacing w:after="240"/>
        <w:ind w:left="1080"/>
      </w:pPr>
      <w:r w:rsidRPr="00383F25">
        <w:rPr>
          <w:noProof/>
        </w:rPr>
        <mc:AlternateContent>
          <mc:Choice Requires="wpg">
            <w:drawing>
              <wp:anchor distT="0" distB="0" distL="114300" distR="114300" simplePos="0" relativeHeight="251659264" behindDoc="0" locked="0" layoutInCell="1" allowOverlap="1" wp14:anchorId="030DA1DD" wp14:editId="3D074732">
                <wp:simplePos x="0" y="0"/>
                <wp:positionH relativeFrom="column">
                  <wp:posOffset>142240</wp:posOffset>
                </wp:positionH>
                <wp:positionV relativeFrom="paragraph">
                  <wp:posOffset>313690</wp:posOffset>
                </wp:positionV>
                <wp:extent cx="5083175" cy="935990"/>
                <wp:effectExtent l="0" t="0" r="22225" b="16510"/>
                <wp:wrapNone/>
                <wp:docPr id="1" name="Group 9" descr="This figure outlines the components of a risk scenario, ie risk source, causal pathway and potential harm. More detail is provided in paragraphs 108 and 109." title="Figure 3: Risk scenario"/>
                <wp:cNvGraphicFramePr/>
                <a:graphic xmlns:a="http://schemas.openxmlformats.org/drawingml/2006/main">
                  <a:graphicData uri="http://schemas.microsoft.com/office/word/2010/wordprocessingGroup">
                    <wpg:wgp>
                      <wpg:cNvGrpSpPr/>
                      <wpg:grpSpPr>
                        <a:xfrm>
                          <a:off x="0" y="0"/>
                          <a:ext cx="5083175" cy="935990"/>
                          <a:chOff x="0" y="0"/>
                          <a:chExt cx="5083708" cy="936104"/>
                        </a:xfrm>
                      </wpg:grpSpPr>
                      <wpg:grpSp>
                        <wpg:cNvPr id="2" name="Group 2"/>
                        <wpg:cNvGrpSpPr/>
                        <wpg:grpSpPr>
                          <a:xfrm>
                            <a:off x="72005" y="98356"/>
                            <a:ext cx="4982843" cy="667385"/>
                            <a:chOff x="72005" y="98356"/>
                            <a:chExt cx="4983387" cy="668134"/>
                          </a:xfrm>
                        </wpg:grpSpPr>
                        <wps:wsp>
                          <wps:cNvPr id="3" name="Text Box 2303"/>
                          <wps:cNvSpPr txBox="1">
                            <a:spLocks noChangeArrowheads="1"/>
                          </wps:cNvSpPr>
                          <wps:spPr bwMode="auto">
                            <a:xfrm>
                              <a:off x="72005" y="98356"/>
                              <a:ext cx="1163955"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source</w:t>
                                </w:r>
                                <w:proofErr w:type="gramEnd"/>
                                <w:r>
                                  <w:rPr>
                                    <w:rFonts w:ascii="Arial" w:eastAsia="Times New Roman" w:hAnsi="Arial"/>
                                    <w:b/>
                                    <w:bCs/>
                                    <w:color w:val="0000CC"/>
                                    <w:kern w:val="24"/>
                                    <w:sz w:val="20"/>
                                    <w:szCs w:val="20"/>
                                  </w:rPr>
                                  <w:t xml:space="preserve"> of</w:t>
                                </w:r>
                              </w:p>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potential</w:t>
                                </w:r>
                                <w:proofErr w:type="gramEnd"/>
                                <w:r>
                                  <w:rPr>
                                    <w:rFonts w:ascii="Arial" w:eastAsia="Times New Roman" w:hAnsi="Arial"/>
                                    <w:b/>
                                    <w:bCs/>
                                    <w:color w:val="0000CC"/>
                                    <w:kern w:val="24"/>
                                    <w:sz w:val="20"/>
                                    <w:szCs w:val="20"/>
                                  </w:rPr>
                                  <w:t xml:space="preserve"> harm</w:t>
                                </w:r>
                              </w:p>
                              <w:p w:rsidR="00AB383C" w:rsidRDefault="00AB383C" w:rsidP="00273170">
                                <w:pPr>
                                  <w:pStyle w:val="NormalWeb"/>
                                  <w:spacing w:line="288" w:lineRule="auto"/>
                                  <w:jc w:val="center"/>
                                </w:pPr>
                                <w:r>
                                  <w:rPr>
                                    <w:rFonts w:ascii="Arial" w:eastAsia="Times New Roman" w:hAnsi="Arial"/>
                                    <w:color w:val="000000"/>
                                    <w:kern w:val="24"/>
                                    <w:sz w:val="20"/>
                                    <w:szCs w:val="20"/>
                                  </w:rPr>
                                  <w:t>(</w:t>
                                </w:r>
                                <w:proofErr w:type="gramStart"/>
                                <w:r>
                                  <w:rPr>
                                    <w:rFonts w:ascii="Arial" w:eastAsia="Times New Roman" w:hAnsi="Arial"/>
                                    <w:color w:val="000000"/>
                                    <w:kern w:val="24"/>
                                    <w:sz w:val="20"/>
                                    <w:szCs w:val="20"/>
                                  </w:rPr>
                                  <w:t>a</w:t>
                                </w:r>
                                <w:proofErr w:type="gramEnd"/>
                                <w:r>
                                  <w:rPr>
                                    <w:rFonts w:ascii="Arial" w:eastAsia="Times New Roman" w:hAnsi="Arial"/>
                                    <w:color w:val="000000"/>
                                    <w:kern w:val="24"/>
                                    <w:sz w:val="20"/>
                                    <w:szCs w:val="20"/>
                                  </w:rPr>
                                  <w:t xml:space="preserve"> novel GM trait)</w:t>
                                </w:r>
                              </w:p>
                            </w:txbxContent>
                          </wps:txbx>
                          <wps:bodyPr wrap="none">
                            <a:spAutoFit/>
                          </wps:bodyPr>
                        </wps:wsp>
                        <wps:wsp>
                          <wps:cNvPr id="4" name="Text Box 32"/>
                          <wps:cNvSpPr txBox="1">
                            <a:spLocks noChangeArrowheads="1"/>
                          </wps:cNvSpPr>
                          <wps:spPr bwMode="auto">
                            <a:xfrm>
                              <a:off x="3672362" y="98356"/>
                              <a:ext cx="1383030"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potential</w:t>
                                </w:r>
                                <w:proofErr w:type="gramEnd"/>
                                <w:r>
                                  <w:rPr>
                                    <w:rFonts w:ascii="Arial" w:eastAsia="Times New Roman" w:hAnsi="Arial"/>
                                    <w:b/>
                                    <w:bCs/>
                                    <w:color w:val="0000CC"/>
                                    <w:kern w:val="24"/>
                                    <w:sz w:val="20"/>
                                    <w:szCs w:val="20"/>
                                  </w:rPr>
                                  <w:t xml:space="preserve"> harm to </w:t>
                                </w:r>
                              </w:p>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an</w:t>
                                </w:r>
                                <w:proofErr w:type="gramEnd"/>
                                <w:r>
                                  <w:rPr>
                                    <w:rFonts w:ascii="Arial" w:eastAsia="Times New Roman" w:hAnsi="Arial"/>
                                    <w:b/>
                                    <w:bCs/>
                                    <w:color w:val="0000CC"/>
                                    <w:kern w:val="24"/>
                                    <w:sz w:val="20"/>
                                    <w:szCs w:val="20"/>
                                  </w:rPr>
                                  <w:t xml:space="preserve"> object of value</w:t>
                                </w:r>
                              </w:p>
                              <w:p w:rsidR="00AB383C" w:rsidRDefault="00AB383C" w:rsidP="00273170">
                                <w:pPr>
                                  <w:pStyle w:val="NormalWeb"/>
                                  <w:spacing w:line="288" w:lineRule="auto"/>
                                  <w:jc w:val="center"/>
                                </w:pPr>
                                <w:r>
                                  <w:rPr>
                                    <w:rFonts w:ascii="Arial" w:eastAsia="Times New Roman" w:hAnsi="Arial"/>
                                    <w:color w:val="000000"/>
                                    <w:kern w:val="24"/>
                                    <w:sz w:val="20"/>
                                    <w:szCs w:val="20"/>
                                  </w:rPr>
                                  <w:t>(</w:t>
                                </w:r>
                                <w:proofErr w:type="gramStart"/>
                                <w:r>
                                  <w:rPr>
                                    <w:rFonts w:ascii="Arial" w:eastAsia="Times New Roman" w:hAnsi="Arial"/>
                                    <w:color w:val="000000"/>
                                    <w:kern w:val="24"/>
                                    <w:sz w:val="20"/>
                                    <w:szCs w:val="20"/>
                                  </w:rPr>
                                  <w:t>people/environment</w:t>
                                </w:r>
                                <w:proofErr w:type="gramEnd"/>
                                <w:r>
                                  <w:rPr>
                                    <w:rFonts w:ascii="Arial" w:eastAsia="Times New Roman" w:hAnsi="Arial"/>
                                    <w:color w:val="000000"/>
                                    <w:kern w:val="24"/>
                                    <w:sz w:val="20"/>
                                    <w:szCs w:val="20"/>
                                  </w:rPr>
                                  <w:t>)</w:t>
                                </w:r>
                              </w:p>
                            </w:txbxContent>
                          </wps:txbx>
                          <wps:bodyPr wrap="none">
                            <a:spAutoFit/>
                          </wps:bodyPr>
                        </wps:wsp>
                        <wps:wsp>
                          <wps:cNvPr id="6" name="Text Box 33"/>
                          <wps:cNvSpPr txBox="1">
                            <a:spLocks noChangeArrowheads="1"/>
                          </wps:cNvSpPr>
                          <wps:spPr bwMode="auto">
                            <a:xfrm>
                              <a:off x="1648761" y="528873"/>
                              <a:ext cx="1637208" cy="23761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lgn="ctr">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B383C" w:rsidRDefault="00AB383C" w:rsidP="00273170">
                                <w:pPr>
                                  <w:pStyle w:val="NormalWeb"/>
                                  <w:jc w:val="center"/>
                                </w:pPr>
                                <w:proofErr w:type="gramStart"/>
                                <w:r>
                                  <w:rPr>
                                    <w:rFonts w:ascii="Arial" w:eastAsia="Times New Roman" w:hAnsi="Arial"/>
                                    <w:b/>
                                    <w:bCs/>
                                    <w:color w:val="0000CC"/>
                                    <w:kern w:val="24"/>
                                    <w:sz w:val="20"/>
                                    <w:szCs w:val="20"/>
                                  </w:rPr>
                                  <w:t>plausible</w:t>
                                </w:r>
                                <w:proofErr w:type="gramEnd"/>
                                <w:r>
                                  <w:rPr>
                                    <w:rFonts w:ascii="Arial" w:eastAsia="Times New Roman" w:hAnsi="Arial"/>
                                    <w:b/>
                                    <w:bCs/>
                                    <w:color w:val="0000CC"/>
                                    <w:kern w:val="24"/>
                                    <w:sz w:val="20"/>
                                    <w:szCs w:val="20"/>
                                  </w:rPr>
                                  <w:t xml:space="preserve"> causal linkage</w:t>
                                </w:r>
                              </w:p>
                            </w:txbxContent>
                          </wps:txbx>
                          <wps:bodyPr wrap="none">
                            <a:spAutoFit/>
                          </wps:bodyPr>
                        </wps:wsp>
                        <wps:wsp>
                          <wps:cNvPr id="7" name="AutoShape 7"/>
                          <wps:cNvCnPr>
                            <a:cxnSpLocks noChangeShapeType="1"/>
                          </wps:cNvCnPr>
                          <wps:spPr bwMode="auto">
                            <a:xfrm>
                              <a:off x="2952325" y="412890"/>
                              <a:ext cx="692575" cy="0"/>
                            </a:xfrm>
                            <a:prstGeom prst="straightConnector1">
                              <a:avLst/>
                            </a:prstGeom>
                            <a:noFill/>
                            <a:ln w="2857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8" name="AutoShape 9"/>
                          <wps:cNvCnPr>
                            <a:cxnSpLocks noChangeShapeType="1"/>
                          </wps:cNvCnPr>
                          <wps:spPr bwMode="auto">
                            <a:xfrm>
                              <a:off x="1296141" y="412890"/>
                              <a:ext cx="718613" cy="0"/>
                            </a:xfrm>
                            <a:prstGeom prst="straightConnector1">
                              <a:avLst/>
                            </a:prstGeom>
                            <a:noFill/>
                            <a:ln w="2857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9" name="AutoShape 10"/>
                          <wps:cNvCnPr>
                            <a:cxnSpLocks noChangeShapeType="1"/>
                          </wps:cNvCnPr>
                          <wps:spPr bwMode="auto">
                            <a:xfrm>
                              <a:off x="2135404" y="412890"/>
                              <a:ext cx="672905" cy="0"/>
                            </a:xfrm>
                            <a:prstGeom prst="straightConnector1">
                              <a:avLst/>
                            </a:prstGeom>
                            <a:noFill/>
                            <a:ln w="28575">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s:wsp>
                        <wps:cNvPr id="10" name="Rectangle 10" descr="This figure outlines the components of a risk scenario, ie risk source, causal pathway and potential harm. More detail is provided in paragraphs 217 to 218." title="Figure 3: Risk scenario"/>
                        <wps:cNvSpPr/>
                        <wps:spPr>
                          <a:xfrm>
                            <a:off x="0" y="0"/>
                            <a:ext cx="5083708" cy="936104"/>
                          </a:xfrm>
                          <a:prstGeom prst="rect">
                            <a:avLst/>
                          </a:prstGeom>
                          <a:noFill/>
                          <a:ln w="19050" cap="flat" cmpd="sng" algn="ctr">
                            <a:solidFill>
                              <a:sysClr val="windowText" lastClr="000000"/>
                            </a:solidFill>
                            <a:prstDash val="solid"/>
                          </a:ln>
                          <a:effectLst/>
                        </wps:spPr>
                        <wps:txbx>
                          <w:txbxContent>
                            <w:p w:rsidR="00AB383C" w:rsidRDefault="00AB383C" w:rsidP="00273170"/>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 o:spid="_x0000_s1059" alt="Title: Figure 3: Risk scenario - Description: This figure outlines the components of a risk scenario, ie risk source, causal pathway and potential harm. More detail is provided in paragraphs 108 and 109." style="position:absolute;left:0;text-align:left;margin-left:11.2pt;margin-top:24.7pt;width:400.25pt;height:73.7pt;z-index:251659264;mso-position-horizontal-relative:text;mso-position-vertical-relative:text;mso-width-relative:margin;mso-height-relative:margin" coordsize="50837,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">
                <v:group id="Group 2" o:spid="_x0000_s1060" style="position:absolute;left:720;top:983;width:49828;height:6674" coordorigin="720,983" coordsize="49833,66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2303" o:spid="_x0000_s1061" type="#_x0000_t202" style="position:absolute;left:720;top:983;width:11639;height:6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K/asMA&#10;AADaAAAADwAAAGRycy9kb3ducmV2LnhtbESPQWvCQBSE74L/YXlCb7rRQluiq6gQ7LFqLt6e2WcS&#10;zL6Nu2tM++u7QqHHYWa+YRar3jSiI+drywqmkwQEcWF1zaWC/JiNP0D4gKyxsUwKvsnDajkcLDDV&#10;9sF76g6hFBHCPkUFVQhtKqUvKjLoJ7Yljt7FOoMhSldK7fAR4aaRsyR5kwZrjgsVtrStqLge7kbB&#10;uXs/ddnxx2Wbc77ZyW1+C1+JUi+jfj0HEagP/+G/9qdW8ArP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K/asMAAADaAAAADwAAAAAAAAAAAAAAAACYAgAAZHJzL2Rv&#10;d25yZXYueG1sUEsFBgAAAAAEAAQA9QAAAIgDAAAAAA==&#10;" filled="f" fillcolor="blue [3204]" stroked="f" strokecolor="black [3213]">
                    <v:shadow color="#eeece1 [3214]"/>
                    <v:textbox style="mso-fit-shape-to-text:t">
                      <w:txbxContent>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source</w:t>
                          </w:r>
                          <w:proofErr w:type="gramEnd"/>
                          <w:r>
                            <w:rPr>
                              <w:rFonts w:ascii="Arial" w:eastAsia="Times New Roman" w:hAnsi="Arial"/>
                              <w:b/>
                              <w:bCs/>
                              <w:color w:val="0000CC"/>
                              <w:kern w:val="24"/>
                              <w:sz w:val="20"/>
                              <w:szCs w:val="20"/>
                            </w:rPr>
                            <w:t xml:space="preserve"> of</w:t>
                          </w:r>
                        </w:p>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potential</w:t>
                          </w:r>
                          <w:proofErr w:type="gramEnd"/>
                          <w:r>
                            <w:rPr>
                              <w:rFonts w:ascii="Arial" w:eastAsia="Times New Roman" w:hAnsi="Arial"/>
                              <w:b/>
                              <w:bCs/>
                              <w:color w:val="0000CC"/>
                              <w:kern w:val="24"/>
                              <w:sz w:val="20"/>
                              <w:szCs w:val="20"/>
                            </w:rPr>
                            <w:t xml:space="preserve"> harm</w:t>
                          </w:r>
                        </w:p>
                        <w:p w:rsidR="00AB383C" w:rsidRDefault="00AB383C" w:rsidP="00273170">
                          <w:pPr>
                            <w:pStyle w:val="NormalWeb"/>
                            <w:spacing w:line="288" w:lineRule="auto"/>
                            <w:jc w:val="center"/>
                          </w:pPr>
                          <w:r>
                            <w:rPr>
                              <w:rFonts w:ascii="Arial" w:eastAsia="Times New Roman" w:hAnsi="Arial"/>
                              <w:color w:val="000000"/>
                              <w:kern w:val="24"/>
                              <w:sz w:val="20"/>
                              <w:szCs w:val="20"/>
                            </w:rPr>
                            <w:t>(</w:t>
                          </w:r>
                          <w:proofErr w:type="gramStart"/>
                          <w:r>
                            <w:rPr>
                              <w:rFonts w:ascii="Arial" w:eastAsia="Times New Roman" w:hAnsi="Arial"/>
                              <w:color w:val="000000"/>
                              <w:kern w:val="24"/>
                              <w:sz w:val="20"/>
                              <w:szCs w:val="20"/>
                            </w:rPr>
                            <w:t>a</w:t>
                          </w:r>
                          <w:proofErr w:type="gramEnd"/>
                          <w:r>
                            <w:rPr>
                              <w:rFonts w:ascii="Arial" w:eastAsia="Times New Roman" w:hAnsi="Arial"/>
                              <w:color w:val="000000"/>
                              <w:kern w:val="24"/>
                              <w:sz w:val="20"/>
                              <w:szCs w:val="20"/>
                            </w:rPr>
                            <w:t xml:space="preserve"> novel GM trait)</w:t>
                          </w:r>
                        </w:p>
                      </w:txbxContent>
                    </v:textbox>
                  </v:shape>
                  <v:shape id="Text Box 32" o:spid="_x0000_s1062" type="#_x0000_t202" style="position:absolute;left:36723;top:983;width:13830;height:61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nHsMA&#10;AADaAAAADwAAAGRycy9kb3ducmV2LnhtbESPQWvCQBSE74L/YXlCb7pRSluiq6gQ7LFqLt6e2WcS&#10;zL6Nu2tM++u7QqHHYWa+YRar3jSiI+drywqmkwQEcWF1zaWC/JiNP0D4gKyxsUwKvsnDajkcLDDV&#10;9sF76g6hFBHCPkUFVQhtKqUvKjLoJ7Yljt7FOoMhSldK7fAR4aaRsyR5kwZrjgsVtrStqLge7kbB&#10;uXs/ddnxx2Wbc77ZyW1+C1+JUi+jfj0HEagP/+G/9qdW8ArP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snHsMAAADaAAAADwAAAAAAAAAAAAAAAACYAgAAZHJzL2Rv&#10;d25yZXYueG1sUEsFBgAAAAAEAAQA9QAAAIgDAAAAAA==&#10;" filled="f" fillcolor="blue [3204]" stroked="f" strokecolor="black [3213]">
                    <v:shadow color="#eeece1 [3214]"/>
                    <v:textbox style="mso-fit-shape-to-text:t">
                      <w:txbxContent>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potential</w:t>
                          </w:r>
                          <w:proofErr w:type="gramEnd"/>
                          <w:r>
                            <w:rPr>
                              <w:rFonts w:ascii="Arial" w:eastAsia="Times New Roman" w:hAnsi="Arial"/>
                              <w:b/>
                              <w:bCs/>
                              <w:color w:val="0000CC"/>
                              <w:kern w:val="24"/>
                              <w:sz w:val="20"/>
                              <w:szCs w:val="20"/>
                            </w:rPr>
                            <w:t xml:space="preserve"> harm to </w:t>
                          </w:r>
                        </w:p>
                        <w:p w:rsidR="00AB383C" w:rsidRDefault="00AB383C" w:rsidP="00273170">
                          <w:pPr>
                            <w:pStyle w:val="NormalWeb"/>
                            <w:spacing w:line="288" w:lineRule="auto"/>
                            <w:jc w:val="center"/>
                          </w:pPr>
                          <w:proofErr w:type="gramStart"/>
                          <w:r>
                            <w:rPr>
                              <w:rFonts w:ascii="Arial" w:eastAsia="Times New Roman" w:hAnsi="Arial"/>
                              <w:b/>
                              <w:bCs/>
                              <w:color w:val="0000CC"/>
                              <w:kern w:val="24"/>
                              <w:sz w:val="20"/>
                              <w:szCs w:val="20"/>
                            </w:rPr>
                            <w:t>an</w:t>
                          </w:r>
                          <w:proofErr w:type="gramEnd"/>
                          <w:r>
                            <w:rPr>
                              <w:rFonts w:ascii="Arial" w:eastAsia="Times New Roman" w:hAnsi="Arial"/>
                              <w:b/>
                              <w:bCs/>
                              <w:color w:val="0000CC"/>
                              <w:kern w:val="24"/>
                              <w:sz w:val="20"/>
                              <w:szCs w:val="20"/>
                            </w:rPr>
                            <w:t xml:space="preserve"> object of value</w:t>
                          </w:r>
                        </w:p>
                        <w:p w:rsidR="00AB383C" w:rsidRDefault="00AB383C" w:rsidP="00273170">
                          <w:pPr>
                            <w:pStyle w:val="NormalWeb"/>
                            <w:spacing w:line="288" w:lineRule="auto"/>
                            <w:jc w:val="center"/>
                          </w:pPr>
                          <w:r>
                            <w:rPr>
                              <w:rFonts w:ascii="Arial" w:eastAsia="Times New Roman" w:hAnsi="Arial"/>
                              <w:color w:val="000000"/>
                              <w:kern w:val="24"/>
                              <w:sz w:val="20"/>
                              <w:szCs w:val="20"/>
                            </w:rPr>
                            <w:t>(</w:t>
                          </w:r>
                          <w:proofErr w:type="gramStart"/>
                          <w:r>
                            <w:rPr>
                              <w:rFonts w:ascii="Arial" w:eastAsia="Times New Roman" w:hAnsi="Arial"/>
                              <w:color w:val="000000"/>
                              <w:kern w:val="24"/>
                              <w:sz w:val="20"/>
                              <w:szCs w:val="20"/>
                            </w:rPr>
                            <w:t>people/environment</w:t>
                          </w:r>
                          <w:proofErr w:type="gramEnd"/>
                          <w:r>
                            <w:rPr>
                              <w:rFonts w:ascii="Arial" w:eastAsia="Times New Roman" w:hAnsi="Arial"/>
                              <w:color w:val="000000"/>
                              <w:kern w:val="24"/>
                              <w:sz w:val="20"/>
                              <w:szCs w:val="20"/>
                            </w:rPr>
                            <w:t>)</w:t>
                          </w:r>
                        </w:p>
                      </w:txbxContent>
                    </v:textbox>
                  </v:shape>
                  <v:shape id="Text Box 33" o:spid="_x0000_s1063" type="#_x0000_t202" style="position:absolute;left:16487;top:5288;width:16372;height:23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8sMA&#10;AADaAAAADwAAAGRycy9kb3ducmV2LnhtbESPzW7CMBCE75X6DtZW6q049ABVwCBAiuiRn1y4beIl&#10;iYjXqW1C6NPXSEg9jmbmG818OZhW9OR8Y1nBeJSAIC6tbrhSkB+zjy8QPiBrbC2Tgjt5WC5eX+aY&#10;anvjPfWHUIkIYZ+igjqELpXSlzUZ9CPbEUfvbJ3BEKWrpHZ4i3DTys8kmUiDDceFGjva1FReDlej&#10;oOinpz47/rpsXeTrrdzkP2GXKPX+NqxmIAIN4T/8bH9rBRN4XI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c8sMAAADaAAAADwAAAAAAAAAAAAAAAACYAgAAZHJzL2Rv&#10;d25yZXYueG1sUEsFBgAAAAAEAAQA9QAAAIgDAAAAAA==&#10;" filled="f" fillcolor="blue [3204]" stroked="f" strokecolor="black [3213]">
                    <v:shadow color="#eeece1 [3214]"/>
                    <v:textbox style="mso-fit-shape-to-text:t">
                      <w:txbxContent>
                        <w:p w:rsidR="00AB383C" w:rsidRDefault="00AB383C" w:rsidP="00273170">
                          <w:pPr>
                            <w:pStyle w:val="NormalWeb"/>
                            <w:jc w:val="center"/>
                          </w:pPr>
                          <w:proofErr w:type="gramStart"/>
                          <w:r>
                            <w:rPr>
                              <w:rFonts w:ascii="Arial" w:eastAsia="Times New Roman" w:hAnsi="Arial"/>
                              <w:b/>
                              <w:bCs/>
                              <w:color w:val="0000CC"/>
                              <w:kern w:val="24"/>
                              <w:sz w:val="20"/>
                              <w:szCs w:val="20"/>
                            </w:rPr>
                            <w:t>plausible</w:t>
                          </w:r>
                          <w:proofErr w:type="gramEnd"/>
                          <w:r>
                            <w:rPr>
                              <w:rFonts w:ascii="Arial" w:eastAsia="Times New Roman" w:hAnsi="Arial"/>
                              <w:b/>
                              <w:bCs/>
                              <w:color w:val="0000CC"/>
                              <w:kern w:val="24"/>
                              <w:sz w:val="20"/>
                              <w:szCs w:val="20"/>
                            </w:rPr>
                            <w:t xml:space="preserve"> causal linkage</w:t>
                          </w:r>
                        </w:p>
                      </w:txbxContent>
                    </v:textbox>
                  </v:shape>
                  <v:shapetype id="_x0000_t32" coordsize="21600,21600" o:spt="32" o:oned="t" path="m,l21600,21600e" filled="f">
                    <v:path arrowok="t" fillok="f" o:connecttype="none"/>
                    <o:lock v:ext="edit" shapetype="t"/>
                  </v:shapetype>
                  <v:shape id="AutoShape 7" o:spid="_x0000_s1064" type="#_x0000_t32" style="position:absolute;left:29523;top:4128;width:69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y8QAAADaAAAADwAAAGRycy9kb3ducmV2LnhtbESPT2sCMRTE7wW/Q3hCL0WzerBlaxTp&#10;H/Ci2G0v3h6bZ3bp5mWbxN312xtB6HGYmd8wy/VgG9GRD7VjBbNpBoK4dLpmo+Dn+3PyAiJEZI2N&#10;Y1JwoQDr1ehhibl2PX9RV0QjEoRDjgqqGNtcylBWZDFMXUucvJPzFmOS3kjtsU9w28h5li2kxZrT&#10;QoUtvVVU/hZnq2B//Jgf3jv/99TvZmbjzodT3RqlHsfD5hVEpCH+h+/trVbwDLcr6Qb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3/LxAAAANoAAAAPAAAAAAAAAAAA&#10;AAAAAKECAABkcnMvZG93bnJldi54bWxQSwUGAAAAAAQABAD5AAAAkgMAAAAA&#10;" strokecolor="windowText" strokeweight="2.25pt">
                    <v:stroke endarrow="block"/>
                    <v:shadow color="#eeece1 [3214]"/>
                  </v:shape>
                  <v:shape id="AutoShape 9" o:spid="_x0000_s1065" type="#_x0000_t32" style="position:absolute;left:12961;top:4128;width:71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zrucEAAADaAAAADwAAAGRycy9kb3ducmV2LnhtbERPz2vCMBS+C/sfwhN2EU31INIZRZyD&#10;XSba7bLbo3mmxealJrHt/vvlIHj8+H6vt4NtREc+1I4VzGcZCOLS6ZqNgp/vj+kKRIjIGhvHpOCP&#10;Amw3L6M15tr1fKauiEakEA45KqhibHMpQ1mRxTBzLXHiLs5bjAl6I7XHPoXbRi6ybCkt1pwaKmxp&#10;X1F5Le5WwfH3sDi9d/426b/mZufup0vdGqVex8PuDUSkIT7FD/enVpC2pivpBsj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HOu5wQAAANoAAAAPAAAAAAAAAAAAAAAA&#10;AKECAABkcnMvZG93bnJldi54bWxQSwUGAAAAAAQABAD5AAAAjwMAAAAA&#10;" strokecolor="windowText" strokeweight="2.25pt">
                    <v:stroke endarrow="block"/>
                    <v:shadow color="#eeece1 [3214]"/>
                  </v:shape>
                  <v:shape id="AutoShape 10" o:spid="_x0000_s1066" type="#_x0000_t32" style="position:absolute;left:21354;top:4128;width:6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BOIsQAAADaAAAADwAAAGRycy9kb3ducmV2LnhtbESPT2sCMRTE7wW/Q3hCL0WzepB2axTp&#10;H/Ci2G0v3h6bZ3bp5mWbxN312xtB6HGYmd8wy/VgG9GRD7VjBbNpBoK4dLpmo+Dn+3PyDCJEZI2N&#10;Y1JwoQDr1ehhibl2PX9RV0QjEoRDjgqqGNtcylBWZDFMXUucvJPzFmOS3kjtsU9w28h5li2kxZrT&#10;QoUtvVVU/hZnq2B//Jgf3jv/99TvZmbjzodT3RqlHsfD5hVEpCH+h+/trVbwArcr6Qb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UE4ixAAAANoAAAAPAAAAAAAAAAAA&#10;AAAAAKECAABkcnMvZG93bnJldi54bWxQSwUGAAAAAAQABAD5AAAAkgMAAAAA&#10;" strokecolor="windowText" strokeweight="2.25pt">
                    <v:stroke endarrow="block"/>
                    <v:shadow color="#eeece1 [3214]"/>
                  </v:shape>
                </v:group>
                <v:rect id="Rectangle 10" o:spid="_x0000_s1067" alt="This figure outlines the components of a risk scenario, ie risk source, causal pathway and potential harm. More detail is provided in paragraphs 217 to 218." style="position:absolute;width:5083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k18EA&#10;AADbAAAADwAAAGRycy9kb3ducmV2LnhtbESPMY/CMAyF95P4D5GR2I6UGxAqBHQ66dCtlA6wmca0&#10;5RqnNIGWf48HJDZb7/m9z6vN4Bp1py7Ung3Mpgko4sLbmksD+f73cwEqRGSLjWcy8KAAm/XoY4Wp&#10;9T3v6J7FUkkIhxQNVDG2qdahqMhhmPqWWLSz7xxGWbtS2w57CXeN/kqSuXZYszRU2NJPRcV/dnMG&#10;rttwyC6PC+2PoTlt8z6P2ObGTMbD9xJUpCG+za/rPyv4Qi+/yAB6/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TZNfBAAAA2wAAAA8AAAAAAAAAAAAAAAAAmAIAAGRycy9kb3du&#10;cmV2LnhtbFBLBQYAAAAABAAEAPUAAACGAwAAAAA=&#10;" filled="f" strokecolor="windowText" strokeweight="1.5pt">
                  <v:textbox>
                    <w:txbxContent>
                      <w:p w:rsidR="00AB383C" w:rsidRDefault="00AB383C" w:rsidP="00273170"/>
                    </w:txbxContent>
                  </v:textbox>
                </v:rect>
              </v:group>
            </w:pict>
          </mc:Fallback>
        </mc:AlternateContent>
      </w:r>
      <w:r w:rsidR="00B52820">
        <w:t xml:space="preserve"> </w:t>
      </w:r>
      <w:r w:rsidRPr="00383F25">
        <w:t>Potential harm to an object of value (people or the environment).</w:t>
      </w:r>
    </w:p>
    <w:p w:rsidR="00273170" w:rsidRPr="00383F25" w:rsidRDefault="00273170" w:rsidP="00273170">
      <w:pPr>
        <w:spacing w:before="120" w:after="120"/>
      </w:pPr>
    </w:p>
    <w:p w:rsidR="00273170" w:rsidRPr="00383F25" w:rsidRDefault="00273170" w:rsidP="00273170">
      <w:pPr>
        <w:spacing w:before="120" w:after="120"/>
      </w:pPr>
    </w:p>
    <w:p w:rsidR="00273170" w:rsidRPr="00383F25" w:rsidRDefault="00273170" w:rsidP="00273170">
      <w:pPr>
        <w:spacing w:before="120" w:after="120"/>
      </w:pPr>
    </w:p>
    <w:p w:rsidR="00273170" w:rsidRPr="00383F25" w:rsidRDefault="00273170" w:rsidP="00273170">
      <w:pPr>
        <w:spacing w:before="120" w:after="120"/>
      </w:pPr>
    </w:p>
    <w:p w:rsidR="00273170" w:rsidRPr="00383F25" w:rsidRDefault="00273170" w:rsidP="00273170">
      <w:pPr>
        <w:pStyle w:val="figure"/>
        <w:tabs>
          <w:tab w:val="clear" w:pos="1134"/>
          <w:tab w:val="num" w:pos="1677"/>
        </w:tabs>
        <w:spacing w:after="240"/>
        <w:ind w:left="1678"/>
        <w:rPr>
          <w:noProof/>
        </w:rPr>
      </w:pPr>
      <w:r w:rsidRPr="00383F25">
        <w:rPr>
          <w:noProof/>
        </w:rPr>
        <w:t>Risk scenario</w:t>
      </w:r>
    </w:p>
    <w:p w:rsidR="00273170" w:rsidRPr="006404A8" w:rsidRDefault="00273170" w:rsidP="00F54181">
      <w:pPr>
        <w:pStyle w:val="para"/>
      </w:pPr>
      <w:r>
        <w:t>In addition, t</w:t>
      </w:r>
      <w:r w:rsidRPr="006404A8">
        <w:t>he following factors are taken into account when postulating</w:t>
      </w:r>
      <w:r>
        <w:t xml:space="preserve"> the</w:t>
      </w:r>
      <w:r w:rsidRPr="006404A8">
        <w:t xml:space="preserve"> relevant risk scenarios</w:t>
      </w:r>
      <w:r>
        <w:t xml:space="preserve"> for this licence application</w:t>
      </w:r>
      <w:r w:rsidRPr="006404A8">
        <w:t>:</w:t>
      </w:r>
    </w:p>
    <w:p w:rsidR="00273170" w:rsidRPr="009631F4" w:rsidRDefault="00273170" w:rsidP="001048B1">
      <w:pPr>
        <w:pStyle w:val="bulletedRARMP0"/>
        <w:ind w:left="714" w:hanging="357"/>
        <w:rPr>
          <w:lang w:val="en-AU"/>
        </w:rPr>
      </w:pPr>
      <w:r w:rsidRPr="001048B1">
        <w:rPr>
          <w:lang w:val="en-AU"/>
        </w:rPr>
        <w:t xml:space="preserve">the proposed </w:t>
      </w:r>
      <w:r w:rsidR="00F9202E" w:rsidRPr="001048B1">
        <w:rPr>
          <w:lang w:val="en-AU"/>
        </w:rPr>
        <w:t xml:space="preserve">dealings, which </w:t>
      </w:r>
      <w:r w:rsidR="00AE5FC0">
        <w:rPr>
          <w:lang w:val="en-AU"/>
        </w:rPr>
        <w:t>are</w:t>
      </w:r>
      <w:r w:rsidR="00F9202E" w:rsidRPr="001048B1">
        <w:rPr>
          <w:lang w:val="en-AU"/>
        </w:rPr>
        <w:t xml:space="preserve"> to </w:t>
      </w:r>
      <w:r w:rsidR="001048B1">
        <w:rPr>
          <w:lang w:val="en-AU"/>
        </w:rPr>
        <w:t xml:space="preserve">import, </w:t>
      </w:r>
      <w:r w:rsidRPr="001048B1">
        <w:rPr>
          <w:lang w:val="en-AU"/>
        </w:rPr>
        <w:t>transport or dispose of the GMOs and the possession</w:t>
      </w:r>
      <w:r w:rsidR="001B763D" w:rsidRPr="001048B1">
        <w:rPr>
          <w:lang w:val="en-AU"/>
        </w:rPr>
        <w:t xml:space="preserve"> (including storage)</w:t>
      </w:r>
      <w:r w:rsidRPr="001048B1">
        <w:rPr>
          <w:lang w:val="en-AU"/>
        </w:rPr>
        <w:t>, supply and use of the GMOs in the course of any of these dealings</w:t>
      </w:r>
    </w:p>
    <w:p w:rsidR="00273170" w:rsidRPr="006404A8" w:rsidRDefault="00273170" w:rsidP="00273170">
      <w:pPr>
        <w:pStyle w:val="bulletedRARMP0"/>
        <w:rPr>
          <w:lang w:val="en-AU"/>
        </w:rPr>
      </w:pPr>
      <w:r w:rsidRPr="006404A8">
        <w:rPr>
          <w:lang w:val="en-AU"/>
        </w:rPr>
        <w:t>the proposed controls</w:t>
      </w:r>
      <w:r w:rsidR="001048B1">
        <w:rPr>
          <w:lang w:val="en-AU"/>
        </w:rPr>
        <w:t xml:space="preserve"> and relevant practices</w:t>
      </w:r>
      <w:r w:rsidRPr="006404A8">
        <w:rPr>
          <w:lang w:val="en-AU"/>
        </w:rPr>
        <w:t>;</w:t>
      </w:r>
    </w:p>
    <w:p w:rsidR="00273170" w:rsidRPr="006404A8" w:rsidRDefault="00273170" w:rsidP="00273170">
      <w:pPr>
        <w:pStyle w:val="bulletedRARMP0"/>
        <w:rPr>
          <w:lang w:val="en-AU"/>
        </w:rPr>
      </w:pPr>
      <w:r w:rsidRPr="006404A8">
        <w:rPr>
          <w:lang w:val="en-AU"/>
        </w:rPr>
        <w:t>characteristics of the parent organism;</w:t>
      </w:r>
    </w:p>
    <w:p w:rsidR="00273170" w:rsidRPr="006404A8" w:rsidRDefault="00F9202E" w:rsidP="00273170">
      <w:pPr>
        <w:pStyle w:val="bulletedRARMP0"/>
        <w:rPr>
          <w:lang w:val="en-AU"/>
        </w:rPr>
      </w:pPr>
      <w:r>
        <w:rPr>
          <w:lang w:val="en-AU"/>
        </w:rPr>
        <w:t xml:space="preserve">different </w:t>
      </w:r>
      <w:r w:rsidR="00385A01">
        <w:rPr>
          <w:lang w:val="en-AU"/>
        </w:rPr>
        <w:t>routes</w:t>
      </w:r>
      <w:r>
        <w:rPr>
          <w:lang w:val="en-AU"/>
        </w:rPr>
        <w:t xml:space="preserve"> of</w:t>
      </w:r>
      <w:r w:rsidR="00273170" w:rsidRPr="006404A8">
        <w:rPr>
          <w:lang w:val="en-AU"/>
        </w:rPr>
        <w:t xml:space="preserve"> exposure to the GMO</w:t>
      </w:r>
      <w:r w:rsidR="00273170">
        <w:rPr>
          <w:lang w:val="en-AU"/>
        </w:rPr>
        <w:t>;</w:t>
      </w:r>
    </w:p>
    <w:p w:rsidR="00273170" w:rsidRPr="005D4DC7" w:rsidRDefault="00273170" w:rsidP="001048B1">
      <w:pPr>
        <w:pStyle w:val="bulletedRARMP0"/>
        <w:rPr>
          <w:lang w:val="en-AU"/>
        </w:rPr>
      </w:pPr>
      <w:proofErr w:type="gramStart"/>
      <w:r w:rsidRPr="006404A8">
        <w:rPr>
          <w:lang w:val="en-AU"/>
        </w:rPr>
        <w:t>potential</w:t>
      </w:r>
      <w:proofErr w:type="gramEnd"/>
      <w:r w:rsidRPr="006404A8">
        <w:rPr>
          <w:lang w:val="en-AU"/>
        </w:rPr>
        <w:t xml:space="preserve"> exposure </w:t>
      </w:r>
      <w:r>
        <w:rPr>
          <w:lang w:val="en-AU"/>
        </w:rPr>
        <w:t>of</w:t>
      </w:r>
      <w:r w:rsidRPr="006404A8">
        <w:rPr>
          <w:lang w:val="en-AU"/>
        </w:rPr>
        <w:t xml:space="preserve"> genes and gene products </w:t>
      </w:r>
      <w:r>
        <w:rPr>
          <w:lang w:val="en-AU"/>
        </w:rPr>
        <w:t>to</w:t>
      </w:r>
      <w:r w:rsidRPr="006404A8">
        <w:rPr>
          <w:lang w:val="en-AU"/>
        </w:rPr>
        <w:t xml:space="preserve"> the environment</w:t>
      </w:r>
      <w:r w:rsidR="001048B1">
        <w:rPr>
          <w:lang w:val="en-AU"/>
        </w:rPr>
        <w:t>.</w:t>
      </w:r>
    </w:p>
    <w:p w:rsidR="00273170" w:rsidRDefault="00273170" w:rsidP="007D1F4D">
      <w:pPr>
        <w:pStyle w:val="bulletedRARMP0"/>
        <w:numPr>
          <w:ilvl w:val="0"/>
          <w:numId w:val="0"/>
        </w:numPr>
        <w:ind w:left="714"/>
        <w:rPr>
          <w:lang w:val="en-AU"/>
        </w:rPr>
      </w:pPr>
    </w:p>
    <w:p w:rsidR="00273170" w:rsidRDefault="00273170" w:rsidP="007D1F4D">
      <w:pPr>
        <w:pStyle w:val="3RARMP"/>
      </w:pPr>
      <w:bookmarkStart w:id="168" w:name="_Toc406588017"/>
      <w:r>
        <w:t>Risk source</w:t>
      </w:r>
      <w:bookmarkEnd w:id="168"/>
    </w:p>
    <w:p w:rsidR="004E045C" w:rsidRDefault="004E045C" w:rsidP="004E045C">
      <w:pPr>
        <w:pStyle w:val="4RARMP"/>
      </w:pPr>
      <w:r>
        <w:t xml:space="preserve">The </w:t>
      </w:r>
      <w:r w:rsidR="00AE5FC0">
        <w:t>GM</w:t>
      </w:r>
      <w:r w:rsidR="00385A01">
        <w:t>O</w:t>
      </w:r>
    </w:p>
    <w:p w:rsidR="00273170" w:rsidRDefault="00273170" w:rsidP="00F54181">
      <w:pPr>
        <w:pStyle w:val="para"/>
      </w:pPr>
      <w:r>
        <w:t xml:space="preserve">A source of the potential harm can be the traits associated with the </w:t>
      </w:r>
      <w:r w:rsidR="00385A01">
        <w:t>GMO</w:t>
      </w:r>
      <w:r>
        <w:t xml:space="preserve"> or some unintended effects arising from modifying the genetic element.</w:t>
      </w:r>
    </w:p>
    <w:p w:rsidR="00273170" w:rsidRDefault="00273170" w:rsidP="00F54181">
      <w:pPr>
        <w:pStyle w:val="para"/>
      </w:pPr>
      <w:r>
        <w:t>As discussed in Chapter 1,</w:t>
      </w:r>
      <w:r w:rsidR="001048B1">
        <w:t xml:space="preserve"> the</w:t>
      </w:r>
      <w:r>
        <w:t xml:space="preserve"> GM </w:t>
      </w:r>
      <w:r w:rsidR="00A3336A" w:rsidRPr="00A3336A">
        <w:rPr>
          <w:i/>
        </w:rPr>
        <w:t>E. coli</w:t>
      </w:r>
      <w:r>
        <w:t xml:space="preserve"> has been modified by the deletion of 100</w:t>
      </w:r>
      <w:r w:rsidR="001048B1">
        <w:t> </w:t>
      </w:r>
      <w:proofErr w:type="spellStart"/>
      <w:r>
        <w:t>bp</w:t>
      </w:r>
      <w:proofErr w:type="spellEnd"/>
      <w:r>
        <w:t xml:space="preserve"> of the </w:t>
      </w:r>
      <w:proofErr w:type="spellStart"/>
      <w:r w:rsidR="00A3336A" w:rsidRPr="00A3336A">
        <w:rPr>
          <w:i/>
        </w:rPr>
        <w:t>aroA</w:t>
      </w:r>
      <w:proofErr w:type="spellEnd"/>
      <w:r>
        <w:t xml:space="preserve"> gene, introduction of two stop codons and two restriction enzyme cutting sites at the same gene.</w:t>
      </w:r>
    </w:p>
    <w:p w:rsidR="00802F76" w:rsidRDefault="00385A01" w:rsidP="00F54181">
      <w:pPr>
        <w:pStyle w:val="para"/>
      </w:pPr>
      <w:r>
        <w:t>Theoretically there could be changes to metabolites of the GMO that were detrimental to the health and safety of people or the environment</w:t>
      </w:r>
      <w:r w:rsidR="00AD4B9F">
        <w:t>.</w:t>
      </w:r>
      <w:r w:rsidR="00802F76">
        <w:t xml:space="preserve"> However, if there were changes to the metabolites with the potential to </w:t>
      </w:r>
      <w:r w:rsidR="00AE5FC0">
        <w:t>increase the level of</w:t>
      </w:r>
      <w:r w:rsidR="00802F76">
        <w:t xml:space="preserve"> harm, they would have </w:t>
      </w:r>
      <w:r w:rsidR="00796207">
        <w:t>appeared</w:t>
      </w:r>
      <w:r w:rsidR="001048B1">
        <w:t xml:space="preserve"> either</w:t>
      </w:r>
      <w:r w:rsidR="00802F76">
        <w:t xml:space="preserve"> in the various studies assessing the efficacy of the </w:t>
      </w:r>
      <w:r w:rsidR="00E76CFF">
        <w:t xml:space="preserve">GM </w:t>
      </w:r>
      <w:r w:rsidR="00802F76">
        <w:t xml:space="preserve">vaccine </w:t>
      </w:r>
      <w:r w:rsidR="001048B1">
        <w:t xml:space="preserve">or during </w:t>
      </w:r>
      <w:r w:rsidR="00802F76">
        <w:t xml:space="preserve">the </w:t>
      </w:r>
      <w:r w:rsidR="001048B1">
        <w:t xml:space="preserve">extensive </w:t>
      </w:r>
      <w:r w:rsidR="00802F76">
        <w:t>commercial releases in other countries.</w:t>
      </w:r>
    </w:p>
    <w:p w:rsidR="00273170" w:rsidRDefault="00273170" w:rsidP="00F54181">
      <w:pPr>
        <w:pStyle w:val="para"/>
      </w:pPr>
      <w:r>
        <w:t xml:space="preserve">There </w:t>
      </w:r>
      <w:r w:rsidR="00F65A06">
        <w:t>were</w:t>
      </w:r>
      <w:r>
        <w:t xml:space="preserve"> no additional genetic elements </w:t>
      </w:r>
      <w:r w:rsidR="000B6828">
        <w:t xml:space="preserve">intentionally </w:t>
      </w:r>
      <w:r w:rsidR="00802F76">
        <w:t>introduced</w:t>
      </w:r>
      <w:r>
        <w:t xml:space="preserve"> in the GM </w:t>
      </w:r>
      <w:r w:rsidR="00A3336A" w:rsidRPr="00A3336A">
        <w:rPr>
          <w:i/>
        </w:rPr>
        <w:t>E. coli</w:t>
      </w:r>
      <w:r>
        <w:t xml:space="preserve">. </w:t>
      </w:r>
      <w:r w:rsidRPr="00383F25">
        <w:t xml:space="preserve">Therefore, </w:t>
      </w:r>
      <w:r w:rsidR="0003310B">
        <w:t xml:space="preserve">the risk of </w:t>
      </w:r>
      <w:r w:rsidRPr="00383F25">
        <w:t xml:space="preserve">unintended effects resulting from the process of genetic </w:t>
      </w:r>
      <w:r w:rsidRPr="00383F25">
        <w:lastRenderedPageBreak/>
        <w:t>modification</w:t>
      </w:r>
      <w:r w:rsidR="00CF01F5">
        <w:t xml:space="preserve"> or the modified gene</w:t>
      </w:r>
      <w:r w:rsidRPr="00383F25">
        <w:t xml:space="preserve"> </w:t>
      </w:r>
      <w:r w:rsidR="0003310B">
        <w:t xml:space="preserve">is negligible and </w:t>
      </w:r>
      <w:r w:rsidRPr="00383F25">
        <w:t>will not be considered further</w:t>
      </w:r>
      <w:r>
        <w:t xml:space="preserve"> for this application</w:t>
      </w:r>
      <w:r w:rsidRPr="00383F25">
        <w:t>.</w:t>
      </w:r>
    </w:p>
    <w:p w:rsidR="00802F76" w:rsidRDefault="00CF01F5" w:rsidP="00802F76">
      <w:pPr>
        <w:pStyle w:val="4RARMP"/>
      </w:pPr>
      <w:r>
        <w:t>Inherited traits from the</w:t>
      </w:r>
      <w:r w:rsidR="00802F76">
        <w:t xml:space="preserve"> parental </w:t>
      </w:r>
      <w:r w:rsidR="00A3336A" w:rsidRPr="00A3336A">
        <w:t>E. coli</w:t>
      </w:r>
      <w:r w:rsidR="00802F76">
        <w:t xml:space="preserve"> strain</w:t>
      </w:r>
    </w:p>
    <w:p w:rsidR="00273170" w:rsidRDefault="00273170" w:rsidP="00F54181">
      <w:pPr>
        <w:pStyle w:val="para"/>
      </w:pPr>
      <w:r>
        <w:t>Another source of potential harm</w:t>
      </w:r>
      <w:r w:rsidR="00B267C7">
        <w:t xml:space="preserve"> </w:t>
      </w:r>
      <w:r w:rsidR="00E60A51">
        <w:t>relates to</w:t>
      </w:r>
      <w:r>
        <w:t xml:space="preserve"> </w:t>
      </w:r>
      <w:r w:rsidR="00B10F38">
        <w:t xml:space="preserve">certain traits of </w:t>
      </w:r>
      <w:r>
        <w:t xml:space="preserve">the parental </w:t>
      </w:r>
      <w:r w:rsidR="00A3336A" w:rsidRPr="00A3336A">
        <w:rPr>
          <w:i/>
        </w:rPr>
        <w:t>E. coli</w:t>
      </w:r>
      <w:r w:rsidR="00CF01F5">
        <w:t xml:space="preserve"> O78, </w:t>
      </w:r>
      <w:r w:rsidR="00B267C7">
        <w:t xml:space="preserve">which was </w:t>
      </w:r>
      <w:r w:rsidR="00CF01F5">
        <w:t>used to generate the GMO</w:t>
      </w:r>
      <w:r>
        <w:t>.</w:t>
      </w:r>
    </w:p>
    <w:p w:rsidR="00CF01F5" w:rsidRDefault="00273170" w:rsidP="00F54181">
      <w:pPr>
        <w:pStyle w:val="para"/>
      </w:pPr>
      <w:r>
        <w:t xml:space="preserve">The presence of </w:t>
      </w:r>
      <w:r w:rsidR="00A26673">
        <w:t xml:space="preserve">four </w:t>
      </w:r>
      <w:r>
        <w:t>virulence associated genes in</w:t>
      </w:r>
      <w:r w:rsidR="00CF01F5">
        <w:t xml:space="preserve"> GM</w:t>
      </w:r>
      <w:r>
        <w:t xml:space="preserve"> </w:t>
      </w:r>
      <w:r w:rsidR="00A3336A" w:rsidRPr="00F54181">
        <w:t>E. coli</w:t>
      </w:r>
      <w:r>
        <w:t xml:space="preserve"> O78 was demonstrated in one study. They were found to be located </w:t>
      </w:r>
      <w:r w:rsidR="005E4DC2">
        <w:t>o</w:t>
      </w:r>
      <w:r w:rsidR="00B6261A">
        <w:t>n</w:t>
      </w:r>
      <w:r>
        <w:t xml:space="preserve"> the chromosome and are therefore </w:t>
      </w:r>
      <w:r w:rsidR="00B10F38">
        <w:t>less</w:t>
      </w:r>
      <w:r>
        <w:t xml:space="preserve"> likely to </w:t>
      </w:r>
      <w:r w:rsidR="00A26673">
        <w:t xml:space="preserve">be transferred </w:t>
      </w:r>
      <w:r>
        <w:t xml:space="preserve">to other pathogenic bacteria. </w:t>
      </w:r>
      <w:r w:rsidR="00CF01F5">
        <w:t>Additionally,</w:t>
      </w:r>
      <w:r w:rsidR="00B10F38">
        <w:t xml:space="preserve"> the GMO is</w:t>
      </w:r>
      <w:r>
        <w:t xml:space="preserve"> </w:t>
      </w:r>
      <w:r w:rsidR="00B10F38">
        <w:t>replication deficient in the absence of free aromatic amino acids</w:t>
      </w:r>
      <w:r w:rsidR="00CF01F5">
        <w:t xml:space="preserve">, </w:t>
      </w:r>
      <w:r w:rsidR="00A26673">
        <w:t xml:space="preserve">which is expected to </w:t>
      </w:r>
      <w:r w:rsidR="00CF01F5">
        <w:t xml:space="preserve">further </w:t>
      </w:r>
      <w:r w:rsidR="00A26673">
        <w:t xml:space="preserve">reduce </w:t>
      </w:r>
      <w:r w:rsidR="00CF01F5">
        <w:t>the potential to share genetic information with other bacteria</w:t>
      </w:r>
      <w:r>
        <w:t>.</w:t>
      </w:r>
    </w:p>
    <w:p w:rsidR="00B10F38" w:rsidRDefault="00B10F38" w:rsidP="00F54181">
      <w:pPr>
        <w:pStyle w:val="para"/>
      </w:pPr>
      <w:r>
        <w:t>The GMO is a registered vaccine in Europe, US</w:t>
      </w:r>
      <w:r w:rsidR="006C6069">
        <w:t>A</w:t>
      </w:r>
      <w:r>
        <w:t xml:space="preserve"> and many other countries and territories. The organism has been assessed by a number of regulatory agencies</w:t>
      </w:r>
      <w:r w:rsidR="00771080">
        <w:t>,</w:t>
      </w:r>
      <w:r>
        <w:t xml:space="preserve"> including the </w:t>
      </w:r>
      <w:r w:rsidRPr="00F93768">
        <w:t>Directorate-General for Health and Consumers of the European Commission</w:t>
      </w:r>
      <w:r w:rsidR="00F93768">
        <w:t xml:space="preserve"> </w:t>
      </w:r>
      <w:r>
        <w:t>and the USDA.</w:t>
      </w:r>
    </w:p>
    <w:p w:rsidR="00273170" w:rsidRDefault="004168C3" w:rsidP="00F54181">
      <w:pPr>
        <w:pStyle w:val="para"/>
      </w:pPr>
      <w:r>
        <w:t>Therefore,</w:t>
      </w:r>
      <w:r w:rsidR="00F93768">
        <w:t xml:space="preserve"> the risk</w:t>
      </w:r>
      <w:r w:rsidR="00273170">
        <w:t xml:space="preserve"> associated with the virulence factors of GM </w:t>
      </w:r>
      <w:r w:rsidR="00A3336A" w:rsidRPr="00A3336A">
        <w:rPr>
          <w:i/>
        </w:rPr>
        <w:t>E. coli</w:t>
      </w:r>
      <w:r w:rsidR="00273170">
        <w:t xml:space="preserve"> </w:t>
      </w:r>
      <w:r w:rsidR="006D065C">
        <w:t xml:space="preserve">are negligible and </w:t>
      </w:r>
      <w:r w:rsidR="00273170">
        <w:t>will not be</w:t>
      </w:r>
      <w:r>
        <w:t xml:space="preserve"> considered</w:t>
      </w:r>
      <w:r w:rsidR="00273170">
        <w:t xml:space="preserve"> further.</w:t>
      </w:r>
    </w:p>
    <w:p w:rsidR="004E045C" w:rsidRDefault="004E045C" w:rsidP="004E045C">
      <w:pPr>
        <w:pStyle w:val="4RARMP"/>
      </w:pPr>
      <w:r>
        <w:t>Potential off-target effects</w:t>
      </w:r>
    </w:p>
    <w:p w:rsidR="00273170" w:rsidRDefault="00273170" w:rsidP="00F54181">
      <w:pPr>
        <w:pStyle w:val="para"/>
      </w:pPr>
      <w:r>
        <w:t>Several studies were cond</w:t>
      </w:r>
      <w:r w:rsidR="00F93768">
        <w:t>ucted to investigate</w:t>
      </w:r>
      <w:r>
        <w:t xml:space="preserve"> potential off-target effect</w:t>
      </w:r>
      <w:r w:rsidR="00F93768">
        <w:t>s</w:t>
      </w:r>
      <w:r>
        <w:t xml:space="preserve"> of</w:t>
      </w:r>
      <w:r w:rsidR="00F93768">
        <w:t xml:space="preserve"> the GM vaccine</w:t>
      </w:r>
      <w:r>
        <w:t xml:space="preserve">. Piglets and mice were challenged with the GM </w:t>
      </w:r>
      <w:r w:rsidR="00A3336A" w:rsidRPr="00A3336A">
        <w:rPr>
          <w:i/>
        </w:rPr>
        <w:t>E. coli</w:t>
      </w:r>
      <w:r>
        <w:t xml:space="preserve"> vaccine and no clinical symptoms associated with the vaccine could be observed. The studies concluded that the GM </w:t>
      </w:r>
      <w:r w:rsidR="00A3336A" w:rsidRPr="00F54181">
        <w:t>E. coli</w:t>
      </w:r>
      <w:r>
        <w:t xml:space="preserve"> vaccine was safe when administered to piglets and mice.</w:t>
      </w:r>
    </w:p>
    <w:p w:rsidR="00273170" w:rsidRDefault="00273170" w:rsidP="00F54181">
      <w:pPr>
        <w:pStyle w:val="para"/>
      </w:pPr>
      <w:r>
        <w:t>Based on all the available data</w:t>
      </w:r>
      <w:r w:rsidR="0030192A">
        <w:t>,</w:t>
      </w:r>
      <w:r>
        <w:t xml:space="preserve"> the risk of</w:t>
      </w:r>
      <w:r w:rsidR="00B6261A">
        <w:t xml:space="preserve"> this</w:t>
      </w:r>
      <w:r>
        <w:t xml:space="preserve"> </w:t>
      </w:r>
      <w:r w:rsidR="001C60D8">
        <w:t>GM</w:t>
      </w:r>
      <w:r>
        <w:t xml:space="preserve"> </w:t>
      </w:r>
      <w:r w:rsidR="00A3336A" w:rsidRPr="00412F93">
        <w:rPr>
          <w:i/>
        </w:rPr>
        <w:t>E. coli</w:t>
      </w:r>
      <w:r>
        <w:t xml:space="preserve"> to the health and safety of mammals is </w:t>
      </w:r>
      <w:r w:rsidR="009F0EB7">
        <w:t>negligible</w:t>
      </w:r>
      <w:r>
        <w:t xml:space="preserve"> as a disease causing agent. </w:t>
      </w:r>
      <w:r w:rsidR="00575EE0">
        <w:t>Therefore</w:t>
      </w:r>
      <w:r>
        <w:t xml:space="preserve">, the risks from the GMO to mammals </w:t>
      </w:r>
      <w:r w:rsidR="00CF01F5">
        <w:t>(excluding humans</w:t>
      </w:r>
      <w:r w:rsidR="00575EE0">
        <w:t>)</w:t>
      </w:r>
      <w:r w:rsidR="00575EE0" w:rsidRPr="00575EE0">
        <w:t xml:space="preserve"> </w:t>
      </w:r>
      <w:r w:rsidR="00575EE0" w:rsidRPr="00031D91">
        <w:t>will not be considered further.</w:t>
      </w:r>
    </w:p>
    <w:p w:rsidR="004E045C" w:rsidRDefault="00EC0E1B" w:rsidP="004E045C">
      <w:pPr>
        <w:pStyle w:val="4RARMP"/>
      </w:pPr>
      <w:r>
        <w:t>Potential harm to poultry</w:t>
      </w:r>
    </w:p>
    <w:p w:rsidR="00273170" w:rsidRDefault="001C60D8" w:rsidP="00F54181">
      <w:pPr>
        <w:pStyle w:val="para"/>
      </w:pPr>
      <w:r>
        <w:t>Several</w:t>
      </w:r>
      <w:r w:rsidR="00273170">
        <w:t xml:space="preserve"> studies</w:t>
      </w:r>
      <w:r>
        <w:t>,</w:t>
      </w:r>
      <w:r w:rsidR="00273170">
        <w:t xml:space="preserve"> including a large scale</w:t>
      </w:r>
      <w:r>
        <w:t xml:space="preserve"> field</w:t>
      </w:r>
      <w:r w:rsidR="00273170">
        <w:t xml:space="preserve"> study, were conducted </w:t>
      </w:r>
      <w:r w:rsidR="0030192A">
        <w:t xml:space="preserve">by the applicant </w:t>
      </w:r>
      <w:r w:rsidR="00273170">
        <w:t xml:space="preserve">to investigate the safety of the GM </w:t>
      </w:r>
      <w:r w:rsidR="0030192A" w:rsidRPr="0030192A">
        <w:t>vaccine</w:t>
      </w:r>
      <w:r w:rsidR="00273170">
        <w:t xml:space="preserve"> under controlled and field c</w:t>
      </w:r>
      <w:r w:rsidR="0030192A">
        <w:t>onditions (poultry farms)</w:t>
      </w:r>
      <w:r w:rsidR="00273170">
        <w:t xml:space="preserve">. When comparing vaccinated and control groups, vaccinated chickens </w:t>
      </w:r>
      <w:r w:rsidR="00E226F0">
        <w:t xml:space="preserve">and turkeys </w:t>
      </w:r>
      <w:r w:rsidR="00273170">
        <w:t>outperformed the non-vaccinated group in both clinical and performance parameters. No detrimental effect</w:t>
      </w:r>
      <w:r w:rsidR="003B74C8">
        <w:t>s</w:t>
      </w:r>
      <w:r w:rsidR="00273170">
        <w:t xml:space="preserve"> of the GM vaccine on chicken </w:t>
      </w:r>
      <w:r w:rsidR="005E0A79">
        <w:t>were observed</w:t>
      </w:r>
      <w:r w:rsidR="00273170">
        <w:t>.</w:t>
      </w:r>
    </w:p>
    <w:p w:rsidR="00273170" w:rsidRDefault="00273170" w:rsidP="00F54181">
      <w:pPr>
        <w:pStyle w:val="para"/>
      </w:pPr>
      <w:r>
        <w:t xml:space="preserve">To date, five billion doses of </w:t>
      </w:r>
      <w:proofErr w:type="spellStart"/>
      <w:r>
        <w:t>Poulvac</w:t>
      </w:r>
      <w:proofErr w:type="spellEnd"/>
      <w:r>
        <w:t xml:space="preserve"> </w:t>
      </w:r>
      <w:r w:rsidR="00A3336A" w:rsidRPr="00A3336A">
        <w:rPr>
          <w:i/>
        </w:rPr>
        <w:t>E. coli</w:t>
      </w:r>
      <w:r w:rsidRPr="00EF3BF4">
        <w:rPr>
          <w:vertAlign w:val="superscript"/>
        </w:rPr>
        <w:t>®</w:t>
      </w:r>
      <w:r>
        <w:t xml:space="preserve"> vaccine have been administered worldwide without any </w:t>
      </w:r>
      <w:r w:rsidR="0030192A">
        <w:t xml:space="preserve">confirmed </w:t>
      </w:r>
      <w:r>
        <w:t>reports of adverse effects.</w:t>
      </w:r>
    </w:p>
    <w:p w:rsidR="00273170" w:rsidRDefault="00B6261A" w:rsidP="00F54181">
      <w:pPr>
        <w:pStyle w:val="para"/>
      </w:pPr>
      <w:r>
        <w:t xml:space="preserve">APVMA will assess the efficacy of the vaccine and the potential </w:t>
      </w:r>
      <w:r w:rsidR="00273170">
        <w:t>risks from the GMO to poultry.</w:t>
      </w:r>
    </w:p>
    <w:p w:rsidR="00273170" w:rsidRDefault="00273170" w:rsidP="007D1F4D">
      <w:pPr>
        <w:pStyle w:val="3RARMP"/>
      </w:pPr>
      <w:bookmarkStart w:id="169" w:name="_Toc406588018"/>
      <w:r>
        <w:t>Plausible causal linkage</w:t>
      </w:r>
      <w:bookmarkEnd w:id="169"/>
    </w:p>
    <w:p w:rsidR="00273170" w:rsidRDefault="00273170" w:rsidP="00F54181">
      <w:pPr>
        <w:pStyle w:val="para"/>
      </w:pPr>
      <w:r>
        <w:t>The following factors are taken into account when postulating plausible causal pathways to potential harm</w:t>
      </w:r>
      <w:r w:rsidR="00730D7B">
        <w:t xml:space="preserve"> that arise from the proposed dealings relating to import, storage, transport and disposal</w:t>
      </w:r>
      <w:r>
        <w:t>:</w:t>
      </w:r>
    </w:p>
    <w:p w:rsidR="00B6261A" w:rsidRDefault="00810D56" w:rsidP="007C33A0">
      <w:pPr>
        <w:pStyle w:val="bulletedRARMP2"/>
        <w:numPr>
          <w:ilvl w:val="0"/>
          <w:numId w:val="5"/>
        </w:numPr>
      </w:pPr>
      <w:r>
        <w:t>d</w:t>
      </w:r>
      <w:r w:rsidR="00381B97">
        <w:t xml:space="preserve">ifferent </w:t>
      </w:r>
      <w:r w:rsidR="00B6261A">
        <w:t>path</w:t>
      </w:r>
      <w:r w:rsidR="00381B97">
        <w:t>ways</w:t>
      </w:r>
      <w:r w:rsidR="00273170">
        <w:t xml:space="preserve"> of exposure </w:t>
      </w:r>
      <w:r w:rsidR="00381B97">
        <w:t>of</w:t>
      </w:r>
      <w:r w:rsidR="00273170">
        <w:t xml:space="preserve"> </w:t>
      </w:r>
      <w:r w:rsidR="00381B97">
        <w:t>people and the environment</w:t>
      </w:r>
      <w:r w:rsidR="002E73C0">
        <w:t xml:space="preserve"> to the GMO</w:t>
      </w:r>
    </w:p>
    <w:p w:rsidR="00273170" w:rsidRDefault="00273170" w:rsidP="007C33A0">
      <w:pPr>
        <w:pStyle w:val="bulletedRARMP2"/>
        <w:numPr>
          <w:ilvl w:val="0"/>
          <w:numId w:val="5"/>
        </w:numPr>
      </w:pPr>
      <w:r>
        <w:t xml:space="preserve">reversion </w:t>
      </w:r>
      <w:r w:rsidR="0003627A">
        <w:t xml:space="preserve">of the GM </w:t>
      </w:r>
      <w:r w:rsidR="00A3336A" w:rsidRPr="00150102">
        <w:rPr>
          <w:i/>
        </w:rPr>
        <w:t>E. coli</w:t>
      </w:r>
      <w:r w:rsidR="0003627A">
        <w:t xml:space="preserve"> </w:t>
      </w:r>
      <w:r>
        <w:t>to wild type</w:t>
      </w:r>
    </w:p>
    <w:p w:rsidR="00273170" w:rsidRPr="00383F25" w:rsidRDefault="00273170" w:rsidP="0026442F">
      <w:pPr>
        <w:pStyle w:val="bulletedRARMP2"/>
        <w:numPr>
          <w:ilvl w:val="0"/>
          <w:numId w:val="5"/>
        </w:numPr>
      </w:pPr>
      <w:r>
        <w:t>gene transfer by horizontal gene transfer (HGT)</w:t>
      </w:r>
      <w:r w:rsidR="00890942">
        <w:t>,</w:t>
      </w:r>
      <w:r>
        <w:t xml:space="preserve"> including acquiring tolerance to antibiotics</w:t>
      </w:r>
    </w:p>
    <w:p w:rsidR="00273170" w:rsidRDefault="00273170" w:rsidP="0026442F">
      <w:pPr>
        <w:pStyle w:val="bulletedRARMP2"/>
        <w:numPr>
          <w:ilvl w:val="0"/>
          <w:numId w:val="5"/>
        </w:numPr>
      </w:pPr>
      <w:r w:rsidRPr="00383F25">
        <w:t>the environment at the site(s) of release</w:t>
      </w:r>
    </w:p>
    <w:p w:rsidR="00273170" w:rsidRPr="00383F25" w:rsidRDefault="00273170" w:rsidP="0026442F">
      <w:pPr>
        <w:pStyle w:val="bulletedRARMP2"/>
        <w:numPr>
          <w:ilvl w:val="0"/>
          <w:numId w:val="5"/>
        </w:numPr>
      </w:pPr>
      <w:r w:rsidRPr="00383F25">
        <w:t>spread and persistence of the GM</w:t>
      </w:r>
      <w:r>
        <w:t xml:space="preserve">O, </w:t>
      </w:r>
      <w:r w:rsidRPr="00383F25">
        <w:t>including</w:t>
      </w:r>
    </w:p>
    <w:p w:rsidR="00273170" w:rsidRPr="00383F25" w:rsidRDefault="00273170" w:rsidP="00273170">
      <w:pPr>
        <w:pStyle w:val="BulletedRARMP3"/>
      </w:pPr>
      <w:r w:rsidRPr="00383F25">
        <w:lastRenderedPageBreak/>
        <w:t>establishment</w:t>
      </w:r>
    </w:p>
    <w:p w:rsidR="00273170" w:rsidRPr="00383F25" w:rsidRDefault="00273170" w:rsidP="00273170">
      <w:pPr>
        <w:pStyle w:val="BulletedRARMP3"/>
      </w:pPr>
      <w:r w:rsidRPr="00383F25">
        <w:t>reproduction</w:t>
      </w:r>
    </w:p>
    <w:p w:rsidR="00273170" w:rsidRPr="00383F25" w:rsidRDefault="00273170" w:rsidP="00273170">
      <w:pPr>
        <w:pStyle w:val="BulletedRARMP3"/>
      </w:pPr>
      <w:proofErr w:type="gramStart"/>
      <w:r>
        <w:t>dispersal</w:t>
      </w:r>
      <w:proofErr w:type="gramEnd"/>
      <w:r w:rsidR="00DE6B97">
        <w:t>.</w:t>
      </w:r>
    </w:p>
    <w:p w:rsidR="00E56428" w:rsidRDefault="004C5706" w:rsidP="00E56428">
      <w:pPr>
        <w:pStyle w:val="4RARMP"/>
      </w:pPr>
      <w:r>
        <w:t>Horizontal Gene Transfer</w:t>
      </w:r>
    </w:p>
    <w:p w:rsidR="00B6261A" w:rsidRDefault="00B6261A" w:rsidP="00F54181">
      <w:pPr>
        <w:pStyle w:val="para"/>
      </w:pPr>
      <w:r>
        <w:t xml:space="preserve">During storage, transport or disposal of the vaccine the GM </w:t>
      </w:r>
      <w:r w:rsidRPr="00B6261A">
        <w:rPr>
          <w:i/>
        </w:rPr>
        <w:t>E. coli</w:t>
      </w:r>
      <w:r>
        <w:t xml:space="preserve"> could come into contact with other </w:t>
      </w:r>
      <w:r w:rsidRPr="00412F93">
        <w:rPr>
          <w:i/>
        </w:rPr>
        <w:t>E. coli</w:t>
      </w:r>
      <w:r>
        <w:t xml:space="preserve"> or related species.</w:t>
      </w:r>
    </w:p>
    <w:p w:rsidR="00273170" w:rsidRDefault="00273170" w:rsidP="00F54181">
      <w:pPr>
        <w:pStyle w:val="para"/>
      </w:pPr>
      <w:r>
        <w:t xml:space="preserve">Studies have shown that </w:t>
      </w:r>
      <w:r w:rsidR="004C5706">
        <w:t xml:space="preserve">the </w:t>
      </w:r>
      <w:r>
        <w:t xml:space="preserve">GM </w:t>
      </w:r>
      <w:r w:rsidR="00A3336A" w:rsidRPr="00412F93">
        <w:rPr>
          <w:i/>
        </w:rPr>
        <w:t>E. coli</w:t>
      </w:r>
      <w:r>
        <w:t xml:space="preserve"> is susceptible to many commercially available antibiotics. In case the organism acquires resistance to an antibiotic t</w:t>
      </w:r>
      <w:r w:rsidR="00CB4D23">
        <w:t>hrough horizontal gene transfer,</w:t>
      </w:r>
      <w:r>
        <w:t xml:space="preserve"> other antibiotics</w:t>
      </w:r>
      <w:r w:rsidR="00CB4D23">
        <w:t xml:space="preserve"> would be available</w:t>
      </w:r>
      <w:r>
        <w:t xml:space="preserve"> to which the GM </w:t>
      </w:r>
      <w:r w:rsidR="00A3336A" w:rsidRPr="00A3336A">
        <w:rPr>
          <w:i/>
        </w:rPr>
        <w:t>E. coli</w:t>
      </w:r>
      <w:r>
        <w:t xml:space="preserve"> is susceptible. </w:t>
      </w:r>
      <w:r w:rsidR="0008328E">
        <w:t>A large scale study in Morocco</w:t>
      </w:r>
      <w:r w:rsidR="00247CF4">
        <w:t xml:space="preserve"> commissioned by the applicant</w:t>
      </w:r>
      <w:r w:rsidR="0008328E">
        <w:t xml:space="preserve"> has demonstrated that in bird houses with vaccinated chickens the number of antibiotic treatments required was lower than for the control group. T</w:t>
      </w:r>
      <w:r>
        <w:t>he</w:t>
      </w:r>
      <w:r w:rsidR="0008328E">
        <w:t xml:space="preserve"> risk associated with</w:t>
      </w:r>
      <w:r>
        <w:t xml:space="preserve"> HGT of antibiotic resistance genes </w:t>
      </w:r>
      <w:r w:rsidR="0008328E">
        <w:t xml:space="preserve">is negligible and </w:t>
      </w:r>
      <w:r>
        <w:t xml:space="preserve">will not be </w:t>
      </w:r>
      <w:r w:rsidR="00CB4D23">
        <w:t>considered further</w:t>
      </w:r>
      <w:r>
        <w:t>.</w:t>
      </w:r>
    </w:p>
    <w:p w:rsidR="00273170" w:rsidRDefault="00273170" w:rsidP="00F54181">
      <w:pPr>
        <w:pStyle w:val="para"/>
      </w:pPr>
      <w:r>
        <w:t xml:space="preserve">HGT from GM </w:t>
      </w:r>
      <w:r w:rsidR="00A3336A" w:rsidRPr="00A3336A">
        <w:rPr>
          <w:i/>
        </w:rPr>
        <w:t>E. coli</w:t>
      </w:r>
      <w:r>
        <w:t xml:space="preserve"> to other </w:t>
      </w:r>
      <w:r w:rsidR="00CB4D23">
        <w:t xml:space="preserve">non-GM </w:t>
      </w:r>
      <w:r w:rsidR="00A3336A" w:rsidRPr="00A3336A">
        <w:rPr>
          <w:i/>
        </w:rPr>
        <w:t>E. coli</w:t>
      </w:r>
      <w:r>
        <w:t xml:space="preserve"> or related species is mainly limited to plasmids. The four virulence associated genes as well as the </w:t>
      </w:r>
      <w:proofErr w:type="spellStart"/>
      <w:r w:rsidR="00A3336A" w:rsidRPr="00A3336A">
        <w:rPr>
          <w:i/>
        </w:rPr>
        <w:t>aroA</w:t>
      </w:r>
      <w:proofErr w:type="spellEnd"/>
      <w:r>
        <w:t xml:space="preserve"> deletion are located on the chromosome and </w:t>
      </w:r>
      <w:r w:rsidR="004C5706">
        <w:t>would</w:t>
      </w:r>
      <w:r>
        <w:t xml:space="preserve"> be transferred to other </w:t>
      </w:r>
      <w:r w:rsidR="00A3336A" w:rsidRPr="00A3336A">
        <w:rPr>
          <w:i/>
        </w:rPr>
        <w:t>E. coli</w:t>
      </w:r>
      <w:r>
        <w:t xml:space="preserve"> or related species</w:t>
      </w:r>
      <w:r w:rsidR="004C5706">
        <w:t xml:space="preserve"> infrequently</w:t>
      </w:r>
      <w:r>
        <w:t xml:space="preserve">. </w:t>
      </w:r>
      <w:r w:rsidR="008C5737">
        <w:t xml:space="preserve">As </w:t>
      </w:r>
      <w:r w:rsidR="003544DC">
        <w:rPr>
          <w:i/>
        </w:rPr>
        <w:t>E. </w:t>
      </w:r>
      <w:r w:rsidR="00A3336A" w:rsidRPr="00A3336A">
        <w:rPr>
          <w:i/>
        </w:rPr>
        <w:t>coli</w:t>
      </w:r>
      <w:r>
        <w:t xml:space="preserve"> O78 was isolated in Australia previously</w:t>
      </w:r>
      <w:r w:rsidR="002B6F5E">
        <w:t xml:space="preserve">, </w:t>
      </w:r>
      <w:r>
        <w:t xml:space="preserve">it is </w:t>
      </w:r>
      <w:r w:rsidR="004C5706">
        <w:t xml:space="preserve">likely </w:t>
      </w:r>
      <w:r>
        <w:t xml:space="preserve">that these virulence factors are already present in the environment. HGT of the </w:t>
      </w:r>
      <w:proofErr w:type="spellStart"/>
      <w:r w:rsidR="00A3336A" w:rsidRPr="00A3336A">
        <w:rPr>
          <w:i/>
        </w:rPr>
        <w:t>aroA</w:t>
      </w:r>
      <w:proofErr w:type="spellEnd"/>
      <w:r>
        <w:t xml:space="preserve"> deletion to other </w:t>
      </w:r>
      <w:r w:rsidR="00A3336A" w:rsidRPr="00A3336A">
        <w:rPr>
          <w:i/>
        </w:rPr>
        <w:t>E. coli</w:t>
      </w:r>
      <w:r>
        <w:t xml:space="preserve"> or related species would be detrimental for </w:t>
      </w:r>
      <w:r w:rsidR="0008328E">
        <w:t xml:space="preserve">the recipient as </w:t>
      </w:r>
      <w:r>
        <w:t>it would no longer be able to produce aromatic amino acids. Therefore,</w:t>
      </w:r>
      <w:r w:rsidR="0008328E">
        <w:t xml:space="preserve"> the risk associated with</w:t>
      </w:r>
      <w:r>
        <w:t xml:space="preserve"> HGT from GM </w:t>
      </w:r>
      <w:r w:rsidR="00A3336A" w:rsidRPr="00A3336A">
        <w:rPr>
          <w:i/>
        </w:rPr>
        <w:t>E. coli</w:t>
      </w:r>
      <w:r>
        <w:t xml:space="preserve"> to </w:t>
      </w:r>
      <w:r w:rsidR="003544DC">
        <w:t>non</w:t>
      </w:r>
      <w:r w:rsidR="003544DC">
        <w:noBreakHyphen/>
      </w:r>
      <w:r w:rsidR="006E32A0">
        <w:t xml:space="preserve">GM </w:t>
      </w:r>
      <w:r w:rsidR="00A3336A" w:rsidRPr="00A3336A">
        <w:rPr>
          <w:i/>
        </w:rPr>
        <w:t>E. coli</w:t>
      </w:r>
      <w:r>
        <w:t xml:space="preserve"> or related bacteria</w:t>
      </w:r>
      <w:r w:rsidR="0008328E">
        <w:t xml:space="preserve"> is negligible and</w:t>
      </w:r>
      <w:r w:rsidR="00B45195">
        <w:t xml:space="preserve"> will not be considered</w:t>
      </w:r>
      <w:r>
        <w:t xml:space="preserve"> </w:t>
      </w:r>
      <w:r w:rsidR="0008328E">
        <w:t>further</w:t>
      </w:r>
      <w:r>
        <w:t>.</w:t>
      </w:r>
    </w:p>
    <w:p w:rsidR="004129A6" w:rsidRDefault="004129A6" w:rsidP="004129A6">
      <w:pPr>
        <w:pStyle w:val="4RARMP"/>
      </w:pPr>
      <w:r>
        <w:t>Spread and persist</w:t>
      </w:r>
      <w:r w:rsidR="009D1150">
        <w:t>e</w:t>
      </w:r>
      <w:r>
        <w:t>nce</w:t>
      </w:r>
    </w:p>
    <w:p w:rsidR="00066071" w:rsidRDefault="00273170" w:rsidP="00F54181">
      <w:pPr>
        <w:pStyle w:val="para"/>
      </w:pPr>
      <w:r>
        <w:t xml:space="preserve">As discussed in Chapter 1, several studies have addressed the persistence of the GM </w:t>
      </w:r>
      <w:r w:rsidRPr="003544DC">
        <w:rPr>
          <w:i/>
        </w:rPr>
        <w:t>E</w:t>
      </w:r>
      <w:r w:rsidR="003544DC" w:rsidRPr="003544DC">
        <w:rPr>
          <w:i/>
        </w:rPr>
        <w:t>. </w:t>
      </w:r>
      <w:r w:rsidRPr="003544DC">
        <w:rPr>
          <w:i/>
        </w:rPr>
        <w:t>coli</w:t>
      </w:r>
      <w:r>
        <w:t xml:space="preserve"> under various conditions. ‘</w:t>
      </w:r>
      <w:r w:rsidRPr="00E127FC">
        <w:rPr>
          <w:i/>
        </w:rPr>
        <w:t>In vitro</w:t>
      </w:r>
      <w:r>
        <w:t xml:space="preserve">’ testing showed that the organism </w:t>
      </w:r>
      <w:r w:rsidR="00451F68">
        <w:t xml:space="preserve">can </w:t>
      </w:r>
      <w:r>
        <w:t>surviv</w:t>
      </w:r>
      <w:r w:rsidR="00451F68">
        <w:t>e</w:t>
      </w:r>
      <w:r>
        <w:t xml:space="preserve"> for at least 42 days in water, feed and commercial litter with decreas</w:t>
      </w:r>
      <w:r w:rsidR="00451F68">
        <w:t>ing numbers</w:t>
      </w:r>
      <w:r>
        <w:t xml:space="preserve"> of GM </w:t>
      </w:r>
      <w:r w:rsidR="00A3336A" w:rsidRPr="00A3336A">
        <w:rPr>
          <w:i/>
        </w:rPr>
        <w:t>E. coli</w:t>
      </w:r>
      <w:r>
        <w:t xml:space="preserve"> over </w:t>
      </w:r>
      <w:r w:rsidR="00451F68">
        <w:t>time</w:t>
      </w:r>
      <w:r w:rsidR="00341909">
        <w:t>. When tested</w:t>
      </w:r>
      <w:r>
        <w:t xml:space="preserve"> under conditions similar to a commercial poultry rearing environment</w:t>
      </w:r>
      <w:r w:rsidR="00341909">
        <w:t xml:space="preserve"> (sterilized litter from a poultry farm) </w:t>
      </w:r>
      <w:r w:rsidR="00066071">
        <w:t>or on actual</w:t>
      </w:r>
      <w:r w:rsidR="00341909">
        <w:t xml:space="preserve"> poultry farms, </w:t>
      </w:r>
      <w:r>
        <w:t>the GM</w:t>
      </w:r>
      <w:r w:rsidR="00066071">
        <w:t>O</w:t>
      </w:r>
      <w:r>
        <w:t xml:space="preserve"> was not found to persist for more than </w:t>
      </w:r>
      <w:r w:rsidR="00341909">
        <w:t>35 days post</w:t>
      </w:r>
      <w:r w:rsidR="00451F68">
        <w:t>-</w:t>
      </w:r>
      <w:r w:rsidR="00341909">
        <w:t>vaccination</w:t>
      </w:r>
      <w:r w:rsidR="007E5D2C">
        <w:t>.</w:t>
      </w:r>
    </w:p>
    <w:p w:rsidR="007E5D2C" w:rsidRDefault="00C53692" w:rsidP="00F54181">
      <w:pPr>
        <w:pStyle w:val="para"/>
      </w:pPr>
      <w:r>
        <w:t>W</w:t>
      </w:r>
      <w:r w:rsidR="007E5D2C">
        <w:t xml:space="preserve">hen vaccinated </w:t>
      </w:r>
      <w:r w:rsidR="00451F68">
        <w:t xml:space="preserve">and non-vaccinated </w:t>
      </w:r>
      <w:r w:rsidR="007E5D2C">
        <w:t xml:space="preserve">chickens were kept together, GM </w:t>
      </w:r>
      <w:r w:rsidR="00A3336A" w:rsidRPr="00A3336A">
        <w:rPr>
          <w:i/>
        </w:rPr>
        <w:t>E. coli</w:t>
      </w:r>
      <w:r w:rsidR="007E5D2C">
        <w:t xml:space="preserve"> could be detected in faeces of non-vaccinated birds</w:t>
      </w:r>
      <w:r w:rsidR="00B6261A">
        <w:t xml:space="preserve"> up to 14 days post vaccination. The study concluded</w:t>
      </w:r>
      <w:r w:rsidR="007E5D2C">
        <w:t xml:space="preserve"> that the spreading occurs in the first days post vaccination through contact with faeces from vaccinated</w:t>
      </w:r>
      <w:r w:rsidR="003B39C5">
        <w:t xml:space="preserve"> birds</w:t>
      </w:r>
      <w:r w:rsidR="00B6261A">
        <w:t>. Because</w:t>
      </w:r>
      <w:r w:rsidR="00B6261A" w:rsidRPr="00B6261A">
        <w:t xml:space="preserve"> </w:t>
      </w:r>
      <w:r w:rsidR="00B6261A">
        <w:t xml:space="preserve">of limited replication potential, no GMO could be detected after </w:t>
      </w:r>
      <w:r w:rsidR="003D2E24">
        <w:t>that</w:t>
      </w:r>
      <w:r w:rsidR="00B6261A">
        <w:t xml:space="preserve"> period.</w:t>
      </w:r>
    </w:p>
    <w:p w:rsidR="00066071" w:rsidRDefault="00066071" w:rsidP="00F54181">
      <w:pPr>
        <w:pStyle w:val="para"/>
      </w:pPr>
      <w:r>
        <w:t xml:space="preserve">Poultry production facilities apply strict biosecurity measures and </w:t>
      </w:r>
      <w:r w:rsidR="00046BEF">
        <w:t>standard</w:t>
      </w:r>
      <w:r w:rsidR="000B58F2">
        <w:t>ised</w:t>
      </w:r>
      <w:r w:rsidR="00046BEF">
        <w:t xml:space="preserve"> </w:t>
      </w:r>
      <w:r>
        <w:t>farm practices</w:t>
      </w:r>
      <w:r w:rsidR="000B58F2">
        <w:t>.</w:t>
      </w:r>
      <w:r>
        <w:t xml:space="preserve"> </w:t>
      </w:r>
      <w:r w:rsidR="000B58F2">
        <w:t xml:space="preserve">They </w:t>
      </w:r>
      <w:r>
        <w:t>include</w:t>
      </w:r>
      <w:r w:rsidR="00046BEF">
        <w:t xml:space="preserve"> that</w:t>
      </w:r>
      <w:r>
        <w:t xml:space="preserve"> </w:t>
      </w:r>
      <w:r w:rsidR="00046BEF">
        <w:t xml:space="preserve">chicken </w:t>
      </w:r>
      <w:r>
        <w:t xml:space="preserve">litter </w:t>
      </w:r>
      <w:r w:rsidR="000B58F2">
        <w:t xml:space="preserve">is treated appropriately (composted, incinerated or buried) and dead birds are removed daily and sent off to rendering plants. Chicken farms deal with the potential </w:t>
      </w:r>
      <w:r w:rsidR="00382DA4">
        <w:t xml:space="preserve">threat </w:t>
      </w:r>
      <w:r w:rsidR="000B58F2">
        <w:t xml:space="preserve">of existing bacterial and viral diseases in a way that the consumer is not affected through any of the </w:t>
      </w:r>
      <w:r w:rsidR="00C53692">
        <w:t xml:space="preserve">products and </w:t>
      </w:r>
      <w:r w:rsidR="000B58F2">
        <w:t>by-products of chicken production (</w:t>
      </w:r>
      <w:r w:rsidR="00C53692">
        <w:t>meat, eggs, litter and</w:t>
      </w:r>
      <w:r w:rsidR="000B58F2">
        <w:t xml:space="preserve"> dead birds).</w:t>
      </w:r>
      <w:r w:rsidR="00141ED0">
        <w:t xml:space="preserve"> Chicken farms are fenced and netted to protect chickens from wild birds, predators and other wild animals and to minimize the access of wild birds to feed and water.</w:t>
      </w:r>
    </w:p>
    <w:p w:rsidR="00273170" w:rsidRDefault="000B58F2" w:rsidP="00F54181">
      <w:pPr>
        <w:pStyle w:val="para"/>
      </w:pPr>
      <w:r>
        <w:t>Therefore, the risk associated with spread and persistence of</w:t>
      </w:r>
      <w:r w:rsidR="00C53692">
        <w:t xml:space="preserve"> the</w:t>
      </w:r>
      <w:r>
        <w:t xml:space="preserve"> GMO is negligible and will not be considered further</w:t>
      </w:r>
      <w:r w:rsidR="00FE409B">
        <w:t>.</w:t>
      </w:r>
    </w:p>
    <w:p w:rsidR="00273170" w:rsidRDefault="00273170" w:rsidP="007D1F4D">
      <w:pPr>
        <w:pStyle w:val="3RARMP"/>
      </w:pPr>
      <w:bookmarkStart w:id="170" w:name="_Toc406588019"/>
      <w:r>
        <w:t>Potential harm</w:t>
      </w:r>
      <w:bookmarkEnd w:id="170"/>
    </w:p>
    <w:p w:rsidR="00273170" w:rsidRDefault="00273170" w:rsidP="00F54181">
      <w:pPr>
        <w:pStyle w:val="para"/>
      </w:pPr>
      <w:r>
        <w:t xml:space="preserve">Potential harms from GM </w:t>
      </w:r>
      <w:r w:rsidR="00A3336A" w:rsidRPr="00A3336A">
        <w:rPr>
          <w:i/>
        </w:rPr>
        <w:t>E. coli</w:t>
      </w:r>
      <w:r>
        <w:t xml:space="preserve"> vaccine include:</w:t>
      </w:r>
    </w:p>
    <w:p w:rsidR="00273170" w:rsidRDefault="00273170" w:rsidP="00387D96">
      <w:pPr>
        <w:pStyle w:val="para"/>
        <w:numPr>
          <w:ilvl w:val="0"/>
          <w:numId w:val="19"/>
        </w:numPr>
        <w:ind w:left="993" w:hanging="426"/>
      </w:pPr>
      <w:r>
        <w:t>harm to the health of people or desirable organisms, including toxicity/allergenicity</w:t>
      </w:r>
    </w:p>
    <w:p w:rsidR="00273170" w:rsidRDefault="00273170" w:rsidP="00387D96">
      <w:pPr>
        <w:pStyle w:val="para"/>
        <w:numPr>
          <w:ilvl w:val="0"/>
          <w:numId w:val="19"/>
        </w:numPr>
        <w:ind w:left="993" w:hanging="426"/>
      </w:pPr>
      <w:r>
        <w:lastRenderedPageBreak/>
        <w:t>reduced establishment of desirable organisms, including having an advantage in comparison to related bacteria</w:t>
      </w:r>
    </w:p>
    <w:p w:rsidR="00033ED3" w:rsidRDefault="00033ED3" w:rsidP="00387D96">
      <w:pPr>
        <w:pStyle w:val="para"/>
        <w:numPr>
          <w:ilvl w:val="0"/>
          <w:numId w:val="19"/>
        </w:numPr>
        <w:ind w:left="993" w:hanging="426"/>
      </w:pPr>
      <w:proofErr w:type="gramStart"/>
      <w:r>
        <w:t>reduced</w:t>
      </w:r>
      <w:proofErr w:type="gramEnd"/>
      <w:r>
        <w:t xml:space="preserve"> biodiversity</w:t>
      </w:r>
      <w:r w:rsidR="00E10AE6">
        <w:t>.</w:t>
      </w:r>
    </w:p>
    <w:p w:rsidR="00273170" w:rsidRDefault="00273170" w:rsidP="00F54181">
      <w:pPr>
        <w:pStyle w:val="para"/>
      </w:pPr>
      <w:r>
        <w:t xml:space="preserve">The potential </w:t>
      </w:r>
      <w:r w:rsidR="00B34047">
        <w:t xml:space="preserve">harm to the health of people, </w:t>
      </w:r>
      <w:r w:rsidR="00331B7B">
        <w:t xml:space="preserve">the </w:t>
      </w:r>
      <w:r w:rsidR="00B34047">
        <w:t xml:space="preserve">reduced establishment of </w:t>
      </w:r>
      <w:r>
        <w:t xml:space="preserve">desirable organisms </w:t>
      </w:r>
      <w:r w:rsidR="00B34047">
        <w:t>and</w:t>
      </w:r>
      <w:r w:rsidR="004C57B2">
        <w:t xml:space="preserve"> the increased number of feral or pest birds</w:t>
      </w:r>
      <w:r w:rsidR="00B34047">
        <w:t xml:space="preserve"> will be</w:t>
      </w:r>
      <w:r>
        <w:t xml:space="preserve"> discussed </w:t>
      </w:r>
      <w:r w:rsidR="00B34047">
        <w:t>further in the risk scenarios below</w:t>
      </w:r>
      <w:r>
        <w:t>.</w:t>
      </w:r>
    </w:p>
    <w:p w:rsidR="00273170" w:rsidRDefault="00273170" w:rsidP="007D1F4D">
      <w:pPr>
        <w:pStyle w:val="3RARMP"/>
      </w:pPr>
      <w:bookmarkStart w:id="171" w:name="_Toc406588020"/>
      <w:r>
        <w:t>Postulated risk scenarios</w:t>
      </w:r>
      <w:bookmarkEnd w:id="171"/>
    </w:p>
    <w:p w:rsidR="002F30A6" w:rsidRDefault="00BF6E50" w:rsidP="00F54181">
      <w:pPr>
        <w:pStyle w:val="para"/>
      </w:pPr>
      <w:r>
        <w:t>Three</w:t>
      </w:r>
      <w:r w:rsidR="00273170" w:rsidRPr="006404A8">
        <w:t xml:space="preserve"> risk scenario</w:t>
      </w:r>
      <w:r>
        <w:t>s</w:t>
      </w:r>
      <w:r w:rsidR="00273170" w:rsidRPr="006404A8">
        <w:t xml:space="preserve"> w</w:t>
      </w:r>
      <w:r>
        <w:t>ere</w:t>
      </w:r>
      <w:r w:rsidR="00273170">
        <w:t xml:space="preserve"> postulated, evaluated and</w:t>
      </w:r>
      <w:r w:rsidR="00273170" w:rsidRPr="006404A8">
        <w:t xml:space="preserve"> </w:t>
      </w:r>
      <w:r w:rsidR="00273170">
        <w:t>listed</w:t>
      </w:r>
      <w:r w:rsidR="00273170" w:rsidRPr="006404A8">
        <w:t xml:space="preserve"> in </w:t>
      </w:r>
      <w:r w:rsidR="00C02165">
        <w:t>Table</w:t>
      </w:r>
      <w:r w:rsidR="000620F9">
        <w:t xml:space="preserve"> </w:t>
      </w:r>
      <w:r w:rsidR="00D252B1">
        <w:t>1</w:t>
      </w:r>
      <w:r w:rsidR="00273170">
        <w:t>.</w:t>
      </w:r>
      <w:r w:rsidR="00273170" w:rsidRPr="006404A8">
        <w:t xml:space="preserve"> </w:t>
      </w:r>
      <w:r w:rsidR="00C02165" w:rsidRPr="00383F25">
        <w:t xml:space="preserve">In the context of the proposed </w:t>
      </w:r>
      <w:r w:rsidR="007C0223">
        <w:t>dealing</w:t>
      </w:r>
      <w:r w:rsidR="003230F5">
        <w:t>s and</w:t>
      </w:r>
      <w:r w:rsidR="007C0223">
        <w:t xml:space="preserve"> </w:t>
      </w:r>
      <w:r w:rsidR="00C02165" w:rsidRPr="00383F25">
        <w:t xml:space="preserve">considering both the short and long term, </w:t>
      </w:r>
      <w:r w:rsidR="00C02165">
        <w:t xml:space="preserve">these </w:t>
      </w:r>
      <w:r w:rsidR="00C02165" w:rsidRPr="00383F25">
        <w:t xml:space="preserve">risk scenarios </w:t>
      </w:r>
      <w:r w:rsidR="00C02165">
        <w:t xml:space="preserve">do not give </w:t>
      </w:r>
      <w:r w:rsidR="00C02165" w:rsidRPr="00383F25">
        <w:t>rise to any substantive risks that c</w:t>
      </w:r>
      <w:r w:rsidR="00C02165">
        <w:t>ould be greater than negligible</w:t>
      </w:r>
      <w:r w:rsidR="00C02165" w:rsidRPr="006404A8">
        <w:t>.</w:t>
      </w:r>
      <w:r w:rsidR="00C02165">
        <w:t xml:space="preserve"> </w:t>
      </w:r>
      <w:r w:rsidR="00273170" w:rsidRPr="006404A8">
        <w:t xml:space="preserve">Therefore, </w:t>
      </w:r>
      <w:r>
        <w:t>they</w:t>
      </w:r>
      <w:r w:rsidR="00273170" w:rsidRPr="006404A8">
        <w:t xml:space="preserve"> did not warrant further detailed assessment. </w:t>
      </w:r>
      <w:r w:rsidR="00273170">
        <w:t>Details of the evaluation of the</w:t>
      </w:r>
      <w:r w:rsidR="00273170" w:rsidRPr="006404A8">
        <w:t xml:space="preserve"> scenario </w:t>
      </w:r>
      <w:r w:rsidR="00273170">
        <w:t>are</w:t>
      </w:r>
      <w:r w:rsidR="00273170" w:rsidRPr="006404A8">
        <w:t xml:space="preserve"> provided later in this section.</w:t>
      </w:r>
    </w:p>
    <w:p w:rsidR="00273170" w:rsidRPr="006404A8" w:rsidRDefault="00273170" w:rsidP="007D1F4D">
      <w:pPr>
        <w:pStyle w:val="para"/>
        <w:numPr>
          <w:ilvl w:val="0"/>
          <w:numId w:val="0"/>
        </w:numPr>
        <w:ind w:left="360"/>
      </w:pPr>
      <w:r w:rsidRPr="006404A8">
        <w:br w:type="page"/>
      </w:r>
    </w:p>
    <w:tbl>
      <w:tblPr>
        <w:tblpPr w:leftFromText="180" w:rightFromText="180" w:vertAnchor="text" w:horzAnchor="margin" w:tblpY="420"/>
        <w:tblW w:w="526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Table 1 Summary of risk scenarios from dealings with the GMOs"/>
        <w:tblDescription w:val="This table summarises the risk scenarios that were considered for the proposed dealings, and assessments of the risks. The table has 6 columns: Risk scenario (number), Risk source, Causal pathway, Potential harm, Substantive risk (yes/no) and Reason."/>
      </w:tblPr>
      <w:tblGrid>
        <w:gridCol w:w="957"/>
        <w:gridCol w:w="995"/>
        <w:gridCol w:w="2977"/>
        <w:gridCol w:w="1133"/>
        <w:gridCol w:w="1276"/>
        <w:gridCol w:w="2551"/>
      </w:tblGrid>
      <w:tr w:rsidR="00C547D0" w:rsidRPr="006404A8" w:rsidTr="00C547D0">
        <w:trPr>
          <w:cantSplit/>
          <w:trHeight w:val="470"/>
          <w:tblHeader/>
        </w:trPr>
        <w:tc>
          <w:tcPr>
            <w:tcW w:w="484" w:type="pct"/>
            <w:tcBorders>
              <w:top w:val="single" w:sz="12" w:space="0" w:color="auto"/>
              <w:left w:val="single" w:sz="12" w:space="0" w:color="auto"/>
              <w:bottom w:val="single" w:sz="12" w:space="0" w:color="auto"/>
              <w:right w:val="single" w:sz="12" w:space="0" w:color="auto"/>
            </w:tcBorders>
            <w:shd w:val="clear" w:color="auto" w:fill="D9D9D9"/>
          </w:tcPr>
          <w:p w:rsidR="00C547D0" w:rsidRPr="006404A8" w:rsidRDefault="00C547D0" w:rsidP="00C547D0">
            <w:pPr>
              <w:pStyle w:val="textfortable"/>
              <w:jc w:val="left"/>
              <w:rPr>
                <w:b/>
              </w:rPr>
            </w:pPr>
            <w:bookmarkStart w:id="172" w:name="OLE_Table5"/>
            <w:bookmarkStart w:id="173" w:name="_Ref191117258"/>
            <w:bookmarkStart w:id="174" w:name="_Ref222561300"/>
            <w:bookmarkStart w:id="175" w:name="_Ref376429439"/>
            <w:bookmarkEnd w:id="172"/>
            <w:r w:rsidRPr="006404A8">
              <w:rPr>
                <w:b/>
              </w:rPr>
              <w:lastRenderedPageBreak/>
              <w:t xml:space="preserve">Risk </w:t>
            </w:r>
            <w:r>
              <w:rPr>
                <w:b/>
              </w:rPr>
              <w:t>scenario</w:t>
            </w:r>
          </w:p>
        </w:tc>
        <w:tc>
          <w:tcPr>
            <w:tcW w:w="503" w:type="pct"/>
            <w:tcBorders>
              <w:top w:val="single" w:sz="12" w:space="0" w:color="auto"/>
              <w:left w:val="single" w:sz="12" w:space="0" w:color="auto"/>
              <w:right w:val="single" w:sz="12" w:space="0" w:color="auto"/>
            </w:tcBorders>
            <w:shd w:val="clear" w:color="auto" w:fill="D9D9D9"/>
          </w:tcPr>
          <w:p w:rsidR="00C547D0" w:rsidRPr="006404A8" w:rsidRDefault="00C547D0" w:rsidP="00C547D0">
            <w:pPr>
              <w:pStyle w:val="textfortable"/>
              <w:jc w:val="left"/>
              <w:rPr>
                <w:b/>
              </w:rPr>
            </w:pPr>
            <w:r>
              <w:rPr>
                <w:b/>
              </w:rPr>
              <w:t>Risk source</w:t>
            </w:r>
          </w:p>
        </w:tc>
        <w:tc>
          <w:tcPr>
            <w:tcW w:w="1505" w:type="pct"/>
            <w:tcBorders>
              <w:top w:val="single" w:sz="12" w:space="0" w:color="auto"/>
              <w:left w:val="single" w:sz="12" w:space="0" w:color="auto"/>
              <w:right w:val="single" w:sz="12" w:space="0" w:color="auto"/>
            </w:tcBorders>
            <w:shd w:val="clear" w:color="auto" w:fill="D9D9D9"/>
          </w:tcPr>
          <w:p w:rsidR="00C547D0" w:rsidRPr="006404A8" w:rsidRDefault="00C547D0" w:rsidP="00C547D0">
            <w:pPr>
              <w:pStyle w:val="textfortable"/>
              <w:jc w:val="left"/>
              <w:rPr>
                <w:b/>
              </w:rPr>
            </w:pPr>
            <w:r>
              <w:rPr>
                <w:b/>
              </w:rPr>
              <w:t>Causal pathway</w:t>
            </w:r>
          </w:p>
        </w:tc>
        <w:tc>
          <w:tcPr>
            <w:tcW w:w="573" w:type="pct"/>
            <w:tcBorders>
              <w:top w:val="single" w:sz="12" w:space="0" w:color="auto"/>
              <w:left w:val="single" w:sz="12" w:space="0" w:color="auto"/>
              <w:right w:val="single" w:sz="12" w:space="0" w:color="auto"/>
            </w:tcBorders>
            <w:shd w:val="clear" w:color="auto" w:fill="D9D9D9"/>
          </w:tcPr>
          <w:p w:rsidR="00C547D0" w:rsidRPr="006404A8" w:rsidRDefault="00C547D0" w:rsidP="00C547D0">
            <w:pPr>
              <w:pStyle w:val="textfortable"/>
              <w:jc w:val="left"/>
              <w:rPr>
                <w:b/>
              </w:rPr>
            </w:pPr>
            <w:r w:rsidRPr="006404A8">
              <w:rPr>
                <w:b/>
              </w:rPr>
              <w:t>Potential harm</w:t>
            </w:r>
          </w:p>
        </w:tc>
        <w:tc>
          <w:tcPr>
            <w:tcW w:w="645" w:type="pct"/>
            <w:tcBorders>
              <w:top w:val="single" w:sz="12" w:space="0" w:color="auto"/>
              <w:left w:val="single" w:sz="12" w:space="0" w:color="auto"/>
              <w:bottom w:val="single" w:sz="12" w:space="0" w:color="auto"/>
              <w:right w:val="single" w:sz="12" w:space="0" w:color="auto"/>
            </w:tcBorders>
            <w:shd w:val="clear" w:color="auto" w:fill="D9D9D9"/>
          </w:tcPr>
          <w:p w:rsidR="00C547D0" w:rsidRPr="006404A8" w:rsidRDefault="00C547D0" w:rsidP="00C547D0">
            <w:pPr>
              <w:pStyle w:val="textfortable"/>
              <w:jc w:val="left"/>
              <w:rPr>
                <w:b/>
              </w:rPr>
            </w:pPr>
            <w:r>
              <w:rPr>
                <w:b/>
              </w:rPr>
              <w:t xml:space="preserve">Substantive </w:t>
            </w:r>
            <w:r w:rsidRPr="006404A8">
              <w:rPr>
                <w:b/>
              </w:rPr>
              <w:t>risk?</w:t>
            </w:r>
          </w:p>
        </w:tc>
        <w:tc>
          <w:tcPr>
            <w:tcW w:w="1290" w:type="pct"/>
            <w:tcBorders>
              <w:top w:val="single" w:sz="12" w:space="0" w:color="auto"/>
              <w:left w:val="single" w:sz="12" w:space="0" w:color="auto"/>
              <w:bottom w:val="single" w:sz="12" w:space="0" w:color="auto"/>
              <w:right w:val="single" w:sz="12" w:space="0" w:color="auto"/>
            </w:tcBorders>
            <w:shd w:val="clear" w:color="auto" w:fill="D9D9D9"/>
          </w:tcPr>
          <w:p w:rsidR="00C547D0" w:rsidRPr="006404A8" w:rsidRDefault="00C547D0" w:rsidP="00C547D0">
            <w:pPr>
              <w:pStyle w:val="textfortable"/>
              <w:jc w:val="left"/>
              <w:rPr>
                <w:b/>
              </w:rPr>
            </w:pPr>
            <w:r w:rsidRPr="006404A8">
              <w:rPr>
                <w:b/>
              </w:rPr>
              <w:t>Reason</w:t>
            </w:r>
          </w:p>
        </w:tc>
      </w:tr>
      <w:tr w:rsidR="00C547D0" w:rsidRPr="006404A8" w:rsidTr="00C547D0">
        <w:trPr>
          <w:cantSplit/>
        </w:trPr>
        <w:tc>
          <w:tcPr>
            <w:tcW w:w="484" w:type="pct"/>
            <w:tcBorders>
              <w:top w:val="single" w:sz="12" w:space="0" w:color="auto"/>
              <w:left w:val="single" w:sz="12" w:space="0" w:color="auto"/>
              <w:bottom w:val="single" w:sz="12" w:space="0" w:color="auto"/>
              <w:right w:val="single" w:sz="4" w:space="0" w:color="auto"/>
            </w:tcBorders>
          </w:tcPr>
          <w:p w:rsidR="00C547D0" w:rsidRDefault="00C547D0" w:rsidP="00C547D0">
            <w:pPr>
              <w:pStyle w:val="textfortable"/>
              <w:jc w:val="left"/>
            </w:pPr>
            <w:r>
              <w:t>1</w:t>
            </w:r>
          </w:p>
        </w:tc>
        <w:tc>
          <w:tcPr>
            <w:tcW w:w="503" w:type="pct"/>
            <w:tcBorders>
              <w:top w:val="single" w:sz="12" w:space="0" w:color="auto"/>
              <w:left w:val="single" w:sz="4" w:space="0" w:color="auto"/>
              <w:bottom w:val="single" w:sz="12" w:space="0" w:color="auto"/>
              <w:right w:val="single" w:sz="4" w:space="0" w:color="auto"/>
            </w:tcBorders>
          </w:tcPr>
          <w:p w:rsidR="00C547D0" w:rsidRDefault="00C547D0" w:rsidP="00C547D0">
            <w:pPr>
              <w:pStyle w:val="textfortable"/>
              <w:jc w:val="left"/>
            </w:pPr>
            <w:r>
              <w:t xml:space="preserve">GM </w:t>
            </w:r>
            <w:r w:rsidR="00A3336A" w:rsidRPr="00A3336A">
              <w:rPr>
                <w:i/>
              </w:rPr>
              <w:t>E. coli</w:t>
            </w:r>
            <w:r>
              <w:t xml:space="preserve"> O78</w:t>
            </w:r>
            <w:r w:rsidR="002322A1">
              <w:t xml:space="preserve"> </w:t>
            </w:r>
            <w:proofErr w:type="spellStart"/>
            <w:r w:rsidR="00A3336A" w:rsidRPr="00A3336A">
              <w:rPr>
                <w:i/>
              </w:rPr>
              <w:t>aroA</w:t>
            </w:r>
            <w:proofErr w:type="spellEnd"/>
            <w:r w:rsidR="00214C15">
              <w:t>-</w:t>
            </w:r>
          </w:p>
        </w:tc>
        <w:tc>
          <w:tcPr>
            <w:tcW w:w="1505" w:type="pct"/>
            <w:tcBorders>
              <w:top w:val="single" w:sz="12" w:space="0" w:color="auto"/>
              <w:left w:val="single" w:sz="4" w:space="0" w:color="auto"/>
              <w:bottom w:val="single" w:sz="12" w:space="0" w:color="auto"/>
              <w:right w:val="single" w:sz="4" w:space="0" w:color="auto"/>
            </w:tcBorders>
          </w:tcPr>
          <w:p w:rsidR="00C547D0" w:rsidRDefault="00C547D0" w:rsidP="00C547D0">
            <w:pPr>
              <w:pStyle w:val="textfortable"/>
              <w:jc w:val="left"/>
            </w:pPr>
            <w:r>
              <w:t>Exposure of people to the GMO through:</w:t>
            </w:r>
          </w:p>
          <w:p w:rsidR="007855C8" w:rsidRDefault="007855C8" w:rsidP="00387D96">
            <w:pPr>
              <w:pStyle w:val="textfortable"/>
              <w:numPr>
                <w:ilvl w:val="2"/>
                <w:numId w:val="18"/>
              </w:numPr>
              <w:ind w:left="883" w:hanging="283"/>
              <w:jc w:val="left"/>
            </w:pPr>
            <w:r>
              <w:t>Accidental s</w:t>
            </w:r>
            <w:r w:rsidR="00C547D0">
              <w:t>pills</w:t>
            </w:r>
            <w:r>
              <w:t xml:space="preserve"> </w:t>
            </w:r>
          </w:p>
          <w:p w:rsidR="00C547D0" w:rsidRDefault="00C547D0" w:rsidP="00387D96">
            <w:pPr>
              <w:pStyle w:val="textfortable"/>
              <w:numPr>
                <w:ilvl w:val="2"/>
                <w:numId w:val="18"/>
              </w:numPr>
              <w:ind w:left="883" w:hanging="283"/>
              <w:jc w:val="left"/>
            </w:pPr>
            <w:r>
              <w:t>Fertilizer (chicken manure)</w:t>
            </w:r>
          </w:p>
          <w:p w:rsidR="00B17917" w:rsidRPr="00383F25" w:rsidRDefault="00B17917" w:rsidP="00B17917">
            <w:pPr>
              <w:ind w:left="-41"/>
              <w:contextualSpacing/>
              <w:jc w:val="center"/>
              <w:rPr>
                <w:rFonts w:ascii="Arial Narrow" w:hAnsi="Arial Narrow"/>
                <w:sz w:val="20"/>
                <w:szCs w:val="20"/>
              </w:rPr>
            </w:pPr>
            <w:r w:rsidRPr="00383F25">
              <w:rPr>
                <w:rFonts w:ascii="Arial Narrow" w:hAnsi="Arial Narrow"/>
                <w:sz w:val="20"/>
                <w:szCs w:val="20"/>
              </w:rPr>
              <w:sym w:font="Wingdings 3" w:char="F0C8"/>
            </w:r>
          </w:p>
          <w:p w:rsidR="00B17917" w:rsidRDefault="00B17917" w:rsidP="00B17917">
            <w:pPr>
              <w:pStyle w:val="textfortable"/>
              <w:jc w:val="left"/>
            </w:pPr>
            <w:r>
              <w:t>Infection of the host</w:t>
            </w:r>
          </w:p>
          <w:p w:rsidR="00C547D0" w:rsidRDefault="00C547D0" w:rsidP="007855C8">
            <w:pPr>
              <w:pStyle w:val="textfortable"/>
              <w:ind w:left="883"/>
              <w:jc w:val="left"/>
            </w:pPr>
          </w:p>
        </w:tc>
        <w:tc>
          <w:tcPr>
            <w:tcW w:w="573" w:type="pct"/>
            <w:tcBorders>
              <w:top w:val="single" w:sz="12" w:space="0" w:color="auto"/>
              <w:left w:val="single" w:sz="4" w:space="0" w:color="auto"/>
              <w:bottom w:val="single" w:sz="12" w:space="0" w:color="auto"/>
              <w:right w:val="single" w:sz="4" w:space="0" w:color="auto"/>
            </w:tcBorders>
          </w:tcPr>
          <w:p w:rsidR="00C547D0" w:rsidRDefault="00C547D0" w:rsidP="00C547D0">
            <w:pPr>
              <w:pStyle w:val="textfortable"/>
              <w:jc w:val="left"/>
            </w:pPr>
            <w:r>
              <w:t>Disease effects in people</w:t>
            </w:r>
          </w:p>
        </w:tc>
        <w:tc>
          <w:tcPr>
            <w:tcW w:w="645" w:type="pct"/>
            <w:tcBorders>
              <w:top w:val="single" w:sz="12" w:space="0" w:color="auto"/>
              <w:left w:val="single" w:sz="4" w:space="0" w:color="auto"/>
              <w:bottom w:val="single" w:sz="12" w:space="0" w:color="auto"/>
              <w:right w:val="single" w:sz="4" w:space="0" w:color="auto"/>
            </w:tcBorders>
          </w:tcPr>
          <w:p w:rsidR="00C547D0" w:rsidRDefault="00C547D0" w:rsidP="00C547D0">
            <w:pPr>
              <w:pStyle w:val="textfortable"/>
            </w:pPr>
            <w:r>
              <w:t>No</w:t>
            </w:r>
          </w:p>
        </w:tc>
        <w:tc>
          <w:tcPr>
            <w:tcW w:w="1290" w:type="pct"/>
            <w:tcBorders>
              <w:top w:val="single" w:sz="12" w:space="0" w:color="auto"/>
              <w:left w:val="single" w:sz="4" w:space="0" w:color="auto"/>
              <w:bottom w:val="single" w:sz="12" w:space="0" w:color="auto"/>
              <w:right w:val="single" w:sz="12" w:space="0" w:color="auto"/>
            </w:tcBorders>
          </w:tcPr>
          <w:p w:rsidR="00C547D0" w:rsidRDefault="00C547D0" w:rsidP="00C547D0">
            <w:pPr>
              <w:pStyle w:val="tablebullets"/>
            </w:pPr>
            <w:r>
              <w:t>People have to adhere to the general guidelines for handling veterinary products</w:t>
            </w:r>
            <w:r w:rsidR="00A23644">
              <w:t>.</w:t>
            </w:r>
          </w:p>
          <w:p w:rsidR="00C547D0" w:rsidRPr="00B87793" w:rsidRDefault="00CE1919" w:rsidP="00C547D0">
            <w:pPr>
              <w:pStyle w:val="tablebullets"/>
            </w:pPr>
            <w:r>
              <w:t xml:space="preserve">The parental </w:t>
            </w:r>
            <w:r w:rsidR="00A3336A" w:rsidRPr="00A3336A">
              <w:rPr>
                <w:i/>
              </w:rPr>
              <w:t>E. coli</w:t>
            </w:r>
            <w:r w:rsidR="00C547D0" w:rsidRPr="00C37F78">
              <w:t xml:space="preserve"> strain</w:t>
            </w:r>
            <w:r w:rsidR="00C547D0">
              <w:t xml:space="preserve"> </w:t>
            </w:r>
            <w:r w:rsidR="00C547D0" w:rsidRPr="00C37F78">
              <w:t>O78 is not</w:t>
            </w:r>
            <w:r w:rsidR="00C547D0">
              <w:t xml:space="preserve"> currently </w:t>
            </w:r>
            <w:r w:rsidR="00C547D0" w:rsidRPr="00B87793">
              <w:t>considered a human pathogen</w:t>
            </w:r>
            <w:r w:rsidR="00906FEA" w:rsidRPr="00B87793">
              <w:t>.</w:t>
            </w:r>
          </w:p>
          <w:p w:rsidR="00C547D0" w:rsidRDefault="00906FEA" w:rsidP="00C547D0">
            <w:pPr>
              <w:pStyle w:val="tablebullets"/>
            </w:pPr>
            <w:r>
              <w:t>There is a h</w:t>
            </w:r>
            <w:r w:rsidR="00C547D0" w:rsidRPr="00304AA1">
              <w:t xml:space="preserve">istory of </w:t>
            </w:r>
            <w:r w:rsidR="00C547D0">
              <w:t>safe use</w:t>
            </w:r>
            <w:r w:rsidR="00CE1919">
              <w:t xml:space="preserve"> of the GM chicken vaccine</w:t>
            </w:r>
            <w:r>
              <w:t>.</w:t>
            </w:r>
          </w:p>
          <w:p w:rsidR="00C547D0" w:rsidRPr="00CC4194" w:rsidRDefault="00906FEA" w:rsidP="00C547D0">
            <w:pPr>
              <w:pStyle w:val="tablebullets"/>
            </w:pPr>
            <w:r>
              <w:t>There is l</w:t>
            </w:r>
            <w:r w:rsidRPr="00CC4194">
              <w:t xml:space="preserve">imited </w:t>
            </w:r>
            <w:r w:rsidR="00C547D0" w:rsidRPr="00CC4194">
              <w:t>shed</w:t>
            </w:r>
            <w:r w:rsidR="00652E2E">
              <w:t>ding</w:t>
            </w:r>
            <w:r w:rsidR="00C547D0" w:rsidRPr="00CC4194">
              <w:t xml:space="preserve"> of the GMO into the environment</w:t>
            </w:r>
            <w:r>
              <w:t>.</w:t>
            </w:r>
          </w:p>
          <w:p w:rsidR="00C547D0" w:rsidRDefault="00C547D0" w:rsidP="00C547D0">
            <w:pPr>
              <w:pStyle w:val="tablebullets"/>
            </w:pPr>
            <w:r>
              <w:t xml:space="preserve">GM </w:t>
            </w:r>
            <w:r w:rsidR="00A3336A" w:rsidRPr="00A3336A">
              <w:rPr>
                <w:i/>
              </w:rPr>
              <w:t>E. coli</w:t>
            </w:r>
            <w:r>
              <w:t xml:space="preserve"> </w:t>
            </w:r>
            <w:r w:rsidRPr="00C37F78">
              <w:t>O78</w:t>
            </w:r>
            <w:r>
              <w:t xml:space="preserve"> has reduced spread and persistence in the environment</w:t>
            </w:r>
            <w:r w:rsidR="00DB5DA6">
              <w:t xml:space="preserve"> compared to the parental strain</w:t>
            </w:r>
            <w:r w:rsidR="00A23644">
              <w:t>.</w:t>
            </w:r>
          </w:p>
        </w:tc>
      </w:tr>
      <w:tr w:rsidR="00C547D0" w:rsidRPr="006404A8" w:rsidTr="00C547D0">
        <w:trPr>
          <w:cantSplit/>
        </w:trPr>
        <w:tc>
          <w:tcPr>
            <w:tcW w:w="484" w:type="pct"/>
            <w:tcBorders>
              <w:top w:val="single" w:sz="12" w:space="0" w:color="auto"/>
              <w:left w:val="single" w:sz="12" w:space="0" w:color="auto"/>
              <w:bottom w:val="single" w:sz="12" w:space="0" w:color="auto"/>
              <w:right w:val="single" w:sz="4" w:space="0" w:color="auto"/>
            </w:tcBorders>
          </w:tcPr>
          <w:p w:rsidR="00C547D0" w:rsidRPr="006404A8" w:rsidRDefault="00C547D0" w:rsidP="00C547D0">
            <w:pPr>
              <w:pStyle w:val="textfortable"/>
              <w:jc w:val="left"/>
            </w:pPr>
            <w:r>
              <w:t>2</w:t>
            </w:r>
          </w:p>
        </w:tc>
        <w:tc>
          <w:tcPr>
            <w:tcW w:w="503" w:type="pct"/>
            <w:tcBorders>
              <w:top w:val="single" w:sz="12" w:space="0" w:color="auto"/>
              <w:left w:val="single" w:sz="4" w:space="0" w:color="auto"/>
              <w:bottom w:val="single" w:sz="12" w:space="0" w:color="auto"/>
              <w:right w:val="single" w:sz="4" w:space="0" w:color="auto"/>
            </w:tcBorders>
          </w:tcPr>
          <w:p w:rsidR="00C547D0" w:rsidRPr="006404A8" w:rsidRDefault="00C547D0" w:rsidP="00C547D0">
            <w:pPr>
              <w:pStyle w:val="textfortable"/>
              <w:jc w:val="left"/>
            </w:pPr>
            <w:r>
              <w:t xml:space="preserve">GM </w:t>
            </w:r>
            <w:r w:rsidR="00A3336A" w:rsidRPr="00A3336A">
              <w:rPr>
                <w:i/>
              </w:rPr>
              <w:t>E. coli</w:t>
            </w:r>
            <w:r>
              <w:t xml:space="preserve"> O78 </w:t>
            </w:r>
            <w:proofErr w:type="spellStart"/>
            <w:r w:rsidR="00A3336A" w:rsidRPr="00A3336A">
              <w:rPr>
                <w:i/>
              </w:rPr>
              <w:t>aroA</w:t>
            </w:r>
            <w:proofErr w:type="spellEnd"/>
            <w:r w:rsidR="00214C15">
              <w:t>-</w:t>
            </w:r>
          </w:p>
        </w:tc>
        <w:tc>
          <w:tcPr>
            <w:tcW w:w="1505" w:type="pct"/>
            <w:tcBorders>
              <w:top w:val="single" w:sz="12" w:space="0" w:color="auto"/>
              <w:left w:val="single" w:sz="4" w:space="0" w:color="auto"/>
              <w:bottom w:val="single" w:sz="12" w:space="0" w:color="auto"/>
              <w:right w:val="single" w:sz="4" w:space="0" w:color="auto"/>
            </w:tcBorders>
          </w:tcPr>
          <w:p w:rsidR="00C547D0" w:rsidRDefault="00C547D0" w:rsidP="00C547D0">
            <w:pPr>
              <w:pStyle w:val="textfortable"/>
              <w:jc w:val="left"/>
            </w:pPr>
            <w:r>
              <w:t xml:space="preserve">Reversion of GMO to </w:t>
            </w:r>
            <w:r w:rsidR="00214C15">
              <w:t>virulent strain</w:t>
            </w:r>
          </w:p>
          <w:p w:rsidR="00C547D0" w:rsidRPr="00383F25" w:rsidRDefault="00C547D0" w:rsidP="00C547D0">
            <w:pPr>
              <w:ind w:left="-41"/>
              <w:contextualSpacing/>
              <w:jc w:val="center"/>
              <w:rPr>
                <w:rFonts w:ascii="Arial Narrow" w:hAnsi="Arial Narrow"/>
                <w:sz w:val="20"/>
                <w:szCs w:val="20"/>
              </w:rPr>
            </w:pPr>
            <w:r w:rsidRPr="00383F25">
              <w:rPr>
                <w:rFonts w:ascii="Arial Narrow" w:hAnsi="Arial Narrow"/>
                <w:sz w:val="20"/>
                <w:szCs w:val="20"/>
              </w:rPr>
              <w:sym w:font="Wingdings 3" w:char="F0C8"/>
            </w:r>
          </w:p>
          <w:p w:rsidR="00C547D0" w:rsidRDefault="00C547D0" w:rsidP="00C547D0">
            <w:pPr>
              <w:pStyle w:val="textfortable"/>
              <w:jc w:val="left"/>
            </w:pPr>
            <w:r>
              <w:t>Exposure of native wild birds to virulent APEC O78</w:t>
            </w:r>
          </w:p>
          <w:p w:rsidR="00C547D0" w:rsidRPr="00383F25" w:rsidRDefault="00C547D0" w:rsidP="00C547D0">
            <w:pPr>
              <w:ind w:left="-41"/>
              <w:contextualSpacing/>
              <w:jc w:val="center"/>
              <w:rPr>
                <w:rFonts w:ascii="Arial Narrow" w:hAnsi="Arial Narrow"/>
                <w:sz w:val="20"/>
                <w:szCs w:val="20"/>
              </w:rPr>
            </w:pPr>
            <w:r w:rsidRPr="00383F25">
              <w:rPr>
                <w:rFonts w:ascii="Arial Narrow" w:hAnsi="Arial Narrow"/>
                <w:sz w:val="20"/>
                <w:szCs w:val="20"/>
              </w:rPr>
              <w:sym w:font="Wingdings 3" w:char="F0C8"/>
            </w:r>
          </w:p>
          <w:p w:rsidR="00C547D0" w:rsidRPr="006404A8" w:rsidRDefault="00C547D0" w:rsidP="00214C15">
            <w:pPr>
              <w:pStyle w:val="textfortable"/>
              <w:jc w:val="left"/>
            </w:pPr>
            <w:r>
              <w:t xml:space="preserve">Development of </w:t>
            </w:r>
            <w:proofErr w:type="spellStart"/>
            <w:r w:rsidR="00214C15">
              <w:t>c</w:t>
            </w:r>
            <w:r>
              <w:t>olibacillosis</w:t>
            </w:r>
            <w:proofErr w:type="spellEnd"/>
            <w:r w:rsidR="00906FEA">
              <w:t xml:space="preserve"> in wild birds</w:t>
            </w:r>
          </w:p>
        </w:tc>
        <w:tc>
          <w:tcPr>
            <w:tcW w:w="573" w:type="pct"/>
            <w:tcBorders>
              <w:top w:val="single" w:sz="12" w:space="0" w:color="auto"/>
              <w:left w:val="single" w:sz="4" w:space="0" w:color="auto"/>
              <w:bottom w:val="single" w:sz="12" w:space="0" w:color="auto"/>
              <w:right w:val="single" w:sz="4" w:space="0" w:color="auto"/>
            </w:tcBorders>
          </w:tcPr>
          <w:p w:rsidR="00C547D0" w:rsidRPr="006404A8" w:rsidRDefault="00C547D0" w:rsidP="00C547D0">
            <w:pPr>
              <w:pStyle w:val="textfortable"/>
              <w:jc w:val="left"/>
            </w:pPr>
            <w:r>
              <w:t xml:space="preserve">Reduced number of </w:t>
            </w:r>
            <w:r w:rsidR="00E30722">
              <w:t xml:space="preserve">desired </w:t>
            </w:r>
            <w:r>
              <w:t>wild birds</w:t>
            </w:r>
          </w:p>
        </w:tc>
        <w:tc>
          <w:tcPr>
            <w:tcW w:w="645" w:type="pct"/>
            <w:tcBorders>
              <w:top w:val="single" w:sz="12" w:space="0" w:color="auto"/>
              <w:left w:val="single" w:sz="4" w:space="0" w:color="auto"/>
              <w:bottom w:val="single" w:sz="12" w:space="0" w:color="auto"/>
              <w:right w:val="single" w:sz="4" w:space="0" w:color="auto"/>
            </w:tcBorders>
          </w:tcPr>
          <w:p w:rsidR="00C547D0" w:rsidRPr="006404A8" w:rsidRDefault="00C547D0" w:rsidP="00C547D0">
            <w:pPr>
              <w:pStyle w:val="textfortable"/>
            </w:pPr>
            <w:r>
              <w:t>No</w:t>
            </w:r>
          </w:p>
          <w:p w:rsidR="00C547D0" w:rsidRPr="006404A8" w:rsidRDefault="00C547D0" w:rsidP="00C547D0">
            <w:pPr>
              <w:pStyle w:val="textfortable"/>
            </w:pPr>
          </w:p>
        </w:tc>
        <w:tc>
          <w:tcPr>
            <w:tcW w:w="1290" w:type="pct"/>
            <w:tcBorders>
              <w:top w:val="single" w:sz="12" w:space="0" w:color="auto"/>
              <w:left w:val="single" w:sz="4" w:space="0" w:color="auto"/>
              <w:bottom w:val="single" w:sz="12" w:space="0" w:color="auto"/>
              <w:right w:val="single" w:sz="12" w:space="0" w:color="auto"/>
            </w:tcBorders>
          </w:tcPr>
          <w:p w:rsidR="00906FEA" w:rsidRDefault="00906FEA" w:rsidP="00906FEA">
            <w:pPr>
              <w:pStyle w:val="tablebullets"/>
            </w:pPr>
            <w:r>
              <w:t>There is a h</w:t>
            </w:r>
            <w:r w:rsidRPr="00304AA1">
              <w:t xml:space="preserve">istory of </w:t>
            </w:r>
            <w:r>
              <w:t xml:space="preserve">safe use of the GM chicken vaccine (reversion to virulence has not been </w:t>
            </w:r>
            <w:r w:rsidR="00652E2E">
              <w:t>observed</w:t>
            </w:r>
            <w:r>
              <w:t>).</w:t>
            </w:r>
          </w:p>
          <w:p w:rsidR="00C547D0" w:rsidRDefault="00C547D0" w:rsidP="00C547D0">
            <w:pPr>
              <w:pStyle w:val="tablebullets"/>
            </w:pPr>
            <w:proofErr w:type="spellStart"/>
            <w:r>
              <w:t>Colibacillosis</w:t>
            </w:r>
            <w:proofErr w:type="spellEnd"/>
            <w:r>
              <w:t xml:space="preserve"> is con</w:t>
            </w:r>
            <w:r w:rsidR="003B05BB">
              <w:t>sidered a secondary disease</w:t>
            </w:r>
            <w:r w:rsidR="00906FEA">
              <w:t>.</w:t>
            </w:r>
          </w:p>
          <w:p w:rsidR="00C547D0" w:rsidRPr="006404A8" w:rsidRDefault="00C547D0" w:rsidP="00C547D0">
            <w:pPr>
              <w:pStyle w:val="tablebullets"/>
            </w:pPr>
            <w:r>
              <w:t xml:space="preserve">Wild type </w:t>
            </w:r>
            <w:r w:rsidR="00A3336A" w:rsidRPr="00A3336A">
              <w:rPr>
                <w:i/>
              </w:rPr>
              <w:t>E. coli</w:t>
            </w:r>
            <w:r>
              <w:t xml:space="preserve"> O78 </w:t>
            </w:r>
            <w:r w:rsidR="00906FEA">
              <w:t xml:space="preserve">is </w:t>
            </w:r>
            <w:r>
              <w:t>likely to be present in the environment</w:t>
            </w:r>
            <w:r w:rsidR="00906FEA">
              <w:t>.</w:t>
            </w:r>
          </w:p>
        </w:tc>
      </w:tr>
      <w:tr w:rsidR="00C547D0" w:rsidRPr="006404A8" w:rsidTr="00C547D0">
        <w:trPr>
          <w:cantSplit/>
        </w:trPr>
        <w:tc>
          <w:tcPr>
            <w:tcW w:w="484" w:type="pct"/>
            <w:tcBorders>
              <w:top w:val="single" w:sz="12" w:space="0" w:color="auto"/>
              <w:left w:val="single" w:sz="12" w:space="0" w:color="auto"/>
              <w:bottom w:val="single" w:sz="4" w:space="0" w:color="auto"/>
              <w:right w:val="single" w:sz="4" w:space="0" w:color="auto"/>
            </w:tcBorders>
          </w:tcPr>
          <w:p w:rsidR="00C547D0" w:rsidRDefault="00C547D0" w:rsidP="00C547D0">
            <w:pPr>
              <w:pStyle w:val="textfortable"/>
              <w:jc w:val="left"/>
            </w:pPr>
            <w:r>
              <w:t>3</w:t>
            </w:r>
          </w:p>
        </w:tc>
        <w:tc>
          <w:tcPr>
            <w:tcW w:w="503" w:type="pct"/>
            <w:tcBorders>
              <w:top w:val="single" w:sz="12" w:space="0" w:color="auto"/>
              <w:left w:val="single" w:sz="4" w:space="0" w:color="auto"/>
              <w:bottom w:val="single" w:sz="4" w:space="0" w:color="auto"/>
              <w:right w:val="single" w:sz="4" w:space="0" w:color="auto"/>
            </w:tcBorders>
          </w:tcPr>
          <w:p w:rsidR="00C547D0" w:rsidRDefault="00C547D0" w:rsidP="00C547D0">
            <w:pPr>
              <w:pStyle w:val="textfortable"/>
              <w:jc w:val="left"/>
            </w:pPr>
            <w:r>
              <w:t xml:space="preserve">GM </w:t>
            </w:r>
            <w:r w:rsidR="00A3336A" w:rsidRPr="00A3336A">
              <w:rPr>
                <w:i/>
              </w:rPr>
              <w:t>E. coli</w:t>
            </w:r>
            <w:r>
              <w:t xml:space="preserve"> O78</w:t>
            </w:r>
            <w:r w:rsidR="00214C15">
              <w:t xml:space="preserve"> </w:t>
            </w:r>
            <w:proofErr w:type="spellStart"/>
            <w:r w:rsidR="00A3336A" w:rsidRPr="00A3336A">
              <w:rPr>
                <w:i/>
              </w:rPr>
              <w:t>aroA</w:t>
            </w:r>
            <w:proofErr w:type="spellEnd"/>
            <w:r w:rsidR="00214C15">
              <w:t>-</w:t>
            </w:r>
          </w:p>
        </w:tc>
        <w:tc>
          <w:tcPr>
            <w:tcW w:w="1505" w:type="pct"/>
            <w:tcBorders>
              <w:top w:val="single" w:sz="12" w:space="0" w:color="auto"/>
              <w:left w:val="single" w:sz="4" w:space="0" w:color="auto"/>
              <w:bottom w:val="single" w:sz="4" w:space="0" w:color="auto"/>
              <w:right w:val="single" w:sz="4" w:space="0" w:color="auto"/>
            </w:tcBorders>
          </w:tcPr>
          <w:p w:rsidR="00C547D0" w:rsidRDefault="00C547D0" w:rsidP="00C547D0">
            <w:pPr>
              <w:pStyle w:val="textfortable"/>
              <w:jc w:val="left"/>
            </w:pPr>
            <w:r>
              <w:t>Exposure of feral or pest birds to the GMO</w:t>
            </w:r>
          </w:p>
          <w:p w:rsidR="00C547D0" w:rsidRDefault="00C547D0" w:rsidP="00C547D0">
            <w:pPr>
              <w:pStyle w:val="textfortable"/>
            </w:pPr>
            <w:r w:rsidRPr="00383F25">
              <w:sym w:font="Wingdings 3" w:char="F0C8"/>
            </w:r>
          </w:p>
          <w:p w:rsidR="00C547D0" w:rsidRDefault="00C547D0" w:rsidP="00C547D0">
            <w:pPr>
              <w:pStyle w:val="textfortable"/>
              <w:jc w:val="left"/>
            </w:pPr>
            <w:r>
              <w:t>Immunization of feral or pest birds</w:t>
            </w:r>
          </w:p>
        </w:tc>
        <w:tc>
          <w:tcPr>
            <w:tcW w:w="573" w:type="pct"/>
            <w:tcBorders>
              <w:top w:val="single" w:sz="12" w:space="0" w:color="auto"/>
              <w:left w:val="single" w:sz="4" w:space="0" w:color="auto"/>
              <w:bottom w:val="single" w:sz="4" w:space="0" w:color="auto"/>
              <w:right w:val="single" w:sz="4" w:space="0" w:color="auto"/>
            </w:tcBorders>
          </w:tcPr>
          <w:p w:rsidR="00C547D0" w:rsidRDefault="00C547D0" w:rsidP="00C547D0">
            <w:pPr>
              <w:pStyle w:val="textfortable"/>
              <w:jc w:val="left"/>
            </w:pPr>
            <w:r>
              <w:t>Increased number of feral or pest birds</w:t>
            </w:r>
          </w:p>
        </w:tc>
        <w:tc>
          <w:tcPr>
            <w:tcW w:w="645" w:type="pct"/>
            <w:tcBorders>
              <w:top w:val="single" w:sz="12" w:space="0" w:color="auto"/>
              <w:left w:val="single" w:sz="4" w:space="0" w:color="auto"/>
              <w:bottom w:val="single" w:sz="4" w:space="0" w:color="auto"/>
              <w:right w:val="single" w:sz="4" w:space="0" w:color="auto"/>
            </w:tcBorders>
          </w:tcPr>
          <w:p w:rsidR="00C547D0" w:rsidRDefault="00C547D0" w:rsidP="00C547D0">
            <w:pPr>
              <w:pStyle w:val="textfortable"/>
            </w:pPr>
            <w:r>
              <w:t>No</w:t>
            </w:r>
          </w:p>
        </w:tc>
        <w:tc>
          <w:tcPr>
            <w:tcW w:w="1290" w:type="pct"/>
            <w:tcBorders>
              <w:top w:val="single" w:sz="12" w:space="0" w:color="auto"/>
              <w:left w:val="single" w:sz="4" w:space="0" w:color="auto"/>
              <w:bottom w:val="single" w:sz="4" w:space="0" w:color="auto"/>
              <w:right w:val="single" w:sz="12" w:space="0" w:color="auto"/>
            </w:tcBorders>
          </w:tcPr>
          <w:p w:rsidR="00C547D0" w:rsidRPr="00CC4194" w:rsidRDefault="00906FEA" w:rsidP="00C547D0">
            <w:pPr>
              <w:pStyle w:val="tablebullets"/>
            </w:pPr>
            <w:r>
              <w:t>There is l</w:t>
            </w:r>
            <w:r w:rsidR="00C547D0" w:rsidRPr="00CC4194">
              <w:t>imited shed</w:t>
            </w:r>
            <w:r w:rsidR="00652E2E">
              <w:t>ding</w:t>
            </w:r>
            <w:r w:rsidR="00C547D0" w:rsidRPr="00CC4194">
              <w:t xml:space="preserve"> of the GMO into the environment</w:t>
            </w:r>
            <w:r>
              <w:t>.</w:t>
            </w:r>
          </w:p>
          <w:p w:rsidR="00C547D0" w:rsidRDefault="00906FEA" w:rsidP="004D2C6B">
            <w:pPr>
              <w:pStyle w:val="tablebullets"/>
            </w:pPr>
            <w:r>
              <w:t>There is l</w:t>
            </w:r>
            <w:r w:rsidR="00C547D0">
              <w:t>imited access of feral birds to the GMO</w:t>
            </w:r>
            <w:r>
              <w:t>.</w:t>
            </w:r>
            <w:r w:rsidR="004D2C6B">
              <w:t xml:space="preserve"> Use of </w:t>
            </w:r>
            <w:r w:rsidR="00A23644">
              <w:t xml:space="preserve">the </w:t>
            </w:r>
            <w:r w:rsidR="004D2C6B">
              <w:t xml:space="preserve">vaccine as per prescription would </w:t>
            </w:r>
            <w:r w:rsidR="004D2C6B" w:rsidRPr="00F1166C">
              <w:t xml:space="preserve">minimise the likelihood </w:t>
            </w:r>
            <w:r w:rsidR="004D2C6B">
              <w:t xml:space="preserve">of exposure of GM </w:t>
            </w:r>
            <w:r w:rsidR="00A3336A" w:rsidRPr="00A3336A">
              <w:rPr>
                <w:i/>
              </w:rPr>
              <w:t>E. coli</w:t>
            </w:r>
            <w:r w:rsidR="004D2C6B">
              <w:t xml:space="preserve"> to feral birds</w:t>
            </w:r>
            <w:r w:rsidR="00A23644">
              <w:t>.</w:t>
            </w:r>
          </w:p>
          <w:p w:rsidR="00C547D0" w:rsidRDefault="00C547D0" w:rsidP="00C547D0">
            <w:pPr>
              <w:pStyle w:val="tablebullets"/>
            </w:pPr>
            <w:r>
              <w:t xml:space="preserve">GM </w:t>
            </w:r>
            <w:r w:rsidR="00A3336A" w:rsidRPr="00A3336A">
              <w:rPr>
                <w:i/>
              </w:rPr>
              <w:t>E. coli</w:t>
            </w:r>
            <w:r>
              <w:t xml:space="preserve"> </w:t>
            </w:r>
            <w:r w:rsidRPr="00C37F78">
              <w:t>O78</w:t>
            </w:r>
            <w:r>
              <w:t xml:space="preserve"> </w:t>
            </w:r>
            <w:proofErr w:type="gramStart"/>
            <w:r w:rsidR="00906FEA">
              <w:t>is</w:t>
            </w:r>
            <w:proofErr w:type="gramEnd"/>
            <w:r w:rsidR="00906FEA">
              <w:t xml:space="preserve"> attenuated and, therefore, its spread and persistence in the environment is reduced compared to the parental strain.</w:t>
            </w:r>
          </w:p>
          <w:p w:rsidR="00C547D0" w:rsidRDefault="00144743" w:rsidP="004D2C6B">
            <w:pPr>
              <w:pStyle w:val="tablebullets"/>
            </w:pPr>
            <w:r>
              <w:t>Feral or pest birds are u</w:t>
            </w:r>
            <w:r w:rsidR="00C547D0">
              <w:t xml:space="preserve">nlikely to be challenged with a </w:t>
            </w:r>
            <w:r>
              <w:t xml:space="preserve">sufficiently </w:t>
            </w:r>
            <w:r w:rsidR="00C547D0">
              <w:t xml:space="preserve">large dose of attenuated GM </w:t>
            </w:r>
            <w:r w:rsidR="00A3336A" w:rsidRPr="00A3336A">
              <w:rPr>
                <w:i/>
              </w:rPr>
              <w:t>E. coli</w:t>
            </w:r>
            <w:r w:rsidR="00C547D0">
              <w:t xml:space="preserve"> to induce an immune response</w:t>
            </w:r>
            <w:r>
              <w:t>.</w:t>
            </w:r>
          </w:p>
          <w:p w:rsidR="00C547D0" w:rsidRDefault="00906FEA" w:rsidP="003B05BB">
            <w:pPr>
              <w:pStyle w:val="tablebullets"/>
            </w:pPr>
            <w:r>
              <w:t>There is a h</w:t>
            </w:r>
            <w:r w:rsidRPr="00304AA1">
              <w:t xml:space="preserve">istory of </w:t>
            </w:r>
            <w:r>
              <w:t>safe use of the GM chicken vaccine.</w:t>
            </w:r>
          </w:p>
        </w:tc>
      </w:tr>
    </w:tbl>
    <w:p w:rsidR="00273170" w:rsidRDefault="00273170" w:rsidP="00273170">
      <w:pPr>
        <w:pStyle w:val="table"/>
      </w:pPr>
      <w:r w:rsidRPr="006404A8">
        <w:t xml:space="preserve">Summary of risk scenarios from </w:t>
      </w:r>
      <w:r w:rsidR="00880C82">
        <w:t xml:space="preserve">the proposed </w:t>
      </w:r>
      <w:r w:rsidRPr="006404A8">
        <w:t>dealings with GM</w:t>
      </w:r>
      <w:bookmarkEnd w:id="173"/>
      <w:bookmarkEnd w:id="174"/>
      <w:r w:rsidRPr="006404A8">
        <w:t xml:space="preserve"> </w:t>
      </w:r>
      <w:bookmarkEnd w:id="175"/>
      <w:r w:rsidR="00A3336A" w:rsidRPr="00A3336A">
        <w:rPr>
          <w:i/>
        </w:rPr>
        <w:t>E. coli</w:t>
      </w:r>
      <w:r>
        <w:t xml:space="preserve"> vaccine</w:t>
      </w:r>
    </w:p>
    <w:p w:rsidR="00652E2E" w:rsidRDefault="00652E2E">
      <w:pPr>
        <w:rPr>
          <w:rFonts w:ascii="Arial" w:hAnsi="Arial" w:cs="Arial"/>
          <w:b/>
          <w:bCs/>
          <w:i/>
          <w:iCs/>
          <w:sz w:val="22"/>
          <w:szCs w:val="22"/>
        </w:rPr>
      </w:pPr>
      <w:r>
        <w:br w:type="page"/>
      </w:r>
    </w:p>
    <w:p w:rsidR="00C547D0" w:rsidRDefault="00C547D0" w:rsidP="00855DEF">
      <w:pPr>
        <w:pStyle w:val="4RARMP"/>
      </w:pPr>
      <w:r>
        <w:lastRenderedPageBreak/>
        <w:t>Risk scenario 1</w:t>
      </w:r>
    </w:p>
    <w:tbl>
      <w:tblPr>
        <w:tblpPr w:leftFromText="180" w:rightFromText="180" w:vertAnchor="text" w:horzAnchor="margin" w:tblpY="420"/>
        <w:tblW w:w="495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1"/>
        <w:tblDescription w:val="This table gives an overview of risk scenario 1. The table has three columns, one each for risk source, causal pathway and potential harm."/>
      </w:tblPr>
      <w:tblGrid>
        <w:gridCol w:w="1928"/>
        <w:gridCol w:w="4419"/>
        <w:gridCol w:w="2976"/>
      </w:tblGrid>
      <w:tr w:rsidR="00F115B4" w:rsidRPr="006404A8" w:rsidTr="00EF3BF4">
        <w:trPr>
          <w:cantSplit/>
        </w:trPr>
        <w:tc>
          <w:tcPr>
            <w:tcW w:w="1034" w:type="pct"/>
            <w:tcBorders>
              <w:top w:val="single" w:sz="12" w:space="0" w:color="auto"/>
              <w:left w:val="single" w:sz="12" w:space="0" w:color="auto"/>
              <w:right w:val="single" w:sz="12" w:space="0" w:color="auto"/>
            </w:tcBorders>
            <w:shd w:val="clear" w:color="auto" w:fill="D9D9D9"/>
          </w:tcPr>
          <w:p w:rsidR="00F115B4" w:rsidRPr="006404A8" w:rsidRDefault="00F115B4" w:rsidP="00F115B4">
            <w:pPr>
              <w:pStyle w:val="textfortable"/>
              <w:jc w:val="left"/>
              <w:rPr>
                <w:b/>
              </w:rPr>
            </w:pPr>
            <w:r>
              <w:rPr>
                <w:b/>
              </w:rPr>
              <w:t>Risk source</w:t>
            </w:r>
          </w:p>
        </w:tc>
        <w:tc>
          <w:tcPr>
            <w:tcW w:w="2370" w:type="pct"/>
            <w:tcBorders>
              <w:top w:val="single" w:sz="12" w:space="0" w:color="auto"/>
              <w:left w:val="single" w:sz="12" w:space="0" w:color="auto"/>
              <w:right w:val="single" w:sz="12" w:space="0" w:color="auto"/>
            </w:tcBorders>
            <w:shd w:val="clear" w:color="auto" w:fill="D9D9D9"/>
          </w:tcPr>
          <w:p w:rsidR="00F115B4" w:rsidRPr="006404A8" w:rsidRDefault="00F115B4" w:rsidP="00F115B4">
            <w:pPr>
              <w:pStyle w:val="textfortable"/>
              <w:jc w:val="left"/>
              <w:rPr>
                <w:b/>
              </w:rPr>
            </w:pPr>
            <w:r>
              <w:rPr>
                <w:b/>
              </w:rPr>
              <w:t>Causal pathway</w:t>
            </w:r>
          </w:p>
        </w:tc>
        <w:tc>
          <w:tcPr>
            <w:tcW w:w="1597" w:type="pct"/>
            <w:tcBorders>
              <w:top w:val="single" w:sz="12" w:space="0" w:color="auto"/>
              <w:left w:val="single" w:sz="12" w:space="0" w:color="auto"/>
              <w:right w:val="single" w:sz="12" w:space="0" w:color="auto"/>
            </w:tcBorders>
            <w:shd w:val="clear" w:color="auto" w:fill="D9D9D9"/>
          </w:tcPr>
          <w:p w:rsidR="00F115B4" w:rsidRPr="006404A8" w:rsidRDefault="00F115B4" w:rsidP="00F115B4">
            <w:pPr>
              <w:pStyle w:val="textfortable"/>
              <w:jc w:val="left"/>
              <w:rPr>
                <w:b/>
              </w:rPr>
            </w:pPr>
            <w:r w:rsidRPr="006404A8">
              <w:rPr>
                <w:b/>
              </w:rPr>
              <w:t>Potential harm</w:t>
            </w:r>
          </w:p>
        </w:tc>
      </w:tr>
      <w:tr w:rsidR="00F115B4" w:rsidTr="00EF3BF4">
        <w:trPr>
          <w:cantSplit/>
        </w:trPr>
        <w:tc>
          <w:tcPr>
            <w:tcW w:w="1034" w:type="pct"/>
            <w:tcBorders>
              <w:top w:val="single" w:sz="12" w:space="0" w:color="auto"/>
              <w:left w:val="single" w:sz="4" w:space="0" w:color="auto"/>
              <w:bottom w:val="single" w:sz="12" w:space="0" w:color="auto"/>
              <w:right w:val="single" w:sz="4" w:space="0" w:color="auto"/>
            </w:tcBorders>
          </w:tcPr>
          <w:p w:rsidR="00F115B4" w:rsidRDefault="00F115B4" w:rsidP="00F115B4">
            <w:pPr>
              <w:pStyle w:val="textfortable"/>
              <w:jc w:val="left"/>
            </w:pPr>
            <w:r>
              <w:t xml:space="preserve">GM </w:t>
            </w:r>
            <w:r w:rsidR="00A3336A" w:rsidRPr="00A3336A">
              <w:rPr>
                <w:i/>
              </w:rPr>
              <w:t>E. coli</w:t>
            </w:r>
            <w:r>
              <w:t xml:space="preserve"> O78 </w:t>
            </w:r>
            <w:proofErr w:type="spellStart"/>
            <w:r w:rsidR="00A3336A" w:rsidRPr="00A3336A">
              <w:rPr>
                <w:i/>
              </w:rPr>
              <w:t>aroA</w:t>
            </w:r>
            <w:proofErr w:type="spellEnd"/>
            <w:r>
              <w:t>-</w:t>
            </w:r>
          </w:p>
        </w:tc>
        <w:tc>
          <w:tcPr>
            <w:tcW w:w="2370" w:type="pct"/>
            <w:tcBorders>
              <w:top w:val="single" w:sz="12" w:space="0" w:color="auto"/>
              <w:left w:val="single" w:sz="4" w:space="0" w:color="auto"/>
              <w:bottom w:val="single" w:sz="12" w:space="0" w:color="auto"/>
              <w:right w:val="single" w:sz="4" w:space="0" w:color="auto"/>
            </w:tcBorders>
          </w:tcPr>
          <w:p w:rsidR="00F115B4" w:rsidRDefault="00F115B4" w:rsidP="00F115B4">
            <w:pPr>
              <w:pStyle w:val="textfortable"/>
              <w:jc w:val="left"/>
            </w:pPr>
            <w:r>
              <w:t>Exposure of people to the GMO through:</w:t>
            </w:r>
          </w:p>
          <w:p w:rsidR="00F115B4" w:rsidRDefault="00F115B4" w:rsidP="00387D96">
            <w:pPr>
              <w:pStyle w:val="textfortable"/>
              <w:numPr>
                <w:ilvl w:val="2"/>
                <w:numId w:val="18"/>
              </w:numPr>
              <w:ind w:left="883" w:hanging="283"/>
              <w:jc w:val="left"/>
            </w:pPr>
            <w:r>
              <w:t xml:space="preserve">Accidental spills </w:t>
            </w:r>
          </w:p>
          <w:p w:rsidR="00F115B4" w:rsidRDefault="00F115B4" w:rsidP="00387D96">
            <w:pPr>
              <w:pStyle w:val="textfortable"/>
              <w:numPr>
                <w:ilvl w:val="2"/>
                <w:numId w:val="18"/>
              </w:numPr>
              <w:ind w:left="883" w:hanging="283"/>
              <w:jc w:val="left"/>
            </w:pPr>
            <w:r>
              <w:t>Fertilizer (chicken manure)</w:t>
            </w:r>
          </w:p>
          <w:p w:rsidR="00595F58" w:rsidRPr="00383F25" w:rsidRDefault="00595F58" w:rsidP="00595F58">
            <w:pPr>
              <w:ind w:left="-41"/>
              <w:contextualSpacing/>
              <w:jc w:val="center"/>
              <w:rPr>
                <w:rFonts w:ascii="Arial Narrow" w:hAnsi="Arial Narrow"/>
                <w:sz w:val="20"/>
                <w:szCs w:val="20"/>
              </w:rPr>
            </w:pPr>
            <w:r w:rsidRPr="00383F25">
              <w:rPr>
                <w:rFonts w:ascii="Arial Narrow" w:hAnsi="Arial Narrow"/>
                <w:sz w:val="20"/>
                <w:szCs w:val="20"/>
              </w:rPr>
              <w:sym w:font="Wingdings 3" w:char="F0C8"/>
            </w:r>
          </w:p>
          <w:p w:rsidR="00595F58" w:rsidRDefault="00595F58" w:rsidP="00595F58">
            <w:pPr>
              <w:pStyle w:val="textfortable"/>
              <w:jc w:val="left"/>
            </w:pPr>
            <w:r>
              <w:t>Infection of the host</w:t>
            </w:r>
          </w:p>
          <w:p w:rsidR="00F115B4" w:rsidRDefault="00F115B4" w:rsidP="00F115B4">
            <w:pPr>
              <w:pStyle w:val="textfortable"/>
              <w:ind w:left="883"/>
              <w:jc w:val="left"/>
            </w:pPr>
          </w:p>
        </w:tc>
        <w:tc>
          <w:tcPr>
            <w:tcW w:w="1597" w:type="pct"/>
            <w:tcBorders>
              <w:top w:val="single" w:sz="12" w:space="0" w:color="auto"/>
              <w:left w:val="single" w:sz="4" w:space="0" w:color="auto"/>
              <w:bottom w:val="single" w:sz="12" w:space="0" w:color="auto"/>
              <w:right w:val="single" w:sz="4" w:space="0" w:color="auto"/>
            </w:tcBorders>
          </w:tcPr>
          <w:p w:rsidR="00F115B4" w:rsidRDefault="00F115B4" w:rsidP="00F115B4">
            <w:pPr>
              <w:pStyle w:val="textfortable"/>
              <w:jc w:val="left"/>
            </w:pPr>
            <w:r>
              <w:t>Disease effects in people</w:t>
            </w:r>
          </w:p>
        </w:tc>
      </w:tr>
    </w:tbl>
    <w:p w:rsidR="00C547D0" w:rsidRDefault="00C547D0" w:rsidP="00D02AFF">
      <w:pPr>
        <w:pStyle w:val="head4"/>
      </w:pPr>
      <w:r>
        <w:t>Risk source</w:t>
      </w:r>
    </w:p>
    <w:p w:rsidR="00C547D0" w:rsidRDefault="00C547D0" w:rsidP="00F9089B">
      <w:pPr>
        <w:pStyle w:val="para"/>
      </w:pPr>
      <w:r>
        <w:t xml:space="preserve">The source of the potential harm for this risk scenario is the </w:t>
      </w:r>
      <w:r w:rsidR="00F9089B" w:rsidRPr="00F9089B">
        <w:t xml:space="preserve">GM </w:t>
      </w:r>
      <w:r w:rsidR="00A3336A" w:rsidRPr="00A3336A">
        <w:rPr>
          <w:i/>
        </w:rPr>
        <w:t>E. coli</w:t>
      </w:r>
      <w:r w:rsidR="00F9089B" w:rsidRPr="00F9089B">
        <w:t xml:space="preserve"> O78 </w:t>
      </w:r>
      <w:proofErr w:type="spellStart"/>
      <w:r w:rsidR="00A3336A" w:rsidRPr="00A3336A">
        <w:rPr>
          <w:i/>
        </w:rPr>
        <w:t>aroA</w:t>
      </w:r>
      <w:proofErr w:type="spellEnd"/>
      <w:r w:rsidR="00F9089B" w:rsidRPr="00F9089B">
        <w:t>-</w:t>
      </w:r>
      <w:r w:rsidR="00992101">
        <w:t>.</w:t>
      </w:r>
    </w:p>
    <w:p w:rsidR="00C547D0" w:rsidRDefault="00C547D0" w:rsidP="00D02AFF">
      <w:pPr>
        <w:pStyle w:val="head4"/>
      </w:pPr>
      <w:r>
        <w:t>Causal pathway</w:t>
      </w:r>
    </w:p>
    <w:p w:rsidR="00C547D0" w:rsidRDefault="00C547D0" w:rsidP="00F54181">
      <w:pPr>
        <w:pStyle w:val="para"/>
      </w:pPr>
      <w:r>
        <w:t xml:space="preserve">People could </w:t>
      </w:r>
      <w:r w:rsidR="00652E2E">
        <w:t>be</w:t>
      </w:r>
      <w:r>
        <w:t xml:space="preserve"> exposed to the GMO in various ways</w:t>
      </w:r>
      <w:r w:rsidR="00C77D87">
        <w:t>, including</w:t>
      </w:r>
      <w:r w:rsidR="005B3A0D">
        <w:t>: a</w:t>
      </w:r>
      <w:r>
        <w:t xml:space="preserve">ccidental spills </w:t>
      </w:r>
      <w:r w:rsidR="00617AFD">
        <w:t xml:space="preserve">may occur </w:t>
      </w:r>
      <w:r>
        <w:t xml:space="preserve">during transport, </w:t>
      </w:r>
      <w:r w:rsidR="001B763D">
        <w:t xml:space="preserve">possession (storage) </w:t>
      </w:r>
      <w:r>
        <w:t xml:space="preserve">and disposal; </w:t>
      </w:r>
      <w:r w:rsidR="00F33B27">
        <w:t>handling of chicken manure containing GMOs</w:t>
      </w:r>
      <w:r w:rsidR="00C77D87">
        <w:t xml:space="preserve"> may lead to exposure</w:t>
      </w:r>
      <w:r w:rsidR="00950872">
        <w:t>.</w:t>
      </w:r>
    </w:p>
    <w:p w:rsidR="00F33B27" w:rsidRDefault="00F33B27" w:rsidP="00D02AFF">
      <w:pPr>
        <w:pStyle w:val="head4"/>
      </w:pPr>
      <w:r>
        <w:t>Potential harm</w:t>
      </w:r>
    </w:p>
    <w:p w:rsidR="00F33B27" w:rsidRDefault="00652E2E" w:rsidP="00F54181">
      <w:pPr>
        <w:pStyle w:val="para"/>
      </w:pPr>
      <w:r>
        <w:t>That t</w:t>
      </w:r>
      <w:r w:rsidR="00F115B4">
        <w:t xml:space="preserve">he </w:t>
      </w:r>
      <w:r w:rsidR="00B2128F">
        <w:t>GM</w:t>
      </w:r>
      <w:r w:rsidR="005B3A0D">
        <w:t>O causes disease</w:t>
      </w:r>
      <w:r w:rsidR="00B2128F">
        <w:t xml:space="preserve"> in human</w:t>
      </w:r>
      <w:r w:rsidR="005B3A0D">
        <w:t>s</w:t>
      </w:r>
      <w:r w:rsidR="00B2128F">
        <w:t>.</w:t>
      </w:r>
    </w:p>
    <w:p w:rsidR="00B2128F" w:rsidRPr="00620E4E" w:rsidRDefault="00620E4E" w:rsidP="00620E4E">
      <w:pPr>
        <w:pStyle w:val="para"/>
        <w:numPr>
          <w:ilvl w:val="0"/>
          <w:numId w:val="0"/>
        </w:numPr>
        <w:ind w:left="360" w:hanging="360"/>
        <w:rPr>
          <w:i/>
        </w:rPr>
      </w:pPr>
      <w:r w:rsidRPr="00620E4E">
        <w:rPr>
          <w:i/>
        </w:rPr>
        <w:t>Exposure of people to GMO through accidental spills</w:t>
      </w:r>
    </w:p>
    <w:p w:rsidR="00C51C2A" w:rsidRDefault="009D53C0" w:rsidP="00F54181">
      <w:pPr>
        <w:pStyle w:val="para"/>
      </w:pPr>
      <w:r>
        <w:t xml:space="preserve">People could potentially get exposed to a high dose of the GM vaccine after an accidental spill </w:t>
      </w:r>
      <w:r w:rsidR="00652E2E">
        <w:t>if</w:t>
      </w:r>
      <w:r>
        <w:t xml:space="preserve"> the container holding the lyophilised powder broke or while preparing the vaccine for administering</w:t>
      </w:r>
      <w:r w:rsidR="000A6703">
        <w:t xml:space="preserve"> it</w:t>
      </w:r>
      <w:r>
        <w:t xml:space="preserve"> to chicken</w:t>
      </w:r>
      <w:r w:rsidR="000A6703">
        <w:t>s</w:t>
      </w:r>
      <w:r>
        <w:t>.</w:t>
      </w:r>
      <w:r w:rsidR="00295566">
        <w:t xml:space="preserve"> To date, there has been no confirmed case of an APEC causing infection (clinical or subclinical) in humans</w:t>
      </w:r>
      <w:r w:rsidR="009F1254">
        <w:t>.</w:t>
      </w:r>
      <w:r w:rsidR="00295566">
        <w:t xml:space="preserve"> </w:t>
      </w:r>
      <w:r w:rsidR="009F1254">
        <w:t>It is</w:t>
      </w:r>
      <w:r w:rsidR="00FD7D4D">
        <w:t>,</w:t>
      </w:r>
      <w:r w:rsidR="009F1254">
        <w:t xml:space="preserve"> therefore</w:t>
      </w:r>
      <w:r w:rsidR="00FD7D4D">
        <w:t>,</w:t>
      </w:r>
      <w:r w:rsidR="009F1254">
        <w:t xml:space="preserve"> not likely to cause clinical disease symptoms in people exposed to the bacteria. </w:t>
      </w:r>
      <w:r w:rsidR="00295566">
        <w:t xml:space="preserve">Should there be such an event in the future, the outcome of this event would be no different to that when people were exposed to the parent organism. </w:t>
      </w:r>
      <w:r w:rsidR="00FA458E">
        <w:t xml:space="preserve">There is no information available about exposure to lyophilised </w:t>
      </w:r>
      <w:r w:rsidR="00A3336A" w:rsidRPr="00A3336A">
        <w:rPr>
          <w:i/>
        </w:rPr>
        <w:t>E. coli</w:t>
      </w:r>
      <w:r w:rsidR="00FA458E">
        <w:t xml:space="preserve"> O78 but the effect</w:t>
      </w:r>
      <w:r w:rsidR="00C51C2A">
        <w:t>s</w:t>
      </w:r>
      <w:r w:rsidR="00FA458E">
        <w:t xml:space="preserve"> of inhalation </w:t>
      </w:r>
      <w:r w:rsidR="00C51C2A">
        <w:t>e</w:t>
      </w:r>
      <w:r w:rsidR="00FA458E">
        <w:t>ndotoxin</w:t>
      </w:r>
      <w:r w:rsidR="00C51C2A">
        <w:t>s</w:t>
      </w:r>
      <w:r w:rsidR="00E2000D">
        <w:t xml:space="preserve"> from </w:t>
      </w:r>
      <w:r w:rsidR="00A3336A" w:rsidRPr="00A3336A">
        <w:rPr>
          <w:i/>
        </w:rPr>
        <w:t>E. coli</w:t>
      </w:r>
      <w:r w:rsidR="00FA458E">
        <w:t xml:space="preserve"> ha</w:t>
      </w:r>
      <w:r w:rsidR="00C51C2A">
        <w:t>ve</w:t>
      </w:r>
      <w:r w:rsidR="00FA458E">
        <w:t xml:space="preserve"> been s</w:t>
      </w:r>
      <w:r w:rsidR="009F1254">
        <w:t>tudied (</w:t>
      </w:r>
      <w:r w:rsidR="00A636AB">
        <w:t xml:space="preserve">Michel et al 1997; </w:t>
      </w:r>
      <w:proofErr w:type="spellStart"/>
      <w:r w:rsidR="00A636AB">
        <w:t>Loh</w:t>
      </w:r>
      <w:proofErr w:type="spellEnd"/>
      <w:r w:rsidR="00A636AB">
        <w:t xml:space="preserve"> et al 2006; </w:t>
      </w:r>
      <w:r w:rsidR="00C208B8">
        <w:t>Doyen et al 2010; Michel O 2000</w:t>
      </w:r>
      <w:r w:rsidR="009F1254">
        <w:t xml:space="preserve">). </w:t>
      </w:r>
      <w:r w:rsidR="009456A4">
        <w:t>Based on the findings in these studies i</w:t>
      </w:r>
      <w:r w:rsidR="00C51C2A">
        <w:t xml:space="preserve">t is not expected that the outcome of inhaling the GMO is different to inhaling the parent organism. </w:t>
      </w:r>
    </w:p>
    <w:p w:rsidR="00187D6E" w:rsidRDefault="009F1254" w:rsidP="00F54181">
      <w:pPr>
        <w:pStyle w:val="para"/>
      </w:pPr>
      <w:r>
        <w:t xml:space="preserve">There is the potential that humans </w:t>
      </w:r>
      <w:r w:rsidR="00652E2E">
        <w:t>are</w:t>
      </w:r>
      <w:r>
        <w:t xml:space="preserve"> exposed to the GM </w:t>
      </w:r>
      <w:r w:rsidR="00A3336A" w:rsidRPr="00A3336A">
        <w:rPr>
          <w:i/>
        </w:rPr>
        <w:t>E. coli</w:t>
      </w:r>
      <w:r>
        <w:t xml:space="preserve"> when preparing or administering the vaccine. A </w:t>
      </w:r>
      <w:proofErr w:type="spellStart"/>
      <w:r>
        <w:t>pharmacovigilance</w:t>
      </w:r>
      <w:proofErr w:type="spellEnd"/>
      <w:r>
        <w:t xml:space="preserve"> study from the USA </w:t>
      </w:r>
      <w:r w:rsidR="00187D6E">
        <w:t xml:space="preserve">reported that around 1 billion doses of </w:t>
      </w:r>
      <w:proofErr w:type="spellStart"/>
      <w:r w:rsidR="00187D6E">
        <w:t>Poulvac</w:t>
      </w:r>
      <w:proofErr w:type="spellEnd"/>
      <w:r w:rsidR="00187D6E">
        <w:t xml:space="preserve"> </w:t>
      </w:r>
      <w:r w:rsidR="00A3336A" w:rsidRPr="00A3336A">
        <w:rPr>
          <w:i/>
        </w:rPr>
        <w:t>E. coli</w:t>
      </w:r>
      <w:r w:rsidR="00187D6E" w:rsidRPr="00EF3BF4">
        <w:rPr>
          <w:vertAlign w:val="superscript"/>
        </w:rPr>
        <w:t>®</w:t>
      </w:r>
      <w:r w:rsidR="00187D6E">
        <w:t xml:space="preserve"> vaccine were administered without any confirmed harm to humans.</w:t>
      </w:r>
    </w:p>
    <w:p w:rsidR="00187D6E" w:rsidRDefault="00187D6E" w:rsidP="00F54181">
      <w:pPr>
        <w:pStyle w:val="para"/>
      </w:pPr>
      <w:r>
        <w:t>The GM</w:t>
      </w:r>
      <w:r w:rsidR="00AC3593">
        <w:t xml:space="preserve"> vaccine</w:t>
      </w:r>
      <w:r>
        <w:t xml:space="preserve"> is a registered </w:t>
      </w:r>
      <w:r w:rsidR="00D7379F">
        <w:t xml:space="preserve">veterinary </w:t>
      </w:r>
      <w:r>
        <w:t>vaccine in Europe, US</w:t>
      </w:r>
      <w:r w:rsidR="00AC3593">
        <w:t>A</w:t>
      </w:r>
      <w:r>
        <w:t xml:space="preserve"> and many other countries and territories. The organism has been assessed </w:t>
      </w:r>
      <w:r w:rsidR="000620F9">
        <w:t xml:space="preserve">and regarded as safe </w:t>
      </w:r>
      <w:r>
        <w:t xml:space="preserve">by a number of regulatory agencies including the </w:t>
      </w:r>
      <w:r w:rsidRPr="00F01655">
        <w:t>Directorate-General for Health and Consumers</w:t>
      </w:r>
      <w:r>
        <w:t xml:space="preserve"> of the European Commission and the USDA.</w:t>
      </w:r>
    </w:p>
    <w:p w:rsidR="002F40F2" w:rsidRDefault="00AC3593" w:rsidP="00F54181">
      <w:pPr>
        <w:pStyle w:val="para"/>
      </w:pPr>
      <w:r>
        <w:t>Non</w:t>
      </w:r>
      <w:r w:rsidR="002F40F2">
        <w:t xml:space="preserve">-target studies in piglets and mice concluded that the piglets and mice challenged with the GM </w:t>
      </w:r>
      <w:r w:rsidR="00A3336A" w:rsidRPr="00A3336A">
        <w:rPr>
          <w:i/>
        </w:rPr>
        <w:t>E. coli</w:t>
      </w:r>
      <w:r w:rsidR="002F40F2">
        <w:t xml:space="preserve"> vaccine did not show any clinical symptoms associated with the vaccine.</w:t>
      </w:r>
    </w:p>
    <w:p w:rsidR="007855C8" w:rsidRPr="00F3204B" w:rsidRDefault="00F3204B" w:rsidP="007855C8">
      <w:pPr>
        <w:pStyle w:val="para"/>
        <w:numPr>
          <w:ilvl w:val="0"/>
          <w:numId w:val="0"/>
        </w:numPr>
        <w:ind w:left="360"/>
        <w:rPr>
          <w:i/>
        </w:rPr>
      </w:pPr>
      <w:r w:rsidRPr="00F3204B">
        <w:rPr>
          <w:i/>
        </w:rPr>
        <w:t>Exposure to the GMO through fertilizer (chicken manure)</w:t>
      </w:r>
      <w:r w:rsidR="00D608DC">
        <w:rPr>
          <w:i/>
        </w:rPr>
        <w:t xml:space="preserve"> and dead chickens</w:t>
      </w:r>
    </w:p>
    <w:p w:rsidR="0034770B" w:rsidRDefault="00F3204B" w:rsidP="00F54181">
      <w:pPr>
        <w:pStyle w:val="para"/>
      </w:pPr>
      <w:r>
        <w:t xml:space="preserve">Chicken manure is a widely available and commonly used </w:t>
      </w:r>
      <w:r w:rsidR="000D3452">
        <w:t xml:space="preserve">as </w:t>
      </w:r>
      <w:r>
        <w:t xml:space="preserve">fertilizer. </w:t>
      </w:r>
      <w:r w:rsidR="00EE0CB1">
        <w:t>Studies on environmental persistence of the GMO have demonstrated that no GMO was present in chicken l</w:t>
      </w:r>
      <w:r w:rsidR="00262627">
        <w:t>itter 42 days post vaccination.</w:t>
      </w:r>
    </w:p>
    <w:p w:rsidR="00205CB1" w:rsidRDefault="002F4794" w:rsidP="00F54181">
      <w:pPr>
        <w:pStyle w:val="para"/>
      </w:pPr>
      <w:r>
        <w:t xml:space="preserve">Meat chicken sheds operate as closed systems with little or no water movement from sheds to ground water or to drainage lines. Shed floors are swept clean after the </w:t>
      </w:r>
      <w:r w:rsidR="00A4781A">
        <w:t xml:space="preserve">broilers </w:t>
      </w:r>
      <w:r w:rsidR="00A4781A">
        <w:lastRenderedPageBreak/>
        <w:t>are</w:t>
      </w:r>
      <w:r>
        <w:t xml:space="preserve"> sent off for processing and litter is composted on a concrete slab or other suitably impermeable material and covered by a roof</w:t>
      </w:r>
      <w:r w:rsidR="00A4781A">
        <w:t>. This happens</w:t>
      </w:r>
      <w:r>
        <w:t xml:space="preserve"> either on </w:t>
      </w:r>
      <w:r w:rsidR="009C7AB4">
        <w:t xml:space="preserve">site </w:t>
      </w:r>
      <w:r>
        <w:t xml:space="preserve">or </w:t>
      </w:r>
      <w:r w:rsidR="00A4781A">
        <w:t xml:space="preserve">is performed </w:t>
      </w:r>
      <w:r>
        <w:t>by a suitable contractor. These measures are designed to prevent contamination of ground or surface waters or the surrounding area and to achieve the necessary temperatures for destruction of pathogenic bacteria and viruses.</w:t>
      </w:r>
    </w:p>
    <w:p w:rsidR="002F4794" w:rsidRDefault="00473C4D" w:rsidP="00F54181">
      <w:pPr>
        <w:pStyle w:val="para"/>
      </w:pPr>
      <w:r>
        <w:t xml:space="preserve">The </w:t>
      </w:r>
      <w:r w:rsidR="00652E2E">
        <w:t xml:space="preserve">standard </w:t>
      </w:r>
      <w:r>
        <w:t>m</w:t>
      </w:r>
      <w:r w:rsidR="002F4794">
        <w:t>anagement practice for the treatment of dead birds requires daily collection from the shed and removal from the farm for rendering. If farms do not have ready access to a rendering plant, the next preferred method of disposal is composting.</w:t>
      </w:r>
      <w:r w:rsidR="009C47F6">
        <w:t xml:space="preserve"> It is important to understand that chicken carcases harbour many, potentially pathogenic, bacteria and viruses. Current rendering techniques ensure that humans</w:t>
      </w:r>
      <w:r w:rsidR="00A4781A">
        <w:t xml:space="preserve"> and the environment</w:t>
      </w:r>
      <w:r w:rsidR="009C47F6">
        <w:t xml:space="preserve"> are not exp</w:t>
      </w:r>
      <w:r w:rsidR="00A4781A">
        <w:t>osed to any potential pathogens</w:t>
      </w:r>
      <w:r w:rsidR="009C47F6">
        <w:t>.</w:t>
      </w:r>
    </w:p>
    <w:p w:rsidR="002F4794" w:rsidRDefault="00520C82" w:rsidP="00F54181">
      <w:pPr>
        <w:pStyle w:val="para"/>
      </w:pPr>
      <w:r>
        <w:t>Other methods of disposal</w:t>
      </w:r>
      <w:r w:rsidR="002F4794">
        <w:t xml:space="preserve"> include burial or incineration. The relevant local government authorities </w:t>
      </w:r>
      <w:r>
        <w:t>are</w:t>
      </w:r>
      <w:r w:rsidR="002F4794">
        <w:t xml:space="preserve"> consulted on the most appropriate and allowable carcass disposal method.</w:t>
      </w:r>
    </w:p>
    <w:p w:rsidR="002F4794" w:rsidRDefault="00520C82" w:rsidP="00F54181">
      <w:pPr>
        <w:pStyle w:val="para"/>
      </w:pPr>
      <w:r>
        <w:t>For egg laying chickens, c</w:t>
      </w:r>
      <w:r w:rsidR="00206C76">
        <w:t xml:space="preserve">leaning and sanitising of poultry houses </w:t>
      </w:r>
      <w:r>
        <w:t>is</w:t>
      </w:r>
      <w:r w:rsidR="00206C76">
        <w:t xml:space="preserve"> carried out between flocks for single aged houses or at </w:t>
      </w:r>
      <w:r w:rsidR="00565C74">
        <w:t>the</w:t>
      </w:r>
      <w:r w:rsidR="00206C76">
        <w:t xml:space="preserve"> batch turn around (at least once yearly) for </w:t>
      </w:r>
      <w:r>
        <w:t xml:space="preserve">multi-aged houses. </w:t>
      </w:r>
      <w:r w:rsidR="009C47F6">
        <w:t xml:space="preserve">The litter </w:t>
      </w:r>
      <w:r w:rsidR="00D608DC">
        <w:t xml:space="preserve">of layers </w:t>
      </w:r>
      <w:r w:rsidR="009C47F6">
        <w:t>is treated in the same way as</w:t>
      </w:r>
      <w:r w:rsidR="00D608DC">
        <w:t xml:space="preserve"> the litter from</w:t>
      </w:r>
      <w:r w:rsidR="009C47F6">
        <w:t xml:space="preserve"> broilers.</w:t>
      </w:r>
    </w:p>
    <w:p w:rsidR="00F115B4" w:rsidRDefault="0098772E" w:rsidP="00F54181">
      <w:pPr>
        <w:pStyle w:val="para"/>
      </w:pPr>
      <w:r w:rsidRPr="0098772E">
        <w:t>Chickens harbour many</w:t>
      </w:r>
      <w:r>
        <w:t xml:space="preserve"> microorganisms, including (non-</w:t>
      </w:r>
      <w:r w:rsidRPr="0098772E">
        <w:t xml:space="preserve">GM) </w:t>
      </w:r>
      <w:r w:rsidRPr="0098772E">
        <w:rPr>
          <w:i/>
        </w:rPr>
        <w:t>E. coli</w:t>
      </w:r>
      <w:r w:rsidRPr="0098772E">
        <w:t xml:space="preserve">. Some of these microorganisms are pathogenic in chickens, other animals and humans. Examples include </w:t>
      </w:r>
      <w:r w:rsidRPr="0098772E">
        <w:rPr>
          <w:i/>
        </w:rPr>
        <w:t>Campylobacter</w:t>
      </w:r>
      <w:r w:rsidRPr="0098772E">
        <w:t xml:space="preserve"> and the highly pathogenic </w:t>
      </w:r>
      <w:r w:rsidRPr="0098772E">
        <w:rPr>
          <w:i/>
        </w:rPr>
        <w:t>Salmonella</w:t>
      </w:r>
      <w:r w:rsidRPr="0098772E">
        <w:t xml:space="preserve">. Therefore, biosecurity measures in poultry farming are very important to the industry, the public and our environment; they are integral to current industry practices. These biosecurity measures are effective on pathogens that are known to cause disease in humans and other organisms. They are considered appropriate </w:t>
      </w:r>
      <w:r>
        <w:t>and</w:t>
      </w:r>
      <w:r w:rsidRPr="0098772E">
        <w:t xml:space="preserve"> effective on the GM </w:t>
      </w:r>
      <w:r w:rsidRPr="0098772E">
        <w:rPr>
          <w:i/>
        </w:rPr>
        <w:t>E. coli</w:t>
      </w:r>
      <w:r w:rsidRPr="0098772E">
        <w:t xml:space="preserve"> which </w:t>
      </w:r>
      <w:proofErr w:type="gramStart"/>
      <w:r w:rsidRPr="0098772E">
        <w:t>has</w:t>
      </w:r>
      <w:proofErr w:type="gramEnd"/>
      <w:r w:rsidRPr="0098772E">
        <w:t xml:space="preserve"> not been demonstrated to cause harm to humans or the environmen</w:t>
      </w:r>
      <w:r>
        <w:t>t</w:t>
      </w:r>
      <w:r w:rsidR="000B6828">
        <w:t>.</w:t>
      </w:r>
      <w:r>
        <w:t xml:space="preserve"> </w:t>
      </w:r>
    </w:p>
    <w:p w:rsidR="00F115B4" w:rsidRDefault="00F115B4" w:rsidP="00F115B4">
      <w:pPr>
        <w:pStyle w:val="head4"/>
      </w:pPr>
      <w:r>
        <w:t>Conclusion</w:t>
      </w:r>
    </w:p>
    <w:p w:rsidR="00F115B4" w:rsidRDefault="003B6E20" w:rsidP="00F54181">
      <w:pPr>
        <w:pStyle w:val="para"/>
      </w:pPr>
      <w:r>
        <w:t xml:space="preserve">Risk scenario 1 is </w:t>
      </w:r>
      <w:r w:rsidR="000620F9">
        <w:t>considered to be a negligible risk</w:t>
      </w:r>
      <w:r w:rsidR="007A084A">
        <w:t xml:space="preserve"> </w:t>
      </w:r>
      <w:r w:rsidR="006A6135">
        <w:t>due to</w:t>
      </w:r>
      <w:r w:rsidR="007A084A">
        <w:t xml:space="preserve"> </w:t>
      </w:r>
      <w:r>
        <w:t xml:space="preserve">the causal pathway and the potential harm </w:t>
      </w:r>
      <w:r w:rsidR="007A084A">
        <w:t xml:space="preserve">being </w:t>
      </w:r>
      <w:r>
        <w:t>highly unlikely to eventuate</w:t>
      </w:r>
      <w:r w:rsidR="00DF11A8">
        <w:t>. B</w:t>
      </w:r>
      <w:r w:rsidR="00F115B4">
        <w:t>ased on the available data</w:t>
      </w:r>
      <w:r w:rsidR="00DF11A8">
        <w:t>,</w:t>
      </w:r>
      <w:r w:rsidR="007A084A">
        <w:t xml:space="preserve"> </w:t>
      </w:r>
      <w:r w:rsidR="00652E2E">
        <w:t>the</w:t>
      </w:r>
      <w:r w:rsidR="00F115B4">
        <w:t xml:space="preserve"> </w:t>
      </w:r>
      <w:r>
        <w:t>GM vaccine</w:t>
      </w:r>
      <w:r w:rsidR="00F115B4">
        <w:t xml:space="preserve"> </w:t>
      </w:r>
      <w:r w:rsidR="007A084A">
        <w:t>is unlikely to be</w:t>
      </w:r>
      <w:r w:rsidR="00F115B4">
        <w:t xml:space="preserve"> a disease causing agent or as a reservoir for virulence associated genes.</w:t>
      </w:r>
      <w:r w:rsidR="007A084A" w:rsidRPr="007A084A">
        <w:t xml:space="preserve"> </w:t>
      </w:r>
      <w:r w:rsidR="007A084A">
        <w:t>Therefore, this risk is not considered to be a substantive risk that warrants further detailed assessment.</w:t>
      </w:r>
    </w:p>
    <w:p w:rsidR="00273170" w:rsidRDefault="008260F6" w:rsidP="00855DEF">
      <w:pPr>
        <w:pStyle w:val="4RARMP"/>
      </w:pPr>
      <w:r>
        <w:t>Risk scenario 2</w:t>
      </w:r>
    </w:p>
    <w:tbl>
      <w:tblPr>
        <w:tblpPr w:leftFromText="180" w:rightFromText="180" w:vertAnchor="text" w:horzAnchor="margin" w:tblpY="389"/>
        <w:tblW w:w="495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2"/>
        <w:tblDescription w:val="This table gives an overview of risk scenario 2. The table has three columns, one each for risk source, causal pathway and potential harm."/>
      </w:tblPr>
      <w:tblGrid>
        <w:gridCol w:w="1928"/>
        <w:gridCol w:w="4846"/>
        <w:gridCol w:w="2549"/>
      </w:tblGrid>
      <w:tr w:rsidR="00E30722" w:rsidRPr="006404A8" w:rsidTr="00EF3BF4">
        <w:trPr>
          <w:cantSplit/>
          <w:trHeight w:val="470"/>
          <w:tblHeader/>
        </w:trPr>
        <w:tc>
          <w:tcPr>
            <w:tcW w:w="1034" w:type="pct"/>
            <w:tcBorders>
              <w:top w:val="single" w:sz="12" w:space="0" w:color="auto"/>
              <w:left w:val="single" w:sz="12" w:space="0" w:color="auto"/>
              <w:bottom w:val="single" w:sz="12" w:space="0" w:color="auto"/>
              <w:right w:val="single" w:sz="12" w:space="0" w:color="auto"/>
            </w:tcBorders>
            <w:shd w:val="clear" w:color="auto" w:fill="D9D9D9"/>
          </w:tcPr>
          <w:p w:rsidR="00E30722" w:rsidRPr="006404A8" w:rsidRDefault="00E30722" w:rsidP="00E30722">
            <w:pPr>
              <w:pStyle w:val="textfortable"/>
              <w:jc w:val="left"/>
              <w:rPr>
                <w:b/>
              </w:rPr>
            </w:pPr>
            <w:r>
              <w:rPr>
                <w:b/>
              </w:rPr>
              <w:t>Risk source</w:t>
            </w:r>
          </w:p>
        </w:tc>
        <w:tc>
          <w:tcPr>
            <w:tcW w:w="2599" w:type="pct"/>
            <w:tcBorders>
              <w:top w:val="single" w:sz="12" w:space="0" w:color="auto"/>
              <w:left w:val="single" w:sz="12" w:space="0" w:color="auto"/>
              <w:bottom w:val="single" w:sz="12" w:space="0" w:color="auto"/>
              <w:right w:val="single" w:sz="12" w:space="0" w:color="auto"/>
            </w:tcBorders>
            <w:shd w:val="clear" w:color="auto" w:fill="D9D9D9"/>
          </w:tcPr>
          <w:p w:rsidR="00E30722" w:rsidRPr="006404A8" w:rsidRDefault="00E30722" w:rsidP="00E30722">
            <w:pPr>
              <w:pStyle w:val="textfortable"/>
              <w:jc w:val="left"/>
              <w:rPr>
                <w:b/>
              </w:rPr>
            </w:pPr>
            <w:r>
              <w:rPr>
                <w:b/>
              </w:rPr>
              <w:t>Causal pathway</w:t>
            </w:r>
          </w:p>
        </w:tc>
        <w:tc>
          <w:tcPr>
            <w:tcW w:w="1368" w:type="pct"/>
            <w:tcBorders>
              <w:top w:val="single" w:sz="12" w:space="0" w:color="auto"/>
              <w:left w:val="single" w:sz="12" w:space="0" w:color="auto"/>
              <w:bottom w:val="single" w:sz="12" w:space="0" w:color="auto"/>
              <w:right w:val="single" w:sz="12" w:space="0" w:color="auto"/>
            </w:tcBorders>
            <w:shd w:val="clear" w:color="auto" w:fill="D9D9D9"/>
          </w:tcPr>
          <w:p w:rsidR="00E30722" w:rsidRPr="006404A8" w:rsidRDefault="00E30722" w:rsidP="00E30722">
            <w:pPr>
              <w:pStyle w:val="textfortable"/>
              <w:jc w:val="left"/>
              <w:rPr>
                <w:b/>
              </w:rPr>
            </w:pPr>
            <w:r w:rsidRPr="006404A8">
              <w:rPr>
                <w:b/>
              </w:rPr>
              <w:t>Potential harm</w:t>
            </w:r>
          </w:p>
        </w:tc>
      </w:tr>
      <w:tr w:rsidR="00E30722" w:rsidRPr="006404A8" w:rsidTr="00EF3BF4">
        <w:trPr>
          <w:cantSplit/>
          <w:trHeight w:val="470"/>
          <w:tblHeader/>
        </w:trPr>
        <w:tc>
          <w:tcPr>
            <w:tcW w:w="1034" w:type="pct"/>
            <w:tcBorders>
              <w:top w:val="single" w:sz="12" w:space="0" w:color="auto"/>
              <w:left w:val="single" w:sz="12" w:space="0" w:color="auto"/>
              <w:right w:val="single" w:sz="12" w:space="0" w:color="auto"/>
            </w:tcBorders>
            <w:shd w:val="clear" w:color="auto" w:fill="FFFFFF" w:themeFill="background1"/>
          </w:tcPr>
          <w:p w:rsidR="00E30722" w:rsidRPr="006404A8" w:rsidRDefault="00E30722" w:rsidP="00E30722">
            <w:pPr>
              <w:pStyle w:val="textfortable"/>
              <w:jc w:val="left"/>
            </w:pPr>
            <w:r>
              <w:t xml:space="preserve">GM </w:t>
            </w:r>
            <w:r w:rsidR="00A3336A" w:rsidRPr="00A3336A">
              <w:rPr>
                <w:i/>
              </w:rPr>
              <w:t>E. coli</w:t>
            </w:r>
            <w:r>
              <w:t xml:space="preserve"> O78 </w:t>
            </w:r>
            <w:proofErr w:type="spellStart"/>
            <w:r w:rsidR="00A3336A" w:rsidRPr="00A3336A">
              <w:rPr>
                <w:i/>
              </w:rPr>
              <w:t>aroA</w:t>
            </w:r>
            <w:proofErr w:type="spellEnd"/>
            <w:r>
              <w:t>-</w:t>
            </w:r>
          </w:p>
        </w:tc>
        <w:tc>
          <w:tcPr>
            <w:tcW w:w="2599" w:type="pct"/>
            <w:tcBorders>
              <w:top w:val="single" w:sz="12" w:space="0" w:color="auto"/>
              <w:left w:val="single" w:sz="12" w:space="0" w:color="auto"/>
              <w:right w:val="single" w:sz="12" w:space="0" w:color="auto"/>
            </w:tcBorders>
            <w:shd w:val="clear" w:color="auto" w:fill="FFFFFF" w:themeFill="background1"/>
          </w:tcPr>
          <w:p w:rsidR="00E30722" w:rsidRDefault="00E30722" w:rsidP="00E30722">
            <w:pPr>
              <w:pStyle w:val="textfortable"/>
            </w:pPr>
            <w:r>
              <w:t>Reversion of GMO to virulent strain</w:t>
            </w:r>
          </w:p>
          <w:p w:rsidR="00E30722" w:rsidRPr="00383F25" w:rsidRDefault="00E30722" w:rsidP="00E30722">
            <w:pPr>
              <w:ind w:left="-41"/>
              <w:contextualSpacing/>
              <w:jc w:val="center"/>
              <w:rPr>
                <w:rFonts w:ascii="Arial Narrow" w:hAnsi="Arial Narrow"/>
                <w:sz w:val="20"/>
                <w:szCs w:val="20"/>
              </w:rPr>
            </w:pPr>
            <w:r w:rsidRPr="00383F25">
              <w:rPr>
                <w:rFonts w:ascii="Arial Narrow" w:hAnsi="Arial Narrow"/>
                <w:sz w:val="20"/>
                <w:szCs w:val="20"/>
              </w:rPr>
              <w:sym w:font="Wingdings 3" w:char="F0C8"/>
            </w:r>
          </w:p>
          <w:p w:rsidR="00E30722" w:rsidRDefault="00E30722" w:rsidP="00E30722">
            <w:pPr>
              <w:pStyle w:val="textfortable"/>
            </w:pPr>
            <w:r>
              <w:t>Exposure of native wild birds to virulent APEC O78</w:t>
            </w:r>
          </w:p>
          <w:p w:rsidR="00E30722" w:rsidRPr="00383F25" w:rsidRDefault="00E30722" w:rsidP="00E30722">
            <w:pPr>
              <w:ind w:left="-41"/>
              <w:contextualSpacing/>
              <w:jc w:val="center"/>
              <w:rPr>
                <w:rFonts w:ascii="Arial Narrow" w:hAnsi="Arial Narrow"/>
                <w:sz w:val="20"/>
                <w:szCs w:val="20"/>
              </w:rPr>
            </w:pPr>
            <w:r w:rsidRPr="00383F25">
              <w:rPr>
                <w:rFonts w:ascii="Arial Narrow" w:hAnsi="Arial Narrow"/>
                <w:sz w:val="20"/>
                <w:szCs w:val="20"/>
              </w:rPr>
              <w:sym w:font="Wingdings 3" w:char="F0C8"/>
            </w:r>
          </w:p>
          <w:p w:rsidR="00E30722" w:rsidRPr="006404A8" w:rsidRDefault="00E30722" w:rsidP="00E30722">
            <w:pPr>
              <w:pStyle w:val="textfortable"/>
            </w:pPr>
            <w:r>
              <w:t xml:space="preserve">Development of </w:t>
            </w:r>
            <w:proofErr w:type="spellStart"/>
            <w:r>
              <w:t>colibacillosis</w:t>
            </w:r>
            <w:proofErr w:type="spellEnd"/>
            <w:r>
              <w:t xml:space="preserve"> in wild birds</w:t>
            </w:r>
          </w:p>
        </w:tc>
        <w:tc>
          <w:tcPr>
            <w:tcW w:w="1368" w:type="pct"/>
            <w:tcBorders>
              <w:top w:val="single" w:sz="12" w:space="0" w:color="auto"/>
              <w:left w:val="single" w:sz="12" w:space="0" w:color="auto"/>
              <w:right w:val="single" w:sz="12" w:space="0" w:color="auto"/>
            </w:tcBorders>
            <w:shd w:val="clear" w:color="auto" w:fill="FFFFFF" w:themeFill="background1"/>
          </w:tcPr>
          <w:p w:rsidR="00E30722" w:rsidRPr="006404A8" w:rsidRDefault="00E30722" w:rsidP="00E30722">
            <w:pPr>
              <w:pStyle w:val="textfortable"/>
              <w:jc w:val="left"/>
            </w:pPr>
            <w:r>
              <w:t>Reduced number of desired wild birds</w:t>
            </w:r>
          </w:p>
        </w:tc>
      </w:tr>
    </w:tbl>
    <w:p w:rsidR="00273170" w:rsidRDefault="00273170" w:rsidP="00855DEF">
      <w:pPr>
        <w:pStyle w:val="head4"/>
      </w:pPr>
      <w:r>
        <w:t>Risk source</w:t>
      </w:r>
    </w:p>
    <w:p w:rsidR="00273170" w:rsidRDefault="00273170" w:rsidP="00F9089B">
      <w:pPr>
        <w:pStyle w:val="para"/>
      </w:pPr>
      <w:r>
        <w:t xml:space="preserve">The source of the potential harm for this risk scenario is the </w:t>
      </w:r>
      <w:r w:rsidR="00F9089B" w:rsidRPr="00F9089B">
        <w:t xml:space="preserve">GM </w:t>
      </w:r>
      <w:r w:rsidR="00A3336A" w:rsidRPr="00A3336A">
        <w:rPr>
          <w:i/>
        </w:rPr>
        <w:t>E. coli</w:t>
      </w:r>
      <w:r w:rsidR="00F9089B" w:rsidRPr="00F9089B">
        <w:t xml:space="preserve"> O78 </w:t>
      </w:r>
      <w:proofErr w:type="spellStart"/>
      <w:r w:rsidR="00A3336A" w:rsidRPr="00A3336A">
        <w:rPr>
          <w:i/>
        </w:rPr>
        <w:t>aroA</w:t>
      </w:r>
      <w:proofErr w:type="spellEnd"/>
      <w:r w:rsidR="00F9089B" w:rsidRPr="00F9089B">
        <w:t>-</w:t>
      </w:r>
      <w:r w:rsidR="00303BF0">
        <w:t>.</w:t>
      </w:r>
    </w:p>
    <w:p w:rsidR="00273170" w:rsidRDefault="00273170" w:rsidP="00273170">
      <w:pPr>
        <w:pStyle w:val="head4"/>
      </w:pPr>
      <w:r>
        <w:t>Causal pathway</w:t>
      </w:r>
    </w:p>
    <w:p w:rsidR="005577ED" w:rsidRDefault="005577ED" w:rsidP="00F54181">
      <w:pPr>
        <w:pStyle w:val="para"/>
      </w:pPr>
      <w:r>
        <w:t xml:space="preserve">During disposal chickens and other birds could </w:t>
      </w:r>
      <w:r w:rsidR="00652E2E">
        <w:t>be</w:t>
      </w:r>
      <w:r>
        <w:t xml:space="preserve"> exposed to the GM vaccine.</w:t>
      </w:r>
    </w:p>
    <w:p w:rsidR="004C0C7E" w:rsidRDefault="004C0C7E" w:rsidP="00F54181">
      <w:pPr>
        <w:pStyle w:val="para"/>
      </w:pPr>
      <w:r>
        <w:t xml:space="preserve">The GM </w:t>
      </w:r>
      <w:r w:rsidR="00A3336A" w:rsidRPr="00A3336A">
        <w:rPr>
          <w:i/>
        </w:rPr>
        <w:t>E. coli</w:t>
      </w:r>
      <w:r>
        <w:t xml:space="preserve"> could revert to virulence by acquiring a functional </w:t>
      </w:r>
      <w:proofErr w:type="spellStart"/>
      <w:r w:rsidR="00A3336A" w:rsidRPr="00A3336A">
        <w:rPr>
          <w:i/>
        </w:rPr>
        <w:t>aroA</w:t>
      </w:r>
      <w:proofErr w:type="spellEnd"/>
      <w:r>
        <w:t xml:space="preserve"> gene or gene homologue. This would allow the bacteria to replicate, spread and persist in the environment. Wild birds exposed to this infectious form develop </w:t>
      </w:r>
      <w:proofErr w:type="spellStart"/>
      <w:r>
        <w:t>colibacillosis</w:t>
      </w:r>
      <w:proofErr w:type="spellEnd"/>
      <w:r>
        <w:t>.</w:t>
      </w:r>
    </w:p>
    <w:p w:rsidR="004C0C7E" w:rsidRDefault="004C0C7E" w:rsidP="00F54181">
      <w:pPr>
        <w:pStyle w:val="para"/>
      </w:pPr>
      <w:r>
        <w:lastRenderedPageBreak/>
        <w:t xml:space="preserve">Reversion to virulence relies on acquiring a functional </w:t>
      </w:r>
      <w:proofErr w:type="spellStart"/>
      <w:r w:rsidR="00A3336A" w:rsidRPr="00A3336A">
        <w:rPr>
          <w:i/>
        </w:rPr>
        <w:t>aroA</w:t>
      </w:r>
      <w:proofErr w:type="spellEnd"/>
      <w:r>
        <w:t xml:space="preserve"> gene (or gene homologue) from other </w:t>
      </w:r>
      <w:r w:rsidR="00A3336A" w:rsidRPr="00A3336A">
        <w:rPr>
          <w:i/>
        </w:rPr>
        <w:t>E. coli</w:t>
      </w:r>
      <w:r>
        <w:t xml:space="preserve"> bacteria or related bacterial species.</w:t>
      </w:r>
    </w:p>
    <w:p w:rsidR="004C0C7E" w:rsidRDefault="004C0C7E" w:rsidP="00F54181">
      <w:pPr>
        <w:pStyle w:val="para"/>
      </w:pPr>
      <w:r>
        <w:t xml:space="preserve">Several studies addressed the potential revision to a virulent form of the </w:t>
      </w:r>
      <w:r w:rsidR="00A3336A" w:rsidRPr="00A3336A">
        <w:rPr>
          <w:i/>
        </w:rPr>
        <w:t>E. coli</w:t>
      </w:r>
      <w:r>
        <w:t xml:space="preserve"> O78 strain. Successive </w:t>
      </w:r>
      <w:proofErr w:type="spellStart"/>
      <w:r>
        <w:t>backpassage</w:t>
      </w:r>
      <w:proofErr w:type="spellEnd"/>
      <w:r>
        <w:t xml:space="preserve"> experiments were performed where chickens were initially inoculated with the </w:t>
      </w:r>
      <w:r w:rsidR="00A3336A" w:rsidRPr="00A3336A">
        <w:rPr>
          <w:i/>
        </w:rPr>
        <w:t>E. coli</w:t>
      </w:r>
      <w:r>
        <w:t xml:space="preserve"> </w:t>
      </w:r>
      <w:proofErr w:type="spellStart"/>
      <w:r w:rsidR="00A3336A" w:rsidRPr="00A3336A">
        <w:rPr>
          <w:i/>
        </w:rPr>
        <w:t>aroA</w:t>
      </w:r>
      <w:proofErr w:type="spellEnd"/>
      <w:r w:rsidRPr="00E127FC">
        <w:rPr>
          <w:i/>
        </w:rPr>
        <w:t>-</w:t>
      </w:r>
      <w:r>
        <w:t xml:space="preserve"> master seed and the </w:t>
      </w:r>
      <w:r w:rsidR="00A3336A" w:rsidRPr="00A3336A">
        <w:rPr>
          <w:i/>
        </w:rPr>
        <w:t>E. coli</w:t>
      </w:r>
      <w:r>
        <w:t xml:space="preserve"> recovered from these chickens was used to inoculate other chickens. The birds were observed for clinical signs and euthanized at the end of the studies. Autopsies were performed to identify symptoms typically associated with </w:t>
      </w:r>
      <w:proofErr w:type="spellStart"/>
      <w:r>
        <w:t>colibacillosis</w:t>
      </w:r>
      <w:proofErr w:type="spellEnd"/>
      <w:r>
        <w:t xml:space="preserve">. No unfavourable events were recorded and the studies concluded that the </w:t>
      </w:r>
      <w:r w:rsidR="00A3336A" w:rsidRPr="00A3336A">
        <w:rPr>
          <w:i/>
        </w:rPr>
        <w:t>E. coli</w:t>
      </w:r>
      <w:r>
        <w:t xml:space="preserve"> </w:t>
      </w:r>
      <w:proofErr w:type="spellStart"/>
      <w:r w:rsidR="00A3336A" w:rsidRPr="00A3336A">
        <w:rPr>
          <w:i/>
        </w:rPr>
        <w:t>aroA</w:t>
      </w:r>
      <w:proofErr w:type="spellEnd"/>
      <w:r w:rsidRPr="00E127FC">
        <w:rPr>
          <w:i/>
        </w:rPr>
        <w:t>-</w:t>
      </w:r>
      <w:r>
        <w:t xml:space="preserve"> master seed did not revert to virulence.</w:t>
      </w:r>
    </w:p>
    <w:p w:rsidR="00273170" w:rsidRDefault="008E6A16" w:rsidP="00F54181">
      <w:pPr>
        <w:pStyle w:val="para"/>
      </w:pPr>
      <w:r>
        <w:t xml:space="preserve">GM </w:t>
      </w:r>
      <w:r w:rsidR="00A3336A" w:rsidRPr="00A3336A">
        <w:rPr>
          <w:i/>
        </w:rPr>
        <w:t>E. coli</w:t>
      </w:r>
      <w:r>
        <w:t xml:space="preserve"> is </w:t>
      </w:r>
      <w:r w:rsidR="004B4BAD">
        <w:t>unable to grow</w:t>
      </w:r>
      <w:r>
        <w:t xml:space="preserve"> in the absence of aromatic amino acid</w:t>
      </w:r>
      <w:r w:rsidR="004B4BAD">
        <w:t>s</w:t>
      </w:r>
      <w:r>
        <w:t xml:space="preserve">. The partial deletion of the </w:t>
      </w:r>
      <w:proofErr w:type="spellStart"/>
      <w:r w:rsidR="00A3336A" w:rsidRPr="00A3336A">
        <w:rPr>
          <w:i/>
        </w:rPr>
        <w:t>aroA</w:t>
      </w:r>
      <w:proofErr w:type="spellEnd"/>
      <w:r>
        <w:t xml:space="preserve"> gene leaves the </w:t>
      </w:r>
      <w:r w:rsidR="004C0C7E">
        <w:t>GMO</w:t>
      </w:r>
      <w:r>
        <w:t xml:space="preserve"> unable to produce these aromatic amino acids</w:t>
      </w:r>
      <w:r w:rsidR="004C0C7E">
        <w:t xml:space="preserve"> and access to free amino acids in the environment is limited</w:t>
      </w:r>
      <w:r>
        <w:t xml:space="preserve">. The </w:t>
      </w:r>
      <w:proofErr w:type="spellStart"/>
      <w:r w:rsidR="00A3336A" w:rsidRPr="00A3336A">
        <w:rPr>
          <w:i/>
        </w:rPr>
        <w:t>aroA</w:t>
      </w:r>
      <w:proofErr w:type="spellEnd"/>
      <w:r>
        <w:t xml:space="preserve"> gene is located on the </w:t>
      </w:r>
      <w:proofErr w:type="gramStart"/>
      <w:r>
        <w:t>chromosome,</w:t>
      </w:r>
      <w:proofErr w:type="gramEnd"/>
      <w:r>
        <w:t xml:space="preserve"> homologous recombination through transfer of </w:t>
      </w:r>
      <w:proofErr w:type="spellStart"/>
      <w:r w:rsidR="00A3336A" w:rsidRPr="00A3336A">
        <w:rPr>
          <w:i/>
        </w:rPr>
        <w:t>aroA</w:t>
      </w:r>
      <w:proofErr w:type="spellEnd"/>
      <w:r>
        <w:t xml:space="preserve"> from a compatible organisms is unlikely. To facilitate the transfer of genetic elements from one cell to another </w:t>
      </w:r>
      <w:r w:rsidR="00A3336A" w:rsidRPr="00A3336A">
        <w:rPr>
          <w:i/>
        </w:rPr>
        <w:t>E. coli</w:t>
      </w:r>
      <w:r>
        <w:t xml:space="preserve"> needs to be in an active, reproductive cell cycle. GM </w:t>
      </w:r>
      <w:r w:rsidR="00A3336A" w:rsidRPr="00A3336A">
        <w:rPr>
          <w:i/>
        </w:rPr>
        <w:t>E. coli</w:t>
      </w:r>
      <w:r>
        <w:t xml:space="preserve"> </w:t>
      </w:r>
      <w:proofErr w:type="spellStart"/>
      <w:r w:rsidR="00A3336A" w:rsidRPr="00A3336A">
        <w:rPr>
          <w:i/>
        </w:rPr>
        <w:t>aroA</w:t>
      </w:r>
      <w:proofErr w:type="spellEnd"/>
      <w:r>
        <w:t>- has limited replication potential</w:t>
      </w:r>
      <w:r w:rsidR="00512BEC">
        <w:t xml:space="preserve"> and</w:t>
      </w:r>
      <w:r>
        <w:t xml:space="preserve"> hence transfer of genetic elements through transduction or transformation is unlikely. Second</w:t>
      </w:r>
      <w:r w:rsidR="00B266DE">
        <w:t>ly</w:t>
      </w:r>
      <w:r>
        <w:t xml:space="preserve">, </w:t>
      </w:r>
      <w:r w:rsidR="00A3336A" w:rsidRPr="00A3336A">
        <w:rPr>
          <w:i/>
        </w:rPr>
        <w:t>E. coli</w:t>
      </w:r>
      <w:r>
        <w:t xml:space="preserve"> and other </w:t>
      </w:r>
      <w:proofErr w:type="spellStart"/>
      <w:r>
        <w:t>enterobacteria</w:t>
      </w:r>
      <w:proofErr w:type="spellEnd"/>
      <w:r>
        <w:t xml:space="preserve"> (the most likely source of </w:t>
      </w:r>
      <w:proofErr w:type="spellStart"/>
      <w:r w:rsidR="00A3336A" w:rsidRPr="00A3336A">
        <w:rPr>
          <w:i/>
        </w:rPr>
        <w:t>aroA</w:t>
      </w:r>
      <w:proofErr w:type="spellEnd"/>
      <w:r>
        <w:t xml:space="preserve"> gene) reside in the caecum of birds. As GM </w:t>
      </w:r>
      <w:r w:rsidR="00A3336A" w:rsidRPr="00A3336A">
        <w:rPr>
          <w:i/>
        </w:rPr>
        <w:t>E. coli</w:t>
      </w:r>
      <w:r>
        <w:t xml:space="preserve"> is growth deficient</w:t>
      </w:r>
      <w:r w:rsidR="00512BEC">
        <w:t>,</w:t>
      </w:r>
      <w:r>
        <w:t xml:space="preserve"> the total number of GMOs will decline as they move down the GI tract of the birds. Thus, only a limited number of GM </w:t>
      </w:r>
      <w:r w:rsidR="00A3336A" w:rsidRPr="00A3336A">
        <w:rPr>
          <w:i/>
        </w:rPr>
        <w:t>E. coli</w:t>
      </w:r>
      <w:r>
        <w:t xml:space="preserve"> will reach the caecum limiting the exposure to other </w:t>
      </w:r>
      <w:proofErr w:type="spellStart"/>
      <w:r>
        <w:t>enterobacteria</w:t>
      </w:r>
      <w:proofErr w:type="spellEnd"/>
      <w:r>
        <w:t>. Third</w:t>
      </w:r>
      <w:r w:rsidR="00B266DE">
        <w:t>ly</w:t>
      </w:r>
      <w:r>
        <w:t>, the conditions in the caecum or other parts of the GI tract are unlike the conditions found in the laboratory where gene transfer can readily be observed.</w:t>
      </w:r>
    </w:p>
    <w:p w:rsidR="00273170" w:rsidRDefault="00273170" w:rsidP="00273170">
      <w:pPr>
        <w:pStyle w:val="head4"/>
      </w:pPr>
      <w:r>
        <w:t>Potential harm</w:t>
      </w:r>
    </w:p>
    <w:p w:rsidR="00273170" w:rsidRDefault="00273170" w:rsidP="00F54181">
      <w:pPr>
        <w:pStyle w:val="para"/>
      </w:pPr>
      <w:r>
        <w:t xml:space="preserve">Wild native bird numbers could decline due to the exposure to </w:t>
      </w:r>
      <w:r w:rsidR="008E6A16">
        <w:t xml:space="preserve">infectious </w:t>
      </w:r>
      <w:r>
        <w:t xml:space="preserve">GM </w:t>
      </w:r>
      <w:r w:rsidR="00A3336A" w:rsidRPr="00A3336A">
        <w:rPr>
          <w:i/>
        </w:rPr>
        <w:t>E. coli</w:t>
      </w:r>
      <w:r>
        <w:t xml:space="preserve"> </w:t>
      </w:r>
      <w:r w:rsidR="002412CA">
        <w:t>resulting in</w:t>
      </w:r>
      <w:r>
        <w:t xml:space="preserve"> </w:t>
      </w:r>
      <w:proofErr w:type="spellStart"/>
      <w:r>
        <w:t>colibacillosis</w:t>
      </w:r>
      <w:proofErr w:type="spellEnd"/>
      <w:r w:rsidR="002412CA">
        <w:t xml:space="preserve"> and death</w:t>
      </w:r>
      <w:r>
        <w:t>.</w:t>
      </w:r>
    </w:p>
    <w:p w:rsidR="00273170" w:rsidRDefault="00B266DE" w:rsidP="00F54181">
      <w:pPr>
        <w:pStyle w:val="para"/>
      </w:pPr>
      <w:r>
        <w:t>H</w:t>
      </w:r>
      <w:r w:rsidR="00273170">
        <w:t xml:space="preserve">arm to wild birds as a result of reversion to virulence and the subsequent infection of wild birds with this </w:t>
      </w:r>
      <w:r w:rsidR="00A3336A" w:rsidRPr="00A3336A">
        <w:rPr>
          <w:i/>
        </w:rPr>
        <w:t>E. coli</w:t>
      </w:r>
      <w:r w:rsidR="00273170">
        <w:t xml:space="preserve"> strain is unlikely. </w:t>
      </w:r>
      <w:proofErr w:type="spellStart"/>
      <w:r w:rsidR="00273170">
        <w:t>Colibacillosis</w:t>
      </w:r>
      <w:proofErr w:type="spellEnd"/>
      <w:r w:rsidR="00273170">
        <w:t xml:space="preserve"> caused by APEC is considered a secondary infection and mainly affects sick, stressed or otherwise weakened birds. Most poultry already carry </w:t>
      </w:r>
      <w:r w:rsidR="00A3336A" w:rsidRPr="00A3336A">
        <w:rPr>
          <w:i/>
        </w:rPr>
        <w:t>E. coli</w:t>
      </w:r>
      <w:r w:rsidR="00273170">
        <w:t xml:space="preserve"> serotype O1, O2 and O78 as part of their native gut flora. It is likely that wild birds have similar serotypes in their native gut flora. Recovery of the </w:t>
      </w:r>
      <w:proofErr w:type="spellStart"/>
      <w:r w:rsidR="00A3336A" w:rsidRPr="00A3336A">
        <w:rPr>
          <w:i/>
        </w:rPr>
        <w:t>aroA</w:t>
      </w:r>
      <w:proofErr w:type="spellEnd"/>
      <w:r w:rsidR="00273170">
        <w:t xml:space="preserve"> gene will reinstate a </w:t>
      </w:r>
      <w:proofErr w:type="spellStart"/>
      <w:r w:rsidR="00273170">
        <w:t>wildtype</w:t>
      </w:r>
      <w:proofErr w:type="spellEnd"/>
      <w:r w:rsidR="00273170">
        <w:t xml:space="preserve"> form of the</w:t>
      </w:r>
      <w:r w:rsidR="0055105D">
        <w:t xml:space="preserve"> </w:t>
      </w:r>
      <w:r w:rsidR="0055105D" w:rsidRPr="000B6828">
        <w:rPr>
          <w:i/>
        </w:rPr>
        <w:t>E. coli</w:t>
      </w:r>
      <w:r w:rsidR="0055105D">
        <w:t xml:space="preserve"> O78</w:t>
      </w:r>
      <w:r w:rsidR="00273170">
        <w:t xml:space="preserve"> strain</w:t>
      </w:r>
      <w:r w:rsidR="0055105D">
        <w:t xml:space="preserve">. This strain is already present in the environment thus the </w:t>
      </w:r>
      <w:r w:rsidR="0004727B">
        <w:t xml:space="preserve">potential harm </w:t>
      </w:r>
      <w:r w:rsidR="0055105D">
        <w:t xml:space="preserve">of birds being exposed to GMO with recovered </w:t>
      </w:r>
      <w:proofErr w:type="spellStart"/>
      <w:r w:rsidR="0055105D" w:rsidRPr="000B6828">
        <w:rPr>
          <w:i/>
        </w:rPr>
        <w:t>aroA</w:t>
      </w:r>
      <w:proofErr w:type="spellEnd"/>
      <w:r w:rsidR="0055105D">
        <w:t xml:space="preserve"> gene </w:t>
      </w:r>
      <w:r w:rsidR="0004727B">
        <w:t xml:space="preserve">is not greater than exposure of birds to the </w:t>
      </w:r>
      <w:proofErr w:type="spellStart"/>
      <w:r w:rsidR="0004727B">
        <w:t>wildtype</w:t>
      </w:r>
      <w:proofErr w:type="spellEnd"/>
      <w:r w:rsidR="0004727B">
        <w:t xml:space="preserve"> organism.</w:t>
      </w:r>
    </w:p>
    <w:p w:rsidR="00E30722" w:rsidRDefault="00E30722" w:rsidP="00E30722">
      <w:pPr>
        <w:pStyle w:val="head4"/>
      </w:pPr>
      <w:r>
        <w:t>Conclusion</w:t>
      </w:r>
    </w:p>
    <w:p w:rsidR="00E30722" w:rsidRDefault="0050379D" w:rsidP="00F54181">
      <w:pPr>
        <w:pStyle w:val="para"/>
      </w:pPr>
      <w:r>
        <w:t xml:space="preserve">Risk </w:t>
      </w:r>
      <w:r w:rsidR="00E30722">
        <w:t>scenario</w:t>
      </w:r>
      <w:r>
        <w:t xml:space="preserve"> 2</w:t>
      </w:r>
      <w:r w:rsidR="00E30722">
        <w:t xml:space="preserve"> </w:t>
      </w:r>
      <w:r w:rsidR="00FB04D7">
        <w:t xml:space="preserve">is considered to be a negligible </w:t>
      </w:r>
      <w:r w:rsidR="00E30722">
        <w:t xml:space="preserve">risk </w:t>
      </w:r>
      <w:r w:rsidR="006A6135">
        <w:t>due to</w:t>
      </w:r>
      <w:r w:rsidR="00E30722">
        <w:t xml:space="preserve"> the causal pathway and the potential harm </w:t>
      </w:r>
      <w:r w:rsidR="006A6135">
        <w:t>being</w:t>
      </w:r>
      <w:r w:rsidR="00E30722">
        <w:t xml:space="preserve"> highly unlikely to eventuate</w:t>
      </w:r>
      <w:r w:rsidR="00DF11A8">
        <w:t>. I</w:t>
      </w:r>
      <w:r w:rsidR="009B4031">
        <w:t xml:space="preserve">n case of a reversion to virulence, the risks associated with the </w:t>
      </w:r>
      <w:proofErr w:type="spellStart"/>
      <w:r w:rsidR="00F52677">
        <w:t>revertant</w:t>
      </w:r>
      <w:proofErr w:type="spellEnd"/>
      <w:r w:rsidR="00F52677">
        <w:t xml:space="preserve"> </w:t>
      </w:r>
      <w:r w:rsidR="009B4031">
        <w:t xml:space="preserve">virulent strain are unlikely to be greater than the potential risks associated with </w:t>
      </w:r>
      <w:r w:rsidR="00A3336A" w:rsidRPr="00A3336A">
        <w:rPr>
          <w:i/>
        </w:rPr>
        <w:t>E. coli</w:t>
      </w:r>
      <w:r w:rsidR="009B4031">
        <w:t xml:space="preserve"> serotype O78 which is </w:t>
      </w:r>
      <w:r w:rsidR="0080466D">
        <w:t>already</w:t>
      </w:r>
      <w:r w:rsidR="009B4031">
        <w:t xml:space="preserve"> present in the environment.</w:t>
      </w:r>
      <w:r w:rsidR="00FB04D7">
        <w:t xml:space="preserve"> Therefore, this risk is not considered to be a substantive risk that warrants further detailed assessment.</w:t>
      </w:r>
    </w:p>
    <w:p w:rsidR="00AB0262" w:rsidRDefault="00AB0262" w:rsidP="00AB0262">
      <w:pPr>
        <w:pStyle w:val="4RARMP"/>
      </w:pPr>
      <w:r>
        <w:t>Risk scenario 3</w:t>
      </w:r>
    </w:p>
    <w:tbl>
      <w:tblPr>
        <w:tblpPr w:leftFromText="180" w:rightFromText="180" w:vertAnchor="text" w:horzAnchor="margin" w:tblpY="389"/>
        <w:tblW w:w="495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Caption w:val="Risk scenario 3"/>
        <w:tblDescription w:val="This table gives an overview of risk scenario 3. The table has three columns, one each for risk source, causal pathway and potential harm."/>
      </w:tblPr>
      <w:tblGrid>
        <w:gridCol w:w="1928"/>
        <w:gridCol w:w="5411"/>
        <w:gridCol w:w="1984"/>
      </w:tblGrid>
      <w:tr w:rsidR="00FA34F3" w:rsidRPr="006404A8" w:rsidTr="00EF3BF4">
        <w:trPr>
          <w:cantSplit/>
          <w:trHeight w:val="470"/>
          <w:tblHeader/>
        </w:trPr>
        <w:tc>
          <w:tcPr>
            <w:tcW w:w="1034" w:type="pct"/>
            <w:tcBorders>
              <w:top w:val="single" w:sz="12" w:space="0" w:color="auto"/>
              <w:left w:val="single" w:sz="12" w:space="0" w:color="auto"/>
              <w:bottom w:val="single" w:sz="12" w:space="0" w:color="auto"/>
              <w:right w:val="single" w:sz="12" w:space="0" w:color="auto"/>
            </w:tcBorders>
            <w:shd w:val="clear" w:color="auto" w:fill="D9D9D9"/>
          </w:tcPr>
          <w:p w:rsidR="00FA34F3" w:rsidRPr="006404A8" w:rsidRDefault="00FA34F3" w:rsidP="00EC4432">
            <w:pPr>
              <w:pStyle w:val="textfortable"/>
              <w:jc w:val="left"/>
              <w:rPr>
                <w:b/>
              </w:rPr>
            </w:pPr>
            <w:r>
              <w:rPr>
                <w:b/>
              </w:rPr>
              <w:t>Risk source</w:t>
            </w:r>
          </w:p>
        </w:tc>
        <w:tc>
          <w:tcPr>
            <w:tcW w:w="2902" w:type="pct"/>
            <w:tcBorders>
              <w:top w:val="single" w:sz="12" w:space="0" w:color="auto"/>
              <w:left w:val="single" w:sz="12" w:space="0" w:color="auto"/>
              <w:bottom w:val="single" w:sz="12" w:space="0" w:color="auto"/>
              <w:right w:val="single" w:sz="12" w:space="0" w:color="auto"/>
            </w:tcBorders>
            <w:shd w:val="clear" w:color="auto" w:fill="D9D9D9"/>
          </w:tcPr>
          <w:p w:rsidR="00FA34F3" w:rsidRPr="006404A8" w:rsidRDefault="00FA34F3" w:rsidP="00EC4432">
            <w:pPr>
              <w:pStyle w:val="textfortable"/>
              <w:jc w:val="left"/>
              <w:rPr>
                <w:b/>
              </w:rPr>
            </w:pPr>
            <w:r>
              <w:rPr>
                <w:b/>
              </w:rPr>
              <w:t>Causal pathway</w:t>
            </w:r>
          </w:p>
        </w:tc>
        <w:tc>
          <w:tcPr>
            <w:tcW w:w="1064" w:type="pct"/>
            <w:tcBorders>
              <w:top w:val="single" w:sz="12" w:space="0" w:color="auto"/>
              <w:left w:val="single" w:sz="12" w:space="0" w:color="auto"/>
              <w:bottom w:val="single" w:sz="12" w:space="0" w:color="auto"/>
              <w:right w:val="single" w:sz="12" w:space="0" w:color="auto"/>
            </w:tcBorders>
            <w:shd w:val="clear" w:color="auto" w:fill="D9D9D9"/>
          </w:tcPr>
          <w:p w:rsidR="00FA34F3" w:rsidRPr="006404A8" w:rsidRDefault="00FA34F3" w:rsidP="00EC4432">
            <w:pPr>
              <w:pStyle w:val="textfortable"/>
              <w:jc w:val="left"/>
              <w:rPr>
                <w:b/>
              </w:rPr>
            </w:pPr>
            <w:r w:rsidRPr="006404A8">
              <w:rPr>
                <w:b/>
              </w:rPr>
              <w:t>Potential harm</w:t>
            </w:r>
          </w:p>
        </w:tc>
      </w:tr>
      <w:tr w:rsidR="00407D86" w:rsidRPr="006404A8" w:rsidTr="00EF3BF4">
        <w:trPr>
          <w:cantSplit/>
          <w:trHeight w:val="470"/>
          <w:tblHeader/>
        </w:trPr>
        <w:tc>
          <w:tcPr>
            <w:tcW w:w="1034" w:type="pct"/>
            <w:tcBorders>
              <w:top w:val="single" w:sz="12" w:space="0" w:color="auto"/>
              <w:left w:val="single" w:sz="12" w:space="0" w:color="auto"/>
              <w:right w:val="single" w:sz="12" w:space="0" w:color="auto"/>
            </w:tcBorders>
            <w:shd w:val="clear" w:color="auto" w:fill="FFFFFF" w:themeFill="background1"/>
          </w:tcPr>
          <w:p w:rsidR="00407D86" w:rsidRDefault="00407D86" w:rsidP="00407D86">
            <w:pPr>
              <w:pStyle w:val="textfortable"/>
              <w:jc w:val="left"/>
            </w:pPr>
            <w:r>
              <w:t xml:space="preserve">GM </w:t>
            </w:r>
            <w:r w:rsidR="00A3336A" w:rsidRPr="00A3336A">
              <w:rPr>
                <w:i/>
              </w:rPr>
              <w:t>E. coli</w:t>
            </w:r>
            <w:r>
              <w:t xml:space="preserve"> O78 </w:t>
            </w:r>
            <w:proofErr w:type="spellStart"/>
            <w:r w:rsidR="00A3336A" w:rsidRPr="00A3336A">
              <w:rPr>
                <w:i/>
              </w:rPr>
              <w:t>aroA</w:t>
            </w:r>
            <w:proofErr w:type="spellEnd"/>
            <w:r>
              <w:t>-</w:t>
            </w:r>
          </w:p>
        </w:tc>
        <w:tc>
          <w:tcPr>
            <w:tcW w:w="2902" w:type="pct"/>
            <w:tcBorders>
              <w:top w:val="single" w:sz="12" w:space="0" w:color="auto"/>
              <w:left w:val="single" w:sz="12" w:space="0" w:color="auto"/>
              <w:right w:val="single" w:sz="12" w:space="0" w:color="auto"/>
            </w:tcBorders>
            <w:shd w:val="clear" w:color="auto" w:fill="FFFFFF" w:themeFill="background1"/>
          </w:tcPr>
          <w:p w:rsidR="00407D86" w:rsidRDefault="00407D86" w:rsidP="00407D86">
            <w:pPr>
              <w:pStyle w:val="textfortable"/>
            </w:pPr>
            <w:r>
              <w:t>Exposure of feral or pest birds to the GMO</w:t>
            </w:r>
          </w:p>
          <w:p w:rsidR="00407D86" w:rsidRDefault="00407D86" w:rsidP="00407D86">
            <w:pPr>
              <w:pStyle w:val="textfortable"/>
            </w:pPr>
            <w:r w:rsidRPr="00383F25">
              <w:sym w:font="Wingdings 3" w:char="F0C8"/>
            </w:r>
          </w:p>
          <w:p w:rsidR="00407D86" w:rsidRDefault="00407D86" w:rsidP="00407D86">
            <w:pPr>
              <w:pStyle w:val="textfortable"/>
            </w:pPr>
            <w:r>
              <w:t>Immunization of feral or pest birds</w:t>
            </w:r>
          </w:p>
          <w:p w:rsidR="0099512C" w:rsidRPr="00383F25" w:rsidRDefault="0099512C" w:rsidP="0099512C">
            <w:pPr>
              <w:ind w:left="-41"/>
              <w:contextualSpacing/>
              <w:jc w:val="center"/>
              <w:rPr>
                <w:rFonts w:ascii="Arial Narrow" w:hAnsi="Arial Narrow"/>
                <w:sz w:val="20"/>
                <w:szCs w:val="20"/>
              </w:rPr>
            </w:pPr>
            <w:r w:rsidRPr="00383F25">
              <w:rPr>
                <w:rFonts w:ascii="Arial Narrow" w:hAnsi="Arial Narrow"/>
                <w:sz w:val="20"/>
                <w:szCs w:val="20"/>
              </w:rPr>
              <w:sym w:font="Wingdings 3" w:char="F0C8"/>
            </w:r>
          </w:p>
          <w:p w:rsidR="0099512C" w:rsidRDefault="0099512C" w:rsidP="0099512C">
            <w:pPr>
              <w:pStyle w:val="textfortable"/>
            </w:pPr>
            <w:r>
              <w:t>Increased survival and persistence of feral or pest birds</w:t>
            </w:r>
          </w:p>
        </w:tc>
        <w:tc>
          <w:tcPr>
            <w:tcW w:w="1064" w:type="pct"/>
            <w:tcBorders>
              <w:top w:val="single" w:sz="12" w:space="0" w:color="auto"/>
              <w:left w:val="single" w:sz="12" w:space="0" w:color="auto"/>
              <w:right w:val="single" w:sz="12" w:space="0" w:color="auto"/>
            </w:tcBorders>
            <w:shd w:val="clear" w:color="auto" w:fill="FFFFFF" w:themeFill="background1"/>
          </w:tcPr>
          <w:p w:rsidR="00407D86" w:rsidRDefault="00407D86" w:rsidP="00407D86">
            <w:pPr>
              <w:pStyle w:val="textfortable"/>
              <w:jc w:val="left"/>
            </w:pPr>
            <w:r>
              <w:t>Increased number of feral or pest birds</w:t>
            </w:r>
          </w:p>
        </w:tc>
      </w:tr>
    </w:tbl>
    <w:p w:rsidR="00AB0262" w:rsidRDefault="002322A1" w:rsidP="002322A1">
      <w:pPr>
        <w:pStyle w:val="head4"/>
      </w:pPr>
      <w:r>
        <w:lastRenderedPageBreak/>
        <w:t>Risk source</w:t>
      </w:r>
    </w:p>
    <w:p w:rsidR="002322A1" w:rsidRDefault="002322A1" w:rsidP="00F9089B">
      <w:pPr>
        <w:pStyle w:val="para"/>
      </w:pPr>
      <w:r>
        <w:t xml:space="preserve">The source of the potential harm for this risk scenario is the </w:t>
      </w:r>
      <w:r w:rsidR="00F9089B" w:rsidRPr="00F9089B">
        <w:t xml:space="preserve">GM </w:t>
      </w:r>
      <w:r w:rsidR="00A3336A" w:rsidRPr="00A3336A">
        <w:rPr>
          <w:i/>
        </w:rPr>
        <w:t>E. coli</w:t>
      </w:r>
      <w:r w:rsidR="00F9089B" w:rsidRPr="00F9089B">
        <w:t xml:space="preserve"> O78 </w:t>
      </w:r>
      <w:proofErr w:type="spellStart"/>
      <w:r w:rsidR="00A3336A" w:rsidRPr="00A3336A">
        <w:rPr>
          <w:i/>
        </w:rPr>
        <w:t>aroA</w:t>
      </w:r>
      <w:proofErr w:type="spellEnd"/>
      <w:r w:rsidR="00F9089B" w:rsidRPr="00F9089B">
        <w:t>-</w:t>
      </w:r>
      <w:r w:rsidR="00F9089B">
        <w:t>.</w:t>
      </w:r>
    </w:p>
    <w:p w:rsidR="006F6EF0" w:rsidRDefault="006F6EF0" w:rsidP="006F6EF0">
      <w:pPr>
        <w:pStyle w:val="head4"/>
      </w:pPr>
      <w:r>
        <w:t>Causal pathway</w:t>
      </w:r>
    </w:p>
    <w:p w:rsidR="005577ED" w:rsidRDefault="005577ED" w:rsidP="00F54181">
      <w:pPr>
        <w:pStyle w:val="para"/>
      </w:pPr>
      <w:r>
        <w:t xml:space="preserve">During storage, transport and disposal birds could </w:t>
      </w:r>
      <w:r w:rsidR="0080466D">
        <w:t>be</w:t>
      </w:r>
      <w:r>
        <w:t xml:space="preserve"> exposed to the GM vaccine</w:t>
      </w:r>
      <w:r w:rsidR="00784AEC">
        <w:t>.</w:t>
      </w:r>
    </w:p>
    <w:p w:rsidR="006F6EF0" w:rsidRDefault="006F6EF0" w:rsidP="00F54181">
      <w:pPr>
        <w:pStyle w:val="para"/>
      </w:pPr>
      <w:r>
        <w:t xml:space="preserve">Feral or pest birds in contact with the </w:t>
      </w:r>
      <w:r w:rsidR="00AE1692">
        <w:t>GM vaccine</w:t>
      </w:r>
      <w:r>
        <w:t xml:space="preserve"> </w:t>
      </w:r>
      <w:r w:rsidR="00F9089B">
        <w:t>may</w:t>
      </w:r>
      <w:r>
        <w:t xml:space="preserve"> result in birds</w:t>
      </w:r>
      <w:r w:rsidR="00F9089B">
        <w:t xml:space="preserve"> with immunity to </w:t>
      </w:r>
      <w:r w:rsidR="00A3336A" w:rsidRPr="00A3336A">
        <w:rPr>
          <w:i/>
        </w:rPr>
        <w:t>E. coli</w:t>
      </w:r>
      <w:r w:rsidR="00F9089B">
        <w:t xml:space="preserve"> O78</w:t>
      </w:r>
      <w:r>
        <w:t>.</w:t>
      </w:r>
      <w:r w:rsidR="00F9089B">
        <w:t xml:space="preserve"> If environmental conditions were adverse for birds in general, then vaccinated birds may have an advantage over non-vaccinated birds.</w:t>
      </w:r>
      <w:r w:rsidR="00D01953">
        <w:t xml:space="preserve"> </w:t>
      </w:r>
    </w:p>
    <w:p w:rsidR="006F6EF0" w:rsidRDefault="006F6EF0" w:rsidP="006F6EF0">
      <w:pPr>
        <w:pStyle w:val="head4"/>
      </w:pPr>
      <w:r>
        <w:t>Potential harm</w:t>
      </w:r>
    </w:p>
    <w:p w:rsidR="00A23309" w:rsidRDefault="00F9089B" w:rsidP="00F54181">
      <w:pPr>
        <w:pStyle w:val="para"/>
      </w:pPr>
      <w:r>
        <w:t>Inadvertent vaccination of wild birds</w:t>
      </w:r>
      <w:r w:rsidR="006F6EF0">
        <w:t xml:space="preserve"> could lead to an increase in the overall number of pest birds.</w:t>
      </w:r>
    </w:p>
    <w:p w:rsidR="00A23309" w:rsidRPr="00A23309" w:rsidRDefault="00A23309" w:rsidP="00A23309">
      <w:pPr>
        <w:pStyle w:val="para"/>
        <w:numPr>
          <w:ilvl w:val="0"/>
          <w:numId w:val="0"/>
        </w:numPr>
        <w:ind w:left="360" w:hanging="360"/>
        <w:rPr>
          <w:i/>
        </w:rPr>
      </w:pPr>
      <w:r w:rsidRPr="00A23309">
        <w:rPr>
          <w:i/>
        </w:rPr>
        <w:t>Exposure of feral or pest birds to the GMO</w:t>
      </w:r>
    </w:p>
    <w:p w:rsidR="00A23309" w:rsidRDefault="00A23309" w:rsidP="00F54181">
      <w:pPr>
        <w:pStyle w:val="para"/>
      </w:pPr>
      <w:r>
        <w:t>There are several potential pathways</w:t>
      </w:r>
      <w:r w:rsidR="0080466D">
        <w:t xml:space="preserve"> for</w:t>
      </w:r>
      <w:r>
        <w:t xml:space="preserve"> how pest species could </w:t>
      </w:r>
      <w:r w:rsidR="0080466D">
        <w:t>come</w:t>
      </w:r>
      <w:r>
        <w:t xml:space="preserve"> in</w:t>
      </w:r>
      <w:r w:rsidR="0080466D">
        <w:t>to</w:t>
      </w:r>
      <w:r>
        <w:t xml:space="preserve"> contact with the vaccine. </w:t>
      </w:r>
      <w:r w:rsidR="00157379">
        <w:t xml:space="preserve">In the event of a spill during storage or </w:t>
      </w:r>
      <w:r>
        <w:t xml:space="preserve">transport </w:t>
      </w:r>
      <w:r w:rsidR="00157379">
        <w:t xml:space="preserve">birds might be able to swallow or inhale some of the lyophilised powder. Additionally, they could </w:t>
      </w:r>
      <w:r w:rsidR="0080466D">
        <w:t>come</w:t>
      </w:r>
      <w:r w:rsidR="00157379">
        <w:t xml:space="preserve"> in</w:t>
      </w:r>
      <w:r w:rsidR="0080466D">
        <w:t>to</w:t>
      </w:r>
      <w:r w:rsidR="00157379">
        <w:t xml:space="preserve"> contact with the vaccine when unused vaccine is disposed of at the </w:t>
      </w:r>
      <w:r w:rsidR="00D63C11">
        <w:t xml:space="preserve">farm, </w:t>
      </w:r>
      <w:r w:rsidR="00157379">
        <w:t>during disposal of waste from the farm</w:t>
      </w:r>
      <w:r w:rsidR="00D63C11">
        <w:t xml:space="preserve"> </w:t>
      </w:r>
      <w:r w:rsidR="0080466D">
        <w:t>or</w:t>
      </w:r>
      <w:r w:rsidR="00D63C11">
        <w:t xml:space="preserve"> when ingesting faecal matter from vaccinated birds</w:t>
      </w:r>
      <w:r w:rsidR="00157379">
        <w:t>.</w:t>
      </w:r>
    </w:p>
    <w:p w:rsidR="00157379" w:rsidRPr="00157379" w:rsidRDefault="00157379" w:rsidP="00AB0262">
      <w:pPr>
        <w:pStyle w:val="para"/>
        <w:numPr>
          <w:ilvl w:val="0"/>
          <w:numId w:val="0"/>
        </w:numPr>
        <w:ind w:left="502" w:hanging="360"/>
        <w:rPr>
          <w:i/>
        </w:rPr>
      </w:pPr>
      <w:r w:rsidRPr="00157379">
        <w:rPr>
          <w:i/>
        </w:rPr>
        <w:t>Immunization of pest birds</w:t>
      </w:r>
    </w:p>
    <w:p w:rsidR="00157379" w:rsidRDefault="006C3739" w:rsidP="00F54181">
      <w:pPr>
        <w:pStyle w:val="para"/>
      </w:pPr>
      <w:r>
        <w:t xml:space="preserve">For a successful challenge of pest birds with the vaccine, the </w:t>
      </w:r>
      <w:r w:rsidR="00F96793">
        <w:t>titre</w:t>
      </w:r>
      <w:r>
        <w:t xml:space="preserve"> of the GMO has to be high</w:t>
      </w:r>
      <w:r w:rsidR="008963CC">
        <w:t>.</w:t>
      </w:r>
      <w:r w:rsidR="00E26864">
        <w:t xml:space="preserve"> </w:t>
      </w:r>
      <w:r w:rsidR="008963CC">
        <w:t>L</w:t>
      </w:r>
      <w:r>
        <w:t xml:space="preserve">ow </w:t>
      </w:r>
      <w:r w:rsidR="00E26864">
        <w:t>levels</w:t>
      </w:r>
      <w:r w:rsidR="00385E72">
        <w:t xml:space="preserve"> </w:t>
      </w:r>
      <w:r>
        <w:t>of</w:t>
      </w:r>
      <w:r w:rsidR="00E26864">
        <w:t xml:space="preserve"> the GMO</w:t>
      </w:r>
      <w:r>
        <w:t xml:space="preserve"> will not trigger an immune response. </w:t>
      </w:r>
      <w:r w:rsidR="004A3363">
        <w:t xml:space="preserve">During safety testing the GM vaccine </w:t>
      </w:r>
      <w:r w:rsidR="00E26864">
        <w:t xml:space="preserve">is routinely administered at a concentration of </w:t>
      </w:r>
      <w:r w:rsidR="004A3363">
        <w:t xml:space="preserve">around 1 x </w:t>
      </w:r>
      <w:r w:rsidR="00E26864">
        <w:t>10</w:t>
      </w:r>
      <w:r w:rsidR="00E26864">
        <w:rPr>
          <w:vertAlign w:val="superscript"/>
        </w:rPr>
        <w:t>9</w:t>
      </w:r>
      <w:r w:rsidR="004A3363">
        <w:t xml:space="preserve"> CFU/bird by oral gavage</w:t>
      </w:r>
      <w:r w:rsidR="00E26864">
        <w:t>. T</w:t>
      </w:r>
      <w:r>
        <w:t xml:space="preserve">he most likely scenarios where pest birds could get vaccinated are during disposal of unused vaccine, spillage of the lyophilised powder </w:t>
      </w:r>
      <w:r w:rsidR="0080466D">
        <w:t>or</w:t>
      </w:r>
      <w:r>
        <w:t xml:space="preserve"> by ingesting faecal matter from birds </w:t>
      </w:r>
      <w:r w:rsidR="00385E72">
        <w:t xml:space="preserve">that </w:t>
      </w:r>
      <w:r w:rsidR="008F7B98">
        <w:t>have been</w:t>
      </w:r>
      <w:r w:rsidR="00385E72">
        <w:t xml:space="preserve"> </w:t>
      </w:r>
      <w:r w:rsidR="008F7B98">
        <w:t xml:space="preserve">recently </w:t>
      </w:r>
      <w:r>
        <w:t>vaccinated.</w:t>
      </w:r>
    </w:p>
    <w:p w:rsidR="008A230A" w:rsidRDefault="008A230A" w:rsidP="00F54181">
      <w:pPr>
        <w:pStyle w:val="para"/>
      </w:pPr>
      <w:r>
        <w:t xml:space="preserve">Spillage of lyophilised powder and pest birds ingesting the powder is unlikely as the spill can be controlled in a way that no pest birds will have access to the </w:t>
      </w:r>
      <w:r w:rsidR="000A1DEC">
        <w:t xml:space="preserve">GM </w:t>
      </w:r>
      <w:r>
        <w:t>vaccine or the GMO will be diluted to the point where it will not trigger an immune response.</w:t>
      </w:r>
    </w:p>
    <w:p w:rsidR="000772DA" w:rsidRDefault="000772DA" w:rsidP="00F54181">
      <w:pPr>
        <w:pStyle w:val="para"/>
      </w:pPr>
      <w:r>
        <w:t xml:space="preserve">Vaccination of chickens with </w:t>
      </w:r>
      <w:r w:rsidR="00AE1704">
        <w:t>the GM vaccine</w:t>
      </w:r>
      <w:r>
        <w:t xml:space="preserve"> will be performed according to the manufacturer’s instructions. </w:t>
      </w:r>
      <w:proofErr w:type="spellStart"/>
      <w:r w:rsidR="00AE1704" w:rsidRPr="00CF71A4">
        <w:t>Zoetis</w:t>
      </w:r>
      <w:proofErr w:type="spellEnd"/>
      <w:r w:rsidR="00AE1704" w:rsidRPr="00CF71A4">
        <w:t xml:space="preserve"> would require an approval from the APVMA to supply </w:t>
      </w:r>
      <w:r w:rsidR="00AE1704">
        <w:t>the GM vaccine and i</w:t>
      </w:r>
      <w:r w:rsidR="00AE1704" w:rsidRPr="00CF71A4">
        <w:t>f approval is granted, the vaccine is likely to be classified as a prescription animal remedy and would require supervision by a registered veterinarian to be used in commercial poultry farms.</w:t>
      </w:r>
      <w:r w:rsidR="00AE1704">
        <w:t xml:space="preserve"> </w:t>
      </w:r>
      <w:r>
        <w:t xml:space="preserve">It will be </w:t>
      </w:r>
      <w:r w:rsidR="00AE1704">
        <w:t>administered</w:t>
      </w:r>
      <w:r>
        <w:t xml:space="preserve"> indoors</w:t>
      </w:r>
      <w:r w:rsidR="00E44926">
        <w:t xml:space="preserve"> (this includes free range farms)</w:t>
      </w:r>
      <w:r>
        <w:t xml:space="preserve"> and the birds must not be allowed access to any other water supply until vaccination is completed</w:t>
      </w:r>
      <w:r w:rsidR="00AE1704">
        <w:t xml:space="preserve"> (</w:t>
      </w:r>
      <w:proofErr w:type="spellStart"/>
      <w:r w:rsidR="00AE1704">
        <w:t>ie</w:t>
      </w:r>
      <w:proofErr w:type="spellEnd"/>
      <w:r w:rsidR="00AE1704">
        <w:t xml:space="preserve"> all water is consumed or spraying is completed)</w:t>
      </w:r>
      <w:r>
        <w:t xml:space="preserve">. The likelihood of pest birds </w:t>
      </w:r>
      <w:r w:rsidR="006A041C">
        <w:t>having</w:t>
      </w:r>
      <w:r>
        <w:t xml:space="preserve"> access to </w:t>
      </w:r>
      <w:r w:rsidR="00AE1704">
        <w:t>water containing the GM</w:t>
      </w:r>
      <w:r w:rsidR="006A041C">
        <w:t xml:space="preserve"> </w:t>
      </w:r>
      <w:r w:rsidR="000A1DEC">
        <w:t>vaccine is highly unlikely</w:t>
      </w:r>
      <w:r>
        <w:t>.</w:t>
      </w:r>
    </w:p>
    <w:p w:rsidR="006A041C" w:rsidRDefault="006A041C" w:rsidP="00F54181">
      <w:pPr>
        <w:pStyle w:val="para"/>
      </w:pPr>
      <w:r>
        <w:t>The most likely way of pest birds getting access to the vaccine is by ingesting faecal matter from birds that were vaccinated</w:t>
      </w:r>
      <w:r w:rsidRPr="006A041C">
        <w:t xml:space="preserve"> </w:t>
      </w:r>
      <w:r>
        <w:t>recently. This is only the case for farms where free range chickens are raised/kept/bred or if pest birds get access to the untreated waste of commercial poultry farms. However, current poultry farming practices make it unlikely that pest birds will get access to untreated waste of vaccinated chickens.</w:t>
      </w:r>
      <w:r w:rsidR="00E44926">
        <w:t xml:space="preserve"> Therefore</w:t>
      </w:r>
      <w:r w:rsidR="009E58D5">
        <w:t>,</w:t>
      </w:r>
      <w:r w:rsidR="00E44926">
        <w:t xml:space="preserve"> the most likely way of pest birds being exposed to the GMO is by ingesting faecal matter from birds that were vaccinated</w:t>
      </w:r>
      <w:r w:rsidR="00E44926" w:rsidRPr="006A041C">
        <w:t xml:space="preserve"> </w:t>
      </w:r>
      <w:r w:rsidR="00E44926">
        <w:t>recently.</w:t>
      </w:r>
    </w:p>
    <w:p w:rsidR="00673BBA" w:rsidRDefault="00673BBA" w:rsidP="00F54181">
      <w:pPr>
        <w:pStyle w:val="para"/>
      </w:pPr>
      <w:r>
        <w:t xml:space="preserve">Although immunisation of feral or pest birds may increase their survival and reproductive success, this would be limited to the </w:t>
      </w:r>
      <w:r w:rsidR="009F6055">
        <w:t>vaccinated</w:t>
      </w:r>
      <w:r>
        <w:t xml:space="preserve"> individuals.</w:t>
      </w:r>
    </w:p>
    <w:p w:rsidR="000772DA" w:rsidRPr="007E4223" w:rsidRDefault="000772DA" w:rsidP="00AB0262">
      <w:pPr>
        <w:pStyle w:val="para"/>
        <w:numPr>
          <w:ilvl w:val="0"/>
          <w:numId w:val="0"/>
        </w:numPr>
        <w:ind w:left="502" w:hanging="360"/>
        <w:rPr>
          <w:i/>
        </w:rPr>
      </w:pPr>
      <w:r w:rsidRPr="007E4223">
        <w:rPr>
          <w:i/>
        </w:rPr>
        <w:t>Increased number</w:t>
      </w:r>
      <w:r w:rsidR="00673BBA">
        <w:rPr>
          <w:i/>
        </w:rPr>
        <w:t>s</w:t>
      </w:r>
      <w:r w:rsidRPr="007E4223">
        <w:rPr>
          <w:i/>
        </w:rPr>
        <w:t xml:space="preserve"> of pest birds</w:t>
      </w:r>
    </w:p>
    <w:p w:rsidR="007E4223" w:rsidRDefault="009E58D5" w:rsidP="00F54181">
      <w:pPr>
        <w:pStyle w:val="para"/>
      </w:pPr>
      <w:r>
        <w:lastRenderedPageBreak/>
        <w:t xml:space="preserve">By ingesting </w:t>
      </w:r>
      <w:r w:rsidR="00B41BE5">
        <w:t xml:space="preserve">faeces from vaccinated birds </w:t>
      </w:r>
      <w:r>
        <w:t>and the resulting immunisation</w:t>
      </w:r>
      <w:r w:rsidR="00B41BE5">
        <w:t>,</w:t>
      </w:r>
      <w:r>
        <w:t xml:space="preserve"> pest birds could increase in numbers in the environment. </w:t>
      </w:r>
      <w:proofErr w:type="spellStart"/>
      <w:r>
        <w:t>Colibacillosis</w:t>
      </w:r>
      <w:proofErr w:type="spellEnd"/>
      <w:r>
        <w:t xml:space="preserve"> is considered a secondary infection in birds that are stressed or have been exposed to a primary infection. Compared to unvaccinated desirable species, vaccinated pest birds could survive in stressful circumstances or when being exposed to a pr</w:t>
      </w:r>
      <w:r w:rsidR="00B41BE5">
        <w:t>imary</w:t>
      </w:r>
      <w:r w:rsidR="00A266DF">
        <w:t xml:space="preserve"> infection</w:t>
      </w:r>
      <w:r w:rsidR="00B41BE5">
        <w:t xml:space="preserve">. </w:t>
      </w:r>
      <w:r w:rsidR="000B1358">
        <w:t xml:space="preserve">Additionally, pest birds could spread </w:t>
      </w:r>
      <w:r w:rsidR="000A1DEC">
        <w:t>the GMO</w:t>
      </w:r>
      <w:r w:rsidR="000B1358">
        <w:t xml:space="preserve"> in the environment.</w:t>
      </w:r>
    </w:p>
    <w:p w:rsidR="006029B3" w:rsidRDefault="006029B3" w:rsidP="00F54181">
      <w:pPr>
        <w:pStyle w:val="para"/>
      </w:pPr>
      <w:r>
        <w:t xml:space="preserve">However, it is likely that the </w:t>
      </w:r>
      <w:r w:rsidR="00A3336A" w:rsidRPr="00A3336A">
        <w:rPr>
          <w:i/>
        </w:rPr>
        <w:t>E. coli</w:t>
      </w:r>
      <w:r>
        <w:t xml:space="preserve"> serotype O78 is already present in the environment and the GMO will not persist in the environment due to its replication deficiency.</w:t>
      </w:r>
    </w:p>
    <w:p w:rsidR="00E250A7" w:rsidRDefault="00031961" w:rsidP="00F54181">
      <w:pPr>
        <w:pStyle w:val="para"/>
      </w:pPr>
      <w:r>
        <w:t xml:space="preserve">For this scenario to </w:t>
      </w:r>
      <w:r w:rsidR="000A1DEC">
        <w:t>lead to harm to</w:t>
      </w:r>
      <w:r>
        <w:t xml:space="preserve"> the environment</w:t>
      </w:r>
      <w:r w:rsidR="000A1DEC">
        <w:t>,</w:t>
      </w:r>
      <w:r>
        <w:t xml:space="preserve"> a large number of pest birds </w:t>
      </w:r>
      <w:r w:rsidR="00F130AA">
        <w:t xml:space="preserve">would </w:t>
      </w:r>
      <w:r>
        <w:t xml:space="preserve">have </w:t>
      </w:r>
      <w:r w:rsidR="0080466D">
        <w:t xml:space="preserve">to be vaccinated simultaneously. If </w:t>
      </w:r>
      <w:proofErr w:type="spellStart"/>
      <w:r w:rsidR="0080466D">
        <w:t>colibacillosis</w:t>
      </w:r>
      <w:proofErr w:type="spellEnd"/>
      <w:r w:rsidR="0080466D">
        <w:t xml:space="preserve"> was one of the main factors limiting the pest bird population then </w:t>
      </w:r>
      <w:r w:rsidR="00353EE9">
        <w:t>vaccination</w:t>
      </w:r>
      <w:r w:rsidR="0080466D">
        <w:t xml:space="preserve"> could get them some ecological advantage which could result </w:t>
      </w:r>
      <w:r w:rsidR="00353EE9">
        <w:t>in adverse effects</w:t>
      </w:r>
      <w:r w:rsidR="0001752C">
        <w:t xml:space="preserve"> on desirable species</w:t>
      </w:r>
      <w:r>
        <w:t>.</w:t>
      </w:r>
    </w:p>
    <w:p w:rsidR="00606858" w:rsidRDefault="00606858" w:rsidP="00606858">
      <w:pPr>
        <w:pStyle w:val="head4"/>
      </w:pPr>
      <w:r>
        <w:t>Conclusion</w:t>
      </w:r>
    </w:p>
    <w:p w:rsidR="00606858" w:rsidRDefault="00605AF9" w:rsidP="00F54181">
      <w:pPr>
        <w:pStyle w:val="para"/>
      </w:pPr>
      <w:r>
        <w:t xml:space="preserve">Risk scenario 3 is </w:t>
      </w:r>
      <w:r w:rsidR="00FB04D7">
        <w:t>considered to be a negligible risk due to</w:t>
      </w:r>
      <w:r>
        <w:t xml:space="preserve"> the causal pathway and the potential harm </w:t>
      </w:r>
      <w:r w:rsidR="006A6135">
        <w:t>being</w:t>
      </w:r>
      <w:r>
        <w:t xml:space="preserve"> highly unlikely to eventuate</w:t>
      </w:r>
      <w:r w:rsidR="00DF11A8">
        <w:t>. B</w:t>
      </w:r>
      <w:r w:rsidR="00FB04D7">
        <w:t>ased on the available data</w:t>
      </w:r>
      <w:r w:rsidR="00DF11A8">
        <w:t>,</w:t>
      </w:r>
      <w:r w:rsidR="00407D86" w:rsidRPr="00407D86">
        <w:t xml:space="preserve"> </w:t>
      </w:r>
      <w:r w:rsidR="00FB04D7">
        <w:t>a</w:t>
      </w:r>
      <w:r w:rsidR="00407D86">
        <w:t xml:space="preserve">ccidental exposure </w:t>
      </w:r>
      <w:r w:rsidR="00F130AA">
        <w:t xml:space="preserve">of </w:t>
      </w:r>
      <w:r w:rsidR="00D4582E">
        <w:t>the GM vaccine</w:t>
      </w:r>
      <w:r w:rsidR="00F130AA">
        <w:t xml:space="preserve"> </w:t>
      </w:r>
      <w:r w:rsidR="00407D86">
        <w:t xml:space="preserve">to a limited number of pest birds is not likely to have an effect on the environment. </w:t>
      </w:r>
      <w:r w:rsidR="00FB04D7">
        <w:t>Therefore, this risk is not considered to be a substantive risk that warrants further detailed assessment.</w:t>
      </w:r>
    </w:p>
    <w:p w:rsidR="00273170" w:rsidRPr="00383F25" w:rsidRDefault="00273170" w:rsidP="00273170">
      <w:pPr>
        <w:pStyle w:val="2RARMP"/>
      </w:pPr>
      <w:bookmarkStart w:id="176" w:name="_Toc371085093"/>
      <w:bookmarkStart w:id="177" w:name="_Toc381716008"/>
      <w:bookmarkStart w:id="178" w:name="_Toc406588021"/>
      <w:bookmarkStart w:id="179" w:name="_Toc190509014"/>
      <w:bookmarkStart w:id="180" w:name="_Toc209859596"/>
      <w:bookmarkStart w:id="181" w:name="_Toc274904776"/>
      <w:bookmarkStart w:id="182" w:name="_Toc291151829"/>
      <w:bookmarkStart w:id="183" w:name="_Toc309054029"/>
      <w:bookmarkStart w:id="184" w:name="_Ref309140557"/>
      <w:bookmarkStart w:id="185" w:name="_Ref309645380"/>
      <w:bookmarkStart w:id="186" w:name="_Toc309833721"/>
      <w:bookmarkStart w:id="187" w:name="_Toc371085092"/>
      <w:r w:rsidRPr="00383F25">
        <w:t>Uncertainty</w:t>
      </w:r>
      <w:bookmarkEnd w:id="176"/>
      <w:bookmarkEnd w:id="177"/>
      <w:bookmarkEnd w:id="178"/>
    </w:p>
    <w:p w:rsidR="00273170" w:rsidRPr="00383F25" w:rsidRDefault="00273170" w:rsidP="00F54181">
      <w:pPr>
        <w:pStyle w:val="para"/>
      </w:pPr>
      <w:r w:rsidRPr="00383F25">
        <w:t>Uncertainty is an intrinsic part of risk analysis</w:t>
      </w:r>
      <w:r w:rsidRPr="00383F25">
        <w:rPr>
          <w:rStyle w:val="FootnoteReference"/>
        </w:rPr>
        <w:footnoteReference w:id="2"/>
      </w:r>
      <w:r w:rsidRPr="00383F25">
        <w:t>. There can be uncertainty about identifying the risk source, the causal linkage to harm, the type and degree of harm, the chance of harm occurring or the level of risk. In relation to risk management, there can be uncertainty about the effectiveness, efficiency and practicality of controls.</w:t>
      </w:r>
    </w:p>
    <w:p w:rsidR="00273170" w:rsidRPr="00383F25" w:rsidRDefault="00273170" w:rsidP="00F54181">
      <w:pPr>
        <w:pStyle w:val="para"/>
      </w:pPr>
      <w:r w:rsidRPr="00383F25">
        <w:t>Risk analysis can be considered as part of a first tier uncertainty analysis, namely a structured, transparent process to analyse and address uncertainty when identifying, characterising and evaluating risk. However, there is always some residual uncertainty that remains. If the residual uncertainty is important and critical to decision making, then this residual uncertainty may be s</w:t>
      </w:r>
      <w:r w:rsidR="000627CA">
        <w:t>ubjected to further analysis (</w:t>
      </w:r>
      <w:r w:rsidRPr="00383F25">
        <w:t>second tier uncertainty analysis), such as building ‘worst case’ scenarios, or by using meta-analysis where results from several studies are combined.</w:t>
      </w:r>
    </w:p>
    <w:p w:rsidR="00273170" w:rsidRPr="00383F25" w:rsidRDefault="00273170" w:rsidP="00F54181">
      <w:pPr>
        <w:pStyle w:val="para"/>
      </w:pPr>
      <w:r w:rsidRPr="00383F25">
        <w:t>There are several types of uncertainty in risk analysis (</w:t>
      </w:r>
      <w:proofErr w:type="spellStart"/>
      <w:r w:rsidRPr="00383F25">
        <w:t>Bammer</w:t>
      </w:r>
      <w:proofErr w:type="spellEnd"/>
      <w:r w:rsidRPr="00383F25">
        <w:t xml:space="preserve"> &amp; Smithson 2008; Clark &amp; Brinkley 2001; Hayes 2004). These include:</w:t>
      </w:r>
    </w:p>
    <w:p w:rsidR="00273170" w:rsidRPr="00383F25" w:rsidRDefault="00273170" w:rsidP="00387D96">
      <w:pPr>
        <w:numPr>
          <w:ilvl w:val="0"/>
          <w:numId w:val="21"/>
        </w:numPr>
      </w:pPr>
      <w:r w:rsidRPr="00383F25">
        <w:t>uncertainty about facts:</w:t>
      </w:r>
    </w:p>
    <w:p w:rsidR="00273170" w:rsidRPr="00383F25" w:rsidRDefault="00273170" w:rsidP="00273170">
      <w:pPr>
        <w:pStyle w:val="bulletlevel2"/>
        <w:ind w:hanging="351"/>
        <w:rPr>
          <w:lang w:val="en-AU"/>
        </w:rPr>
      </w:pPr>
      <w:r w:rsidRPr="00383F25">
        <w:rPr>
          <w:lang w:val="en-AU"/>
        </w:rPr>
        <w:t>knowledge – data gaps, errors, small sample size, use of surrogate data</w:t>
      </w:r>
    </w:p>
    <w:p w:rsidR="00273170" w:rsidRPr="00383F25" w:rsidRDefault="00273170" w:rsidP="00273170">
      <w:pPr>
        <w:pStyle w:val="bulletlevel2"/>
        <w:ind w:hanging="351"/>
        <w:rPr>
          <w:lang w:val="en-AU"/>
        </w:rPr>
      </w:pPr>
      <w:r w:rsidRPr="00383F25">
        <w:rPr>
          <w:lang w:val="en-AU"/>
        </w:rPr>
        <w:t>variability – inherent fluctuations or differences over time, space or group, associated with diversity and heterogeneity</w:t>
      </w:r>
    </w:p>
    <w:p w:rsidR="00273170" w:rsidRPr="00383F25" w:rsidRDefault="00273170" w:rsidP="00387D96">
      <w:pPr>
        <w:numPr>
          <w:ilvl w:val="0"/>
          <w:numId w:val="21"/>
        </w:numPr>
      </w:pPr>
      <w:r w:rsidRPr="00383F25">
        <w:t>uncertainty about ideas:</w:t>
      </w:r>
    </w:p>
    <w:p w:rsidR="00273170" w:rsidRPr="00383F25" w:rsidRDefault="00273170" w:rsidP="00273170">
      <w:pPr>
        <w:pStyle w:val="bulletlevel2"/>
        <w:ind w:hanging="351"/>
        <w:rPr>
          <w:lang w:val="en-AU"/>
        </w:rPr>
      </w:pPr>
      <w:r w:rsidRPr="00383F25">
        <w:rPr>
          <w:lang w:val="en-AU"/>
        </w:rPr>
        <w:t>description – expression of ideas with symbols, language or models can be subject to vagueness, ambiguity, context dependence, indeterminacy or under-specificity</w:t>
      </w:r>
    </w:p>
    <w:p w:rsidR="00273170" w:rsidRPr="00383F25" w:rsidRDefault="00273170" w:rsidP="00273170">
      <w:pPr>
        <w:pStyle w:val="bulletlevel2"/>
        <w:ind w:hanging="351"/>
        <w:rPr>
          <w:lang w:val="en-AU"/>
        </w:rPr>
      </w:pPr>
      <w:proofErr w:type="gramStart"/>
      <w:r w:rsidRPr="00383F25">
        <w:rPr>
          <w:lang w:val="en-AU"/>
        </w:rPr>
        <w:lastRenderedPageBreak/>
        <w:t>perception</w:t>
      </w:r>
      <w:proofErr w:type="gramEnd"/>
      <w:r w:rsidRPr="00383F25">
        <w:rPr>
          <w:lang w:val="en-AU"/>
        </w:rPr>
        <w:t xml:space="preserve"> – processing and interpreting risk is shaped by our mental processes and social/cultural circumstances, which vary between individuals and over time.</w:t>
      </w:r>
    </w:p>
    <w:p w:rsidR="00273170" w:rsidRPr="00383F25" w:rsidRDefault="00273170" w:rsidP="00F54181">
      <w:pPr>
        <w:pStyle w:val="para"/>
      </w:pPr>
      <w:r w:rsidRPr="00383F25">
        <w:t>Uncertainty can also arise from a lack of experience with the GMO itself. In regard</w:t>
      </w:r>
      <w:r>
        <w:t xml:space="preserve"> to the </w:t>
      </w:r>
      <w:r w:rsidR="005A5685">
        <w:t>GM</w:t>
      </w:r>
      <w:r>
        <w:t xml:space="preserve"> vaccine</w:t>
      </w:r>
      <w:r w:rsidR="005A5685">
        <w:t xml:space="preserve">, the overall level </w:t>
      </w:r>
      <w:r w:rsidRPr="00383F25">
        <w:t xml:space="preserve">of uncertainty is low given the several years of </w:t>
      </w:r>
      <w:r>
        <w:t>using the</w:t>
      </w:r>
      <w:r w:rsidRPr="00383F25">
        <w:t xml:space="preserve"> </w:t>
      </w:r>
      <w:r>
        <w:t xml:space="preserve">vaccine </w:t>
      </w:r>
      <w:r w:rsidRPr="00383F25">
        <w:t>in United States</w:t>
      </w:r>
      <w:r>
        <w:t xml:space="preserve"> and many other countries around the world</w:t>
      </w:r>
      <w:r w:rsidRPr="00383F25">
        <w:t xml:space="preserve">. None of these </w:t>
      </w:r>
      <w:r>
        <w:t>uses</w:t>
      </w:r>
      <w:r w:rsidRPr="00383F25">
        <w:t xml:space="preserve"> have resulted in </w:t>
      </w:r>
      <w:r>
        <w:t xml:space="preserve">a confirmed incident </w:t>
      </w:r>
      <w:r w:rsidRPr="00383F25">
        <w:t xml:space="preserve">for human health, safety or the environment. However, </w:t>
      </w:r>
      <w:r w:rsidR="005A5685">
        <w:t>the GMO</w:t>
      </w:r>
      <w:r w:rsidRPr="00383F25">
        <w:t xml:space="preserve"> contains </w:t>
      </w:r>
      <w:r>
        <w:t>virulence associated genes</w:t>
      </w:r>
      <w:r w:rsidRPr="00383F25">
        <w:t xml:space="preserve">, which </w:t>
      </w:r>
      <w:r w:rsidR="004D15F7">
        <w:t xml:space="preserve">may or may </w:t>
      </w:r>
      <w:r>
        <w:t xml:space="preserve">not be present </w:t>
      </w:r>
      <w:r w:rsidRPr="00383F25">
        <w:t>in Australia. Therefore, for the current application there is uncertainty with respect to the following:</w:t>
      </w:r>
    </w:p>
    <w:p w:rsidR="00273170" w:rsidRDefault="00273170" w:rsidP="00387D96">
      <w:pPr>
        <w:numPr>
          <w:ilvl w:val="0"/>
          <w:numId w:val="21"/>
        </w:numPr>
        <w:spacing w:after="120"/>
        <w:ind w:left="714" w:hanging="357"/>
      </w:pPr>
      <w:r w:rsidRPr="00383F25">
        <w:t xml:space="preserve">Lack of Australian experience with commercial </w:t>
      </w:r>
      <w:r>
        <w:t xml:space="preserve">application of </w:t>
      </w:r>
      <w:proofErr w:type="spellStart"/>
      <w:r>
        <w:t>Poulvac</w:t>
      </w:r>
      <w:proofErr w:type="spellEnd"/>
      <w:r>
        <w:t xml:space="preserve"> </w:t>
      </w:r>
      <w:r w:rsidR="00A3336A" w:rsidRPr="00A3336A">
        <w:rPr>
          <w:i/>
        </w:rPr>
        <w:t>E. coli</w:t>
      </w:r>
      <w:r w:rsidRPr="00EF3BF4">
        <w:rPr>
          <w:vertAlign w:val="superscript"/>
        </w:rPr>
        <w:t>®</w:t>
      </w:r>
      <w:r>
        <w:t xml:space="preserve"> vaccine. It was first used on a commercial scale as a chicken vaccine</w:t>
      </w:r>
      <w:r w:rsidRPr="00383F25">
        <w:t xml:space="preserve"> in the United States (in 200</w:t>
      </w:r>
      <w:r>
        <w:t>6</w:t>
      </w:r>
      <w:r w:rsidRPr="00383F25">
        <w:t xml:space="preserve">) </w:t>
      </w:r>
      <w:r>
        <w:t>followed by other countries including the recent EU (2012)</w:t>
      </w:r>
      <w:r w:rsidRPr="00383F25">
        <w:t xml:space="preserve"> </w:t>
      </w:r>
      <w:r>
        <w:t xml:space="preserve">release </w:t>
      </w:r>
      <w:r w:rsidRPr="00383F25">
        <w:t xml:space="preserve">and to date there have not been </w:t>
      </w:r>
      <w:r>
        <w:t xml:space="preserve">confirmed </w:t>
      </w:r>
      <w:r w:rsidRPr="00383F25">
        <w:t xml:space="preserve">reports of adverse effects caused by these authorised releases. </w:t>
      </w:r>
      <w:r w:rsidR="009D708D">
        <w:t xml:space="preserve">A </w:t>
      </w:r>
      <w:proofErr w:type="spellStart"/>
      <w:r w:rsidR="009D708D">
        <w:t>p</w:t>
      </w:r>
      <w:r>
        <w:t>harmacovigilence</w:t>
      </w:r>
      <w:proofErr w:type="spellEnd"/>
      <w:r>
        <w:t xml:space="preserve"> report produced by Pfizer </w:t>
      </w:r>
      <w:proofErr w:type="spellStart"/>
      <w:r>
        <w:t>Inc</w:t>
      </w:r>
      <w:proofErr w:type="spellEnd"/>
      <w:r>
        <w:t xml:space="preserve"> looked at the number of doses sold and the number of adverse event cases reported in the US</w:t>
      </w:r>
      <w:r w:rsidR="006C6069">
        <w:t>A</w:t>
      </w:r>
      <w:r>
        <w:t xml:space="preserve"> over a 4 year period. No confirmed cases of adverse reactions in humans or the environment were found.</w:t>
      </w:r>
    </w:p>
    <w:p w:rsidR="00273170" w:rsidRDefault="00273170" w:rsidP="00387D96">
      <w:pPr>
        <w:numPr>
          <w:ilvl w:val="0"/>
          <w:numId w:val="21"/>
        </w:numPr>
        <w:spacing w:after="120"/>
        <w:ind w:left="714" w:hanging="357"/>
      </w:pPr>
      <w:r>
        <w:t xml:space="preserve">The </w:t>
      </w:r>
      <w:proofErr w:type="spellStart"/>
      <w:r>
        <w:t>pharmacovigilence</w:t>
      </w:r>
      <w:proofErr w:type="spellEnd"/>
      <w:r>
        <w:t xml:space="preserve"> report is based on data from the use of the vaccine in the USA. The receiving environment could be different in Australia. </w:t>
      </w:r>
      <w:r w:rsidRPr="00383F25">
        <w:t>Therefore, there is some uncertainty associated with commercial release into the Australian environment. However, based on the available information relating to non-target effects on vertebrates, phenotypic characteristics and potential for</w:t>
      </w:r>
      <w:r w:rsidR="004D15F7">
        <w:t xml:space="preserve"> an</w:t>
      </w:r>
      <w:r w:rsidRPr="00383F25">
        <w:t xml:space="preserve"> increased </w:t>
      </w:r>
      <w:r w:rsidR="004D15F7">
        <w:t xml:space="preserve">level of </w:t>
      </w:r>
      <w:r>
        <w:t>harm to people and the environment</w:t>
      </w:r>
      <w:r w:rsidRPr="00383F25">
        <w:t xml:space="preserve">, no </w:t>
      </w:r>
      <w:r w:rsidR="00B97BB6">
        <w:t>differences</w:t>
      </w:r>
      <w:r w:rsidRPr="00383F25">
        <w:t xml:space="preserve"> have been identified that would lead to increased estimate of risk associated with the release.</w:t>
      </w:r>
    </w:p>
    <w:p w:rsidR="000627CA" w:rsidRPr="00383F25" w:rsidRDefault="00B97BB6" w:rsidP="00387D96">
      <w:pPr>
        <w:numPr>
          <w:ilvl w:val="0"/>
          <w:numId w:val="21"/>
        </w:numPr>
        <w:spacing w:after="120"/>
        <w:ind w:left="714" w:hanging="357"/>
      </w:pPr>
      <w:r>
        <w:t xml:space="preserve">There is a potential for changes to the genome and metabolites </w:t>
      </w:r>
      <w:r w:rsidR="00E35742">
        <w:t>as a by-product</w:t>
      </w:r>
      <w:r w:rsidR="000627CA">
        <w:t xml:space="preserve"> of the 100 </w:t>
      </w:r>
      <w:proofErr w:type="spellStart"/>
      <w:r w:rsidR="000627CA">
        <w:t>bp</w:t>
      </w:r>
      <w:proofErr w:type="spellEnd"/>
      <w:r w:rsidR="000627CA">
        <w:t xml:space="preserve"> deletion of the </w:t>
      </w:r>
      <w:proofErr w:type="spellStart"/>
      <w:r w:rsidR="00A3336A" w:rsidRPr="00A3336A">
        <w:rPr>
          <w:i/>
        </w:rPr>
        <w:t>aroA</w:t>
      </w:r>
      <w:proofErr w:type="spellEnd"/>
      <w:r w:rsidR="000627CA">
        <w:t xml:space="preserve"> gene. </w:t>
      </w:r>
      <w:r w:rsidR="00A3336A" w:rsidRPr="00A3336A">
        <w:rPr>
          <w:i/>
        </w:rPr>
        <w:t>E. coli</w:t>
      </w:r>
      <w:r w:rsidR="000627CA">
        <w:t xml:space="preserve"> O78 </w:t>
      </w:r>
      <w:proofErr w:type="spellStart"/>
      <w:r w:rsidR="00A3336A" w:rsidRPr="00A3336A">
        <w:rPr>
          <w:i/>
        </w:rPr>
        <w:t>aroA</w:t>
      </w:r>
      <w:proofErr w:type="spellEnd"/>
      <w:r w:rsidR="000627CA">
        <w:t xml:space="preserve">- has not been fully sequenced and it is therefore not possible to say if there were any changes in the genome other than the intended ones. No </w:t>
      </w:r>
      <w:r>
        <w:t>analysis of metabolites of the GMO has been performed; it is therefore not</w:t>
      </w:r>
      <w:r w:rsidR="000627CA">
        <w:t xml:space="preserve"> possible to assess the effects of the </w:t>
      </w:r>
      <w:proofErr w:type="spellStart"/>
      <w:r w:rsidR="00A3336A" w:rsidRPr="00A3336A">
        <w:rPr>
          <w:i/>
        </w:rPr>
        <w:t>aroA</w:t>
      </w:r>
      <w:proofErr w:type="spellEnd"/>
      <w:r w:rsidR="000627CA">
        <w:t xml:space="preserve"> deletion on other metabolites</w:t>
      </w:r>
      <w:r w:rsidR="00E35742">
        <w:t xml:space="preserve"> directly</w:t>
      </w:r>
      <w:r w:rsidR="000627CA">
        <w:t xml:space="preserve">. </w:t>
      </w:r>
      <w:r w:rsidR="00E35742">
        <w:t>However, t</w:t>
      </w:r>
      <w:r w:rsidR="000627CA">
        <w:t>here has be</w:t>
      </w:r>
      <w:r w:rsidR="00E35742">
        <w:t xml:space="preserve">en a history of safe use of the </w:t>
      </w:r>
      <w:r>
        <w:t xml:space="preserve">GM </w:t>
      </w:r>
      <w:r w:rsidR="004D15F7">
        <w:t xml:space="preserve">chicken </w:t>
      </w:r>
      <w:r w:rsidR="00E35742">
        <w:t>vaccine for both people</w:t>
      </w:r>
      <w:r w:rsidR="004D15F7">
        <w:t>, including those</w:t>
      </w:r>
      <w:r w:rsidR="00E35742">
        <w:t xml:space="preserve"> </w:t>
      </w:r>
      <w:r w:rsidR="004D15F7">
        <w:t xml:space="preserve">administering the vaccine to the chickens, </w:t>
      </w:r>
      <w:r w:rsidR="00E35742">
        <w:t>and the environment.</w:t>
      </w:r>
    </w:p>
    <w:p w:rsidR="00273170" w:rsidRDefault="00273170" w:rsidP="00273170">
      <w:pPr>
        <w:pStyle w:val="2RARMP"/>
      </w:pPr>
      <w:bookmarkStart w:id="188" w:name="_Toc406588022"/>
      <w:bookmarkEnd w:id="179"/>
      <w:bookmarkEnd w:id="180"/>
      <w:bookmarkEnd w:id="181"/>
      <w:bookmarkEnd w:id="182"/>
      <w:bookmarkEnd w:id="183"/>
      <w:bookmarkEnd w:id="184"/>
      <w:bookmarkEnd w:id="185"/>
      <w:bookmarkEnd w:id="186"/>
      <w:bookmarkEnd w:id="187"/>
      <w:r>
        <w:t>Risk evaluation</w:t>
      </w:r>
      <w:bookmarkEnd w:id="188"/>
    </w:p>
    <w:p w:rsidR="00273170" w:rsidRPr="00383F25" w:rsidRDefault="00273170" w:rsidP="00F54181">
      <w:pPr>
        <w:pStyle w:val="para"/>
        <w:rPr>
          <w:rFonts w:eastAsia="Times"/>
          <w:lang w:eastAsia="en-US"/>
        </w:rPr>
      </w:pPr>
      <w:r w:rsidRPr="00383F25">
        <w:rPr>
          <w:rFonts w:eastAsia="Times"/>
          <w:lang w:eastAsia="en-US"/>
        </w:rPr>
        <w:t xml:space="preserve">Risk is evaluated against the objective of protecting the health and safety of people and the </w:t>
      </w:r>
      <w:r w:rsidRPr="00EA16AF">
        <w:t>environment</w:t>
      </w:r>
      <w:r w:rsidRPr="00383F25">
        <w:rPr>
          <w:rFonts w:eastAsia="Times"/>
          <w:lang w:eastAsia="en-US"/>
        </w:rPr>
        <w:t xml:space="preserve"> to determine the level of concern and, subsequently, the need for controls to mitigate or reduce risk. Risk evaluation may also aid consideration of whether the proposed dealings </w:t>
      </w:r>
      <w:r w:rsidRPr="00F54181">
        <w:t>should</w:t>
      </w:r>
      <w:r w:rsidRPr="00383F25">
        <w:rPr>
          <w:rFonts w:eastAsia="Times"/>
          <w:lang w:eastAsia="en-US"/>
        </w:rPr>
        <w:t xml:space="preserve"> be authorised, need further assessment, or require collection of additional information.</w:t>
      </w:r>
    </w:p>
    <w:p w:rsidR="00273170" w:rsidRPr="00383F25" w:rsidRDefault="00273170" w:rsidP="00F54181">
      <w:pPr>
        <w:pStyle w:val="para"/>
        <w:rPr>
          <w:rFonts w:eastAsia="Times"/>
          <w:lang w:eastAsia="en-US"/>
        </w:rPr>
      </w:pPr>
      <w:r w:rsidRPr="00EA16AF">
        <w:t>Factors</w:t>
      </w:r>
      <w:r w:rsidRPr="00383F25">
        <w:rPr>
          <w:rFonts w:eastAsia="Times"/>
          <w:lang w:eastAsia="en-US"/>
        </w:rPr>
        <w:t xml:space="preserve"> used to </w:t>
      </w:r>
      <w:r w:rsidRPr="00F54181">
        <w:t>determine</w:t>
      </w:r>
      <w:r w:rsidRPr="00383F25">
        <w:rPr>
          <w:rFonts w:eastAsia="Times"/>
          <w:lang w:eastAsia="en-US"/>
        </w:rPr>
        <w:t xml:space="preserve"> which risks need treatment may include:</w:t>
      </w:r>
    </w:p>
    <w:p w:rsidR="00273170" w:rsidRPr="00383F25" w:rsidRDefault="00273170" w:rsidP="0026442F">
      <w:pPr>
        <w:pStyle w:val="bulletedRARMP2"/>
        <w:numPr>
          <w:ilvl w:val="0"/>
          <w:numId w:val="5"/>
        </w:numPr>
      </w:pPr>
      <w:r w:rsidRPr="00383F25">
        <w:t>risk criteria</w:t>
      </w:r>
    </w:p>
    <w:p w:rsidR="00273170" w:rsidRPr="00383F25" w:rsidRDefault="00273170" w:rsidP="0026442F">
      <w:pPr>
        <w:pStyle w:val="bulletedRARMP2"/>
        <w:numPr>
          <w:ilvl w:val="0"/>
          <w:numId w:val="5"/>
        </w:numPr>
      </w:pPr>
      <w:r w:rsidRPr="00383F25">
        <w:t>level of risk</w:t>
      </w:r>
    </w:p>
    <w:p w:rsidR="00273170" w:rsidRPr="00383F25" w:rsidRDefault="00273170" w:rsidP="0026442F">
      <w:pPr>
        <w:pStyle w:val="bulletedRARMP2"/>
        <w:numPr>
          <w:ilvl w:val="0"/>
          <w:numId w:val="5"/>
        </w:numPr>
      </w:pPr>
      <w:r w:rsidRPr="00383F25">
        <w:t>uncertainty associated with risk characterisation</w:t>
      </w:r>
    </w:p>
    <w:p w:rsidR="00273170" w:rsidRPr="00383F25" w:rsidRDefault="00273170" w:rsidP="0026442F">
      <w:pPr>
        <w:pStyle w:val="bulletedRARMP2"/>
        <w:numPr>
          <w:ilvl w:val="0"/>
          <w:numId w:val="5"/>
        </w:numPr>
      </w:pPr>
      <w:proofErr w:type="gramStart"/>
      <w:r w:rsidRPr="00383F25">
        <w:t>interactions</w:t>
      </w:r>
      <w:proofErr w:type="gramEnd"/>
      <w:r w:rsidRPr="00383F25">
        <w:t xml:space="preserve"> between substantive risks.</w:t>
      </w:r>
    </w:p>
    <w:p w:rsidR="00273170" w:rsidRDefault="00291EBD" w:rsidP="00F54181">
      <w:pPr>
        <w:pStyle w:val="para"/>
      </w:pPr>
      <w:r>
        <w:t>Three</w:t>
      </w:r>
      <w:r w:rsidR="00273170" w:rsidRPr="00383F25">
        <w:t xml:space="preserve"> risk scenario</w:t>
      </w:r>
      <w:r>
        <w:t>s were</w:t>
      </w:r>
      <w:r w:rsidR="00273170" w:rsidRPr="00383F25">
        <w:t xml:space="preserve"> postulated whereby the proposed dealings might give rise to harm to people or the environment. The level of risk for</w:t>
      </w:r>
      <w:r w:rsidR="00424EB9">
        <w:t xml:space="preserve"> each of</w:t>
      </w:r>
      <w:r w:rsidR="00273170" w:rsidRPr="00383F25">
        <w:t xml:space="preserve"> </w:t>
      </w:r>
      <w:r w:rsidR="00273170">
        <w:t>the</w:t>
      </w:r>
      <w:r>
        <w:t>se</w:t>
      </w:r>
      <w:r w:rsidR="00273170" w:rsidRPr="00383F25">
        <w:t xml:space="preserve"> scenario</w:t>
      </w:r>
      <w:r>
        <w:t xml:space="preserve">s </w:t>
      </w:r>
      <w:r w:rsidR="004D15F7">
        <w:t>was</w:t>
      </w:r>
      <w:r w:rsidR="004D15F7" w:rsidRPr="00383F25">
        <w:t xml:space="preserve"> </w:t>
      </w:r>
      <w:r w:rsidR="00273170" w:rsidRPr="00383F25">
        <w:t>considered negligible in relation to both the seri</w:t>
      </w:r>
      <w:r w:rsidR="00273170">
        <w:t xml:space="preserve">ousness and likelihood of harm </w:t>
      </w:r>
      <w:r w:rsidR="00273170" w:rsidRPr="00383F25">
        <w:t xml:space="preserve">and </w:t>
      </w:r>
      <w:r w:rsidR="00273170" w:rsidRPr="00383F25">
        <w:lastRenderedPageBreak/>
        <w:t xml:space="preserve">considering both the short and long term. The principal reasons for these conclusions are summarised in </w:t>
      </w:r>
      <w:r w:rsidR="00B45195" w:rsidRPr="00B45195">
        <w:t>t</w:t>
      </w:r>
      <w:r w:rsidR="00273170" w:rsidRPr="00B45195">
        <w:t>able 1</w:t>
      </w:r>
      <w:r w:rsidR="00273170" w:rsidRPr="00383F25">
        <w:t>.</w:t>
      </w:r>
    </w:p>
    <w:p w:rsidR="006D3B99" w:rsidRPr="00383F25" w:rsidRDefault="006D3B99" w:rsidP="00F54181">
      <w:pPr>
        <w:pStyle w:val="para"/>
      </w:pPr>
      <w:r>
        <w:t>The nature and degree of uncertainty is not sufficient to affect the estimated level of risk for these scenarios.</w:t>
      </w:r>
    </w:p>
    <w:p w:rsidR="00273170" w:rsidRDefault="00273170" w:rsidP="00F54181">
      <w:pPr>
        <w:pStyle w:val="para"/>
      </w:pPr>
      <w:r w:rsidRPr="00383F25">
        <w:t xml:space="preserve">The </w:t>
      </w:r>
      <w:r w:rsidRPr="00383F25">
        <w:rPr>
          <w:i/>
        </w:rPr>
        <w:t>Risk Analysis Framework</w:t>
      </w:r>
      <w:r w:rsidR="00A718D9">
        <w:t xml:space="preserve"> (OGTR 2013)</w:t>
      </w:r>
      <w:r w:rsidRPr="00383F25">
        <w:t xml:space="preserve">, which guides the risk assessment and risk management process, defines negligible risks as insubstantial with no present need to invoke actions for their mitigation. </w:t>
      </w:r>
      <w:r w:rsidR="009706C5">
        <w:t>N</w:t>
      </w:r>
      <w:r w:rsidRPr="00383F25">
        <w:t>o controls are required to treat these negligible risks. Therefore, the Regulator considers that the dealings involved in this proposed release do not pose a significant risk to either people or the environment.</w:t>
      </w:r>
    </w:p>
    <w:p w:rsidR="00273170" w:rsidRDefault="00273170" w:rsidP="00273170">
      <w:pPr>
        <w:pStyle w:val="para"/>
        <w:numPr>
          <w:ilvl w:val="0"/>
          <w:numId w:val="0"/>
        </w:numPr>
        <w:ind w:left="360" w:hanging="360"/>
      </w:pPr>
    </w:p>
    <w:p w:rsidR="00273170" w:rsidRDefault="00273170" w:rsidP="00273170">
      <w:pPr>
        <w:pStyle w:val="para"/>
        <w:numPr>
          <w:ilvl w:val="0"/>
          <w:numId w:val="0"/>
        </w:numPr>
        <w:ind w:left="360" w:hanging="360"/>
        <w:sectPr w:rsidR="00273170" w:rsidSect="00C95C3A">
          <w:footerReference w:type="default" r:id="rId23"/>
          <w:pgSz w:w="11906" w:h="16838" w:code="9"/>
          <w:pgMar w:top="1134" w:right="1361" w:bottom="1134" w:left="1361" w:header="680" w:footer="567" w:gutter="0"/>
          <w:cols w:space="708"/>
          <w:docGrid w:linePitch="360"/>
        </w:sectPr>
      </w:pPr>
    </w:p>
    <w:p w:rsidR="00273170" w:rsidRPr="00383F25" w:rsidRDefault="00273170" w:rsidP="00273170">
      <w:pPr>
        <w:pStyle w:val="1RARMP"/>
        <w:tabs>
          <w:tab w:val="clear" w:pos="284"/>
          <w:tab w:val="num" w:pos="465"/>
          <w:tab w:val="left" w:pos="1985"/>
          <w:tab w:val="num" w:pos="3545"/>
        </w:tabs>
        <w:ind w:left="181"/>
      </w:pPr>
      <w:bookmarkStart w:id="189" w:name="_Toc381716010"/>
      <w:bookmarkStart w:id="190" w:name="_Toc406588023"/>
      <w:r w:rsidRPr="00383F25">
        <w:lastRenderedPageBreak/>
        <w:t>Risk management</w:t>
      </w:r>
      <w:bookmarkEnd w:id="189"/>
      <w:bookmarkEnd w:id="190"/>
    </w:p>
    <w:p w:rsidR="00273170" w:rsidRDefault="00273170" w:rsidP="00273170">
      <w:pPr>
        <w:pStyle w:val="2RARMP"/>
      </w:pPr>
      <w:bookmarkStart w:id="191" w:name="_Toc406588024"/>
      <w:r>
        <w:t>Background</w:t>
      </w:r>
      <w:bookmarkEnd w:id="191"/>
    </w:p>
    <w:p w:rsidR="00273170" w:rsidRPr="00383F25" w:rsidRDefault="00273170" w:rsidP="00F54181">
      <w:pPr>
        <w:pStyle w:val="para"/>
      </w:pPr>
      <w:r w:rsidRPr="00383F25">
        <w:t xml:space="preserve">Risk management is used to protect the health and safety of people and to protect the environment by controlling or mitigating risk. The risk management </w:t>
      </w:r>
      <w:r w:rsidRPr="00383F25">
        <w:rPr>
          <w:rFonts w:eastAsia="Times"/>
          <w:lang w:eastAsia="en-US"/>
        </w:rPr>
        <w:t xml:space="preserve">addresses risks evaluated as </w:t>
      </w:r>
      <w:r w:rsidRPr="00F54181">
        <w:t>requiring</w:t>
      </w:r>
      <w:r w:rsidRPr="00383F25">
        <w:rPr>
          <w:rFonts w:eastAsia="Times"/>
          <w:lang w:eastAsia="en-US"/>
        </w:rPr>
        <w:t xml:space="preserve"> </w:t>
      </w:r>
      <w:proofErr w:type="gramStart"/>
      <w:r w:rsidRPr="00383F25">
        <w:rPr>
          <w:rFonts w:eastAsia="Times"/>
          <w:lang w:eastAsia="en-US"/>
        </w:rPr>
        <w:t>treatment</w:t>
      </w:r>
      <w:r w:rsidRPr="00383F25">
        <w:t>,</w:t>
      </w:r>
      <w:proofErr w:type="gramEnd"/>
      <w:r w:rsidRPr="00383F25">
        <w:t xml:space="preserve"> evaluates controls and limits proposed by the applicant, and considers general risk management measures. The risk management plan informs the Regulator’s decision-making process and is given effect through proposed licence conditions.</w:t>
      </w:r>
    </w:p>
    <w:p w:rsidR="00273170" w:rsidRPr="00383F25" w:rsidRDefault="00273170" w:rsidP="00F54181">
      <w:pPr>
        <w:pStyle w:val="para"/>
      </w:pPr>
      <w:r w:rsidRPr="00383F25">
        <w:t>Under section 56 of the Act, the Regulator must not issue a licence unless satisfied that any risks posed by the dealings proposed to be authorised by the licence are able to be managed in a way that protects the health and safety of people and the environment.</w:t>
      </w:r>
    </w:p>
    <w:p w:rsidR="00273170" w:rsidRPr="00383F25" w:rsidRDefault="00273170" w:rsidP="00F54181">
      <w:pPr>
        <w:pStyle w:val="para"/>
      </w:pPr>
      <w:r w:rsidRPr="00383F25">
        <w:t>All licences are subject to three conditions prescribed in the Act. Section 63 of the Act requires that each licence holder inform relevant people of their obligations under the licence. The other statutory conditions allow the Regulator to maintain oversight of licensed dealings: section 64 requires the licence holder to provide access to premises to OGTR inspectors and section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rsidR="00273170" w:rsidRPr="00383F25" w:rsidRDefault="00273170" w:rsidP="00F54181">
      <w:pPr>
        <w:pStyle w:val="para"/>
      </w:pPr>
      <w:r w:rsidRPr="00383F25">
        <w:t>The licence is also subject to any conditions imposed by the Regulator. Examples of the matters to which conditions may relate are listed in section 62 of the Act. Licence conditions can be imposed to limit and control the scope of the dealings and to manage risk to people or the environment. In addition, the Regulator has extensive powers to monitor compliance with licence conditions under section 152 of the Act.</w:t>
      </w:r>
    </w:p>
    <w:p w:rsidR="00273170" w:rsidRPr="00CD5071" w:rsidRDefault="00273170" w:rsidP="00273170">
      <w:pPr>
        <w:pStyle w:val="2RARMP"/>
        <w:rPr>
          <w:rFonts w:ascii="Times New Roman" w:eastAsia="Times New Roman" w:hAnsi="Times New Roman" w:cs="Times New Roman"/>
          <w:sz w:val="24"/>
          <w:szCs w:val="24"/>
        </w:rPr>
      </w:pPr>
      <w:bookmarkStart w:id="192" w:name="_Toc406588025"/>
      <w:r>
        <w:t>Risk treatment measures of identified risks</w:t>
      </w:r>
      <w:bookmarkEnd w:id="192"/>
    </w:p>
    <w:p w:rsidR="00273170" w:rsidRDefault="00273170" w:rsidP="00F54181">
      <w:pPr>
        <w:pStyle w:val="para"/>
      </w:pPr>
      <w:r>
        <w:t>The risk assessment of the risk scenario</w:t>
      </w:r>
      <w:r w:rsidR="00412F93">
        <w:t>s</w:t>
      </w:r>
      <w:r>
        <w:t xml:space="preserve"> listed in Chapter 2 concluded that there are negligible risks to people and the environment from the proposed dealings with </w:t>
      </w:r>
      <w:r w:rsidR="00682FE6">
        <w:t>GM</w:t>
      </w:r>
      <w:r>
        <w:t xml:space="preserve"> vaccine. The risk scenario</w:t>
      </w:r>
      <w:r w:rsidR="00412F93">
        <w:t xml:space="preserve">s were </w:t>
      </w:r>
      <w:r>
        <w:t>considered in the context of the scale of the proposed dealings and the receiving environment. The risk evaluation concluded that no controls are required to treat these negligible risks.</w:t>
      </w:r>
    </w:p>
    <w:p w:rsidR="00273170" w:rsidRPr="00383F25" w:rsidRDefault="00273170" w:rsidP="00273170">
      <w:pPr>
        <w:pStyle w:val="2RARMP"/>
      </w:pPr>
      <w:bookmarkStart w:id="193" w:name="_Toc381716013"/>
      <w:bookmarkStart w:id="194" w:name="_Toc406588026"/>
      <w:r w:rsidRPr="00383F25">
        <w:t>General risk management</w:t>
      </w:r>
      <w:bookmarkEnd w:id="193"/>
      <w:bookmarkEnd w:id="194"/>
    </w:p>
    <w:p w:rsidR="00273170" w:rsidRPr="00383F25" w:rsidRDefault="00273170" w:rsidP="00F54181">
      <w:pPr>
        <w:pStyle w:val="para"/>
      </w:pPr>
      <w:r w:rsidRPr="00383F25">
        <w:t>All DIR licences issued by the Regulator contain a number of conditions that relate to general risk management. These include conditions relating to:</w:t>
      </w:r>
    </w:p>
    <w:p w:rsidR="00273170" w:rsidRPr="00383F25" w:rsidRDefault="00273170" w:rsidP="0026442F">
      <w:pPr>
        <w:pStyle w:val="bulletedRARMP2"/>
        <w:numPr>
          <w:ilvl w:val="0"/>
          <w:numId w:val="5"/>
        </w:numPr>
      </w:pPr>
      <w:r w:rsidRPr="00383F25">
        <w:t>applicant suitability</w:t>
      </w:r>
    </w:p>
    <w:p w:rsidR="00273170" w:rsidRPr="00383F25" w:rsidRDefault="00273170" w:rsidP="0026442F">
      <w:pPr>
        <w:pStyle w:val="bulletedRARMP2"/>
        <w:numPr>
          <w:ilvl w:val="0"/>
          <w:numId w:val="5"/>
        </w:numPr>
      </w:pPr>
      <w:r w:rsidRPr="00383F25">
        <w:t>identification of the persons or classes of persons covered by the licence reporting structures</w:t>
      </w:r>
    </w:p>
    <w:p w:rsidR="00273170" w:rsidRPr="00383F25" w:rsidRDefault="00273170" w:rsidP="0026442F">
      <w:pPr>
        <w:pStyle w:val="bulletedRARMP2"/>
        <w:numPr>
          <w:ilvl w:val="0"/>
          <w:numId w:val="5"/>
        </w:numPr>
      </w:pPr>
      <w:proofErr w:type="gramStart"/>
      <w:r w:rsidRPr="00383F25">
        <w:t>a</w:t>
      </w:r>
      <w:proofErr w:type="gramEnd"/>
      <w:r w:rsidRPr="00383F25">
        <w:t xml:space="preserve"> requirement that the applicant allows access to specified sites for</w:t>
      </w:r>
      <w:r w:rsidR="0045024D">
        <w:t xml:space="preserve"> the</w:t>
      </w:r>
      <w:r w:rsidRPr="00383F25">
        <w:t xml:space="preserve"> purpose of monitoring or auditing.</w:t>
      </w:r>
    </w:p>
    <w:p w:rsidR="00273170" w:rsidRPr="00383F25" w:rsidRDefault="00273170" w:rsidP="00273170">
      <w:pPr>
        <w:pStyle w:val="3RARMP"/>
      </w:pPr>
      <w:bookmarkStart w:id="195" w:name="_Toc381716014"/>
      <w:bookmarkStart w:id="196" w:name="_Toc406588027"/>
      <w:r w:rsidRPr="00383F25">
        <w:t>Applicant suitability</w:t>
      </w:r>
      <w:bookmarkEnd w:id="195"/>
      <w:bookmarkEnd w:id="196"/>
    </w:p>
    <w:p w:rsidR="00273170" w:rsidRPr="00383F25" w:rsidRDefault="00273170" w:rsidP="00F54181">
      <w:pPr>
        <w:pStyle w:val="para"/>
      </w:pPr>
      <w:r w:rsidRPr="00383F25">
        <w:t>In making a decision whether or not to issue a licence, the Regulator must have regard to the suitability of the applicant to hold a licence. Under section 58 of the Act, matters that the Regulator must take into account include:</w:t>
      </w:r>
    </w:p>
    <w:p w:rsidR="00273170" w:rsidRPr="00383F25" w:rsidRDefault="00273170" w:rsidP="0026442F">
      <w:pPr>
        <w:pStyle w:val="bulletedRARMP2"/>
        <w:numPr>
          <w:ilvl w:val="0"/>
          <w:numId w:val="5"/>
        </w:numPr>
      </w:pPr>
      <w:r w:rsidRPr="00383F25">
        <w:t>any relevant convictions of the applicant (both individuals and the body corporate)</w:t>
      </w:r>
    </w:p>
    <w:p w:rsidR="00273170" w:rsidRPr="00383F25" w:rsidRDefault="00273170" w:rsidP="0026442F">
      <w:pPr>
        <w:pStyle w:val="bulletedRARMP2"/>
        <w:numPr>
          <w:ilvl w:val="0"/>
          <w:numId w:val="5"/>
        </w:numPr>
      </w:pPr>
      <w:r w:rsidRPr="00383F25">
        <w:lastRenderedPageBreak/>
        <w:t>any revocation or suspension of a relevant licence or permit held by the applicant under a law of the Commonwealth, a State or a foreign country</w:t>
      </w:r>
    </w:p>
    <w:p w:rsidR="00273170" w:rsidRPr="00383F25" w:rsidRDefault="00273170" w:rsidP="0026442F">
      <w:pPr>
        <w:pStyle w:val="bulletedRARMP2"/>
        <w:numPr>
          <w:ilvl w:val="0"/>
          <w:numId w:val="5"/>
        </w:numPr>
      </w:pPr>
      <w:proofErr w:type="gramStart"/>
      <w:r w:rsidRPr="00383F25">
        <w:t>the</w:t>
      </w:r>
      <w:proofErr w:type="gramEnd"/>
      <w:r w:rsidRPr="00383F25">
        <w:t xml:space="preserve"> capacity of the applicant to meet the conditions of the licence.</w:t>
      </w:r>
    </w:p>
    <w:p w:rsidR="00273170" w:rsidRPr="00383F25" w:rsidRDefault="00E537A5" w:rsidP="00F54181">
      <w:pPr>
        <w:pStyle w:val="para"/>
      </w:pPr>
      <w:r>
        <w:t>The licence</w:t>
      </w:r>
      <w:r w:rsidR="00273170" w:rsidRPr="00383F25">
        <w:t xml:space="preserve"> conditions include a requirement for the licence holder to inform the Regulator of any circumstances that would affect their suitability.</w:t>
      </w:r>
    </w:p>
    <w:p w:rsidR="00273170" w:rsidRPr="00383F25" w:rsidRDefault="00273170" w:rsidP="00F54181">
      <w:pPr>
        <w:pStyle w:val="para"/>
      </w:pPr>
      <w:r w:rsidRPr="00383F25">
        <w:t>In addition, any applicant organisation must have access to a properly constituted Institutional Biosafety Committee and be an accredited organisation under the Act.</w:t>
      </w:r>
    </w:p>
    <w:p w:rsidR="00273170" w:rsidRPr="00383F25" w:rsidRDefault="00273170" w:rsidP="00273170">
      <w:pPr>
        <w:pStyle w:val="3RARMP"/>
      </w:pPr>
      <w:bookmarkStart w:id="197" w:name="_Toc381716015"/>
      <w:bookmarkStart w:id="198" w:name="_Toc406588028"/>
      <w:r w:rsidRPr="00383F25">
        <w:t>Testing methodology</w:t>
      </w:r>
      <w:bookmarkEnd w:id="197"/>
      <w:bookmarkEnd w:id="198"/>
    </w:p>
    <w:p w:rsidR="00273170" w:rsidRPr="00383F25" w:rsidRDefault="00273170" w:rsidP="00F54181">
      <w:pPr>
        <w:pStyle w:val="para"/>
      </w:pPr>
      <w:proofErr w:type="spellStart"/>
      <w:r>
        <w:t>Zoetis</w:t>
      </w:r>
      <w:proofErr w:type="spellEnd"/>
      <w:r w:rsidRPr="00383F25">
        <w:t xml:space="preserve"> </w:t>
      </w:r>
      <w:r w:rsidR="009D52FE">
        <w:t>is</w:t>
      </w:r>
      <w:r w:rsidRPr="00383F25">
        <w:t xml:space="preserve"> required to provide a method to the Regulator for the reliable detection of the presence of the GMOs and the introduced genetic materials in a recipient organism. This instrument </w:t>
      </w:r>
      <w:r w:rsidR="009D52FE">
        <w:t>is</w:t>
      </w:r>
      <w:r w:rsidRPr="00383F25">
        <w:t xml:space="preserve"> required </w:t>
      </w:r>
      <w:r w:rsidR="00457B2E">
        <w:t>prior to conducting any dealings authorised by</w:t>
      </w:r>
      <w:r w:rsidRPr="00383F25">
        <w:t xml:space="preserve"> the licence.</w:t>
      </w:r>
    </w:p>
    <w:p w:rsidR="00273170" w:rsidRPr="00383F25" w:rsidRDefault="00273170" w:rsidP="00273170">
      <w:pPr>
        <w:pStyle w:val="3RARMP"/>
      </w:pPr>
      <w:bookmarkStart w:id="199" w:name="_Toc381716016"/>
      <w:bookmarkStart w:id="200" w:name="_Toc406588029"/>
      <w:r w:rsidRPr="00383F25">
        <w:t>Identification of the persons or classes of persons covered by the licence</w:t>
      </w:r>
      <w:bookmarkEnd w:id="199"/>
      <w:bookmarkEnd w:id="200"/>
    </w:p>
    <w:p w:rsidR="00273170" w:rsidRPr="00383F25" w:rsidRDefault="001D6BE4" w:rsidP="00F54181">
      <w:pPr>
        <w:pStyle w:val="para"/>
      </w:pPr>
      <w:r>
        <w:t>Subject to approvals by other authorities, a</w:t>
      </w:r>
      <w:r w:rsidR="00273170" w:rsidRPr="00383F25">
        <w:t xml:space="preserve">ny person, including the licence holder, </w:t>
      </w:r>
      <w:r w:rsidR="009D52FE">
        <w:t xml:space="preserve">may </w:t>
      </w:r>
      <w:r w:rsidR="00273170" w:rsidRPr="00383F25">
        <w:t>conduct any permitted dealing with the GMOs.</w:t>
      </w:r>
    </w:p>
    <w:p w:rsidR="00273170" w:rsidRPr="00383F25" w:rsidRDefault="00273170" w:rsidP="00273170">
      <w:pPr>
        <w:pStyle w:val="3RARMP"/>
      </w:pPr>
      <w:bookmarkStart w:id="201" w:name="_Toc381716017"/>
      <w:bookmarkStart w:id="202" w:name="_Toc406588030"/>
      <w:r w:rsidRPr="00383F25">
        <w:t>Reporting requirements</w:t>
      </w:r>
      <w:bookmarkEnd w:id="201"/>
      <w:bookmarkEnd w:id="202"/>
    </w:p>
    <w:p w:rsidR="00273170" w:rsidRPr="00383F25" w:rsidRDefault="009D52FE" w:rsidP="00F54181">
      <w:pPr>
        <w:pStyle w:val="para"/>
      </w:pPr>
      <w:r>
        <w:t>T</w:t>
      </w:r>
      <w:r w:rsidR="00273170" w:rsidRPr="00383F25">
        <w:t xml:space="preserve">he licence </w:t>
      </w:r>
      <w:r>
        <w:t>o</w:t>
      </w:r>
      <w:r w:rsidR="00273170" w:rsidRPr="00383F25">
        <w:t>blige</w:t>
      </w:r>
      <w:r>
        <w:t>s</w:t>
      </w:r>
      <w:r w:rsidR="00273170" w:rsidRPr="00383F25">
        <w:t xml:space="preserve"> the licence holder to immediately report any of the following to the Regulator:</w:t>
      </w:r>
    </w:p>
    <w:p w:rsidR="00273170" w:rsidRPr="00383F25" w:rsidRDefault="00273170" w:rsidP="0026442F">
      <w:pPr>
        <w:pStyle w:val="bulletedRARMP2"/>
        <w:numPr>
          <w:ilvl w:val="0"/>
          <w:numId w:val="5"/>
        </w:numPr>
      </w:pPr>
      <w:r w:rsidRPr="00383F25">
        <w:t>any additional information regarding risks to the health and safety of people or the environment associated with the dealings</w:t>
      </w:r>
    </w:p>
    <w:p w:rsidR="00273170" w:rsidRPr="00383F25" w:rsidRDefault="00273170" w:rsidP="0026442F">
      <w:pPr>
        <w:pStyle w:val="bulletedRARMP2"/>
        <w:numPr>
          <w:ilvl w:val="0"/>
          <w:numId w:val="5"/>
        </w:numPr>
      </w:pPr>
      <w:r w:rsidRPr="00383F25">
        <w:t>any contraventions of the licence by persons covered by the licence</w:t>
      </w:r>
    </w:p>
    <w:p w:rsidR="00273170" w:rsidRPr="00383F25" w:rsidRDefault="00273170" w:rsidP="0026442F">
      <w:pPr>
        <w:pStyle w:val="bulletedRARMP2"/>
        <w:numPr>
          <w:ilvl w:val="0"/>
          <w:numId w:val="5"/>
        </w:numPr>
      </w:pPr>
      <w:proofErr w:type="gramStart"/>
      <w:r w:rsidRPr="00383F25">
        <w:t>any</w:t>
      </w:r>
      <w:proofErr w:type="gramEnd"/>
      <w:r w:rsidRPr="00383F25">
        <w:t xml:space="preserve"> unintended effects of the release.</w:t>
      </w:r>
    </w:p>
    <w:p w:rsidR="00273170" w:rsidRPr="00383F25" w:rsidRDefault="00273170" w:rsidP="00F54181">
      <w:pPr>
        <w:pStyle w:val="para"/>
      </w:pPr>
      <w:r w:rsidRPr="00383F25">
        <w:t xml:space="preserve">The licence holder </w:t>
      </w:r>
      <w:r w:rsidR="009D52FE">
        <w:t>is</w:t>
      </w:r>
      <w:r w:rsidRPr="00383F25">
        <w:t xml:space="preserve"> also obliged to submit an Annual Report containing any information required by the licence.</w:t>
      </w:r>
    </w:p>
    <w:p w:rsidR="00273170" w:rsidRPr="00383F25" w:rsidRDefault="00273170" w:rsidP="00F54181">
      <w:pPr>
        <w:pStyle w:val="para"/>
      </w:pPr>
      <w:r w:rsidRPr="00383F25">
        <w:t>There are also provisions that enable the Regulator to obtain information from the licence holder relating to the progress of the commercial release (see Section 4, below).</w:t>
      </w:r>
    </w:p>
    <w:p w:rsidR="00273170" w:rsidRPr="00383F25" w:rsidRDefault="00273170" w:rsidP="00273170">
      <w:pPr>
        <w:pStyle w:val="3RARMP"/>
      </w:pPr>
      <w:bookmarkStart w:id="203" w:name="_Toc381716018"/>
      <w:bookmarkStart w:id="204" w:name="_Toc406588031"/>
      <w:r w:rsidRPr="00383F25">
        <w:t>Monitoring for Compliance</w:t>
      </w:r>
      <w:bookmarkEnd w:id="203"/>
      <w:bookmarkEnd w:id="204"/>
    </w:p>
    <w:p w:rsidR="00273170" w:rsidRPr="00383F25" w:rsidRDefault="00273170" w:rsidP="00F54181">
      <w:pPr>
        <w:pStyle w:val="para"/>
      </w:pPr>
      <w:r w:rsidRPr="00383F25">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w:t>
      </w:r>
    </w:p>
    <w:p w:rsidR="00273170" w:rsidRPr="00383F25" w:rsidRDefault="00273170" w:rsidP="00F54181">
      <w:pPr>
        <w:pStyle w:val="para"/>
      </w:pPr>
      <w:r w:rsidRPr="00383F25">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health and safety of people or the environment could result.</w:t>
      </w:r>
    </w:p>
    <w:p w:rsidR="00273170" w:rsidRPr="00383F25" w:rsidRDefault="00273170" w:rsidP="00273170">
      <w:pPr>
        <w:pStyle w:val="2RARMP"/>
      </w:pPr>
      <w:bookmarkStart w:id="205" w:name="_Toc381716019"/>
      <w:bookmarkStart w:id="206" w:name="_Toc406588032"/>
      <w:r w:rsidRPr="00383F25">
        <w:t>Post release review</w:t>
      </w:r>
      <w:bookmarkEnd w:id="205"/>
      <w:bookmarkEnd w:id="206"/>
    </w:p>
    <w:p w:rsidR="00273170" w:rsidRPr="00383F25" w:rsidRDefault="00273170" w:rsidP="00F54181">
      <w:pPr>
        <w:pStyle w:val="para"/>
      </w:pPr>
      <w:r w:rsidRPr="00383F25">
        <w:t>Regulation 10 requires the Regulator to consider the short and the long term when assessing risks. The Regulator does not fix durations, but takes account of the likelihood and impact of an adverse outcome over the foreseeable future, and does not disregard a risk on the basis that an adverse outcome might only occur in the longer term. However, as with any predictive process, accuracy is often greater in the shorter rather than longer term.</w:t>
      </w:r>
    </w:p>
    <w:p w:rsidR="00273170" w:rsidRPr="00383F25" w:rsidRDefault="00273170" w:rsidP="00F54181">
      <w:pPr>
        <w:pStyle w:val="para"/>
      </w:pPr>
      <w:r w:rsidRPr="00383F25">
        <w:lastRenderedPageBreak/>
        <w:t xml:space="preserve">For the current application for a DIR licence, the Regulator </w:t>
      </w:r>
      <w:r w:rsidR="009D52FE">
        <w:t>ha</w:t>
      </w:r>
      <w:r w:rsidR="00374CDC">
        <w:t>s</w:t>
      </w:r>
      <w:r w:rsidR="009D52FE">
        <w:t xml:space="preserve"> incorporated</w:t>
      </w:r>
      <w:r w:rsidRPr="00383F25">
        <w:t xml:space="preserve"> a requirement in the licence for ongoing oversight to provide feedback on the findings of the RARMP and ensure the outcomes remain valid for future findings or changes in circumstances. </w:t>
      </w:r>
      <w:r w:rsidR="009D52FE">
        <w:t>This</w:t>
      </w:r>
      <w:r w:rsidRPr="00383F25">
        <w:t xml:space="preserve"> ongoing oversight </w:t>
      </w:r>
      <w:r w:rsidR="009D52FE">
        <w:t>will</w:t>
      </w:r>
      <w:r w:rsidRPr="00383F25">
        <w:t xml:space="preserve"> be achieved through post release review (PRR) activities. The three components of PRR are:</w:t>
      </w:r>
    </w:p>
    <w:p w:rsidR="00273170" w:rsidRPr="00383F25" w:rsidRDefault="00273170" w:rsidP="0026442F">
      <w:pPr>
        <w:pStyle w:val="bulletedRARMP2"/>
        <w:numPr>
          <w:ilvl w:val="0"/>
          <w:numId w:val="5"/>
        </w:numPr>
      </w:pPr>
      <w:r w:rsidRPr="00383F25">
        <w:t>adverse effects reporting system (Section 4.1)</w:t>
      </w:r>
    </w:p>
    <w:p w:rsidR="00273170" w:rsidRPr="00383F25" w:rsidRDefault="00273170" w:rsidP="0026442F">
      <w:pPr>
        <w:pStyle w:val="bulletedRARMP2"/>
        <w:numPr>
          <w:ilvl w:val="0"/>
          <w:numId w:val="5"/>
        </w:numPr>
      </w:pPr>
      <w:r w:rsidRPr="00383F25">
        <w:t>requirement to monitor specific indicators of harm (Section 4.2)</w:t>
      </w:r>
    </w:p>
    <w:p w:rsidR="00273170" w:rsidRPr="00383F25" w:rsidRDefault="00273170" w:rsidP="0026442F">
      <w:pPr>
        <w:pStyle w:val="bulletedRARMP2"/>
        <w:numPr>
          <w:ilvl w:val="0"/>
          <w:numId w:val="5"/>
        </w:numPr>
      </w:pPr>
      <w:proofErr w:type="gramStart"/>
      <w:r w:rsidRPr="00383F25">
        <w:t>review</w:t>
      </w:r>
      <w:proofErr w:type="gramEnd"/>
      <w:r w:rsidRPr="00383F25">
        <w:t xml:space="preserve"> of the RARMP (Section 4.3).</w:t>
      </w:r>
    </w:p>
    <w:p w:rsidR="00273170" w:rsidRPr="00383F25" w:rsidRDefault="00273170" w:rsidP="00F54181">
      <w:pPr>
        <w:pStyle w:val="para"/>
      </w:pPr>
      <w:r w:rsidRPr="00383F25">
        <w:t>The outcomes of these PRR activities may result in no change to the licence or could result in the variation, cancellation or suspension of the licence.</w:t>
      </w:r>
    </w:p>
    <w:p w:rsidR="00273170" w:rsidRPr="00383F25" w:rsidRDefault="00273170" w:rsidP="00273170">
      <w:pPr>
        <w:pStyle w:val="3RARMP"/>
      </w:pPr>
      <w:bookmarkStart w:id="207" w:name="_Toc381716020"/>
      <w:bookmarkStart w:id="208" w:name="_Toc406588033"/>
      <w:r w:rsidRPr="00383F25">
        <w:t>Adverse effects reporting system</w:t>
      </w:r>
      <w:bookmarkEnd w:id="207"/>
      <w:bookmarkEnd w:id="208"/>
    </w:p>
    <w:p w:rsidR="00273170" w:rsidRPr="00383F25" w:rsidRDefault="00273170" w:rsidP="00F54181">
      <w:pPr>
        <w:pStyle w:val="para"/>
      </w:pPr>
      <w:r w:rsidRPr="00383F25">
        <w:t>Any member of the public can report adverse experiences/effects resulting from an intentional release of a GMO to the OGTR through the Free-call number (1800 181 030), fax (02 6271 4202), mail (MDP 54 – GPO Box 9848, Canberra ACT 2601) or via email to the OGTR inbox (ogtr@health.gov.au). Reports can be made at any time on any DIR licence. Credible information would form the basis of further investigation and may be used to inform a review of a RARMP (see 4.3 below) as well as the risk assessment of future applications involving similar GMO(s).</w:t>
      </w:r>
    </w:p>
    <w:p w:rsidR="00273170" w:rsidRPr="00383F25" w:rsidRDefault="00273170" w:rsidP="00273170">
      <w:pPr>
        <w:pStyle w:val="3RARMP"/>
      </w:pPr>
      <w:bookmarkStart w:id="209" w:name="_Toc381716021"/>
      <w:bookmarkStart w:id="210" w:name="_Toc406588034"/>
      <w:r w:rsidRPr="00383F25">
        <w:t>Requirement to monitor specific indicators of harm</w:t>
      </w:r>
      <w:bookmarkEnd w:id="209"/>
      <w:bookmarkEnd w:id="210"/>
    </w:p>
    <w:p w:rsidR="00273170" w:rsidRPr="00383F25" w:rsidRDefault="00273170" w:rsidP="00F54181">
      <w:pPr>
        <w:pStyle w:val="para"/>
      </w:pPr>
      <w:r w:rsidRPr="00383F25">
        <w:t>Additional specific information on an intentional release provides a mechanism for ‘closing the loop’ in the risk analysis process and for verifying findings of the RARMP, by monitoring the specific indicators of harm that have been identified in the risk assessment.</w:t>
      </w:r>
    </w:p>
    <w:p w:rsidR="00273170" w:rsidRPr="00383F25" w:rsidRDefault="00273170" w:rsidP="00F54181">
      <w:pPr>
        <w:pStyle w:val="para"/>
      </w:pPr>
      <w:r w:rsidRPr="00383F25">
        <w:t xml:space="preserve">The term ‘specific indicators of harm’ does not mean that it is expected that harm would necessarily occur if a licence was issued. Instead, it refers to measurement endpoints which are expected to change should the authorised dealings result in harm. </w:t>
      </w:r>
      <w:r w:rsidR="00D61D7B">
        <w:t>If specific indicators of harm were identified</w:t>
      </w:r>
      <w:r w:rsidRPr="00383F25">
        <w:t>, the licence holder would be required to monitor these as mandated by the licence.</w:t>
      </w:r>
    </w:p>
    <w:p w:rsidR="00273170" w:rsidRPr="00383F25" w:rsidRDefault="00273170" w:rsidP="00F54181">
      <w:pPr>
        <w:pStyle w:val="para"/>
      </w:pPr>
      <w:r w:rsidRPr="00383F25">
        <w:t>The triggers for this component of PRR may include risk estimates greater than negligible or uncertainty in the risk assessment.</w:t>
      </w:r>
    </w:p>
    <w:p w:rsidR="00273170" w:rsidRPr="00383F25" w:rsidRDefault="00273170" w:rsidP="00F54181">
      <w:pPr>
        <w:pStyle w:val="para"/>
      </w:pPr>
      <w:r w:rsidRPr="00383F25">
        <w:t>The characterisation of the risk scenarios discussed in Chapter 2 did not identify any risks that could be greater than negligible. Therefore, they did not warrant further detailed assessment. No specific indicators of harm have been identified in this RARMP for application DIR 1</w:t>
      </w:r>
      <w:r>
        <w:t>25</w:t>
      </w:r>
      <w:r w:rsidRPr="00383F25">
        <w:t>. However, specific indicators of harm may also be identified during later stages,</w:t>
      </w:r>
      <w:r w:rsidRPr="00786DF9">
        <w:t xml:space="preserve"> </w:t>
      </w:r>
      <w:proofErr w:type="spellStart"/>
      <w:r w:rsidRPr="00786DF9">
        <w:t>eg</w:t>
      </w:r>
      <w:proofErr w:type="spellEnd"/>
      <w:r w:rsidRPr="00383F25">
        <w:t xml:space="preserve"> through either of the other components of PRR.</w:t>
      </w:r>
    </w:p>
    <w:p w:rsidR="00273170" w:rsidRPr="00383F25" w:rsidRDefault="00273170" w:rsidP="00F54181">
      <w:pPr>
        <w:pStyle w:val="para"/>
      </w:pPr>
      <w:r w:rsidRPr="00383F25">
        <w:t>Conditions have been included in the licence to allow the Regulator to request further information from the licence holder about any matter to do with the progress of the release, including research to verify predictions of the risk assessment.</w:t>
      </w:r>
    </w:p>
    <w:p w:rsidR="00273170" w:rsidRPr="00383F25" w:rsidRDefault="00273170" w:rsidP="00273170">
      <w:pPr>
        <w:pStyle w:val="3RARMP"/>
      </w:pPr>
      <w:bookmarkStart w:id="211" w:name="_Toc381716022"/>
      <w:bookmarkStart w:id="212" w:name="_Toc406588035"/>
      <w:r w:rsidRPr="00383F25">
        <w:t>Review of the RARMP</w:t>
      </w:r>
      <w:bookmarkEnd w:id="211"/>
      <w:bookmarkEnd w:id="212"/>
    </w:p>
    <w:p w:rsidR="00273170" w:rsidRPr="00383F25" w:rsidRDefault="00273170" w:rsidP="003A334C">
      <w:pPr>
        <w:pStyle w:val="para"/>
      </w:pPr>
      <w:r w:rsidRPr="00383F25">
        <w:t xml:space="preserve">The third component of PRR is the review of RARMPs after a commercial/general release licence is issued. Such a review would take into account any relevant new information, including any changes in the context of the release, to determine if the findings of the RARMP remained current. The timing of the review would be determined on a case-by-case basis and may be triggered by findings from either of the other components of PRR or be undertaken after the authorised dealings have been conducted for some time. If the review findings justified either an increase or decrease in the initial </w:t>
      </w:r>
      <w:r w:rsidRPr="00383F25">
        <w:lastRenderedPageBreak/>
        <w:t>risk estimate(s), or identified new risks to people or to the environment that needed managing, this could lead changes to the risk management plan and licence conditions.</w:t>
      </w:r>
    </w:p>
    <w:p w:rsidR="00273170" w:rsidRPr="00383F25" w:rsidRDefault="00273170" w:rsidP="00273170">
      <w:pPr>
        <w:pStyle w:val="2RARMP"/>
      </w:pPr>
      <w:bookmarkStart w:id="213" w:name="_Toc381716023"/>
      <w:bookmarkStart w:id="214" w:name="_Toc406588036"/>
      <w:r w:rsidRPr="00383F25">
        <w:t>Conclusions of the RARMP</w:t>
      </w:r>
      <w:bookmarkEnd w:id="213"/>
      <w:bookmarkEnd w:id="214"/>
    </w:p>
    <w:p w:rsidR="00273170" w:rsidRDefault="00273170" w:rsidP="003A334C">
      <w:pPr>
        <w:pStyle w:val="para"/>
      </w:pPr>
      <w:r w:rsidRPr="00383F25">
        <w:t xml:space="preserve">The risk assessment concludes that this proposed commercial release of GM </w:t>
      </w:r>
      <w:r>
        <w:t xml:space="preserve">vaccine </w:t>
      </w:r>
      <w:r w:rsidRPr="00383F25">
        <w:t>poses negligible risks to the health and safety of people or the environment as a result of gene technology, and that these negligible risks do not require specific risk treatment measures.</w:t>
      </w:r>
    </w:p>
    <w:p w:rsidR="00273170" w:rsidRPr="006404A8" w:rsidRDefault="007E6262" w:rsidP="003A334C">
      <w:pPr>
        <w:pStyle w:val="para"/>
        <w:sectPr w:rsidR="00273170" w:rsidRPr="006404A8" w:rsidSect="00C95C3A">
          <w:footerReference w:type="default" r:id="rId24"/>
          <w:pgSz w:w="11906" w:h="16838" w:code="9"/>
          <w:pgMar w:top="1134" w:right="1361" w:bottom="1134" w:left="1361" w:header="680" w:footer="567" w:gutter="0"/>
          <w:cols w:space="708"/>
          <w:docGrid w:linePitch="360"/>
        </w:sectPr>
      </w:pPr>
      <w:r>
        <w:t>General</w:t>
      </w:r>
      <w:r w:rsidR="00273170">
        <w:t xml:space="preserve"> conditions </w:t>
      </w:r>
      <w:r>
        <w:t>have been</w:t>
      </w:r>
      <w:r w:rsidR="00273170">
        <w:t xml:space="preserve"> </w:t>
      </w:r>
      <w:r>
        <w:t>imposed</w:t>
      </w:r>
      <w:r w:rsidR="00273170">
        <w:t xml:space="preserve"> to ensure that there is ongoing oversight of the release.</w:t>
      </w:r>
    </w:p>
    <w:p w:rsidR="00656B27" w:rsidRPr="006404A8" w:rsidRDefault="00974808" w:rsidP="002C2A02">
      <w:pPr>
        <w:pStyle w:val="1RARMP"/>
        <w:numPr>
          <w:ilvl w:val="0"/>
          <w:numId w:val="0"/>
        </w:numPr>
        <w:rPr>
          <w:color w:val="auto"/>
        </w:rPr>
      </w:pPr>
      <w:bookmarkStart w:id="215" w:name="_Toc406588037"/>
      <w:r w:rsidRPr="006404A8">
        <w:rPr>
          <w:color w:val="auto"/>
        </w:rPr>
        <w:lastRenderedPageBreak/>
        <w:t>References</w:t>
      </w:r>
      <w:bookmarkEnd w:id="157"/>
      <w:bookmarkEnd w:id="215"/>
    </w:p>
    <w:p w:rsidR="00CA1E7B" w:rsidRDefault="00656B27" w:rsidP="00CA1E7B">
      <w:pPr>
        <w:tabs>
          <w:tab w:val="left" w:pos="0"/>
        </w:tabs>
        <w:spacing w:after="240"/>
        <w:rPr>
          <w:noProof/>
        </w:rPr>
      </w:pPr>
      <w:r w:rsidRPr="006404A8">
        <w:fldChar w:fldCharType="begin"/>
      </w:r>
      <w:r w:rsidRPr="006404A8">
        <w:instrText xml:space="preserve"> ADDIN REFMGR.REFLIST </w:instrText>
      </w:r>
      <w:r w:rsidRPr="006404A8">
        <w:fldChar w:fldCharType="separate"/>
      </w:r>
      <w:r w:rsidR="00CA1E7B">
        <w:rPr>
          <w:noProof/>
        </w:rPr>
        <w:t xml:space="preserve">Barnes, J.H., Gross, W.B. (1997). Colibacillosis. Chapter 4. In: BW Calnek, ed. </w:t>
      </w:r>
      <w:r w:rsidR="00CA1E7B" w:rsidRPr="00CA1E7B">
        <w:rPr>
          <w:i/>
          <w:noProof/>
        </w:rPr>
        <w:t>Diseases of poultry</w:t>
      </w:r>
      <w:r w:rsidR="00CA1E7B">
        <w:rPr>
          <w:noProof/>
        </w:rPr>
        <w:t>, Edition Tenth. Iowa State University Press pp 131-141.</w:t>
      </w:r>
    </w:p>
    <w:p w:rsidR="00CA1E7B" w:rsidRDefault="00CA1E7B" w:rsidP="00CA1E7B">
      <w:pPr>
        <w:tabs>
          <w:tab w:val="left" w:pos="0"/>
        </w:tabs>
        <w:spacing w:after="240"/>
        <w:rPr>
          <w:noProof/>
        </w:rPr>
      </w:pPr>
      <w:r w:rsidRPr="0083400B">
        <w:rPr>
          <w:noProof/>
          <w:lang w:val="de-AT"/>
        </w:rPr>
        <w:t xml:space="preserve">Bauchart, P., Germon, P., Bree, A., Oswald, E., Hacker, J., Dobrindt, U. (2010). </w:t>
      </w:r>
      <w:r>
        <w:rPr>
          <w:noProof/>
        </w:rPr>
        <w:t xml:space="preserve">Pathogenomic comparison of human extraintestinal and avian pathogenic Escherichia coli--search for factors involved in host specificity or zoonotic potential. </w:t>
      </w:r>
      <w:r w:rsidRPr="00CA1E7B">
        <w:rPr>
          <w:i/>
          <w:noProof/>
        </w:rPr>
        <w:t>Microbial Pathogenesis</w:t>
      </w:r>
      <w:r>
        <w:rPr>
          <w:noProof/>
        </w:rPr>
        <w:t xml:space="preserve"> </w:t>
      </w:r>
      <w:r w:rsidRPr="00CA1E7B">
        <w:rPr>
          <w:b/>
          <w:noProof/>
        </w:rPr>
        <w:t>49</w:t>
      </w:r>
      <w:r>
        <w:rPr>
          <w:noProof/>
        </w:rPr>
        <w:t>: 105-115</w:t>
      </w:r>
    </w:p>
    <w:p w:rsidR="00CA1E7B" w:rsidRDefault="00CA1E7B" w:rsidP="00CA1E7B">
      <w:pPr>
        <w:tabs>
          <w:tab w:val="left" w:pos="0"/>
        </w:tabs>
        <w:spacing w:after="240"/>
        <w:rPr>
          <w:noProof/>
        </w:rPr>
      </w:pPr>
      <w:r>
        <w:rPr>
          <w:noProof/>
        </w:rPr>
        <w:t xml:space="preserve">Berg, C.M., Grullon, C.A., Wang, A., Whalen, W.A., Berg, D.E. (1983). Transductional instability of Tn5-induced mutations: Generalized and specialized transduction of Tn5 by bacteriophage P1. </w:t>
      </w:r>
      <w:r w:rsidRPr="00CA1E7B">
        <w:rPr>
          <w:i/>
          <w:noProof/>
        </w:rPr>
        <w:t>Genetics</w:t>
      </w:r>
      <w:r>
        <w:rPr>
          <w:noProof/>
        </w:rPr>
        <w:t xml:space="preserve"> </w:t>
      </w:r>
      <w:r w:rsidRPr="00CA1E7B">
        <w:rPr>
          <w:b/>
          <w:noProof/>
        </w:rPr>
        <w:t>105</w:t>
      </w:r>
      <w:r>
        <w:rPr>
          <w:noProof/>
        </w:rPr>
        <w:t>: 259-263</w:t>
      </w:r>
    </w:p>
    <w:p w:rsidR="00CA1E7B" w:rsidRDefault="00CA1E7B" w:rsidP="00CA1E7B">
      <w:pPr>
        <w:tabs>
          <w:tab w:val="left" w:pos="0"/>
        </w:tabs>
        <w:spacing w:after="240"/>
        <w:rPr>
          <w:noProof/>
        </w:rPr>
      </w:pPr>
      <w:r>
        <w:rPr>
          <w:noProof/>
        </w:rPr>
        <w:t xml:space="preserve">Berg, R.D. (1996). The indigenous gastrointestinal microflora. </w:t>
      </w:r>
      <w:r w:rsidRPr="00CA1E7B">
        <w:rPr>
          <w:i/>
          <w:noProof/>
        </w:rPr>
        <w:t>Trends in Microbiology</w:t>
      </w:r>
      <w:r>
        <w:rPr>
          <w:noProof/>
        </w:rPr>
        <w:t xml:space="preserve"> </w:t>
      </w:r>
      <w:r w:rsidRPr="00CA1E7B">
        <w:rPr>
          <w:b/>
          <w:noProof/>
        </w:rPr>
        <w:t>4</w:t>
      </w:r>
      <w:r>
        <w:rPr>
          <w:noProof/>
        </w:rPr>
        <w:t>: 430-435</w:t>
      </w:r>
    </w:p>
    <w:p w:rsidR="00CA1E7B" w:rsidRDefault="00CA1E7B" w:rsidP="00CA1E7B">
      <w:pPr>
        <w:tabs>
          <w:tab w:val="left" w:pos="0"/>
        </w:tabs>
        <w:spacing w:after="240"/>
        <w:rPr>
          <w:noProof/>
        </w:rPr>
      </w:pPr>
      <w:r>
        <w:rPr>
          <w:noProof/>
        </w:rPr>
        <w:t xml:space="preserve">Blanco, J.E., Blanco, M., Mora, A., Blanco, J. (1997). Production of toxins (enterotoxins, verotoxins, and necrotoxins) and colicins by Escherichia coli strains isolated from septicemic and healthy chickens: Relationship with in vivo pathogenicity. </w:t>
      </w:r>
      <w:r w:rsidRPr="00CA1E7B">
        <w:rPr>
          <w:i/>
          <w:noProof/>
        </w:rPr>
        <w:t>Journal of Clinical Microbiology</w:t>
      </w:r>
      <w:r>
        <w:rPr>
          <w:noProof/>
        </w:rPr>
        <w:t xml:space="preserve"> </w:t>
      </w:r>
      <w:r w:rsidRPr="00CA1E7B">
        <w:rPr>
          <w:b/>
          <w:noProof/>
        </w:rPr>
        <w:t>35</w:t>
      </w:r>
      <w:r>
        <w:rPr>
          <w:noProof/>
        </w:rPr>
        <w:t>: 2953-2957</w:t>
      </w:r>
    </w:p>
    <w:p w:rsidR="00CA1E7B" w:rsidRDefault="00CA1E7B" w:rsidP="00CA1E7B">
      <w:pPr>
        <w:tabs>
          <w:tab w:val="left" w:pos="0"/>
        </w:tabs>
        <w:spacing w:after="240"/>
        <w:rPr>
          <w:noProof/>
        </w:rPr>
      </w:pPr>
      <w:r>
        <w:rPr>
          <w:noProof/>
        </w:rPr>
        <w:t xml:space="preserve">Caya, F., Fairbrother, J.M., Lessard, L., Quessy, S. (1999). Characterization of the risk to human health of pathogenic Escherichia coli isolates from chicken carcasses. </w:t>
      </w:r>
      <w:r w:rsidRPr="00CA1E7B">
        <w:rPr>
          <w:i/>
          <w:noProof/>
        </w:rPr>
        <w:t>Journal of Food Protection</w:t>
      </w:r>
      <w:r>
        <w:rPr>
          <w:noProof/>
        </w:rPr>
        <w:t xml:space="preserve"> </w:t>
      </w:r>
      <w:r w:rsidRPr="00CA1E7B">
        <w:rPr>
          <w:b/>
          <w:noProof/>
        </w:rPr>
        <w:t>62</w:t>
      </w:r>
      <w:r>
        <w:rPr>
          <w:noProof/>
        </w:rPr>
        <w:t>: 741-746</w:t>
      </w:r>
    </w:p>
    <w:p w:rsidR="00CA1E7B" w:rsidRDefault="00CA1E7B" w:rsidP="00CA1E7B">
      <w:pPr>
        <w:tabs>
          <w:tab w:val="left" w:pos="0"/>
        </w:tabs>
        <w:spacing w:after="240"/>
        <w:rPr>
          <w:noProof/>
        </w:rPr>
      </w:pPr>
      <w:r w:rsidRPr="005E045D">
        <w:rPr>
          <w:noProof/>
        </w:rPr>
        <w:t xml:space="preserve">Clermont, O., Bonacorsi, S., Bingen, E. (2000). </w:t>
      </w:r>
      <w:r>
        <w:rPr>
          <w:noProof/>
        </w:rPr>
        <w:t xml:space="preserve">Rapid and simple determination of the Escherichia coli phylogenetic group. </w:t>
      </w:r>
      <w:r w:rsidRPr="00CA1E7B">
        <w:rPr>
          <w:i/>
          <w:noProof/>
        </w:rPr>
        <w:t>Applied and Environmental Microbiology</w:t>
      </w:r>
      <w:r>
        <w:rPr>
          <w:noProof/>
        </w:rPr>
        <w:t xml:space="preserve"> </w:t>
      </w:r>
      <w:r w:rsidRPr="00CA1E7B">
        <w:rPr>
          <w:b/>
          <w:noProof/>
        </w:rPr>
        <w:t>66</w:t>
      </w:r>
      <w:r>
        <w:rPr>
          <w:noProof/>
        </w:rPr>
        <w:t>: 4555-4558</w:t>
      </w:r>
    </w:p>
    <w:p w:rsidR="00CA1E7B" w:rsidRDefault="00CA1E7B" w:rsidP="00CA1E7B">
      <w:pPr>
        <w:tabs>
          <w:tab w:val="left" w:pos="0"/>
        </w:tabs>
        <w:spacing w:after="240"/>
        <w:rPr>
          <w:noProof/>
        </w:rPr>
      </w:pPr>
      <w:r>
        <w:rPr>
          <w:noProof/>
        </w:rPr>
        <w:t xml:space="preserve">Craig, N. (2014). </w:t>
      </w:r>
      <w:r w:rsidRPr="00CA1E7B">
        <w:rPr>
          <w:i/>
          <w:noProof/>
        </w:rPr>
        <w:t>Molecular Biology - Principles of Genome Function.</w:t>
      </w:r>
      <w:r>
        <w:rPr>
          <w:noProof/>
        </w:rPr>
        <w:t>, Edition 2nd Edition</w:t>
      </w:r>
    </w:p>
    <w:p w:rsidR="00CA1E7B" w:rsidRDefault="00CA1E7B" w:rsidP="00CA1E7B">
      <w:pPr>
        <w:tabs>
          <w:tab w:val="left" w:pos="0"/>
        </w:tabs>
        <w:spacing w:after="240"/>
        <w:rPr>
          <w:noProof/>
        </w:rPr>
      </w:pPr>
      <w:r>
        <w:rPr>
          <w:noProof/>
        </w:rPr>
        <w:t xml:space="preserve">Dho-Moulin, M., Fairbrother, J.M. (1999). Avian pathogenic Escherichia coli (APEC). </w:t>
      </w:r>
      <w:r w:rsidRPr="00CA1E7B">
        <w:rPr>
          <w:i/>
          <w:noProof/>
        </w:rPr>
        <w:t>Veterinary Research</w:t>
      </w:r>
      <w:r>
        <w:rPr>
          <w:noProof/>
        </w:rPr>
        <w:t xml:space="preserve"> </w:t>
      </w:r>
      <w:r w:rsidRPr="00CA1E7B">
        <w:rPr>
          <w:b/>
          <w:noProof/>
        </w:rPr>
        <w:t>30</w:t>
      </w:r>
      <w:r>
        <w:rPr>
          <w:noProof/>
        </w:rPr>
        <w:t>: 299-316</w:t>
      </w:r>
    </w:p>
    <w:p w:rsidR="00CA1E7B" w:rsidRDefault="00CA1E7B" w:rsidP="00CA1E7B">
      <w:pPr>
        <w:tabs>
          <w:tab w:val="left" w:pos="0"/>
        </w:tabs>
        <w:spacing w:after="240"/>
        <w:rPr>
          <w:noProof/>
        </w:rPr>
      </w:pPr>
      <w:r>
        <w:rPr>
          <w:noProof/>
        </w:rPr>
        <w:t xml:space="preserve">Donnenberg, M.S. (2013). </w:t>
      </w:r>
      <w:r w:rsidRPr="00CA1E7B">
        <w:rPr>
          <w:i/>
          <w:noProof/>
        </w:rPr>
        <w:t>Escherichia coli - Pathotypes and Principles of Pathogenesis.</w:t>
      </w:r>
      <w:r>
        <w:rPr>
          <w:noProof/>
        </w:rPr>
        <w:t>, Edition 2nd edition Elsevier London.</w:t>
      </w:r>
    </w:p>
    <w:p w:rsidR="00CA1E7B" w:rsidRDefault="00CA1E7B" w:rsidP="00CA1E7B">
      <w:pPr>
        <w:tabs>
          <w:tab w:val="left" w:pos="0"/>
        </w:tabs>
        <w:spacing w:after="240"/>
        <w:rPr>
          <w:noProof/>
        </w:rPr>
      </w:pPr>
      <w:r>
        <w:rPr>
          <w:noProof/>
        </w:rPr>
        <w:t xml:space="preserve">Duncan, K., Coggins, J.R. (1986). The serC-aro A operon of Escherichia coli. A mixed function operon encoding enzymes from two different amino acid biosynthetic pathways. </w:t>
      </w:r>
      <w:r w:rsidRPr="00CA1E7B">
        <w:rPr>
          <w:i/>
          <w:noProof/>
        </w:rPr>
        <w:t>Biochemical Journal</w:t>
      </w:r>
      <w:r>
        <w:rPr>
          <w:noProof/>
        </w:rPr>
        <w:t xml:space="preserve"> </w:t>
      </w:r>
      <w:r w:rsidRPr="00CA1E7B">
        <w:rPr>
          <w:b/>
          <w:noProof/>
        </w:rPr>
        <w:t>234</w:t>
      </w:r>
      <w:r>
        <w:rPr>
          <w:noProof/>
        </w:rPr>
        <w:t>: 49-57</w:t>
      </w:r>
    </w:p>
    <w:p w:rsidR="00CA1E7B" w:rsidRDefault="00CA1E7B" w:rsidP="00CA1E7B">
      <w:pPr>
        <w:tabs>
          <w:tab w:val="left" w:pos="0"/>
        </w:tabs>
        <w:spacing w:after="240"/>
        <w:rPr>
          <w:noProof/>
        </w:rPr>
      </w:pPr>
      <w:r>
        <w:rPr>
          <w:noProof/>
        </w:rPr>
        <w:t xml:space="preserve">Dziva, F., Stevens, M.P. (2008). Colibacillosis in poultry: unravelling the molecular basis of virulence of avian pathogenic Escherichia coli in their natural hosts. </w:t>
      </w:r>
      <w:r w:rsidRPr="00CA1E7B">
        <w:rPr>
          <w:i/>
          <w:noProof/>
        </w:rPr>
        <w:t>Avian Pathol</w:t>
      </w:r>
      <w:r>
        <w:rPr>
          <w:noProof/>
        </w:rPr>
        <w:t xml:space="preserve"> </w:t>
      </w:r>
      <w:r w:rsidRPr="00CA1E7B">
        <w:rPr>
          <w:b/>
          <w:noProof/>
        </w:rPr>
        <w:t>37</w:t>
      </w:r>
      <w:r>
        <w:rPr>
          <w:noProof/>
        </w:rPr>
        <w:t>: 355-366</w:t>
      </w:r>
    </w:p>
    <w:p w:rsidR="00CA1E7B" w:rsidRDefault="00CA1E7B" w:rsidP="00CA1E7B">
      <w:pPr>
        <w:tabs>
          <w:tab w:val="left" w:pos="0"/>
        </w:tabs>
        <w:spacing w:after="240"/>
        <w:rPr>
          <w:noProof/>
        </w:rPr>
      </w:pPr>
      <w:r>
        <w:rPr>
          <w:noProof/>
        </w:rPr>
        <w:t xml:space="preserve">Enright, M.C., Spratt, B.G. (1999). Multilocus sequence typing. </w:t>
      </w:r>
      <w:r w:rsidRPr="00CA1E7B">
        <w:rPr>
          <w:i/>
          <w:noProof/>
        </w:rPr>
        <w:t>Trends in Microbiology</w:t>
      </w:r>
      <w:r>
        <w:rPr>
          <w:noProof/>
        </w:rPr>
        <w:t xml:space="preserve"> </w:t>
      </w:r>
      <w:r w:rsidRPr="00CA1E7B">
        <w:rPr>
          <w:b/>
          <w:noProof/>
        </w:rPr>
        <w:t>7</w:t>
      </w:r>
      <w:r>
        <w:rPr>
          <w:noProof/>
        </w:rPr>
        <w:t>: 482-487</w:t>
      </w:r>
    </w:p>
    <w:p w:rsidR="00CA1E7B" w:rsidRDefault="00CA1E7B" w:rsidP="00CA1E7B">
      <w:pPr>
        <w:tabs>
          <w:tab w:val="left" w:pos="0"/>
        </w:tabs>
        <w:spacing w:after="240"/>
        <w:rPr>
          <w:noProof/>
        </w:rPr>
      </w:pPr>
      <w:r w:rsidRPr="005E045D">
        <w:rPr>
          <w:noProof/>
        </w:rPr>
        <w:t xml:space="preserve">Ewers, C., Antao, E.M., Diehl, I., Philipp, H.C., Wieler, L.H. (2009). </w:t>
      </w:r>
      <w:r>
        <w:rPr>
          <w:noProof/>
        </w:rPr>
        <w:t xml:space="preserve">Intestine and environment of the chicken as reservoirs for extraintestinal pathogenic </w:t>
      </w:r>
      <w:r w:rsidRPr="00CA1E7B">
        <w:rPr>
          <w:i/>
          <w:noProof/>
        </w:rPr>
        <w:t xml:space="preserve">Escherichia coli </w:t>
      </w:r>
      <w:r>
        <w:rPr>
          <w:noProof/>
        </w:rPr>
        <w:t xml:space="preserve">strains with zoonotic potential. </w:t>
      </w:r>
      <w:r w:rsidRPr="00CA1E7B">
        <w:rPr>
          <w:i/>
          <w:noProof/>
        </w:rPr>
        <w:t>Applied and Environmental Microbiology</w:t>
      </w:r>
      <w:r>
        <w:rPr>
          <w:noProof/>
        </w:rPr>
        <w:t xml:space="preserve"> </w:t>
      </w:r>
      <w:r w:rsidRPr="00CA1E7B">
        <w:rPr>
          <w:b/>
          <w:noProof/>
        </w:rPr>
        <w:t>75</w:t>
      </w:r>
      <w:r>
        <w:rPr>
          <w:noProof/>
        </w:rPr>
        <w:t>: 184-192</w:t>
      </w:r>
    </w:p>
    <w:p w:rsidR="00CA1E7B" w:rsidRDefault="00CA1E7B" w:rsidP="00CA1E7B">
      <w:pPr>
        <w:tabs>
          <w:tab w:val="left" w:pos="0"/>
        </w:tabs>
        <w:spacing w:after="240"/>
        <w:rPr>
          <w:noProof/>
        </w:rPr>
      </w:pPr>
      <w:r>
        <w:rPr>
          <w:noProof/>
        </w:rPr>
        <w:t xml:space="preserve">Food Standards Australia New Zealand (2005). Scientific assessment of the public health and safety of poultry meat in Australia. </w:t>
      </w:r>
      <w:hyperlink r:id="rId25" w:history="1">
        <w:r w:rsidR="00CF71D7">
          <w:rPr>
            <w:rStyle w:val="Hyperlink"/>
            <w:noProof/>
          </w:rPr>
          <w:t>Food Standards Australia New Zealand</w:t>
        </w:r>
      </w:hyperlink>
      <w:r>
        <w:rPr>
          <w:noProof/>
        </w:rPr>
        <w:t>. Accessed on 13 February 2014.</w:t>
      </w:r>
    </w:p>
    <w:p w:rsidR="00CA1E7B" w:rsidRDefault="00CA1E7B" w:rsidP="00CA1E7B">
      <w:pPr>
        <w:tabs>
          <w:tab w:val="left" w:pos="0"/>
        </w:tabs>
        <w:spacing w:after="240"/>
        <w:rPr>
          <w:noProof/>
        </w:rPr>
      </w:pPr>
      <w:r>
        <w:rPr>
          <w:noProof/>
        </w:rPr>
        <w:lastRenderedPageBreak/>
        <w:t>Foodborne Disease Working Party for the Communicable Diseases Network Australia and New Zealand (1997). Foodbourne diesase: towards reducing foodbourne illness in Australia.</w:t>
      </w:r>
    </w:p>
    <w:p w:rsidR="00CA1E7B" w:rsidRDefault="00CA1E7B" w:rsidP="00CA1E7B">
      <w:pPr>
        <w:tabs>
          <w:tab w:val="left" w:pos="0"/>
        </w:tabs>
        <w:spacing w:after="240"/>
        <w:rPr>
          <w:noProof/>
        </w:rPr>
      </w:pPr>
      <w:r>
        <w:rPr>
          <w:noProof/>
        </w:rPr>
        <w:t xml:space="preserve">Ginns, C.A., Benham, M.L., Adams, L.M., Whithear, K.G., Bettelheim, K.A., Crabb, B.S., Browning, G.F. (2000). Colonization of the respiratory tract by a virulent strain of avian Escherichia coli requires carriage of a conjugative plasmid. </w:t>
      </w:r>
      <w:r w:rsidRPr="00CA1E7B">
        <w:rPr>
          <w:i/>
          <w:noProof/>
        </w:rPr>
        <w:t>Infection and Immunity</w:t>
      </w:r>
      <w:r>
        <w:rPr>
          <w:noProof/>
        </w:rPr>
        <w:t xml:space="preserve"> </w:t>
      </w:r>
      <w:r w:rsidRPr="00CA1E7B">
        <w:rPr>
          <w:b/>
          <w:noProof/>
        </w:rPr>
        <w:t>68</w:t>
      </w:r>
      <w:r>
        <w:rPr>
          <w:noProof/>
        </w:rPr>
        <w:t>: 1535-1541</w:t>
      </w:r>
    </w:p>
    <w:p w:rsidR="00CA1E7B" w:rsidRDefault="00CA1E7B" w:rsidP="00CA1E7B">
      <w:pPr>
        <w:tabs>
          <w:tab w:val="left" w:pos="0"/>
        </w:tabs>
        <w:spacing w:after="240"/>
        <w:rPr>
          <w:noProof/>
        </w:rPr>
      </w:pPr>
      <w:r>
        <w:rPr>
          <w:noProof/>
        </w:rPr>
        <w:t xml:space="preserve">Giovanardi, D., Campagnari, E., Ruffoni, L.S., Pesente, P., Ortali, G., Furlattini, V. (2005). Avian pathogenic Escherichia coli transmission from broiler breeders to their progeny in an integrated poultry production chain. </w:t>
      </w:r>
      <w:r w:rsidRPr="00CA1E7B">
        <w:rPr>
          <w:i/>
          <w:noProof/>
        </w:rPr>
        <w:t>Avian Pathol</w:t>
      </w:r>
      <w:r>
        <w:rPr>
          <w:noProof/>
        </w:rPr>
        <w:t xml:space="preserve"> </w:t>
      </w:r>
      <w:r w:rsidRPr="00CA1E7B">
        <w:rPr>
          <w:b/>
          <w:noProof/>
        </w:rPr>
        <w:t>34</w:t>
      </w:r>
      <w:r>
        <w:rPr>
          <w:noProof/>
        </w:rPr>
        <w:t>: 313-318</w:t>
      </w:r>
    </w:p>
    <w:p w:rsidR="00CA1E7B" w:rsidRDefault="00CA1E7B" w:rsidP="00CA1E7B">
      <w:pPr>
        <w:tabs>
          <w:tab w:val="left" w:pos="0"/>
        </w:tabs>
        <w:spacing w:after="240"/>
        <w:rPr>
          <w:noProof/>
        </w:rPr>
      </w:pPr>
      <w:r>
        <w:rPr>
          <w:noProof/>
        </w:rPr>
        <w:t xml:space="preserve">Gordon, D.M., Cowling, A. (2003). The distribution and genetic structure of Escherichia coli in Australian vertebrates: Host and geographic effects. </w:t>
      </w:r>
      <w:r w:rsidRPr="00CA1E7B">
        <w:rPr>
          <w:i/>
          <w:noProof/>
        </w:rPr>
        <w:t>Microbiology (Reading)</w:t>
      </w:r>
      <w:r>
        <w:rPr>
          <w:noProof/>
        </w:rPr>
        <w:t xml:space="preserve"> </w:t>
      </w:r>
      <w:r w:rsidRPr="00CA1E7B">
        <w:rPr>
          <w:b/>
          <w:noProof/>
        </w:rPr>
        <w:t>149</w:t>
      </w:r>
      <w:r>
        <w:rPr>
          <w:noProof/>
        </w:rPr>
        <w:t>: 3575-3586</w:t>
      </w:r>
    </w:p>
    <w:p w:rsidR="00CA1E7B" w:rsidRDefault="00CA1E7B" w:rsidP="00CA1E7B">
      <w:pPr>
        <w:tabs>
          <w:tab w:val="left" w:pos="0"/>
        </w:tabs>
        <w:spacing w:after="240"/>
        <w:rPr>
          <w:noProof/>
        </w:rPr>
      </w:pPr>
      <w:r>
        <w:rPr>
          <w:noProof/>
        </w:rPr>
        <w:t xml:space="preserve">Harrison, E., Brockhurst, M.A. (2012). Plasmid-mediated horizontal gene transfer is a coevolutionary process. </w:t>
      </w:r>
      <w:r w:rsidRPr="00CA1E7B">
        <w:rPr>
          <w:i/>
          <w:noProof/>
        </w:rPr>
        <w:t>Trends in Microbiology</w:t>
      </w:r>
      <w:r>
        <w:rPr>
          <w:noProof/>
        </w:rPr>
        <w:t xml:space="preserve"> </w:t>
      </w:r>
      <w:r w:rsidRPr="00CA1E7B">
        <w:rPr>
          <w:b/>
          <w:noProof/>
        </w:rPr>
        <w:t>20</w:t>
      </w:r>
      <w:r>
        <w:rPr>
          <w:noProof/>
        </w:rPr>
        <w:t>: 262-267</w:t>
      </w:r>
    </w:p>
    <w:p w:rsidR="00CA1E7B" w:rsidRDefault="00CA1E7B" w:rsidP="00CA1E7B">
      <w:pPr>
        <w:tabs>
          <w:tab w:val="left" w:pos="0"/>
        </w:tabs>
        <w:spacing w:after="240"/>
        <w:rPr>
          <w:noProof/>
        </w:rPr>
      </w:pPr>
      <w:r>
        <w:rPr>
          <w:noProof/>
        </w:rPr>
        <w:t xml:space="preserve">Hudault, S., Guignot, J., Servin, A. (2001). Escherichia coli strains colonising the gastrointestinal tract protect germfree mice against Salmonella typhimurium infection. </w:t>
      </w:r>
      <w:r w:rsidRPr="00CA1E7B">
        <w:rPr>
          <w:i/>
          <w:noProof/>
        </w:rPr>
        <w:t>Gut</w:t>
      </w:r>
      <w:r>
        <w:rPr>
          <w:noProof/>
        </w:rPr>
        <w:t xml:space="preserve"> </w:t>
      </w:r>
      <w:r w:rsidRPr="00CA1E7B">
        <w:rPr>
          <w:b/>
          <w:noProof/>
        </w:rPr>
        <w:t>49</w:t>
      </w:r>
      <w:r>
        <w:rPr>
          <w:noProof/>
        </w:rPr>
        <w:t>: 47-55</w:t>
      </w:r>
    </w:p>
    <w:p w:rsidR="00CA1E7B" w:rsidRPr="00F94B1E" w:rsidRDefault="00CA1E7B" w:rsidP="00CA1E7B">
      <w:pPr>
        <w:tabs>
          <w:tab w:val="left" w:pos="0"/>
        </w:tabs>
        <w:spacing w:after="240"/>
        <w:rPr>
          <w:noProof/>
          <w:lang w:val="de-AT"/>
        </w:rPr>
      </w:pPr>
      <w:r>
        <w:rPr>
          <w:noProof/>
        </w:rPr>
        <w:t xml:space="preserve">Ike, K., Kume, K., Kawahara, K., Danbara, H. (1990). Serotyping of O and pilus antigens of Escherichia coli strains isolated from chickens with coli-septicemia. </w:t>
      </w:r>
      <w:r w:rsidRPr="00F94B1E">
        <w:rPr>
          <w:i/>
          <w:noProof/>
          <w:lang w:val="de-AT"/>
        </w:rPr>
        <w:t>Nihon Juigaku Zasshi</w:t>
      </w:r>
      <w:r w:rsidRPr="00F94B1E">
        <w:rPr>
          <w:noProof/>
          <w:lang w:val="de-AT"/>
        </w:rPr>
        <w:t xml:space="preserve"> </w:t>
      </w:r>
      <w:r w:rsidRPr="00F94B1E">
        <w:rPr>
          <w:b/>
          <w:noProof/>
          <w:lang w:val="de-AT"/>
        </w:rPr>
        <w:t>52</w:t>
      </w:r>
      <w:r w:rsidRPr="00F94B1E">
        <w:rPr>
          <w:noProof/>
          <w:lang w:val="de-AT"/>
        </w:rPr>
        <w:t>: 1023-1027</w:t>
      </w:r>
    </w:p>
    <w:p w:rsidR="00CA1E7B" w:rsidRDefault="00CA1E7B" w:rsidP="00CA1E7B">
      <w:pPr>
        <w:tabs>
          <w:tab w:val="left" w:pos="0"/>
        </w:tabs>
        <w:spacing w:after="240"/>
        <w:rPr>
          <w:noProof/>
        </w:rPr>
      </w:pPr>
      <w:r w:rsidRPr="00F94B1E">
        <w:rPr>
          <w:noProof/>
          <w:lang w:val="de-AT"/>
        </w:rPr>
        <w:t xml:space="preserve">Janssen, T., Schwarz, C., Preikschat, P., Voss, M., Philipp, H.C., Wieler, L.H. (2001). </w:t>
      </w:r>
      <w:r>
        <w:rPr>
          <w:noProof/>
        </w:rPr>
        <w:t xml:space="preserve">Virulence-associated genes in avian pathogenic Escherichia coli (APEC) isolated from internal organs of poultry having died from colibacillosis. </w:t>
      </w:r>
      <w:r w:rsidRPr="00CA1E7B">
        <w:rPr>
          <w:i/>
          <w:noProof/>
        </w:rPr>
        <w:t>IJMM International Journal of Medical Microbiology</w:t>
      </w:r>
      <w:r>
        <w:rPr>
          <w:noProof/>
        </w:rPr>
        <w:t xml:space="preserve"> </w:t>
      </w:r>
      <w:r w:rsidRPr="00CA1E7B">
        <w:rPr>
          <w:b/>
          <w:noProof/>
        </w:rPr>
        <w:t>291</w:t>
      </w:r>
      <w:r>
        <w:rPr>
          <w:noProof/>
        </w:rPr>
        <w:t>: 371-378</w:t>
      </w:r>
    </w:p>
    <w:p w:rsidR="00CA1E7B" w:rsidRDefault="00CA1E7B" w:rsidP="00CA1E7B">
      <w:pPr>
        <w:tabs>
          <w:tab w:val="left" w:pos="0"/>
        </w:tabs>
        <w:spacing w:after="240"/>
        <w:rPr>
          <w:noProof/>
        </w:rPr>
      </w:pPr>
      <w:r>
        <w:rPr>
          <w:noProof/>
        </w:rPr>
        <w:t xml:space="preserve">Jeong, Y.W., Kim, T.E., Kim, J.H., Kwon, H.J. (2012). Pathotyping avian pathogenic </w:t>
      </w:r>
      <w:r w:rsidRPr="00CA1E7B">
        <w:rPr>
          <w:i/>
          <w:noProof/>
        </w:rPr>
        <w:t xml:space="preserve">Escherichia coli </w:t>
      </w:r>
      <w:r>
        <w:rPr>
          <w:noProof/>
        </w:rPr>
        <w:t xml:space="preserve">strains in Korea. </w:t>
      </w:r>
      <w:r w:rsidRPr="00CA1E7B">
        <w:rPr>
          <w:i/>
          <w:noProof/>
        </w:rPr>
        <w:t>J Vet Sci</w:t>
      </w:r>
      <w:r>
        <w:rPr>
          <w:noProof/>
        </w:rPr>
        <w:t xml:space="preserve"> </w:t>
      </w:r>
      <w:r w:rsidRPr="00CA1E7B">
        <w:rPr>
          <w:b/>
          <w:noProof/>
        </w:rPr>
        <w:t>13</w:t>
      </w:r>
      <w:r>
        <w:rPr>
          <w:noProof/>
        </w:rPr>
        <w:t>: 145-152</w:t>
      </w:r>
    </w:p>
    <w:p w:rsidR="00CA1E7B" w:rsidRDefault="00CA1E7B" w:rsidP="00CA1E7B">
      <w:pPr>
        <w:tabs>
          <w:tab w:val="left" w:pos="0"/>
        </w:tabs>
        <w:spacing w:after="240"/>
        <w:rPr>
          <w:noProof/>
        </w:rPr>
      </w:pPr>
      <w:r>
        <w:rPr>
          <w:noProof/>
        </w:rPr>
        <w:t xml:space="preserve">Johnson, T.J., Kariyawasam, S., Wannemuehler, Y., Mangiamele, P., Johnson, S.J., Doetkott, C., Skyberg, J.A., Lynne, A.M., Johnson, J.R., Nolan, L.K. (2007). The genome sequence of avian pathogenic Escherichia coli strain O1:K1:H7 shares strong similarities with human extraintestinal pathogenic E. coli genomes. </w:t>
      </w:r>
      <w:r w:rsidRPr="00CA1E7B">
        <w:rPr>
          <w:i/>
          <w:noProof/>
        </w:rPr>
        <w:t>Journal of Bacteriology</w:t>
      </w:r>
      <w:r>
        <w:rPr>
          <w:noProof/>
        </w:rPr>
        <w:t xml:space="preserve"> </w:t>
      </w:r>
      <w:r w:rsidRPr="00CA1E7B">
        <w:rPr>
          <w:b/>
          <w:noProof/>
        </w:rPr>
        <w:t>189</w:t>
      </w:r>
      <w:r>
        <w:rPr>
          <w:noProof/>
        </w:rPr>
        <w:t>: 3228-3236</w:t>
      </w:r>
    </w:p>
    <w:p w:rsidR="00CA1E7B" w:rsidRDefault="00CA1E7B" w:rsidP="00CA1E7B">
      <w:pPr>
        <w:tabs>
          <w:tab w:val="left" w:pos="0"/>
        </w:tabs>
        <w:spacing w:after="240"/>
        <w:rPr>
          <w:noProof/>
        </w:rPr>
      </w:pPr>
      <w:r>
        <w:rPr>
          <w:noProof/>
        </w:rPr>
        <w:t xml:space="preserve">Kaas, R.S., Friis, C., Ussery, D.W., Aarestrup, F.M. (2012). Estimating variation within the genes and inferring the phylogeny of 186 sequenced diverse Escherichia coli genomes. </w:t>
      </w:r>
      <w:r w:rsidRPr="00CA1E7B">
        <w:rPr>
          <w:i/>
          <w:noProof/>
        </w:rPr>
        <w:t>BMC Genomics</w:t>
      </w:r>
      <w:r>
        <w:rPr>
          <w:noProof/>
        </w:rPr>
        <w:t xml:space="preserve"> </w:t>
      </w:r>
      <w:r w:rsidRPr="00CA1E7B">
        <w:rPr>
          <w:b/>
          <w:noProof/>
        </w:rPr>
        <w:t>13</w:t>
      </w:r>
      <w:r>
        <w:rPr>
          <w:noProof/>
        </w:rPr>
        <w:t>: 577-Article</w:t>
      </w:r>
    </w:p>
    <w:p w:rsidR="00CA1E7B" w:rsidRDefault="00CA1E7B" w:rsidP="00CA1E7B">
      <w:pPr>
        <w:tabs>
          <w:tab w:val="left" w:pos="0"/>
        </w:tabs>
        <w:spacing w:after="240"/>
        <w:rPr>
          <w:noProof/>
        </w:rPr>
      </w:pPr>
      <w:r>
        <w:rPr>
          <w:noProof/>
        </w:rPr>
        <w:t xml:space="preserve">Kaper, J.B. (2005). Pathogenic Escherichia coli. </w:t>
      </w:r>
      <w:r w:rsidRPr="00CA1E7B">
        <w:rPr>
          <w:i/>
          <w:noProof/>
        </w:rPr>
        <w:t>International Journal of Medical Microbiology</w:t>
      </w:r>
      <w:r>
        <w:rPr>
          <w:noProof/>
        </w:rPr>
        <w:t xml:space="preserve"> </w:t>
      </w:r>
      <w:r w:rsidRPr="00CA1E7B">
        <w:rPr>
          <w:b/>
          <w:noProof/>
        </w:rPr>
        <w:t>295</w:t>
      </w:r>
      <w:r>
        <w:rPr>
          <w:noProof/>
        </w:rPr>
        <w:t>: 355-356</w:t>
      </w:r>
    </w:p>
    <w:p w:rsidR="00CA1E7B" w:rsidRDefault="00CA1E7B" w:rsidP="00CA1E7B">
      <w:pPr>
        <w:tabs>
          <w:tab w:val="left" w:pos="0"/>
        </w:tabs>
        <w:spacing w:after="240"/>
        <w:rPr>
          <w:noProof/>
        </w:rPr>
      </w:pPr>
      <w:r>
        <w:rPr>
          <w:noProof/>
        </w:rPr>
        <w:t xml:space="preserve">Kaper, J.B., Morris, J.G., Jr., Levine, M.M. (1995). Cholera. </w:t>
      </w:r>
      <w:r w:rsidRPr="00CA1E7B">
        <w:rPr>
          <w:i/>
          <w:noProof/>
        </w:rPr>
        <w:t>Clinical Microbiology Reviews</w:t>
      </w:r>
      <w:r>
        <w:rPr>
          <w:noProof/>
        </w:rPr>
        <w:t xml:space="preserve"> </w:t>
      </w:r>
      <w:r w:rsidRPr="00CA1E7B">
        <w:rPr>
          <w:b/>
          <w:noProof/>
        </w:rPr>
        <w:t>8</w:t>
      </w:r>
      <w:r>
        <w:rPr>
          <w:noProof/>
        </w:rPr>
        <w:t>: 48-86</w:t>
      </w:r>
    </w:p>
    <w:p w:rsidR="00CA1E7B" w:rsidRDefault="00CA1E7B" w:rsidP="00CA1E7B">
      <w:pPr>
        <w:tabs>
          <w:tab w:val="left" w:pos="0"/>
        </w:tabs>
        <w:spacing w:after="240"/>
        <w:rPr>
          <w:noProof/>
        </w:rPr>
      </w:pPr>
      <w:r>
        <w:rPr>
          <w:noProof/>
        </w:rPr>
        <w:t xml:space="preserve">Kauffman, F. (1947). The Serology of the Coli Group. </w:t>
      </w:r>
      <w:r w:rsidRPr="00CA1E7B">
        <w:rPr>
          <w:i/>
          <w:noProof/>
        </w:rPr>
        <w:t>The Journal of Immunology</w:t>
      </w:r>
      <w:r>
        <w:rPr>
          <w:noProof/>
        </w:rPr>
        <w:t xml:space="preserve"> </w:t>
      </w:r>
      <w:r w:rsidRPr="00CA1E7B">
        <w:rPr>
          <w:b/>
          <w:noProof/>
        </w:rPr>
        <w:t>57</w:t>
      </w:r>
      <w:r>
        <w:rPr>
          <w:noProof/>
        </w:rPr>
        <w:t>: 71-100</w:t>
      </w:r>
    </w:p>
    <w:p w:rsidR="00CA1E7B" w:rsidRDefault="00CA1E7B" w:rsidP="00CA1E7B">
      <w:pPr>
        <w:tabs>
          <w:tab w:val="left" w:pos="0"/>
        </w:tabs>
        <w:spacing w:after="240"/>
        <w:rPr>
          <w:noProof/>
        </w:rPr>
      </w:pPr>
      <w:r>
        <w:rPr>
          <w:noProof/>
        </w:rPr>
        <w:lastRenderedPageBreak/>
        <w:t xml:space="preserve">Licht, T.R., Tolker-Nielsen, T., Holmstrom, K., Krogfelt, K.A., Molin, S. (1999). Inhibition of Escherichia coli precursor-16S rRNA processing by mouse intestinal contents. </w:t>
      </w:r>
      <w:r w:rsidRPr="00CA1E7B">
        <w:rPr>
          <w:i/>
          <w:noProof/>
        </w:rPr>
        <w:t>Environmental Microbiology</w:t>
      </w:r>
      <w:r>
        <w:rPr>
          <w:noProof/>
        </w:rPr>
        <w:t xml:space="preserve"> </w:t>
      </w:r>
      <w:r w:rsidRPr="00CA1E7B">
        <w:rPr>
          <w:b/>
          <w:noProof/>
        </w:rPr>
        <w:t>1</w:t>
      </w:r>
      <w:r>
        <w:rPr>
          <w:noProof/>
        </w:rPr>
        <w:t>: 23-32</w:t>
      </w:r>
    </w:p>
    <w:p w:rsidR="00CA1E7B" w:rsidRDefault="00CA1E7B" w:rsidP="00CA1E7B">
      <w:pPr>
        <w:tabs>
          <w:tab w:val="left" w:pos="0"/>
        </w:tabs>
        <w:spacing w:after="240"/>
        <w:rPr>
          <w:noProof/>
        </w:rPr>
      </w:pPr>
      <w:r>
        <w:rPr>
          <w:noProof/>
        </w:rPr>
        <w:t xml:space="preserve">Lister, S.A., Barrow, P. (2008). </w:t>
      </w:r>
      <w:r w:rsidRPr="00CA1E7B">
        <w:rPr>
          <w:i/>
          <w:noProof/>
        </w:rPr>
        <w:t>Enterobacteriaceae</w:t>
      </w:r>
      <w:r>
        <w:rPr>
          <w:noProof/>
        </w:rPr>
        <w:t xml:space="preserve">. Chapter 8. In: </w:t>
      </w:r>
      <w:r w:rsidRPr="00CA1E7B">
        <w:rPr>
          <w:i/>
          <w:noProof/>
        </w:rPr>
        <w:t>Poultry Diseases</w:t>
      </w:r>
      <w:r>
        <w:rPr>
          <w:noProof/>
        </w:rPr>
        <w:t>, Edition 6. Elsevier pp 110-145.</w:t>
      </w:r>
    </w:p>
    <w:p w:rsidR="00CA1E7B" w:rsidRDefault="00CA1E7B" w:rsidP="00CA1E7B">
      <w:pPr>
        <w:tabs>
          <w:tab w:val="left" w:pos="0"/>
        </w:tabs>
        <w:spacing w:after="240"/>
        <w:rPr>
          <w:noProof/>
        </w:rPr>
      </w:pPr>
      <w:r>
        <w:rPr>
          <w:noProof/>
        </w:rPr>
        <w:t xml:space="preserve">Mellata, M., Ameiss, K., Mo, H., Curtiss, R., III (2010). Characterization of the contribution to virulence of three large plasmids of avian pathogenic Escherichia coli chi7122 (O78:K80:H9). </w:t>
      </w:r>
      <w:r w:rsidRPr="00CA1E7B">
        <w:rPr>
          <w:i/>
          <w:noProof/>
        </w:rPr>
        <w:t>Infection and Immunity</w:t>
      </w:r>
      <w:r>
        <w:rPr>
          <w:noProof/>
        </w:rPr>
        <w:t xml:space="preserve"> </w:t>
      </w:r>
      <w:r w:rsidRPr="00CA1E7B">
        <w:rPr>
          <w:b/>
          <w:noProof/>
        </w:rPr>
        <w:t>78</w:t>
      </w:r>
      <w:r>
        <w:rPr>
          <w:noProof/>
        </w:rPr>
        <w:t>: 1528-1541</w:t>
      </w:r>
    </w:p>
    <w:p w:rsidR="00CA1E7B" w:rsidRDefault="00CA1E7B" w:rsidP="00CA1E7B">
      <w:pPr>
        <w:tabs>
          <w:tab w:val="left" w:pos="0"/>
        </w:tabs>
        <w:spacing w:after="240"/>
        <w:rPr>
          <w:noProof/>
        </w:rPr>
      </w:pPr>
      <w:r>
        <w:rPr>
          <w:noProof/>
        </w:rPr>
        <w:t xml:space="preserve">Mellata, M., Bakour, R., Jacquemin, E., Mainil, J.G. (2001). Genotypic and phenotypic characterization of potential virulence of intestinal avian Escherichia coli strains isolated in Algeria. </w:t>
      </w:r>
      <w:r w:rsidRPr="00CA1E7B">
        <w:rPr>
          <w:i/>
          <w:noProof/>
        </w:rPr>
        <w:t>Avian Diseases</w:t>
      </w:r>
      <w:r>
        <w:rPr>
          <w:noProof/>
        </w:rPr>
        <w:t xml:space="preserve"> </w:t>
      </w:r>
      <w:r w:rsidRPr="00CA1E7B">
        <w:rPr>
          <w:b/>
          <w:noProof/>
        </w:rPr>
        <w:t>45</w:t>
      </w:r>
      <w:r>
        <w:rPr>
          <w:noProof/>
        </w:rPr>
        <w:t>: 670-679</w:t>
      </w:r>
    </w:p>
    <w:p w:rsidR="00CA1E7B" w:rsidRDefault="00CA1E7B" w:rsidP="00CA1E7B">
      <w:pPr>
        <w:tabs>
          <w:tab w:val="left" w:pos="0"/>
        </w:tabs>
        <w:spacing w:after="240"/>
        <w:rPr>
          <w:noProof/>
        </w:rPr>
      </w:pPr>
      <w:r>
        <w:rPr>
          <w:noProof/>
        </w:rPr>
        <w:t xml:space="preserve">Moulin-Schouleur, M., Reperant, M., Laurent, S., Bree, A., Mignon-Grasteau, S., Germon, P., Rasschaert, D., Schouler, C. (2007). Extraintestinal pathogenic Escherichia coli strains of avian and human origin: link between phylogenetic relationships and common virulence patterns. </w:t>
      </w:r>
      <w:r w:rsidRPr="00CA1E7B">
        <w:rPr>
          <w:i/>
          <w:noProof/>
        </w:rPr>
        <w:t>Journal of Clinical Microbiology</w:t>
      </w:r>
      <w:r>
        <w:rPr>
          <w:noProof/>
        </w:rPr>
        <w:t xml:space="preserve"> </w:t>
      </w:r>
      <w:r w:rsidRPr="00CA1E7B">
        <w:rPr>
          <w:b/>
          <w:noProof/>
        </w:rPr>
        <w:t>45</w:t>
      </w:r>
      <w:r>
        <w:rPr>
          <w:noProof/>
        </w:rPr>
        <w:t>: 3366-3376</w:t>
      </w:r>
    </w:p>
    <w:p w:rsidR="00CA1E7B" w:rsidRDefault="00CA1E7B" w:rsidP="00CA1E7B">
      <w:pPr>
        <w:tabs>
          <w:tab w:val="left" w:pos="0"/>
        </w:tabs>
        <w:spacing w:after="240"/>
        <w:rPr>
          <w:noProof/>
        </w:rPr>
      </w:pPr>
      <w:r>
        <w:rPr>
          <w:noProof/>
        </w:rPr>
        <w:t xml:space="preserve">Murray, C.J. (1987). Salmonella and Escherichia coli from veterinary and human sources in Australia during 1985 and 1986. </w:t>
      </w:r>
      <w:r w:rsidRPr="00CA1E7B">
        <w:rPr>
          <w:i/>
          <w:noProof/>
        </w:rPr>
        <w:t>Australian Veterinary Journal</w:t>
      </w:r>
      <w:r>
        <w:rPr>
          <w:noProof/>
        </w:rPr>
        <w:t xml:space="preserve"> </w:t>
      </w:r>
      <w:r w:rsidRPr="00CA1E7B">
        <w:rPr>
          <w:b/>
          <w:noProof/>
        </w:rPr>
        <w:t>64</w:t>
      </w:r>
      <w:r>
        <w:rPr>
          <w:noProof/>
        </w:rPr>
        <w:t>: 256-257</w:t>
      </w:r>
    </w:p>
    <w:p w:rsidR="00CA1E7B" w:rsidRDefault="00CA1E7B" w:rsidP="00CA1E7B">
      <w:pPr>
        <w:tabs>
          <w:tab w:val="left" w:pos="0"/>
        </w:tabs>
        <w:spacing w:after="240"/>
        <w:rPr>
          <w:noProof/>
        </w:rPr>
      </w:pPr>
      <w:r>
        <w:rPr>
          <w:noProof/>
        </w:rPr>
        <w:t xml:space="preserve">O'Brien, C.L., Gordon, D.M. (2011). Effect of diet and gut dynamics on the establishment and persistence of Escherichia coli. </w:t>
      </w:r>
      <w:r w:rsidRPr="00CA1E7B">
        <w:rPr>
          <w:i/>
          <w:noProof/>
        </w:rPr>
        <w:t>Microbiology (Reading)</w:t>
      </w:r>
      <w:r>
        <w:rPr>
          <w:noProof/>
        </w:rPr>
        <w:t xml:space="preserve"> </w:t>
      </w:r>
      <w:r w:rsidRPr="00CA1E7B">
        <w:rPr>
          <w:b/>
          <w:noProof/>
        </w:rPr>
        <w:t>157</w:t>
      </w:r>
      <w:r>
        <w:rPr>
          <w:noProof/>
        </w:rPr>
        <w:t>: 1375-1384</w:t>
      </w:r>
    </w:p>
    <w:p w:rsidR="00CA1E7B" w:rsidRDefault="00CA1E7B" w:rsidP="00CA1E7B">
      <w:pPr>
        <w:tabs>
          <w:tab w:val="left" w:pos="0"/>
        </w:tabs>
        <w:spacing w:after="240"/>
        <w:rPr>
          <w:noProof/>
        </w:rPr>
      </w:pPr>
      <w:r>
        <w:rPr>
          <w:noProof/>
        </w:rPr>
        <w:t xml:space="preserve">OGTR (2013). </w:t>
      </w:r>
      <w:r w:rsidRPr="00CA1E7B">
        <w:rPr>
          <w:i/>
          <w:noProof/>
        </w:rPr>
        <w:t>Risk Analysis Framework.</w:t>
      </w:r>
      <w:r>
        <w:rPr>
          <w:noProof/>
        </w:rPr>
        <w:t xml:space="preserve"> The Office of the Gene Technology Regulator, Canberra, Australia, available online at </w:t>
      </w:r>
      <w:hyperlink r:id="rId26" w:history="1">
        <w:r w:rsidR="00CF71D7">
          <w:rPr>
            <w:rStyle w:val="Hyperlink"/>
            <w:noProof/>
          </w:rPr>
          <w:t>OGTR</w:t>
        </w:r>
      </w:hyperlink>
    </w:p>
    <w:p w:rsidR="00CA1E7B" w:rsidRDefault="00CA1E7B" w:rsidP="00CA1E7B">
      <w:pPr>
        <w:tabs>
          <w:tab w:val="left" w:pos="0"/>
        </w:tabs>
        <w:spacing w:after="240"/>
        <w:rPr>
          <w:noProof/>
        </w:rPr>
      </w:pPr>
      <w:r>
        <w:rPr>
          <w:noProof/>
        </w:rPr>
        <w:t xml:space="preserve">Oie, S., Kamiya, A., Tomita, M., Katayama, A., Iwasaki, A., Miyamura, S. (1999). Efficacy of disinfectants and heat against Escherichia coli O157:H7. </w:t>
      </w:r>
      <w:r w:rsidRPr="00CA1E7B">
        <w:rPr>
          <w:i/>
          <w:noProof/>
        </w:rPr>
        <w:t>Microbios</w:t>
      </w:r>
      <w:r>
        <w:rPr>
          <w:noProof/>
        </w:rPr>
        <w:t xml:space="preserve"> </w:t>
      </w:r>
      <w:r w:rsidRPr="00CA1E7B">
        <w:rPr>
          <w:b/>
          <w:noProof/>
        </w:rPr>
        <w:t>98</w:t>
      </w:r>
      <w:r>
        <w:rPr>
          <w:noProof/>
        </w:rPr>
        <w:t>: 7-14</w:t>
      </w:r>
    </w:p>
    <w:p w:rsidR="00CA1E7B" w:rsidRDefault="00CA1E7B" w:rsidP="00CA1E7B">
      <w:pPr>
        <w:tabs>
          <w:tab w:val="left" w:pos="0"/>
        </w:tabs>
        <w:spacing w:after="240"/>
        <w:rPr>
          <w:noProof/>
        </w:rPr>
      </w:pPr>
      <w:r>
        <w:rPr>
          <w:noProof/>
        </w:rPr>
        <w:t xml:space="preserve">Orskov, F., Orskov, I. (1992). Escherichia coli serotyping and disease in man and animals. </w:t>
      </w:r>
      <w:r w:rsidRPr="00CA1E7B">
        <w:rPr>
          <w:i/>
          <w:noProof/>
        </w:rPr>
        <w:t>Canadian Journal of Microbiology</w:t>
      </w:r>
      <w:r>
        <w:rPr>
          <w:noProof/>
        </w:rPr>
        <w:t xml:space="preserve"> </w:t>
      </w:r>
      <w:r w:rsidRPr="00CA1E7B">
        <w:rPr>
          <w:b/>
          <w:noProof/>
        </w:rPr>
        <w:t>38</w:t>
      </w:r>
      <w:r>
        <w:rPr>
          <w:noProof/>
        </w:rPr>
        <w:t>: 699-704</w:t>
      </w:r>
    </w:p>
    <w:p w:rsidR="00CA1E7B" w:rsidRDefault="00CA1E7B" w:rsidP="00CA1E7B">
      <w:pPr>
        <w:tabs>
          <w:tab w:val="left" w:pos="0"/>
        </w:tabs>
        <w:spacing w:after="240"/>
        <w:rPr>
          <w:noProof/>
        </w:rPr>
      </w:pPr>
      <w:r>
        <w:rPr>
          <w:noProof/>
        </w:rPr>
        <w:t xml:space="preserve">Poulsen, L.K., Lan, F., Kristensen, C.S., Hobolth, P., Molin, S., Krogfelt, K.A. (1994). Spatial Distribution of Escherichia coli in the Mouse Large Intestine Inferred from rRNA In Situ Hybridization. </w:t>
      </w:r>
      <w:r w:rsidRPr="00CA1E7B">
        <w:rPr>
          <w:i/>
          <w:noProof/>
        </w:rPr>
        <w:t>Infection and Immunity</w:t>
      </w:r>
      <w:r>
        <w:rPr>
          <w:noProof/>
        </w:rPr>
        <w:t xml:space="preserve"> </w:t>
      </w:r>
      <w:r w:rsidRPr="00CA1E7B">
        <w:rPr>
          <w:b/>
          <w:noProof/>
        </w:rPr>
        <w:t>62</w:t>
      </w:r>
      <w:r>
        <w:rPr>
          <w:noProof/>
        </w:rPr>
        <w:t>: 5191-5194</w:t>
      </w:r>
    </w:p>
    <w:p w:rsidR="00CA1E7B" w:rsidRDefault="00CA1E7B" w:rsidP="00CA1E7B">
      <w:pPr>
        <w:tabs>
          <w:tab w:val="left" w:pos="0"/>
        </w:tabs>
        <w:spacing w:after="240"/>
        <w:rPr>
          <w:noProof/>
        </w:rPr>
      </w:pPr>
      <w:r>
        <w:rPr>
          <w:noProof/>
        </w:rPr>
        <w:t xml:space="preserve">Prescott, L.M., Harely, J.P., Klein, D.A. (2002). </w:t>
      </w:r>
      <w:r w:rsidRPr="00CA1E7B">
        <w:rPr>
          <w:i/>
          <w:noProof/>
        </w:rPr>
        <w:t>Microbiology.</w:t>
      </w:r>
      <w:r>
        <w:rPr>
          <w:noProof/>
        </w:rPr>
        <w:t>, Edition 5 McGraw-Hill New York, USA. pp 1-1026.</w:t>
      </w:r>
    </w:p>
    <w:p w:rsidR="00CA1E7B" w:rsidRDefault="00CA1E7B" w:rsidP="00CA1E7B">
      <w:pPr>
        <w:tabs>
          <w:tab w:val="left" w:pos="0"/>
        </w:tabs>
        <w:spacing w:after="240"/>
        <w:rPr>
          <w:noProof/>
        </w:rPr>
      </w:pPr>
      <w:r>
        <w:rPr>
          <w:noProof/>
        </w:rPr>
        <w:t xml:space="preserve">Public Health Agency of Canada (30-4-2012). Eschercihia coli - Pathogen Safety Data Sheet. </w:t>
      </w:r>
      <w:hyperlink r:id="rId27" w:history="1">
        <w:r w:rsidR="00CF71D7">
          <w:rPr>
            <w:rStyle w:val="Hyperlink"/>
            <w:noProof/>
          </w:rPr>
          <w:t>Public Health Agency of Canada</w:t>
        </w:r>
      </w:hyperlink>
      <w:r>
        <w:rPr>
          <w:noProof/>
        </w:rPr>
        <w:t>. Accessed on 13 February 2014.</w:t>
      </w:r>
    </w:p>
    <w:p w:rsidR="00CA1E7B" w:rsidRDefault="00CA1E7B" w:rsidP="00CA1E7B">
      <w:pPr>
        <w:tabs>
          <w:tab w:val="left" w:pos="0"/>
        </w:tabs>
        <w:spacing w:after="240"/>
        <w:rPr>
          <w:noProof/>
        </w:rPr>
      </w:pPr>
      <w:r>
        <w:rPr>
          <w:noProof/>
        </w:rPr>
        <w:t xml:space="preserve">Rang, C.U., Licht, T.R., Midtvedt, T., Conway, P.L., Chao, L., Krogfelt, K.A., Cohen, P.S., Molin, S. (1999). Estimation of growth rates of Escherichia coli BJ4 in streptomycin-treated and previously germfree mice by in situ rRNA hybridization. </w:t>
      </w:r>
      <w:r w:rsidRPr="00CA1E7B">
        <w:rPr>
          <w:i/>
          <w:noProof/>
        </w:rPr>
        <w:t>Clinical and Diagnostic Laboratory Immunology</w:t>
      </w:r>
      <w:r>
        <w:rPr>
          <w:noProof/>
        </w:rPr>
        <w:t xml:space="preserve"> </w:t>
      </w:r>
      <w:r w:rsidRPr="00CA1E7B">
        <w:rPr>
          <w:b/>
          <w:noProof/>
        </w:rPr>
        <w:t>6</w:t>
      </w:r>
      <w:r>
        <w:rPr>
          <w:noProof/>
        </w:rPr>
        <w:t>: 434-436</w:t>
      </w:r>
    </w:p>
    <w:p w:rsidR="00CA1E7B" w:rsidRDefault="00CA1E7B" w:rsidP="00CA1E7B">
      <w:pPr>
        <w:tabs>
          <w:tab w:val="left" w:pos="0"/>
        </w:tabs>
        <w:spacing w:after="240"/>
        <w:rPr>
          <w:noProof/>
        </w:rPr>
      </w:pPr>
      <w:r>
        <w:rPr>
          <w:noProof/>
        </w:rPr>
        <w:t xml:space="preserve">Rastegarlari, A., Gold, F., Borderon, J.C., Laugier, J., Lafont, J.-P. (1990). Implantation and In-Vivo Antagonistic Effects of Antibiotic-Susceptible Escherichia-Coli Strains Administered to Premature Newborns. </w:t>
      </w:r>
      <w:r w:rsidRPr="00CA1E7B">
        <w:rPr>
          <w:i/>
          <w:noProof/>
        </w:rPr>
        <w:t>Biology of the Neonate</w:t>
      </w:r>
      <w:r>
        <w:rPr>
          <w:noProof/>
        </w:rPr>
        <w:t xml:space="preserve"> </w:t>
      </w:r>
      <w:r w:rsidRPr="00CA1E7B">
        <w:rPr>
          <w:b/>
          <w:noProof/>
        </w:rPr>
        <w:t>58</w:t>
      </w:r>
      <w:r>
        <w:rPr>
          <w:noProof/>
        </w:rPr>
        <w:t>: 73-78</w:t>
      </w:r>
    </w:p>
    <w:p w:rsidR="00CA1E7B" w:rsidRDefault="00CA1E7B" w:rsidP="00CA1E7B">
      <w:pPr>
        <w:tabs>
          <w:tab w:val="left" w:pos="0"/>
        </w:tabs>
        <w:spacing w:after="240"/>
        <w:rPr>
          <w:noProof/>
        </w:rPr>
      </w:pPr>
      <w:r>
        <w:rPr>
          <w:noProof/>
        </w:rPr>
        <w:lastRenderedPageBreak/>
        <w:t xml:space="preserve">Rodriguez-Siek, K.E., Giddings, C.W., Doetkott, C., Johnson, T.J., Fakhr, M.K., Nolan, L.K. (2005a). Comparison of Escherichia coli isolates implicated in human urinary tract infection and avian colibacillosis. </w:t>
      </w:r>
      <w:r w:rsidRPr="00CA1E7B">
        <w:rPr>
          <w:i/>
          <w:noProof/>
        </w:rPr>
        <w:t>Microbiology</w:t>
      </w:r>
      <w:r>
        <w:rPr>
          <w:noProof/>
        </w:rPr>
        <w:t xml:space="preserve"> </w:t>
      </w:r>
      <w:r w:rsidRPr="00CA1E7B">
        <w:rPr>
          <w:b/>
          <w:noProof/>
        </w:rPr>
        <w:t>151</w:t>
      </w:r>
      <w:r>
        <w:rPr>
          <w:noProof/>
        </w:rPr>
        <w:t>: 2097-2110</w:t>
      </w:r>
    </w:p>
    <w:p w:rsidR="00CA1E7B" w:rsidRDefault="00CA1E7B" w:rsidP="00CA1E7B">
      <w:pPr>
        <w:tabs>
          <w:tab w:val="left" w:pos="0"/>
        </w:tabs>
        <w:spacing w:after="240"/>
        <w:rPr>
          <w:noProof/>
        </w:rPr>
      </w:pPr>
      <w:r>
        <w:rPr>
          <w:noProof/>
        </w:rPr>
        <w:t xml:space="preserve">Rodriguez-Siek, K.E., Giddings, C.W., Doetkott, C., Johnson, T.J., Nolan, L.K. (2005b). Characterizing the APEC pathotype. </w:t>
      </w:r>
      <w:r w:rsidRPr="00CA1E7B">
        <w:rPr>
          <w:i/>
          <w:noProof/>
        </w:rPr>
        <w:t>Veterinary Research</w:t>
      </w:r>
      <w:r>
        <w:rPr>
          <w:noProof/>
        </w:rPr>
        <w:t xml:space="preserve"> </w:t>
      </w:r>
      <w:r w:rsidRPr="00CA1E7B">
        <w:rPr>
          <w:b/>
          <w:noProof/>
        </w:rPr>
        <w:t>36</w:t>
      </w:r>
      <w:r>
        <w:rPr>
          <w:noProof/>
        </w:rPr>
        <w:t>: 241-256</w:t>
      </w:r>
    </w:p>
    <w:p w:rsidR="00CA1E7B" w:rsidRDefault="00CA1E7B" w:rsidP="00CA1E7B">
      <w:pPr>
        <w:tabs>
          <w:tab w:val="left" w:pos="0"/>
        </w:tabs>
        <w:spacing w:after="240"/>
        <w:rPr>
          <w:noProof/>
        </w:rPr>
      </w:pPr>
      <w:r>
        <w:rPr>
          <w:noProof/>
        </w:rPr>
        <w:t xml:space="preserve">Russell, J.B., Jarvis, G.N. (2001). Practical mechanisms for interrupting the oral-fecal lifecycle of Escherichia coli. </w:t>
      </w:r>
      <w:r w:rsidRPr="00CA1E7B">
        <w:rPr>
          <w:i/>
          <w:noProof/>
        </w:rPr>
        <w:t>Journal of Molecular Microbiology and Biotechnology</w:t>
      </w:r>
      <w:r>
        <w:rPr>
          <w:noProof/>
        </w:rPr>
        <w:t xml:space="preserve"> </w:t>
      </w:r>
      <w:r w:rsidRPr="00CA1E7B">
        <w:rPr>
          <w:b/>
          <w:noProof/>
        </w:rPr>
        <w:t>3</w:t>
      </w:r>
      <w:r>
        <w:rPr>
          <w:noProof/>
        </w:rPr>
        <w:t>: 265-272</w:t>
      </w:r>
    </w:p>
    <w:p w:rsidR="00CA1E7B" w:rsidRDefault="00CA1E7B" w:rsidP="00CA1E7B">
      <w:pPr>
        <w:tabs>
          <w:tab w:val="left" w:pos="0"/>
        </w:tabs>
        <w:spacing w:after="240"/>
        <w:rPr>
          <w:noProof/>
        </w:rPr>
      </w:pPr>
      <w:r>
        <w:rPr>
          <w:noProof/>
        </w:rPr>
        <w:t xml:space="preserve">Russo, T.A., Johnson, J.R. (2000). Proposal for a new inclusive designation for extraintestinal pathogenic isolates of Escherichia coli: ExPEC. </w:t>
      </w:r>
      <w:r w:rsidRPr="00CA1E7B">
        <w:rPr>
          <w:i/>
          <w:noProof/>
        </w:rPr>
        <w:t>Journal of Infectious Diseases</w:t>
      </w:r>
      <w:r>
        <w:rPr>
          <w:noProof/>
        </w:rPr>
        <w:t xml:space="preserve"> </w:t>
      </w:r>
      <w:r w:rsidRPr="00CA1E7B">
        <w:rPr>
          <w:b/>
          <w:noProof/>
        </w:rPr>
        <w:t>181</w:t>
      </w:r>
      <w:r>
        <w:rPr>
          <w:noProof/>
        </w:rPr>
        <w:t>: 1753-1754</w:t>
      </w:r>
    </w:p>
    <w:p w:rsidR="00CA1E7B" w:rsidRDefault="00CA1E7B" w:rsidP="00CA1E7B">
      <w:pPr>
        <w:tabs>
          <w:tab w:val="left" w:pos="0"/>
        </w:tabs>
        <w:spacing w:after="240"/>
        <w:rPr>
          <w:noProof/>
        </w:rPr>
      </w:pPr>
      <w:r>
        <w:rPr>
          <w:noProof/>
        </w:rPr>
        <w:t xml:space="preserve">Salyers, A.A. (2011). </w:t>
      </w:r>
      <w:r w:rsidRPr="00CA1E7B">
        <w:rPr>
          <w:i/>
          <w:noProof/>
        </w:rPr>
        <w:t>Bacterial Pathogens - A molecular Approach.</w:t>
      </w:r>
      <w:r>
        <w:rPr>
          <w:noProof/>
        </w:rPr>
        <w:t xml:space="preserve"> American Society for Microbiology Washington.</w:t>
      </w:r>
    </w:p>
    <w:p w:rsidR="00CA1E7B" w:rsidRDefault="00CA1E7B" w:rsidP="00CA1E7B">
      <w:pPr>
        <w:tabs>
          <w:tab w:val="left" w:pos="0"/>
        </w:tabs>
        <w:spacing w:after="240"/>
        <w:rPr>
          <w:noProof/>
        </w:rPr>
      </w:pPr>
      <w:r>
        <w:rPr>
          <w:noProof/>
        </w:rPr>
        <w:t xml:space="preserve">Savageau, M.A. (1983). Escherichia-Coli Habitats Cell Types and Molecular Mechanisms of Gene Control. </w:t>
      </w:r>
      <w:r w:rsidRPr="00CA1E7B">
        <w:rPr>
          <w:i/>
          <w:noProof/>
        </w:rPr>
        <w:t>American Naturalist</w:t>
      </w:r>
      <w:r>
        <w:rPr>
          <w:noProof/>
        </w:rPr>
        <w:t xml:space="preserve"> </w:t>
      </w:r>
      <w:r w:rsidRPr="00CA1E7B">
        <w:rPr>
          <w:b/>
          <w:noProof/>
        </w:rPr>
        <w:t>122</w:t>
      </w:r>
      <w:r>
        <w:rPr>
          <w:noProof/>
        </w:rPr>
        <w:t>: 732-744</w:t>
      </w:r>
    </w:p>
    <w:p w:rsidR="00CA1E7B" w:rsidRDefault="00CA1E7B" w:rsidP="00CA1E7B">
      <w:pPr>
        <w:tabs>
          <w:tab w:val="left" w:pos="0"/>
        </w:tabs>
        <w:spacing w:after="240"/>
        <w:rPr>
          <w:noProof/>
        </w:rPr>
      </w:pPr>
      <w:r>
        <w:rPr>
          <w:noProof/>
        </w:rPr>
        <w:t xml:space="preserve">Schamberger, G.P., Phillips, R.L., Jacobs, J.L., Diez-Gonzalez, F. (2004). Reduction of Escherichia coli O157:H7 populations in cattle by addition of colicin E7-producing E. coli to feed. </w:t>
      </w:r>
      <w:r w:rsidRPr="00CA1E7B">
        <w:rPr>
          <w:i/>
          <w:noProof/>
        </w:rPr>
        <w:t>Applied and Environmental Microbiology</w:t>
      </w:r>
      <w:r>
        <w:rPr>
          <w:noProof/>
        </w:rPr>
        <w:t xml:space="preserve"> </w:t>
      </w:r>
      <w:r w:rsidRPr="00CA1E7B">
        <w:rPr>
          <w:b/>
          <w:noProof/>
        </w:rPr>
        <w:t>70</w:t>
      </w:r>
      <w:r>
        <w:rPr>
          <w:noProof/>
        </w:rPr>
        <w:t>: 6053-6060</w:t>
      </w:r>
    </w:p>
    <w:p w:rsidR="00CA1E7B" w:rsidRDefault="00CA1E7B" w:rsidP="00CA1E7B">
      <w:pPr>
        <w:tabs>
          <w:tab w:val="left" w:pos="0"/>
        </w:tabs>
        <w:spacing w:after="240"/>
        <w:rPr>
          <w:noProof/>
        </w:rPr>
      </w:pPr>
      <w:r>
        <w:rPr>
          <w:noProof/>
        </w:rPr>
        <w:t xml:space="preserve">Selander, R.K., Caugant, D.A., Ochman, H., Musser, J.M., Gilmour, M.N., Whittam, T.S. (1986). Methods of Multilocus Enzyme Electrophoresis for Bacterial Population Genetics and Systematics. </w:t>
      </w:r>
      <w:r w:rsidRPr="00CA1E7B">
        <w:rPr>
          <w:i/>
          <w:noProof/>
        </w:rPr>
        <w:t>Applied and Environmental Microbiology</w:t>
      </w:r>
      <w:r>
        <w:rPr>
          <w:noProof/>
        </w:rPr>
        <w:t xml:space="preserve"> </w:t>
      </w:r>
      <w:r w:rsidRPr="00CA1E7B">
        <w:rPr>
          <w:b/>
          <w:noProof/>
        </w:rPr>
        <w:t>51</w:t>
      </w:r>
      <w:r>
        <w:rPr>
          <w:noProof/>
        </w:rPr>
        <w:t>: 873-884</w:t>
      </w:r>
    </w:p>
    <w:p w:rsidR="00CA1E7B" w:rsidRDefault="00CA1E7B" w:rsidP="00CA1E7B">
      <w:pPr>
        <w:tabs>
          <w:tab w:val="left" w:pos="0"/>
        </w:tabs>
        <w:spacing w:after="240"/>
        <w:rPr>
          <w:noProof/>
        </w:rPr>
      </w:pPr>
      <w:r>
        <w:rPr>
          <w:noProof/>
        </w:rPr>
        <w:t xml:space="preserve">Sorensen, S.J., Bailey, M., Hansen, L.H., Kroer, N., Wuertz, S. (2005). Studying plasmid horizontal transfer in situ: A critical review. </w:t>
      </w:r>
      <w:r w:rsidRPr="00CA1E7B">
        <w:rPr>
          <w:i/>
          <w:noProof/>
        </w:rPr>
        <w:t>Nature Reviews Microbiology</w:t>
      </w:r>
      <w:r>
        <w:rPr>
          <w:noProof/>
        </w:rPr>
        <w:t xml:space="preserve"> </w:t>
      </w:r>
      <w:r w:rsidRPr="00CA1E7B">
        <w:rPr>
          <w:b/>
          <w:noProof/>
        </w:rPr>
        <w:t>3</w:t>
      </w:r>
      <w:r>
        <w:rPr>
          <w:noProof/>
        </w:rPr>
        <w:t>: 700-710</w:t>
      </w:r>
    </w:p>
    <w:p w:rsidR="00CA1E7B" w:rsidRDefault="00CA1E7B" w:rsidP="00CA1E7B">
      <w:pPr>
        <w:tabs>
          <w:tab w:val="left" w:pos="0"/>
        </w:tabs>
        <w:spacing w:after="240"/>
        <w:rPr>
          <w:noProof/>
        </w:rPr>
      </w:pPr>
      <w:r>
        <w:rPr>
          <w:noProof/>
        </w:rPr>
        <w:t xml:space="preserve">Swayne, D.E. (2013). </w:t>
      </w:r>
      <w:r w:rsidRPr="00CA1E7B">
        <w:rPr>
          <w:i/>
          <w:noProof/>
        </w:rPr>
        <w:t>Disease of Poultry.</w:t>
      </w:r>
      <w:r>
        <w:rPr>
          <w:noProof/>
        </w:rPr>
        <w:t>, Edition 13th edition Wiley-Blackwell Iowa.</w:t>
      </w:r>
    </w:p>
    <w:p w:rsidR="00CA1E7B" w:rsidRDefault="00CA1E7B" w:rsidP="00CA1E7B">
      <w:pPr>
        <w:tabs>
          <w:tab w:val="left" w:pos="0"/>
        </w:tabs>
        <w:spacing w:after="240"/>
        <w:rPr>
          <w:noProof/>
        </w:rPr>
      </w:pPr>
      <w:r>
        <w:rPr>
          <w:noProof/>
        </w:rPr>
        <w:t xml:space="preserve">Tenaillon, O., Skurnik, D., Picard, B., Denamur, E. (2010). The population genetics of commensal Escherichia coli. </w:t>
      </w:r>
      <w:r w:rsidRPr="00CA1E7B">
        <w:rPr>
          <w:i/>
          <w:noProof/>
        </w:rPr>
        <w:t>Nature Reviews Microbiology</w:t>
      </w:r>
      <w:r>
        <w:rPr>
          <w:noProof/>
        </w:rPr>
        <w:t xml:space="preserve"> </w:t>
      </w:r>
      <w:r w:rsidRPr="00CA1E7B">
        <w:rPr>
          <w:b/>
          <w:noProof/>
        </w:rPr>
        <w:t>8</w:t>
      </w:r>
      <w:r>
        <w:rPr>
          <w:noProof/>
        </w:rPr>
        <w:t>: 207-217</w:t>
      </w:r>
    </w:p>
    <w:p w:rsidR="00CA1E7B" w:rsidRDefault="00CA1E7B" w:rsidP="00CA1E7B">
      <w:pPr>
        <w:tabs>
          <w:tab w:val="left" w:pos="0"/>
        </w:tabs>
        <w:spacing w:after="240"/>
        <w:rPr>
          <w:noProof/>
        </w:rPr>
      </w:pPr>
      <w:r>
        <w:rPr>
          <w:noProof/>
        </w:rPr>
        <w:t xml:space="preserve">Tivendale, K.A., Logue, C.M., Kariyawasam, S., Jordan, D., Hussein, A., Li, G., Wannemuehler, Y., Nolan, L.K. (2010). Avian-pathogenic </w:t>
      </w:r>
      <w:r w:rsidRPr="00CA1E7B">
        <w:rPr>
          <w:i/>
          <w:noProof/>
        </w:rPr>
        <w:t>Escherichia coli</w:t>
      </w:r>
      <w:r>
        <w:rPr>
          <w:noProof/>
        </w:rPr>
        <w:t xml:space="preserve"> strains are similar to neonatal meningitis </w:t>
      </w:r>
      <w:r w:rsidRPr="00CA1E7B">
        <w:rPr>
          <w:i/>
          <w:noProof/>
        </w:rPr>
        <w:t>E. coli</w:t>
      </w:r>
      <w:r>
        <w:rPr>
          <w:noProof/>
        </w:rPr>
        <w:t xml:space="preserve"> strains and are able to cause meningitis in the rat model of human disease. </w:t>
      </w:r>
      <w:r w:rsidRPr="00CA1E7B">
        <w:rPr>
          <w:i/>
          <w:noProof/>
        </w:rPr>
        <w:t>Infection and Immunity</w:t>
      </w:r>
      <w:r>
        <w:rPr>
          <w:noProof/>
        </w:rPr>
        <w:t xml:space="preserve"> </w:t>
      </w:r>
      <w:r w:rsidRPr="00CA1E7B">
        <w:rPr>
          <w:b/>
          <w:noProof/>
        </w:rPr>
        <w:t>78</w:t>
      </w:r>
      <w:r>
        <w:rPr>
          <w:noProof/>
        </w:rPr>
        <w:t>: 3412-3419</w:t>
      </w:r>
    </w:p>
    <w:p w:rsidR="00CA1E7B" w:rsidRDefault="00CA1E7B" w:rsidP="00CA1E7B">
      <w:pPr>
        <w:tabs>
          <w:tab w:val="left" w:pos="0"/>
        </w:tabs>
        <w:spacing w:after="240"/>
        <w:rPr>
          <w:noProof/>
        </w:rPr>
      </w:pPr>
      <w:r>
        <w:rPr>
          <w:noProof/>
        </w:rPr>
        <w:t xml:space="preserve">Vollaard, E., Clasener, H. (1994). Colonization resistance. </w:t>
      </w:r>
      <w:r w:rsidRPr="00CA1E7B">
        <w:rPr>
          <w:i/>
          <w:noProof/>
        </w:rPr>
        <w:t>Antimicrobial Agents and Chemotherapy</w:t>
      </w:r>
      <w:r>
        <w:rPr>
          <w:noProof/>
        </w:rPr>
        <w:t xml:space="preserve"> </w:t>
      </w:r>
      <w:r w:rsidRPr="00CA1E7B">
        <w:rPr>
          <w:b/>
          <w:noProof/>
        </w:rPr>
        <w:t>38</w:t>
      </w:r>
      <w:r>
        <w:rPr>
          <w:noProof/>
        </w:rPr>
        <w:t>: 409-414</w:t>
      </w:r>
    </w:p>
    <w:p w:rsidR="003C355A" w:rsidRDefault="00CA1E7B" w:rsidP="00CA1E7B">
      <w:pPr>
        <w:tabs>
          <w:tab w:val="left" w:pos="0"/>
        </w:tabs>
        <w:rPr>
          <w:noProof/>
        </w:rPr>
      </w:pPr>
      <w:r>
        <w:rPr>
          <w:noProof/>
        </w:rPr>
        <w:t xml:space="preserve">Wang, X.M., Liao, X.P., Zhang, W.J., Jiang, H.X., Sun, J., Zhang, M.J., He, X.F., Lao, D.X., Liu, Y.H. (2010). Prevalence of serogroups, virulence genotypes, antimicrobial resistance, and phylogenetic background of avian pathogenic </w:t>
      </w:r>
      <w:r w:rsidRPr="00CA1E7B">
        <w:rPr>
          <w:i/>
          <w:noProof/>
        </w:rPr>
        <w:t>Escherichia coli</w:t>
      </w:r>
      <w:r>
        <w:rPr>
          <w:noProof/>
        </w:rPr>
        <w:t xml:space="preserve"> in south of China. </w:t>
      </w:r>
      <w:r w:rsidRPr="00CA1E7B">
        <w:rPr>
          <w:i/>
          <w:noProof/>
        </w:rPr>
        <w:t>Foodborne Pathog Dis</w:t>
      </w:r>
      <w:r>
        <w:rPr>
          <w:noProof/>
        </w:rPr>
        <w:t xml:space="preserve"> </w:t>
      </w:r>
      <w:r w:rsidRPr="00CA1E7B">
        <w:rPr>
          <w:b/>
          <w:noProof/>
        </w:rPr>
        <w:t>7</w:t>
      </w:r>
      <w:r>
        <w:rPr>
          <w:noProof/>
        </w:rPr>
        <w:t>: 1099-1106</w:t>
      </w:r>
    </w:p>
    <w:p w:rsidR="00136814" w:rsidRDefault="00136814" w:rsidP="00CA1E7B">
      <w:pPr>
        <w:tabs>
          <w:tab w:val="left" w:pos="0"/>
        </w:tabs>
        <w:rPr>
          <w:noProof/>
        </w:rPr>
        <w:sectPr w:rsidR="00136814" w:rsidSect="00C95C3A">
          <w:headerReference w:type="default" r:id="rId28"/>
          <w:footerReference w:type="default" r:id="rId29"/>
          <w:pgSz w:w="11906" w:h="16838" w:code="9"/>
          <w:pgMar w:top="1134" w:right="1361" w:bottom="1134" w:left="1361" w:header="680" w:footer="567" w:gutter="0"/>
          <w:cols w:space="708"/>
          <w:docGrid w:linePitch="360"/>
        </w:sectPr>
      </w:pPr>
    </w:p>
    <w:p w:rsidR="00136814" w:rsidRPr="00383F25" w:rsidRDefault="00656B27" w:rsidP="00136814">
      <w:pPr>
        <w:pStyle w:val="RARMP"/>
      </w:pPr>
      <w:r w:rsidRPr="006404A8">
        <w:lastRenderedPageBreak/>
        <w:fldChar w:fldCharType="end"/>
      </w:r>
      <w:bookmarkStart w:id="216" w:name="_Toc406588038"/>
      <w:bookmarkStart w:id="217" w:name="_Toc118164484"/>
      <w:bookmarkStart w:id="218" w:name="_Toc118781628"/>
      <w:bookmarkStart w:id="219" w:name="_Toc121209967"/>
      <w:bookmarkStart w:id="220" w:name="_Toc142471204"/>
      <w:bookmarkStart w:id="221" w:name="_Toc142987570"/>
      <w:bookmarkStart w:id="222" w:name="_Toc143058859"/>
      <w:bookmarkStart w:id="223" w:name="_Toc381716034"/>
      <w:r w:rsidR="00136814" w:rsidRPr="00383F25">
        <w:t xml:space="preserve">Summary of </w:t>
      </w:r>
      <w:r w:rsidR="003D45DF">
        <w:t>advice</w:t>
      </w:r>
      <w:r w:rsidR="00136814" w:rsidRPr="00383F25">
        <w:t xml:space="preserve"> from prescribed experts, agencies and authorities</w:t>
      </w:r>
      <w:r w:rsidR="00136814">
        <w:t xml:space="preserve"> on matters relevant to the preparation of the consultation RARMP</w:t>
      </w:r>
      <w:r w:rsidR="00136814">
        <w:rPr>
          <w:rStyle w:val="FootnoteReference"/>
        </w:rPr>
        <w:footnoteReference w:id="3"/>
      </w:r>
      <w:bookmarkEnd w:id="216"/>
    </w:p>
    <w:p w:rsidR="00136814" w:rsidRPr="00383F25" w:rsidRDefault="00136814" w:rsidP="00136814">
      <w:pPr>
        <w:pStyle w:val="Paranonumbers"/>
      </w:pPr>
      <w:r w:rsidRPr="00383F25">
        <w:t xml:space="preserve">The Regulator received a number of submissions from prescribed experts, agencies and authorities on matters considered relevant to the preparation of the RARMP. All issues </w:t>
      </w:r>
      <w:proofErr w:type="gramStart"/>
      <w:r w:rsidRPr="00383F25">
        <w:t>raised</w:t>
      </w:r>
      <w:proofErr w:type="gramEnd"/>
      <w:r w:rsidRPr="00383F25">
        <w:t xml:space="preserve"> in submissions relating to risks to the health and safety of people and the environment were considered. The issues </w:t>
      </w:r>
      <w:proofErr w:type="gramStart"/>
      <w:r w:rsidRPr="00383F25">
        <w:t>raised</w:t>
      </w:r>
      <w:proofErr w:type="gramEnd"/>
      <w:r w:rsidRPr="00383F25">
        <w:t>, and where they are addressed in the consultation RARMP, are summarised below.</w:t>
      </w:r>
    </w:p>
    <w:p w:rsidR="00136814" w:rsidRPr="007F605C" w:rsidRDefault="00136814" w:rsidP="00136814">
      <w:pPr>
        <w:rPr>
          <w:lang w:eastAsia="en-US"/>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Caption w:val="Summary of submissions from prescribed experts, agencies and authorities"/>
        <w:tblDescription w:val="The table has two columns, one each for Summary of issues raised and Comment (by the Regulator)."/>
      </w:tblPr>
      <w:tblGrid>
        <w:gridCol w:w="3260"/>
        <w:gridCol w:w="5984"/>
      </w:tblGrid>
      <w:tr w:rsidR="00136814" w:rsidRPr="00853ED0" w:rsidTr="004C4AF4">
        <w:trPr>
          <w:cantSplit/>
          <w:tblHeader/>
        </w:trPr>
        <w:tc>
          <w:tcPr>
            <w:tcW w:w="3260" w:type="dxa"/>
            <w:shd w:val="pct25" w:color="auto" w:fill="FFFFFF"/>
          </w:tcPr>
          <w:p w:rsidR="00136814" w:rsidRPr="00853ED0" w:rsidRDefault="00136814" w:rsidP="00136814">
            <w:pPr>
              <w:spacing w:before="40" w:after="40"/>
              <w:jc w:val="center"/>
            </w:pPr>
            <w:r w:rsidRPr="005E045D">
              <w:rPr>
                <w:rFonts w:ascii="Arial" w:hAnsi="Arial"/>
                <w:b/>
                <w:sz w:val="20"/>
              </w:rPr>
              <w:t>Summary of issues raised</w:t>
            </w:r>
          </w:p>
        </w:tc>
        <w:tc>
          <w:tcPr>
            <w:tcW w:w="5984" w:type="dxa"/>
            <w:shd w:val="pct25" w:color="auto" w:fill="FFFFFF"/>
          </w:tcPr>
          <w:p w:rsidR="00136814" w:rsidRPr="00853ED0" w:rsidRDefault="00136814" w:rsidP="00136814">
            <w:pPr>
              <w:spacing w:before="40" w:after="40"/>
              <w:jc w:val="center"/>
              <w:rPr>
                <w:rFonts w:ascii="Arial" w:hAnsi="Arial"/>
                <w:b/>
                <w:sz w:val="20"/>
              </w:rPr>
            </w:pPr>
            <w:r w:rsidRPr="00853ED0">
              <w:rPr>
                <w:rFonts w:ascii="Arial" w:hAnsi="Arial"/>
                <w:b/>
                <w:sz w:val="20"/>
              </w:rPr>
              <w:t>Comment</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If the GM vaccine were available in Tasmania would this be a breach of the GMO ban?</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Information regarding the matter, including details of a state contact person and information on the review of the Tasmanian moratorium, was provided to the submitter via email.</w:t>
            </w:r>
          </w:p>
        </w:tc>
      </w:tr>
      <w:tr w:rsidR="00136814" w:rsidRPr="003C1856" w:rsidTr="004C4AF4">
        <w:trPr>
          <w:cantSplit/>
        </w:trPr>
        <w:tc>
          <w:tcPr>
            <w:tcW w:w="3260" w:type="dxa"/>
          </w:tcPr>
          <w:p w:rsidR="00136814" w:rsidRPr="003C1856" w:rsidRDefault="00136814" w:rsidP="00136814">
            <w:pPr>
              <w:spacing w:before="40" w:after="40"/>
              <w:ind w:left="112"/>
              <w:rPr>
                <w:rFonts w:ascii="Arial Narrow" w:hAnsi="Arial Narrow"/>
                <w:sz w:val="20"/>
              </w:rPr>
            </w:pPr>
            <w:r>
              <w:rPr>
                <w:rFonts w:ascii="Arial Narrow" w:hAnsi="Arial Narrow"/>
                <w:sz w:val="20"/>
              </w:rPr>
              <w:t xml:space="preserve">Thanks for notification. </w:t>
            </w:r>
          </w:p>
        </w:tc>
        <w:tc>
          <w:tcPr>
            <w:tcW w:w="5984" w:type="dxa"/>
          </w:tcPr>
          <w:p w:rsidR="00136814" w:rsidRPr="003C1856"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 xml:space="preserve">Notes that the </w:t>
            </w:r>
            <w:r w:rsidRPr="00F72328">
              <w:rPr>
                <w:rFonts w:ascii="Arial Narrow" w:hAnsi="Arial Narrow"/>
                <w:sz w:val="20"/>
              </w:rPr>
              <w:t xml:space="preserve">council </w:t>
            </w:r>
            <w:r>
              <w:rPr>
                <w:rFonts w:ascii="Arial Narrow" w:hAnsi="Arial Narrow"/>
                <w:sz w:val="20"/>
              </w:rPr>
              <w:t>policy regarding GMOs means that the area is GM free. No commercial poultry farms are in the area.</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Acknowledges receipt of notification and makes no further comments.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Acknowledges receipt of notification and notes that no commercial poultry farms are in the area.</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States that the vaccine should not become an easy, costly and unsustainable solution to infection control caused through poor husbandry practices.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Commercial poultry farms follow best management practices. </w:t>
            </w:r>
            <w:proofErr w:type="spellStart"/>
            <w:r w:rsidRPr="001E731D">
              <w:rPr>
                <w:rFonts w:ascii="Arial Narrow" w:hAnsi="Arial Narrow"/>
                <w:sz w:val="20"/>
              </w:rPr>
              <w:t>Zoetis</w:t>
            </w:r>
            <w:proofErr w:type="spellEnd"/>
            <w:r w:rsidRPr="001E731D">
              <w:rPr>
                <w:rFonts w:ascii="Arial Narrow" w:hAnsi="Arial Narrow"/>
                <w:sz w:val="20"/>
              </w:rPr>
              <w:t xml:space="preserve"> would require an approval fro</w:t>
            </w:r>
            <w:r>
              <w:rPr>
                <w:rFonts w:ascii="Arial Narrow" w:hAnsi="Arial Narrow"/>
                <w:sz w:val="20"/>
              </w:rPr>
              <w:t xml:space="preserve">m the </w:t>
            </w:r>
            <w:r w:rsidRPr="00425B50">
              <w:rPr>
                <w:rFonts w:ascii="Arial Narrow" w:hAnsi="Arial Narrow"/>
                <w:sz w:val="20"/>
              </w:rPr>
              <w:t>Australian Pesticide and Veterinary Medicine</w:t>
            </w:r>
            <w:r>
              <w:rPr>
                <w:rFonts w:ascii="Arial Narrow" w:hAnsi="Arial Narrow"/>
                <w:sz w:val="20"/>
              </w:rPr>
              <w:t>s</w:t>
            </w:r>
            <w:r w:rsidRPr="00425B50">
              <w:rPr>
                <w:rFonts w:ascii="Arial Narrow" w:hAnsi="Arial Narrow"/>
                <w:sz w:val="20"/>
              </w:rPr>
              <w:t xml:space="preserve"> Authority</w:t>
            </w:r>
            <w:r>
              <w:rPr>
                <w:rFonts w:ascii="Arial Narrow" w:hAnsi="Arial Narrow"/>
                <w:sz w:val="20"/>
              </w:rPr>
              <w:t xml:space="preserve"> (APVMA) to supply the GM vaccine</w:t>
            </w:r>
            <w:r w:rsidRPr="001E731D">
              <w:rPr>
                <w:rFonts w:ascii="Arial Narrow" w:hAnsi="Arial Narrow"/>
                <w:sz w:val="20"/>
              </w:rPr>
              <w:t>. If approval is granted, the vaccine is likely to be classified as a prescription animal remedy and would require supervision by a registered veterinarian to be used in commercial poultry farms.</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the RARMP to examine if waste, including water, litter, faecal matter and carcasses, from vaccinated chicken will need special treatment or additional trade waste approvals.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Disposal of unused or waste material is discussed in Section 2.2.2 and risk scenario 3. The risk associated with waste was considered negligible Waste would be disposed of as per standard practice. Note that wastes (current and future) may contain chicken pathogens. Current farm practices are designed to ensure that pathogens are unlikely to re-infect chickens on-farm and that chicken and chicken products do not pose a danger to the health and safety of humans and safety of the environment. Composted waste might be used to produce fertilizer or similar products for commercial use. It is expected that low numbers – if any – of the E. coli survived in the litter and after composting. </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Council is opposed to gene technology.</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Council is opposed to gene technology.</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p>
        </w:tc>
      </w:tr>
      <w:tr w:rsidR="00136814" w:rsidRPr="002B694F" w:rsidTr="004C4AF4">
        <w:trPr>
          <w:cantSplit/>
        </w:trPr>
        <w:tc>
          <w:tcPr>
            <w:tcW w:w="3260" w:type="dxa"/>
          </w:tcPr>
          <w:p w:rsidR="00DA6ADA" w:rsidRDefault="00136814" w:rsidP="00DA6ADA">
            <w:pPr>
              <w:spacing w:before="40" w:after="40"/>
              <w:ind w:left="112"/>
              <w:rPr>
                <w:rFonts w:ascii="Arial Narrow" w:hAnsi="Arial Narrow"/>
                <w:sz w:val="20"/>
              </w:rPr>
            </w:pPr>
            <w:r>
              <w:rPr>
                <w:rFonts w:ascii="Arial Narrow" w:hAnsi="Arial Narrow"/>
                <w:sz w:val="20"/>
              </w:rPr>
              <w:t>Wants relevant precautions to ensure potential impacts from the GM vaccine to the environment are addressed.</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Risk scenarios 2 and 3 address risks to the environment. These were assessed as negligible.</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lastRenderedPageBreak/>
              <w:t>Wants appropriate training, instruction and monitoring provided to farmers to ensure their thorough understanding of the storage, handling and disposal, as well as the risk involved with the use of the vaccine.</w:t>
            </w:r>
          </w:p>
        </w:tc>
        <w:tc>
          <w:tcPr>
            <w:tcW w:w="5984" w:type="dxa"/>
          </w:tcPr>
          <w:p w:rsidR="00136814" w:rsidRDefault="00136814" w:rsidP="00136814">
            <w:pPr>
              <w:numPr>
                <w:ilvl w:val="12"/>
                <w:numId w:val="0"/>
              </w:numPr>
              <w:spacing w:before="40" w:after="40"/>
              <w:ind w:left="111" w:right="111"/>
              <w:rPr>
                <w:rFonts w:ascii="Arial Narrow" w:hAnsi="Arial Narrow"/>
                <w:sz w:val="20"/>
              </w:rPr>
            </w:pPr>
            <w:r w:rsidRPr="00782F4F">
              <w:rPr>
                <w:rFonts w:ascii="Arial Narrow" w:hAnsi="Arial Narrow"/>
                <w:sz w:val="20"/>
              </w:rPr>
              <w:t xml:space="preserve">The Australian Pesticide and Veterinary Medicines Authority (APVMA) </w:t>
            </w:r>
            <w:proofErr w:type="gramStart"/>
            <w:r w:rsidRPr="00782F4F">
              <w:rPr>
                <w:rFonts w:ascii="Arial Narrow" w:hAnsi="Arial Narrow"/>
                <w:sz w:val="20"/>
              </w:rPr>
              <w:t>administers</w:t>
            </w:r>
            <w:proofErr w:type="gramEnd"/>
            <w:r w:rsidRPr="00782F4F">
              <w:rPr>
                <w:rFonts w:ascii="Arial Narrow" w:hAnsi="Arial Narrow"/>
                <w:sz w:val="20"/>
              </w:rPr>
              <w:t xml:space="preserve"> the Agricultural and Veterinary Chemicals Code Act 1994 to regulate agricultur</w:t>
            </w:r>
            <w:r>
              <w:rPr>
                <w:rFonts w:ascii="Arial Narrow" w:hAnsi="Arial Narrow"/>
                <w:sz w:val="20"/>
              </w:rPr>
              <w:t>al</w:t>
            </w:r>
            <w:r w:rsidRPr="00782F4F">
              <w:rPr>
                <w:rFonts w:ascii="Arial Narrow" w:hAnsi="Arial Narrow"/>
                <w:sz w:val="20"/>
              </w:rPr>
              <w:t xml:space="preserve"> and veterinary chemical products, including vaccines.</w:t>
            </w:r>
            <w:r>
              <w:rPr>
                <w:rFonts w:ascii="Arial Narrow" w:hAnsi="Arial Narrow"/>
                <w:sz w:val="20"/>
              </w:rPr>
              <w:t xml:space="preserve"> </w:t>
            </w:r>
            <w:r w:rsidRPr="00782F4F">
              <w:rPr>
                <w:rFonts w:ascii="Arial Narrow" w:hAnsi="Arial Narrow"/>
                <w:sz w:val="20"/>
              </w:rPr>
              <w:t>The APVMA ensures that vaccines for use in Australia are suitably formulated, are of acceptable quality, are properly labelled and, when used according to the instructions, are safe, efficacious an</w:t>
            </w:r>
            <w:r>
              <w:rPr>
                <w:rFonts w:ascii="Arial Narrow" w:hAnsi="Arial Narrow"/>
                <w:sz w:val="20"/>
              </w:rPr>
              <w:t>d do not unduly prejudice trade</w:t>
            </w:r>
            <w:r w:rsidRPr="00425B50">
              <w:rPr>
                <w:rFonts w:ascii="Arial Narrow" w:hAnsi="Arial Narrow"/>
                <w:sz w:val="20"/>
              </w:rPr>
              <w:t>.</w:t>
            </w:r>
            <w:r>
              <w:rPr>
                <w:rFonts w:ascii="Arial Narrow" w:hAnsi="Arial Narrow"/>
                <w:sz w:val="20"/>
              </w:rPr>
              <w:t xml:space="preserve"> </w:t>
            </w:r>
            <w:proofErr w:type="spellStart"/>
            <w:r w:rsidRPr="001E731D">
              <w:rPr>
                <w:rFonts w:ascii="Arial Narrow" w:hAnsi="Arial Narrow"/>
                <w:sz w:val="20"/>
              </w:rPr>
              <w:t>Zoetis</w:t>
            </w:r>
            <w:proofErr w:type="spellEnd"/>
            <w:r w:rsidRPr="001E731D">
              <w:rPr>
                <w:rFonts w:ascii="Arial Narrow" w:hAnsi="Arial Narrow"/>
                <w:sz w:val="20"/>
              </w:rPr>
              <w:t xml:space="preserve"> would require an approval fro</w:t>
            </w:r>
            <w:r>
              <w:rPr>
                <w:rFonts w:ascii="Arial Narrow" w:hAnsi="Arial Narrow"/>
                <w:sz w:val="20"/>
              </w:rPr>
              <w:t>m the APVMA to supply the GM vaccine</w:t>
            </w:r>
            <w:r w:rsidRPr="001E731D">
              <w:rPr>
                <w:rFonts w:ascii="Arial Narrow" w:hAnsi="Arial Narrow"/>
                <w:sz w:val="20"/>
              </w:rPr>
              <w:t>. If approval is granted, the vaccine is likely to be classified as a prescription animal remedy and would require supervision by a registered veterinarian to be used in commercial poultry farms</w:t>
            </w:r>
            <w:r>
              <w:rPr>
                <w:rFonts w:ascii="Arial Narrow" w:hAnsi="Arial Narrow"/>
                <w:sz w:val="20"/>
              </w:rPr>
              <w:t xml:space="preserve">. </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 xml:space="preserve">Proposes the RARMP reviews transfer of the GM vaccine from vaccinated poultry to other birds, particularly on free-range farms. </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The potential harm from transfer from the GM vaccine to other birds is discussed in risk scenario 2 and 3. The risk of incidental infection of other birds was considered negligible.</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The vaccine should not replace good management practices on chicken farms.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Commercial poultry farms follow best management practices. </w:t>
            </w:r>
            <w:proofErr w:type="spellStart"/>
            <w:r w:rsidRPr="001E731D">
              <w:rPr>
                <w:rFonts w:ascii="Arial Narrow" w:hAnsi="Arial Narrow"/>
                <w:sz w:val="20"/>
              </w:rPr>
              <w:t>Zoetis</w:t>
            </w:r>
            <w:proofErr w:type="spellEnd"/>
            <w:r w:rsidRPr="001E731D">
              <w:rPr>
                <w:rFonts w:ascii="Arial Narrow" w:hAnsi="Arial Narrow"/>
                <w:sz w:val="20"/>
              </w:rPr>
              <w:t xml:space="preserve"> would require an approval fro</w:t>
            </w:r>
            <w:r>
              <w:rPr>
                <w:rFonts w:ascii="Arial Narrow" w:hAnsi="Arial Narrow"/>
                <w:sz w:val="20"/>
              </w:rPr>
              <w:t>m the APVMA to supply the GM vaccine</w:t>
            </w:r>
            <w:r w:rsidRPr="001E731D">
              <w:rPr>
                <w:rFonts w:ascii="Arial Narrow" w:hAnsi="Arial Narrow"/>
                <w:sz w:val="20"/>
              </w:rPr>
              <w:t>. If approval is granted, the vaccine is likely to be classified as a prescription animal remedy and would require supervision by a registered veterinarian to be used in commercial poultry farms</w:t>
            </w:r>
            <w:r>
              <w:rPr>
                <w:rFonts w:ascii="Arial Narrow" w:hAnsi="Arial Narrow"/>
                <w:sz w:val="20"/>
              </w:rPr>
              <w:t>.</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evidence for food safety upon consumption of vaccinated chickens.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sidRPr="00042A14">
              <w:rPr>
                <w:rFonts w:ascii="Arial Narrow" w:hAnsi="Arial Narrow"/>
                <w:sz w:val="20"/>
              </w:rPr>
              <w:t>Food Standards Australia New Zealand (FSANZ) is responsible for human food safety assessment and food labelling, including GM food and residues</w:t>
            </w:r>
            <w:r>
              <w:rPr>
                <w:rFonts w:ascii="Arial Narrow" w:hAnsi="Arial Narrow"/>
                <w:sz w:val="20"/>
              </w:rPr>
              <w:t xml:space="preserve">. </w:t>
            </w:r>
            <w:r w:rsidRPr="0082598E">
              <w:rPr>
                <w:rFonts w:ascii="Arial Narrow" w:hAnsi="Arial Narrow"/>
                <w:sz w:val="20"/>
              </w:rPr>
              <w:t xml:space="preserve">A study conducted in 2005 concluded that ‘there has been no documented case of food-borne illness due to </w:t>
            </w:r>
            <w:r w:rsidRPr="001E731D">
              <w:rPr>
                <w:rFonts w:ascii="Arial Narrow" w:hAnsi="Arial Narrow"/>
                <w:i/>
                <w:sz w:val="20"/>
              </w:rPr>
              <w:t>E. coli</w:t>
            </w:r>
            <w:r w:rsidRPr="0082598E">
              <w:rPr>
                <w:rFonts w:ascii="Arial Narrow" w:hAnsi="Arial Narrow"/>
                <w:sz w:val="20"/>
              </w:rPr>
              <w:t xml:space="preserve"> associated with consumption of poultry meat’</w:t>
            </w:r>
            <w:r>
              <w:rPr>
                <w:rFonts w:ascii="Arial Narrow" w:hAnsi="Arial Narrow"/>
                <w:sz w:val="20"/>
              </w:rPr>
              <w:t xml:space="preserve">. </w:t>
            </w:r>
            <w:r w:rsidRPr="00782F4F">
              <w:rPr>
                <w:rFonts w:ascii="Arial Narrow" w:hAnsi="Arial Narrow"/>
                <w:sz w:val="20"/>
              </w:rPr>
              <w:t xml:space="preserve">The Australian Pesticide and Veterinary Medicines Authority (APVMA) </w:t>
            </w:r>
            <w:proofErr w:type="gramStart"/>
            <w:r w:rsidRPr="00782F4F">
              <w:rPr>
                <w:rFonts w:ascii="Arial Narrow" w:hAnsi="Arial Narrow"/>
                <w:sz w:val="20"/>
              </w:rPr>
              <w:t>administers</w:t>
            </w:r>
            <w:proofErr w:type="gramEnd"/>
            <w:r w:rsidRPr="00782F4F">
              <w:rPr>
                <w:rFonts w:ascii="Arial Narrow" w:hAnsi="Arial Narrow"/>
                <w:sz w:val="20"/>
              </w:rPr>
              <w:t xml:space="preserve"> the Agricultural and Veterinary Chemicals Code Act 1994 to regulate agriculture and veterinary chemical products, including vaccines.</w:t>
            </w:r>
            <w:r>
              <w:rPr>
                <w:rFonts w:ascii="Arial Narrow" w:hAnsi="Arial Narrow"/>
                <w:sz w:val="20"/>
              </w:rPr>
              <w:t xml:space="preserve"> </w:t>
            </w:r>
            <w:r w:rsidRPr="00782F4F">
              <w:rPr>
                <w:rFonts w:ascii="Arial Narrow" w:hAnsi="Arial Narrow"/>
                <w:sz w:val="20"/>
              </w:rPr>
              <w:t>The APVMA ensures that vaccines for use in Australia are suitably formulated, are of acceptable quality, are properly labelled and, when used according to the instructions, are safe, efficacious and do not unduly prejudice trade.</w:t>
            </w:r>
            <w:r>
              <w:rPr>
                <w:rFonts w:ascii="Arial Narrow" w:hAnsi="Arial Narrow"/>
                <w:sz w:val="20"/>
              </w:rPr>
              <w:t xml:space="preserve"> </w:t>
            </w:r>
            <w:r w:rsidRPr="00782F4F">
              <w:rPr>
                <w:rFonts w:ascii="Arial Narrow" w:hAnsi="Arial Narrow"/>
                <w:sz w:val="20"/>
              </w:rPr>
              <w:t>As part of the assessment</w:t>
            </w:r>
            <w:r>
              <w:rPr>
                <w:rFonts w:ascii="Arial Narrow" w:hAnsi="Arial Narrow"/>
                <w:sz w:val="20"/>
              </w:rPr>
              <w:t xml:space="preserve">, </w:t>
            </w:r>
            <w:r w:rsidRPr="00782F4F">
              <w:rPr>
                <w:rFonts w:ascii="Arial Narrow" w:hAnsi="Arial Narrow"/>
                <w:sz w:val="20"/>
              </w:rPr>
              <w:t>the APVMA will consider the risk posed by the presence of residual vaccine in meat and eggs of chickens.</w:t>
            </w:r>
          </w:p>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As discussed in risk scenario 1, i</w:t>
            </w:r>
            <w:r w:rsidRPr="0082598E">
              <w:rPr>
                <w:rFonts w:ascii="Arial Narrow" w:hAnsi="Arial Narrow"/>
                <w:sz w:val="20"/>
              </w:rPr>
              <w:t xml:space="preserve">f the animals are exposed to the vaccine according to the manufacturer’s instruction, the </w:t>
            </w:r>
            <w:r>
              <w:rPr>
                <w:rFonts w:ascii="Arial Narrow" w:hAnsi="Arial Narrow"/>
                <w:sz w:val="20"/>
              </w:rPr>
              <w:t>likelihood</w:t>
            </w:r>
            <w:r w:rsidRPr="0082598E">
              <w:rPr>
                <w:rFonts w:ascii="Arial Narrow" w:hAnsi="Arial Narrow"/>
                <w:sz w:val="20"/>
              </w:rPr>
              <w:t xml:space="preserve"> of GM</w:t>
            </w:r>
            <w:r>
              <w:rPr>
                <w:rFonts w:ascii="Arial Narrow" w:hAnsi="Arial Narrow"/>
                <w:sz w:val="20"/>
              </w:rPr>
              <w:t xml:space="preserve"> </w:t>
            </w:r>
            <w:r w:rsidRPr="001E731D">
              <w:rPr>
                <w:rFonts w:ascii="Arial Narrow" w:hAnsi="Arial Narrow"/>
                <w:i/>
                <w:sz w:val="20"/>
              </w:rPr>
              <w:t>E. coli</w:t>
            </w:r>
            <w:r w:rsidRPr="0082598E">
              <w:rPr>
                <w:rFonts w:ascii="Arial Narrow" w:hAnsi="Arial Narrow"/>
                <w:sz w:val="20"/>
              </w:rPr>
              <w:t xml:space="preserve"> being found in eggs is </w:t>
            </w:r>
            <w:r>
              <w:rPr>
                <w:rFonts w:ascii="Arial Narrow" w:hAnsi="Arial Narrow"/>
                <w:sz w:val="20"/>
              </w:rPr>
              <w:t>very low</w:t>
            </w:r>
            <w:r w:rsidRPr="0082598E">
              <w:rPr>
                <w:rFonts w:ascii="Arial Narrow" w:hAnsi="Arial Narrow"/>
                <w:sz w:val="20"/>
              </w:rPr>
              <w:t>.</w:t>
            </w:r>
          </w:p>
        </w:tc>
      </w:tr>
      <w:tr w:rsidR="00136814" w:rsidRPr="002B694F"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States that it is unclear which selection method was used in the final segregation step when creating the GM vaccine strain.</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Noted. This information was provided by the applicant in appendix 1 of the application. In addition to approval by the Regulator, the applicant would also require a permit for import from the Department of Agriculture. </w:t>
            </w:r>
            <w:r w:rsidRPr="00C95053">
              <w:rPr>
                <w:rFonts w:ascii="Arial Narrow" w:hAnsi="Arial Narrow"/>
                <w:sz w:val="20"/>
              </w:rPr>
              <w:t>The Department of Agriculture administers Australian biosecurity conditions for the importation of biological products under the Quarantine Act, 1908. These products include animal or microbial derived products such as foods, therapeutics, laboratory materials and vaccines (including GM vaccines).</w:t>
            </w:r>
          </w:p>
        </w:tc>
      </w:tr>
      <w:tr w:rsidR="00136814" w:rsidRPr="00556363" w:rsidTr="004C4AF4">
        <w:trPr>
          <w:cantSplit/>
        </w:trPr>
        <w:tc>
          <w:tcPr>
            <w:tcW w:w="3260" w:type="dxa"/>
          </w:tcPr>
          <w:p w:rsidR="00136814" w:rsidRPr="00395F3B" w:rsidRDefault="00136814" w:rsidP="00136814">
            <w:pPr>
              <w:spacing w:before="40" w:after="40"/>
              <w:ind w:left="112"/>
              <w:rPr>
                <w:rFonts w:ascii="Arial Narrow" w:hAnsi="Arial Narrow"/>
                <w:sz w:val="20"/>
              </w:rPr>
            </w:pPr>
            <w:r>
              <w:rPr>
                <w:rFonts w:ascii="Arial Narrow" w:hAnsi="Arial Narrow"/>
                <w:sz w:val="20"/>
              </w:rPr>
              <w:t>Wants to investigate if the DNA sequence that identifies an open reading frame on the complementary strand spanning the site of the deletion produces a novel product with biological activity.</w:t>
            </w:r>
          </w:p>
        </w:tc>
        <w:tc>
          <w:tcPr>
            <w:tcW w:w="5984" w:type="dxa"/>
          </w:tcPr>
          <w:p w:rsidR="00136814" w:rsidRPr="00C871DE" w:rsidRDefault="00136814" w:rsidP="00136814">
            <w:pPr>
              <w:numPr>
                <w:ilvl w:val="12"/>
                <w:numId w:val="0"/>
              </w:numPr>
              <w:tabs>
                <w:tab w:val="left" w:pos="3686"/>
              </w:tabs>
              <w:spacing w:before="40" w:after="40"/>
              <w:ind w:left="148" w:right="106"/>
              <w:rPr>
                <w:rFonts w:ascii="Arial Narrow" w:hAnsi="Arial Narrow"/>
                <w:sz w:val="20"/>
              </w:rPr>
            </w:pPr>
            <w:r w:rsidRPr="00C871DE">
              <w:rPr>
                <w:rFonts w:ascii="Arial Narrow" w:hAnsi="Arial Narrow"/>
                <w:sz w:val="20"/>
              </w:rPr>
              <w:t xml:space="preserve">No significant similarities </w:t>
            </w:r>
            <w:r>
              <w:rPr>
                <w:rFonts w:ascii="Arial Narrow" w:hAnsi="Arial Narrow"/>
                <w:sz w:val="20"/>
              </w:rPr>
              <w:t xml:space="preserve">to known genetic elements </w:t>
            </w:r>
            <w:r w:rsidRPr="00C871DE">
              <w:rPr>
                <w:rFonts w:ascii="Arial Narrow" w:hAnsi="Arial Narrow"/>
                <w:sz w:val="20"/>
              </w:rPr>
              <w:t xml:space="preserve">were found when performing a </w:t>
            </w:r>
            <w:proofErr w:type="spellStart"/>
            <w:r w:rsidRPr="00C871DE">
              <w:rPr>
                <w:rFonts w:ascii="Arial Narrow" w:hAnsi="Arial Narrow"/>
                <w:sz w:val="20"/>
              </w:rPr>
              <w:t>BLAST</w:t>
            </w:r>
            <w:r>
              <w:rPr>
                <w:rFonts w:ascii="Arial Narrow" w:hAnsi="Arial Narrow"/>
                <w:sz w:val="20"/>
              </w:rPr>
              <w:t>n</w:t>
            </w:r>
            <w:proofErr w:type="spellEnd"/>
            <w:r w:rsidRPr="00C871DE">
              <w:rPr>
                <w:rFonts w:ascii="Arial Narrow" w:hAnsi="Arial Narrow"/>
                <w:sz w:val="20"/>
              </w:rPr>
              <w:t xml:space="preserve"> search</w:t>
            </w:r>
            <w:r>
              <w:rPr>
                <w:rFonts w:ascii="Arial Narrow" w:hAnsi="Arial Narrow"/>
                <w:sz w:val="20"/>
              </w:rPr>
              <w:t xml:space="preserve"> as discussed in Section 5.2 of Chapter 1</w:t>
            </w:r>
            <w:r w:rsidRPr="00C871DE">
              <w:rPr>
                <w:rFonts w:ascii="Arial Narrow" w:hAnsi="Arial Narrow"/>
                <w:sz w:val="20"/>
              </w:rPr>
              <w:t xml:space="preserve">. </w:t>
            </w:r>
            <w:r>
              <w:rPr>
                <w:rFonts w:ascii="Arial Narrow" w:hAnsi="Arial Narrow"/>
                <w:sz w:val="20"/>
              </w:rPr>
              <w:t>Five billion doses have been administered worldwide and there was no confirmed case of harm in humans and no reported adverse effects in animals.</w:t>
            </w:r>
          </w:p>
          <w:p w:rsidR="00136814" w:rsidRPr="00556363" w:rsidRDefault="00136814" w:rsidP="00136814">
            <w:pPr>
              <w:numPr>
                <w:ilvl w:val="12"/>
                <w:numId w:val="0"/>
              </w:numPr>
              <w:spacing w:before="40" w:after="40"/>
              <w:ind w:left="111" w:right="111"/>
              <w:rPr>
                <w:rFonts w:ascii="Arial Narrow" w:hAnsi="Arial Narrow"/>
                <w:sz w:val="20"/>
              </w:rPr>
            </w:pPr>
          </w:p>
        </w:tc>
      </w:tr>
      <w:tr w:rsidR="00136814" w:rsidRPr="00CE1175" w:rsidTr="004C4AF4">
        <w:trPr>
          <w:cantSplit/>
        </w:trPr>
        <w:tc>
          <w:tcPr>
            <w:tcW w:w="3260" w:type="dxa"/>
          </w:tcPr>
          <w:p w:rsidR="00136814" w:rsidRPr="00FB371A" w:rsidRDefault="00136814" w:rsidP="00136814">
            <w:pPr>
              <w:spacing w:before="40" w:after="40"/>
              <w:ind w:left="112"/>
              <w:rPr>
                <w:rFonts w:ascii="Arial Narrow" w:hAnsi="Arial Narrow"/>
                <w:sz w:val="20"/>
              </w:rPr>
            </w:pPr>
            <w:r>
              <w:rPr>
                <w:rFonts w:ascii="Arial Narrow" w:hAnsi="Arial Narrow"/>
                <w:sz w:val="20"/>
              </w:rPr>
              <w:t xml:space="preserve">Wants RARMP to assess if the genetic modification resulted in the production of toxic metabolites in the GM vaccine, </w:t>
            </w:r>
            <w:proofErr w:type="spellStart"/>
            <w:r>
              <w:rPr>
                <w:rFonts w:ascii="Arial Narrow" w:hAnsi="Arial Narrow"/>
                <w:sz w:val="20"/>
              </w:rPr>
              <w:t>eg</w:t>
            </w:r>
            <w:proofErr w:type="spellEnd"/>
            <w:r>
              <w:rPr>
                <w:rFonts w:ascii="Arial Narrow" w:hAnsi="Arial Narrow"/>
                <w:sz w:val="20"/>
              </w:rPr>
              <w:t xml:space="preserve"> from the ORF or through disruption of aromatic amino acid synthesis.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 metabolomics analysis of the GMO is available. As discussed in Section 2.1, the empirical evidence (5 billion administered doses and large scale field studies) suggests that there is no build-up of toxic substances in the GM vaccine.</w:t>
            </w:r>
          </w:p>
        </w:tc>
      </w:tr>
      <w:tr w:rsidR="00136814" w:rsidRPr="00CE1175" w:rsidTr="004C4AF4">
        <w:trPr>
          <w:cantSplit/>
        </w:trPr>
        <w:tc>
          <w:tcPr>
            <w:tcW w:w="3260" w:type="dxa"/>
          </w:tcPr>
          <w:p w:rsidR="00136814" w:rsidRPr="00FB371A" w:rsidRDefault="00136814" w:rsidP="00136814">
            <w:pPr>
              <w:spacing w:before="40" w:after="40"/>
              <w:ind w:left="112"/>
              <w:rPr>
                <w:rFonts w:ascii="Arial Narrow" w:hAnsi="Arial Narrow"/>
                <w:sz w:val="20"/>
              </w:rPr>
            </w:pPr>
            <w:r>
              <w:rPr>
                <w:rFonts w:ascii="Arial Narrow" w:hAnsi="Arial Narrow"/>
                <w:sz w:val="20"/>
              </w:rPr>
              <w:t xml:space="preserve">Wants the RARMP to address if gain of function </w:t>
            </w:r>
            <w:proofErr w:type="spellStart"/>
            <w:r>
              <w:rPr>
                <w:rFonts w:ascii="Arial Narrow" w:hAnsi="Arial Narrow"/>
                <w:sz w:val="20"/>
              </w:rPr>
              <w:t>revertants</w:t>
            </w:r>
            <w:proofErr w:type="spellEnd"/>
            <w:r>
              <w:rPr>
                <w:rFonts w:ascii="Arial Narrow" w:hAnsi="Arial Narrow"/>
                <w:sz w:val="20"/>
              </w:rPr>
              <w:t xml:space="preserve"> may present a greater risk to the environment than the </w:t>
            </w:r>
            <w:r>
              <w:rPr>
                <w:rFonts w:ascii="Arial Narrow" w:hAnsi="Arial Narrow"/>
                <w:i/>
                <w:sz w:val="20"/>
              </w:rPr>
              <w:t>E. </w:t>
            </w:r>
            <w:r w:rsidRPr="00E317CB">
              <w:rPr>
                <w:rFonts w:ascii="Arial Narrow" w:hAnsi="Arial Narrow"/>
                <w:i/>
                <w:sz w:val="20"/>
              </w:rPr>
              <w:t>coli</w:t>
            </w:r>
            <w:r>
              <w:rPr>
                <w:rFonts w:ascii="Arial Narrow" w:hAnsi="Arial Narrow"/>
                <w:sz w:val="20"/>
              </w:rPr>
              <w:t> O78 currently present in Australia.</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This is discussed in risk scenario 2 of chapter 2 of the RARMP. The risk associated with a reversion to virulence was considered no greater than that of the APEC wild type.</w:t>
            </w:r>
          </w:p>
        </w:tc>
      </w:tr>
      <w:tr w:rsidR="00136814" w:rsidRPr="00CE1175" w:rsidTr="004C4AF4">
        <w:trPr>
          <w:cantSplit/>
        </w:trPr>
        <w:tc>
          <w:tcPr>
            <w:tcW w:w="3260" w:type="dxa"/>
          </w:tcPr>
          <w:p w:rsidR="00136814" w:rsidRPr="00D02FCD" w:rsidRDefault="00136814" w:rsidP="00136814">
            <w:pPr>
              <w:spacing w:before="40" w:after="40"/>
              <w:ind w:left="112"/>
              <w:rPr>
                <w:rFonts w:ascii="Arial Narrow" w:hAnsi="Arial Narrow"/>
                <w:sz w:val="20"/>
              </w:rPr>
            </w:pPr>
            <w:r>
              <w:rPr>
                <w:rFonts w:ascii="Arial Narrow" w:hAnsi="Arial Narrow"/>
                <w:sz w:val="20"/>
              </w:rPr>
              <w:lastRenderedPageBreak/>
              <w:t>Wants the RARMP to evaluate whether inadvertent vaccination of feral birds (as a result of shedding of the vaccine) could lead to localised environmental damage.</w:t>
            </w:r>
          </w:p>
        </w:tc>
        <w:tc>
          <w:tcPr>
            <w:tcW w:w="5984" w:type="dxa"/>
          </w:tcPr>
          <w:p w:rsidR="00136814" w:rsidRPr="009E18CE" w:rsidRDefault="00136814" w:rsidP="00136814">
            <w:pPr>
              <w:numPr>
                <w:ilvl w:val="12"/>
                <w:numId w:val="0"/>
              </w:numPr>
              <w:spacing w:before="40" w:after="40"/>
              <w:ind w:left="111" w:right="111"/>
              <w:rPr>
                <w:rFonts w:ascii="Arial Narrow" w:hAnsi="Arial Narrow"/>
                <w:sz w:val="20"/>
              </w:rPr>
            </w:pPr>
            <w:r>
              <w:rPr>
                <w:rFonts w:ascii="Arial Narrow" w:hAnsi="Arial Narrow"/>
                <w:sz w:val="20"/>
              </w:rPr>
              <w:t>This is discussed in risk scenario 3 of chapter 2 of the RARMP. The risk associated with vaccinating feral birds was considered negligible.</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Poultry systems can vary considerably between countries and, therefore, biosecurity issues may be more prominent in some production systems compared to others. Wants the RARMP to assess interaction with possible vectors such as wild birds and marsupials.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80% of the Australian poultry industry is under the control of two companies. They use a vertically integrated system with a high level of biosecurity. They need to protect the stock from predators and minimize the access of feral birds and other animals to feed and water. The most likely system where wild birds may get in contact with vaccinated chickens is on a free range chicken farm. This was discussed in risk scenario 3 of Chapter 2. The potential risk associated with wild birds being exposed to the GMO is discussed in risk scenario 2 of Chapter 2 of the RARMP and considered negligible. For more information about the Australian poultry </w:t>
            </w:r>
            <w:proofErr w:type="gramStart"/>
            <w:r>
              <w:rPr>
                <w:rFonts w:ascii="Arial Narrow" w:hAnsi="Arial Narrow"/>
                <w:sz w:val="20"/>
              </w:rPr>
              <w:t>industry please refer</w:t>
            </w:r>
            <w:proofErr w:type="gramEnd"/>
            <w:r>
              <w:rPr>
                <w:rFonts w:ascii="Arial Narrow" w:hAnsi="Arial Narrow"/>
                <w:sz w:val="20"/>
              </w:rPr>
              <w:t xml:space="preserve"> to Australian chicken meat federation (</w:t>
            </w:r>
            <w:hyperlink r:id="rId30" w:history="1">
              <w:r>
                <w:rPr>
                  <w:rStyle w:val="Hyperlink"/>
                  <w:rFonts w:ascii="Arial Narrow" w:hAnsi="Arial Narrow"/>
                  <w:sz w:val="20"/>
                </w:rPr>
                <w:t>Australian chicken meat federation</w:t>
              </w:r>
            </w:hyperlink>
            <w:r>
              <w:rPr>
                <w:rFonts w:ascii="Arial Narrow" w:hAnsi="Arial Narrow"/>
                <w:sz w:val="20"/>
              </w:rPr>
              <w:t>) and the Australian egg corporation limited (</w:t>
            </w:r>
            <w:hyperlink r:id="rId31" w:history="1">
              <w:r>
                <w:rPr>
                  <w:rStyle w:val="Hyperlink"/>
                  <w:rFonts w:ascii="Arial Narrow" w:hAnsi="Arial Narrow"/>
                  <w:sz w:val="20"/>
                </w:rPr>
                <w:t>Australian egg corporation</w:t>
              </w:r>
            </w:hyperlink>
            <w:r>
              <w:rPr>
                <w:rFonts w:ascii="Arial Narrow" w:hAnsi="Arial Narrow"/>
                <w:sz w:val="20"/>
              </w:rPr>
              <w:t>).</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possible interactions between this vaccine and other – prescribed – vaccinations evaluated.</w:t>
            </w:r>
          </w:p>
        </w:tc>
        <w:tc>
          <w:tcPr>
            <w:tcW w:w="5984" w:type="dxa"/>
          </w:tcPr>
          <w:p w:rsidR="00136814" w:rsidRDefault="00136814" w:rsidP="00136814">
            <w:pPr>
              <w:numPr>
                <w:ilvl w:val="12"/>
                <w:numId w:val="0"/>
              </w:numPr>
              <w:spacing w:before="40" w:after="40"/>
              <w:ind w:left="111" w:right="111"/>
              <w:rPr>
                <w:rFonts w:ascii="Arial Narrow" w:hAnsi="Arial Narrow"/>
                <w:sz w:val="20"/>
              </w:rPr>
            </w:pPr>
            <w:r w:rsidRPr="00782F4F">
              <w:rPr>
                <w:rFonts w:ascii="Arial Narrow" w:hAnsi="Arial Narrow"/>
                <w:sz w:val="20"/>
              </w:rPr>
              <w:t xml:space="preserve">The Australian Pesticide and Veterinary Medicines Authority (APVMA) </w:t>
            </w:r>
            <w:proofErr w:type="gramStart"/>
            <w:r w:rsidRPr="00782F4F">
              <w:rPr>
                <w:rFonts w:ascii="Arial Narrow" w:hAnsi="Arial Narrow"/>
                <w:sz w:val="20"/>
              </w:rPr>
              <w:t>administers</w:t>
            </w:r>
            <w:proofErr w:type="gramEnd"/>
            <w:r w:rsidRPr="00782F4F">
              <w:rPr>
                <w:rFonts w:ascii="Arial Narrow" w:hAnsi="Arial Narrow"/>
                <w:sz w:val="20"/>
              </w:rPr>
              <w:t xml:space="preserve"> the Agricultural and Veterinary Chemicals Code Act 1994 to regulate agriculture and veterinary chemical products, including vaccines.</w:t>
            </w:r>
            <w:r>
              <w:rPr>
                <w:rFonts w:ascii="Arial Narrow" w:hAnsi="Arial Narrow"/>
                <w:sz w:val="20"/>
              </w:rPr>
              <w:t xml:space="preserve"> </w:t>
            </w:r>
            <w:r w:rsidRPr="00782F4F">
              <w:rPr>
                <w:rFonts w:ascii="Arial Narrow" w:hAnsi="Arial Narrow"/>
                <w:sz w:val="20"/>
              </w:rPr>
              <w:t xml:space="preserve">The APVMA ensures that vaccines for use in Australia are suitably formulated, are of acceptable quality, are properly labelled and, when used according to the instructions, are safe, efficacious and do not unduly prejudice trade. </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risks to human health and safety evaluated, particularly with view to staff administering the vaccine. Staff training and the use of personal protective equipment should be considered.</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The exposure of humans to the vaccine was assessed in risk scenario 1 of chapter 2 of the RARMP. APECs are not considered to be human pathogens. Administration of the vaccine will be subject to regulation by the APVMA. </w:t>
            </w:r>
            <w:proofErr w:type="spellStart"/>
            <w:r w:rsidRPr="00151DF0">
              <w:rPr>
                <w:rFonts w:ascii="Arial Narrow" w:hAnsi="Arial Narrow"/>
                <w:sz w:val="20"/>
              </w:rPr>
              <w:t>Zoetis</w:t>
            </w:r>
            <w:proofErr w:type="spellEnd"/>
            <w:r w:rsidRPr="00151DF0">
              <w:rPr>
                <w:rFonts w:ascii="Arial Narrow" w:hAnsi="Arial Narrow"/>
                <w:sz w:val="20"/>
              </w:rPr>
              <w:t xml:space="preserve"> would require an approval from the APVMA to su</w:t>
            </w:r>
            <w:r>
              <w:rPr>
                <w:rFonts w:ascii="Arial Narrow" w:hAnsi="Arial Narrow"/>
                <w:sz w:val="20"/>
              </w:rPr>
              <w:t>pply the GM vaccine</w:t>
            </w:r>
            <w:r w:rsidRPr="00151DF0">
              <w:rPr>
                <w:rFonts w:ascii="Arial Narrow" w:hAnsi="Arial Narrow"/>
                <w:sz w:val="20"/>
              </w:rPr>
              <w:t>. If approval is granted, the vaccine is likely to be classified as a prescription animal remedy and would require supervision by a registered veterinarian to be used in commercial poultry farms.</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consideration of contextual changes over time where poultry production systems will not be spatially isolated from urban areas and, therefore, exposure of people via aerosols and shedding may increase over time.</w:t>
            </w:r>
          </w:p>
        </w:tc>
        <w:tc>
          <w:tcPr>
            <w:tcW w:w="5984" w:type="dxa"/>
          </w:tcPr>
          <w:p w:rsidR="00136814" w:rsidRDefault="00136814" w:rsidP="00136814">
            <w:pPr>
              <w:spacing w:before="40" w:after="40"/>
              <w:ind w:left="112"/>
              <w:rPr>
                <w:rFonts w:ascii="Arial Narrow" w:hAnsi="Arial Narrow"/>
                <w:sz w:val="20"/>
              </w:rPr>
            </w:pPr>
            <w:r>
              <w:rPr>
                <w:rFonts w:ascii="Arial Narrow" w:hAnsi="Arial Narrow"/>
                <w:sz w:val="20"/>
              </w:rPr>
              <w:t xml:space="preserve">The risk to humans from the GM vaccine was assessed in risk scenario 1 of chapter 2 of the RARMP. APECs are not considered to be human pathogens. Indoor administration of the vaccine as well as common farm practices such as composting of chicken litter and removal of dead birds further minimise the potential of exposure to people via aerosol and shedding. </w:t>
            </w:r>
            <w:r w:rsidRPr="00782F4F">
              <w:rPr>
                <w:rFonts w:ascii="Arial Narrow" w:hAnsi="Arial Narrow"/>
                <w:sz w:val="20"/>
              </w:rPr>
              <w:t>The APVMA ensures that vaccines for use in Australia are suitably formulated, are of acceptable quality, are properly labelled and, when used according to the instructions, are safe, efficacious and do not unduly prejudice trade.</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consideration of inadvertent revaccination of older chickens in poultry production with mixed age chickens.</w:t>
            </w:r>
          </w:p>
        </w:tc>
        <w:tc>
          <w:tcPr>
            <w:tcW w:w="5984" w:type="dxa"/>
          </w:tcPr>
          <w:p w:rsidR="00136814" w:rsidRDefault="00136814" w:rsidP="00136814">
            <w:pPr>
              <w:numPr>
                <w:ilvl w:val="12"/>
                <w:numId w:val="0"/>
              </w:numPr>
              <w:spacing w:before="40" w:after="40"/>
              <w:ind w:left="111" w:right="111"/>
              <w:rPr>
                <w:rFonts w:ascii="Arial Narrow" w:hAnsi="Arial Narrow"/>
                <w:sz w:val="20"/>
              </w:rPr>
            </w:pPr>
            <w:r w:rsidRPr="00782F4F">
              <w:rPr>
                <w:rFonts w:ascii="Arial Narrow" w:hAnsi="Arial Narrow"/>
                <w:sz w:val="20"/>
              </w:rPr>
              <w:t xml:space="preserve">The Australian Pesticide and Veterinary Medicines Authority (APVMA) </w:t>
            </w:r>
            <w:proofErr w:type="gramStart"/>
            <w:r w:rsidRPr="00782F4F">
              <w:rPr>
                <w:rFonts w:ascii="Arial Narrow" w:hAnsi="Arial Narrow"/>
                <w:sz w:val="20"/>
              </w:rPr>
              <w:t>administers</w:t>
            </w:r>
            <w:proofErr w:type="gramEnd"/>
            <w:r w:rsidRPr="00782F4F">
              <w:rPr>
                <w:rFonts w:ascii="Arial Narrow" w:hAnsi="Arial Narrow"/>
                <w:sz w:val="20"/>
              </w:rPr>
              <w:t xml:space="preserve"> the Agricultural and Veterinary Chemicals Code Act 1994 to regulate agriculture and veterinary chemical products, including vaccines.</w:t>
            </w:r>
            <w:r>
              <w:rPr>
                <w:rFonts w:ascii="Arial Narrow" w:hAnsi="Arial Narrow"/>
                <w:sz w:val="20"/>
              </w:rPr>
              <w:t xml:space="preserve"> </w:t>
            </w:r>
            <w:r w:rsidRPr="00782F4F">
              <w:rPr>
                <w:rFonts w:ascii="Arial Narrow" w:hAnsi="Arial Narrow"/>
                <w:sz w:val="20"/>
              </w:rPr>
              <w:t>The APVMA ensures that vaccines for use in Australia are suitably formulated, are of acceptable quality, are properly labelled and, when used according to the instructions, are safe, efficacious and do not unduly prejudice trade.</w:t>
            </w:r>
            <w:r>
              <w:rPr>
                <w:rFonts w:ascii="Arial Narrow" w:hAnsi="Arial Narrow"/>
                <w:sz w:val="20"/>
              </w:rPr>
              <w:t xml:space="preserve"> Revaccination could potentially only effect egg laying chicken (layers) as poultry </w:t>
            </w:r>
            <w:proofErr w:type="gramStart"/>
            <w:r>
              <w:rPr>
                <w:rFonts w:ascii="Arial Narrow" w:hAnsi="Arial Narrow"/>
                <w:sz w:val="20"/>
              </w:rPr>
              <w:t>raised</w:t>
            </w:r>
            <w:proofErr w:type="gramEnd"/>
            <w:r>
              <w:rPr>
                <w:rFonts w:ascii="Arial Narrow" w:hAnsi="Arial Narrow"/>
                <w:sz w:val="20"/>
              </w:rPr>
              <w:t xml:space="preserve"> for meat (broilers) would be vaccinated once and are generally not kept in mixed aged facilities. Layers could be revaccinated between 12 and 14 weeks of age, well before they reach maturity and start laying eggs (20 weeks).</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consideration of the likelihood of residual vaccine in chicken produce such as meat and eggs.</w:t>
            </w:r>
          </w:p>
        </w:tc>
        <w:tc>
          <w:tcPr>
            <w:tcW w:w="5984" w:type="dxa"/>
          </w:tcPr>
          <w:p w:rsidR="00136814" w:rsidRDefault="00136814" w:rsidP="00136814">
            <w:pPr>
              <w:numPr>
                <w:ilvl w:val="12"/>
                <w:numId w:val="0"/>
              </w:numPr>
              <w:tabs>
                <w:tab w:val="left" w:pos="3686"/>
              </w:tabs>
              <w:spacing w:before="40" w:after="40"/>
              <w:ind w:left="148" w:right="106"/>
              <w:rPr>
                <w:rFonts w:ascii="Arial Narrow" w:hAnsi="Arial Narrow"/>
                <w:sz w:val="20"/>
              </w:rPr>
            </w:pPr>
            <w:r w:rsidRPr="00042A14">
              <w:rPr>
                <w:rFonts w:ascii="Arial Narrow" w:hAnsi="Arial Narrow"/>
                <w:sz w:val="20"/>
              </w:rPr>
              <w:t>Food Standards Australia New Zealand (FSANZ) is responsible for human food safety assessment and food labelling, including GM food and residues</w:t>
            </w:r>
            <w:r>
              <w:rPr>
                <w:rFonts w:ascii="Arial Narrow" w:hAnsi="Arial Narrow"/>
                <w:sz w:val="20"/>
              </w:rPr>
              <w:t xml:space="preserve">. </w:t>
            </w:r>
            <w:r w:rsidRPr="0082598E">
              <w:rPr>
                <w:rFonts w:ascii="Arial Narrow" w:hAnsi="Arial Narrow"/>
                <w:sz w:val="20"/>
              </w:rPr>
              <w:t>A study conducted in 2005 concluded that ‘there has been no documented case of food-borne illness due to E. coli associated with consumption of poultry meat’</w:t>
            </w:r>
            <w:r>
              <w:rPr>
                <w:rFonts w:ascii="Arial Narrow" w:hAnsi="Arial Narrow"/>
                <w:sz w:val="20"/>
              </w:rPr>
              <w:t xml:space="preserve">. </w:t>
            </w:r>
            <w:r w:rsidRPr="00782F4F">
              <w:rPr>
                <w:rFonts w:ascii="Arial Narrow" w:hAnsi="Arial Narrow"/>
                <w:sz w:val="20"/>
              </w:rPr>
              <w:t>The APVMA ensures that vaccines for use in Australia are suitably formulated, are of acceptable quality, are properly labelled and, when used according to the instructions, are safe, efficacious and do not unduly prejudice trade. As part of the assessment</w:t>
            </w:r>
            <w:r>
              <w:rPr>
                <w:rFonts w:ascii="Arial Narrow" w:hAnsi="Arial Narrow"/>
                <w:sz w:val="20"/>
              </w:rPr>
              <w:t xml:space="preserve">, </w:t>
            </w:r>
            <w:r w:rsidRPr="00782F4F">
              <w:rPr>
                <w:rFonts w:ascii="Arial Narrow" w:hAnsi="Arial Narrow"/>
                <w:sz w:val="20"/>
              </w:rPr>
              <w:t>the APVMA will consider the risk posed by the presence of residual vaccine in meat and eggs of chickens.</w:t>
            </w:r>
          </w:p>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As discussed in risk scenario 1, i</w:t>
            </w:r>
            <w:r w:rsidRPr="0082598E">
              <w:rPr>
                <w:rFonts w:ascii="Arial Narrow" w:hAnsi="Arial Narrow"/>
                <w:sz w:val="20"/>
              </w:rPr>
              <w:t xml:space="preserve">f the animals are exposed to the vaccine according to the manufacturer’s instruction, the </w:t>
            </w:r>
            <w:r>
              <w:rPr>
                <w:rFonts w:ascii="Arial Narrow" w:hAnsi="Arial Narrow"/>
                <w:sz w:val="20"/>
              </w:rPr>
              <w:t>likelihood</w:t>
            </w:r>
            <w:r w:rsidRPr="0082598E">
              <w:rPr>
                <w:rFonts w:ascii="Arial Narrow" w:hAnsi="Arial Narrow"/>
                <w:sz w:val="20"/>
              </w:rPr>
              <w:t xml:space="preserve"> of GMO being found in eggs is </w:t>
            </w:r>
            <w:r>
              <w:rPr>
                <w:rFonts w:ascii="Arial Narrow" w:hAnsi="Arial Narrow"/>
                <w:sz w:val="20"/>
              </w:rPr>
              <w:t>very low</w:t>
            </w:r>
            <w:r w:rsidRPr="0082598E">
              <w:rPr>
                <w:rFonts w:ascii="Arial Narrow" w:hAnsi="Arial Narrow"/>
                <w:sz w:val="20"/>
              </w:rPr>
              <w:t>.</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lastRenderedPageBreak/>
              <w:t>Doubts that there is sufficient evidence relating to reversion to pathogenicity in the application and wishes the RARMP to address this issue.</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In case of a reversion to virulence the potential harm caused by the </w:t>
            </w:r>
            <w:proofErr w:type="spellStart"/>
            <w:r>
              <w:rPr>
                <w:rFonts w:ascii="Arial Narrow" w:hAnsi="Arial Narrow"/>
                <w:sz w:val="20"/>
              </w:rPr>
              <w:t>revertant</w:t>
            </w:r>
            <w:proofErr w:type="spellEnd"/>
            <w:r>
              <w:rPr>
                <w:rFonts w:ascii="Arial Narrow" w:hAnsi="Arial Narrow"/>
                <w:sz w:val="20"/>
              </w:rPr>
              <w:t xml:space="preserve"> is likely to be no more than the potential harm caused by the parent organism E. coli O78. This has been addressed in risk scenario 3 of chapter 2 in the RARMP.</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Wants the RARMP to evaluate if there is evidence for genomic re-assortment and recombination in the GMO.</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Laboratory studies, field trials and a history of safe use indicate that there has either been no genomic re-assortment or, if a genomic re-assortment has occurred, it has no deleterious effects on the GMO and has not resulted in harm to people and the environment. Potential harm through recombination was discussed in chapter 2, risk scenario 3 and considered negligible.</w:t>
            </w:r>
          </w:p>
        </w:tc>
      </w:tr>
      <w:tr w:rsidR="00136814" w:rsidRPr="00CE1175" w:rsidTr="004C4AF4">
        <w:trPr>
          <w:cantSplit/>
        </w:trPr>
        <w:tc>
          <w:tcPr>
            <w:tcW w:w="3260" w:type="dxa"/>
          </w:tcPr>
          <w:p w:rsidR="00136814" w:rsidRDefault="00136814" w:rsidP="00136814">
            <w:pPr>
              <w:tabs>
                <w:tab w:val="left" w:pos="3686"/>
              </w:tabs>
              <w:spacing w:before="40" w:after="40"/>
              <w:ind w:left="142" w:right="75"/>
              <w:rPr>
                <w:rFonts w:ascii="Arial Narrow" w:hAnsi="Arial Narrow"/>
                <w:sz w:val="20"/>
              </w:rPr>
            </w:pPr>
            <w:r>
              <w:rPr>
                <w:rFonts w:ascii="Arial Narrow" w:hAnsi="Arial Narrow"/>
                <w:sz w:val="20"/>
              </w:rPr>
              <w:t>Has taken note of the submission but are not required to take any further action at the moment</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r w:rsidR="00EE4004">
              <w:rPr>
                <w:rFonts w:ascii="Arial Narrow" w:hAnsi="Arial Narrow"/>
                <w:sz w:val="20"/>
              </w:rPr>
              <w:t>.</w:t>
            </w:r>
          </w:p>
        </w:tc>
      </w:tr>
      <w:tr w:rsidR="00136814" w:rsidRPr="00CE1175" w:rsidTr="004C4AF4">
        <w:trPr>
          <w:cantSplit/>
        </w:trPr>
        <w:tc>
          <w:tcPr>
            <w:tcW w:w="3260" w:type="dxa"/>
          </w:tcPr>
          <w:p w:rsidR="00136814" w:rsidRDefault="00136814" w:rsidP="00136814">
            <w:pPr>
              <w:spacing w:before="40" w:after="40"/>
              <w:ind w:left="112"/>
              <w:rPr>
                <w:rFonts w:ascii="Arial Narrow" w:hAnsi="Arial Narrow"/>
                <w:sz w:val="20"/>
              </w:rPr>
            </w:pPr>
            <w:r>
              <w:rPr>
                <w:rFonts w:ascii="Arial Narrow" w:hAnsi="Arial Narrow"/>
                <w:sz w:val="20"/>
              </w:rPr>
              <w:t>Provides information on the presence of O</w:t>
            </w:r>
            <w:r>
              <w:rPr>
                <w:rFonts w:ascii="Arial Narrow" w:hAnsi="Arial Narrow"/>
                <w:sz w:val="20"/>
              </w:rPr>
              <w:noBreakHyphen/>
              <w:t xml:space="preserve">serotypes of </w:t>
            </w:r>
            <w:r w:rsidRPr="00865010">
              <w:rPr>
                <w:rFonts w:ascii="Arial Narrow" w:hAnsi="Arial Narrow"/>
                <w:i/>
                <w:sz w:val="20"/>
              </w:rPr>
              <w:t>E. coli</w:t>
            </w:r>
            <w:r>
              <w:rPr>
                <w:rFonts w:ascii="Arial Narrow" w:hAnsi="Arial Narrow"/>
                <w:sz w:val="20"/>
              </w:rPr>
              <w:t xml:space="preserve"> in Australia for the risk context.</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Noted.</w:t>
            </w:r>
          </w:p>
        </w:tc>
      </w:tr>
      <w:tr w:rsidR="00136814" w:rsidRPr="00CE1175" w:rsidTr="004C4AF4">
        <w:trPr>
          <w:cantSplit/>
        </w:trPr>
        <w:tc>
          <w:tcPr>
            <w:tcW w:w="3260" w:type="dxa"/>
          </w:tcPr>
          <w:p w:rsidR="00136814" w:rsidRPr="00383F25" w:rsidRDefault="00136814" w:rsidP="00136814">
            <w:pPr>
              <w:tabs>
                <w:tab w:val="left" w:pos="3686"/>
              </w:tabs>
              <w:spacing w:before="40" w:after="40"/>
              <w:ind w:left="142" w:right="75"/>
              <w:rPr>
                <w:rFonts w:ascii="Arial Narrow" w:hAnsi="Arial Narrow"/>
                <w:sz w:val="20"/>
              </w:rPr>
            </w:pPr>
            <w:r>
              <w:rPr>
                <w:rFonts w:ascii="Arial Narrow" w:hAnsi="Arial Narrow"/>
                <w:sz w:val="20"/>
              </w:rPr>
              <w:t>Wants the RARMP to consider t</w:t>
            </w:r>
            <w:r w:rsidRPr="00E16A9E">
              <w:rPr>
                <w:rFonts w:ascii="Arial Narrow" w:hAnsi="Arial Narrow"/>
                <w:sz w:val="20"/>
              </w:rPr>
              <w:t xml:space="preserve">he prevalence of Avian Pathogenic </w:t>
            </w:r>
            <w:r w:rsidRPr="00F557AA">
              <w:rPr>
                <w:rFonts w:ascii="Arial Narrow" w:hAnsi="Arial Narrow"/>
                <w:i/>
                <w:sz w:val="20"/>
              </w:rPr>
              <w:t>E. coli</w:t>
            </w:r>
            <w:r w:rsidRPr="00E16A9E">
              <w:rPr>
                <w:rFonts w:ascii="Arial Narrow" w:hAnsi="Arial Narrow"/>
                <w:sz w:val="20"/>
              </w:rPr>
              <w:t xml:space="preserve"> serotypes, and in particular type </w:t>
            </w:r>
            <w:r>
              <w:rPr>
                <w:rFonts w:ascii="Arial Narrow" w:hAnsi="Arial Narrow"/>
                <w:sz w:val="20"/>
              </w:rPr>
              <w:t>O</w:t>
            </w:r>
            <w:r w:rsidRPr="00E16A9E">
              <w:rPr>
                <w:rFonts w:ascii="Arial Narrow" w:hAnsi="Arial Narrow"/>
                <w:sz w:val="20"/>
              </w:rPr>
              <w:t>78, in Australia</w:t>
            </w:r>
            <w:r>
              <w:rPr>
                <w:rFonts w:ascii="Arial Narrow" w:hAnsi="Arial Narrow"/>
                <w:sz w:val="20"/>
              </w:rPr>
              <w:t>.</w:t>
            </w:r>
          </w:p>
        </w:tc>
        <w:tc>
          <w:tcPr>
            <w:tcW w:w="5984" w:type="dxa"/>
          </w:tcPr>
          <w:p w:rsidR="00136814" w:rsidRDefault="00136814" w:rsidP="00136814">
            <w:pPr>
              <w:numPr>
                <w:ilvl w:val="12"/>
                <w:numId w:val="0"/>
              </w:numPr>
              <w:spacing w:before="40" w:after="40"/>
              <w:ind w:left="111" w:right="111"/>
              <w:rPr>
                <w:rFonts w:ascii="Arial Narrow" w:hAnsi="Arial Narrow"/>
                <w:sz w:val="20"/>
              </w:rPr>
            </w:pPr>
            <w:r w:rsidRPr="00F557AA">
              <w:rPr>
                <w:rFonts w:ascii="Arial Narrow" w:hAnsi="Arial Narrow"/>
                <w:i/>
                <w:sz w:val="20"/>
              </w:rPr>
              <w:t>E. coli</w:t>
            </w:r>
            <w:r>
              <w:rPr>
                <w:rFonts w:ascii="Arial Narrow" w:hAnsi="Arial Narrow"/>
                <w:sz w:val="20"/>
              </w:rPr>
              <w:t xml:space="preserve"> serotype O78 was isolated in Australia in a 1987 study. Please refer to chapter 1, section 4 of the RARMP for more details.</w:t>
            </w:r>
          </w:p>
        </w:tc>
      </w:tr>
      <w:tr w:rsidR="00136814" w:rsidRPr="00CE1175" w:rsidTr="004C4AF4">
        <w:trPr>
          <w:cantSplit/>
        </w:trPr>
        <w:tc>
          <w:tcPr>
            <w:tcW w:w="3260" w:type="dxa"/>
          </w:tcPr>
          <w:p w:rsidR="00136814" w:rsidRPr="00383F25" w:rsidRDefault="00136814" w:rsidP="00136814">
            <w:pPr>
              <w:tabs>
                <w:tab w:val="left" w:pos="3686"/>
              </w:tabs>
              <w:spacing w:before="40" w:after="40"/>
              <w:ind w:left="142" w:right="75"/>
              <w:rPr>
                <w:rFonts w:ascii="Arial Narrow" w:hAnsi="Arial Narrow"/>
                <w:sz w:val="20"/>
              </w:rPr>
            </w:pPr>
            <w:r>
              <w:rPr>
                <w:rFonts w:ascii="Arial Narrow" w:hAnsi="Arial Narrow"/>
                <w:sz w:val="20"/>
              </w:rPr>
              <w:t>Wants the RARMP to consider t</w:t>
            </w:r>
            <w:r w:rsidRPr="00E16A9E">
              <w:rPr>
                <w:rFonts w:ascii="Arial Narrow" w:hAnsi="Arial Narrow"/>
                <w:sz w:val="20"/>
              </w:rPr>
              <w:t xml:space="preserve">he </w:t>
            </w:r>
            <w:r>
              <w:rPr>
                <w:rFonts w:ascii="Arial Narrow" w:hAnsi="Arial Narrow"/>
                <w:sz w:val="20"/>
              </w:rPr>
              <w:t>properties of the parent organism with the potential to cause harm.</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The parent organism is an avian pathogenic </w:t>
            </w:r>
            <w:r w:rsidRPr="00F264F4">
              <w:rPr>
                <w:rFonts w:ascii="Arial Narrow" w:hAnsi="Arial Narrow"/>
                <w:i/>
                <w:sz w:val="20"/>
              </w:rPr>
              <w:t>E. coli</w:t>
            </w:r>
            <w:r>
              <w:rPr>
                <w:rFonts w:ascii="Arial Narrow" w:hAnsi="Arial Narrow"/>
                <w:sz w:val="20"/>
              </w:rPr>
              <w:t xml:space="preserve"> that was isolated from chicken that had died of </w:t>
            </w:r>
            <w:proofErr w:type="spellStart"/>
            <w:r>
              <w:rPr>
                <w:rFonts w:ascii="Arial Narrow" w:hAnsi="Arial Narrow"/>
                <w:sz w:val="20"/>
              </w:rPr>
              <w:t>colibacillosis</w:t>
            </w:r>
            <w:proofErr w:type="spellEnd"/>
            <w:r>
              <w:rPr>
                <w:rFonts w:ascii="Arial Narrow" w:hAnsi="Arial Narrow"/>
                <w:sz w:val="20"/>
              </w:rPr>
              <w:t>. Please refer to chapter 1, section 5 of the RARMP for more details</w:t>
            </w:r>
          </w:p>
        </w:tc>
      </w:tr>
      <w:tr w:rsidR="00136814" w:rsidRPr="00CE1175" w:rsidTr="004C4AF4">
        <w:trPr>
          <w:cantSplit/>
        </w:trPr>
        <w:tc>
          <w:tcPr>
            <w:tcW w:w="3260" w:type="dxa"/>
          </w:tcPr>
          <w:p w:rsidR="00136814" w:rsidRDefault="00136814" w:rsidP="00136814">
            <w:pPr>
              <w:tabs>
                <w:tab w:val="left" w:pos="3686"/>
              </w:tabs>
              <w:spacing w:before="40" w:after="40"/>
              <w:ind w:left="142" w:right="75"/>
              <w:rPr>
                <w:rFonts w:ascii="Arial Narrow" w:hAnsi="Arial Narrow"/>
                <w:sz w:val="20"/>
              </w:rPr>
            </w:pPr>
            <w:r>
              <w:rPr>
                <w:rFonts w:ascii="Arial Narrow" w:hAnsi="Arial Narrow"/>
                <w:sz w:val="20"/>
              </w:rPr>
              <w:t xml:space="preserve">Wants the RARMP to consider whether the genetic modification may alter levels of </w:t>
            </w:r>
            <w:r w:rsidRPr="00F557AA">
              <w:rPr>
                <w:rFonts w:ascii="Arial Narrow" w:hAnsi="Arial Narrow"/>
                <w:i/>
                <w:sz w:val="20"/>
              </w:rPr>
              <w:t>E. coli</w:t>
            </w:r>
            <w:r>
              <w:rPr>
                <w:rFonts w:ascii="Arial Narrow" w:hAnsi="Arial Narrow"/>
                <w:sz w:val="20"/>
              </w:rPr>
              <w:t xml:space="preserve"> metabolites in a manner which may cause harm.</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As discussed in Section 2.1 of Chapter 2, no metabolomics analysis of the GMO is available. The empirical evidence (5 billion administered doses and large scale field studies) shows no adverse effects and suggests that there is not build-up of toxic substances in the GM vaccine.</w:t>
            </w:r>
          </w:p>
        </w:tc>
      </w:tr>
      <w:tr w:rsidR="00136814" w:rsidRPr="00CE1175" w:rsidTr="004C4AF4">
        <w:trPr>
          <w:cantSplit/>
        </w:trPr>
        <w:tc>
          <w:tcPr>
            <w:tcW w:w="3260" w:type="dxa"/>
          </w:tcPr>
          <w:p w:rsidR="00136814" w:rsidRDefault="00136814" w:rsidP="00136814">
            <w:pPr>
              <w:tabs>
                <w:tab w:val="left" w:pos="3686"/>
              </w:tabs>
              <w:spacing w:before="40" w:after="40"/>
              <w:ind w:left="142" w:right="75"/>
              <w:rPr>
                <w:rFonts w:ascii="Arial Narrow" w:hAnsi="Arial Narrow"/>
                <w:sz w:val="20"/>
              </w:rPr>
            </w:pPr>
            <w:r>
              <w:rPr>
                <w:rFonts w:ascii="Arial Narrow" w:hAnsi="Arial Narrow"/>
                <w:sz w:val="20"/>
              </w:rPr>
              <w:t>Wants the RARMP to consider t</w:t>
            </w:r>
            <w:r w:rsidRPr="00E16A9E">
              <w:rPr>
                <w:rFonts w:ascii="Arial Narrow" w:hAnsi="Arial Narrow"/>
                <w:sz w:val="20"/>
              </w:rPr>
              <w:t xml:space="preserve">he </w:t>
            </w:r>
            <w:r>
              <w:rPr>
                <w:rFonts w:ascii="Arial Narrow" w:hAnsi="Arial Narrow"/>
                <w:sz w:val="20"/>
              </w:rPr>
              <w:t xml:space="preserve">potential </w:t>
            </w:r>
            <w:r w:rsidRPr="00E16A9E">
              <w:rPr>
                <w:rFonts w:ascii="Arial Narrow" w:hAnsi="Arial Narrow"/>
                <w:sz w:val="20"/>
              </w:rPr>
              <w:t>for the GMO to replicate and persist in the environment</w:t>
            </w:r>
            <w:r>
              <w:rPr>
                <w:rFonts w:ascii="Arial Narrow" w:hAnsi="Arial Narrow"/>
                <w:sz w:val="20"/>
              </w:rPr>
              <w:t>.</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The GMO has limited potential to replicate and persist in the environment due to the genetic modification. Please refer to chapter 1, section 5 of the RARMP for more details</w:t>
            </w:r>
          </w:p>
        </w:tc>
      </w:tr>
      <w:tr w:rsidR="00136814" w:rsidRPr="00CE1175" w:rsidTr="004C4AF4">
        <w:trPr>
          <w:cantSplit/>
        </w:trPr>
        <w:tc>
          <w:tcPr>
            <w:tcW w:w="3260" w:type="dxa"/>
          </w:tcPr>
          <w:p w:rsidR="00136814" w:rsidRDefault="00136814" w:rsidP="00136814">
            <w:pPr>
              <w:tabs>
                <w:tab w:val="left" w:pos="3686"/>
              </w:tabs>
              <w:spacing w:before="40" w:after="40"/>
              <w:ind w:left="142" w:right="75"/>
              <w:rPr>
                <w:rFonts w:ascii="Arial Narrow" w:hAnsi="Arial Narrow"/>
                <w:sz w:val="20"/>
              </w:rPr>
            </w:pPr>
            <w:r>
              <w:rPr>
                <w:rFonts w:ascii="Arial Narrow" w:hAnsi="Arial Narrow"/>
                <w:sz w:val="20"/>
              </w:rPr>
              <w:t>Wants the RARMP to consider t</w:t>
            </w:r>
            <w:r w:rsidRPr="00E16A9E">
              <w:rPr>
                <w:rFonts w:ascii="Arial Narrow" w:hAnsi="Arial Narrow"/>
                <w:sz w:val="20"/>
              </w:rPr>
              <w:t xml:space="preserve">he </w:t>
            </w:r>
            <w:r>
              <w:rPr>
                <w:rFonts w:ascii="Arial Narrow" w:hAnsi="Arial Narrow"/>
                <w:sz w:val="20"/>
              </w:rPr>
              <w:t xml:space="preserve">pathways </w:t>
            </w:r>
            <w:r w:rsidRPr="00E16A9E">
              <w:rPr>
                <w:rFonts w:ascii="Arial Narrow" w:hAnsi="Arial Narrow"/>
                <w:sz w:val="20"/>
              </w:rPr>
              <w:t>and levels of exposure of wild birds to the GMO as a result of vaccination in poultry houses and free range farms</w:t>
            </w:r>
            <w:r>
              <w:rPr>
                <w:rFonts w:ascii="Arial Narrow" w:hAnsi="Arial Narrow"/>
                <w:sz w:val="20"/>
              </w:rPr>
              <w:t>.</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Risk scenarios 2 and 3 of Chapter 2 of the RARMP address the potential for harm from exposure of wild birds to the vaccine which was considered negligible.</w:t>
            </w:r>
          </w:p>
        </w:tc>
      </w:tr>
      <w:tr w:rsidR="00136814" w:rsidRPr="00CE1175" w:rsidTr="004C4AF4">
        <w:trPr>
          <w:cantSplit/>
        </w:trPr>
        <w:tc>
          <w:tcPr>
            <w:tcW w:w="3260" w:type="dxa"/>
          </w:tcPr>
          <w:p w:rsidR="00136814" w:rsidRDefault="00136814" w:rsidP="00136814">
            <w:pPr>
              <w:tabs>
                <w:tab w:val="left" w:pos="3686"/>
              </w:tabs>
              <w:spacing w:before="40" w:after="40"/>
              <w:ind w:left="142" w:right="75"/>
              <w:rPr>
                <w:rFonts w:ascii="Arial Narrow" w:hAnsi="Arial Narrow"/>
                <w:sz w:val="20"/>
              </w:rPr>
            </w:pPr>
            <w:r>
              <w:rPr>
                <w:rFonts w:ascii="Arial Narrow" w:hAnsi="Arial Narrow"/>
                <w:sz w:val="20"/>
              </w:rPr>
              <w:t>Wants the RARMP to consider t</w:t>
            </w:r>
            <w:r w:rsidRPr="00E16A9E">
              <w:rPr>
                <w:rFonts w:ascii="Arial Narrow" w:hAnsi="Arial Narrow"/>
                <w:sz w:val="20"/>
              </w:rPr>
              <w:t xml:space="preserve">he </w:t>
            </w:r>
            <w:r>
              <w:rPr>
                <w:rFonts w:ascii="Arial Narrow" w:hAnsi="Arial Narrow"/>
                <w:sz w:val="20"/>
              </w:rPr>
              <w:t xml:space="preserve">training </w:t>
            </w:r>
            <w:r w:rsidRPr="00E16A9E">
              <w:rPr>
                <w:rFonts w:ascii="Arial Narrow" w:hAnsi="Arial Narrow"/>
                <w:sz w:val="20"/>
              </w:rPr>
              <w:t>requirements for persons administering the vaccine</w:t>
            </w:r>
            <w:r>
              <w:rPr>
                <w:rFonts w:ascii="Arial Narrow" w:hAnsi="Arial Narrow"/>
                <w:sz w:val="20"/>
              </w:rPr>
              <w:t>.</w:t>
            </w:r>
          </w:p>
        </w:tc>
        <w:tc>
          <w:tcPr>
            <w:tcW w:w="5984" w:type="dxa"/>
          </w:tcPr>
          <w:p w:rsidR="00136814" w:rsidRDefault="00136814" w:rsidP="00136814">
            <w:pPr>
              <w:numPr>
                <w:ilvl w:val="12"/>
                <w:numId w:val="0"/>
              </w:numPr>
              <w:spacing w:before="40" w:after="40"/>
              <w:ind w:left="111" w:right="111"/>
              <w:rPr>
                <w:rFonts w:ascii="Arial Narrow" w:hAnsi="Arial Narrow"/>
                <w:sz w:val="20"/>
              </w:rPr>
            </w:pPr>
            <w:r w:rsidRPr="00782F4F">
              <w:rPr>
                <w:rFonts w:ascii="Arial Narrow" w:hAnsi="Arial Narrow"/>
                <w:sz w:val="20"/>
              </w:rPr>
              <w:t xml:space="preserve">The Australian Pesticide and Veterinary Medicines Authority (APVMA) </w:t>
            </w:r>
            <w:proofErr w:type="gramStart"/>
            <w:r w:rsidRPr="00782F4F">
              <w:rPr>
                <w:rFonts w:ascii="Arial Narrow" w:hAnsi="Arial Narrow"/>
                <w:sz w:val="20"/>
              </w:rPr>
              <w:t>administers</w:t>
            </w:r>
            <w:proofErr w:type="gramEnd"/>
            <w:r w:rsidRPr="00782F4F">
              <w:rPr>
                <w:rFonts w:ascii="Arial Narrow" w:hAnsi="Arial Narrow"/>
                <w:sz w:val="20"/>
              </w:rPr>
              <w:t xml:space="preserve"> the Agricultural and Veterinary Chemicals Code Act 1994 to regulate agriculture and veterinary chemical products, including vaccines.</w:t>
            </w:r>
            <w:r>
              <w:rPr>
                <w:rFonts w:ascii="Arial Narrow" w:hAnsi="Arial Narrow"/>
                <w:sz w:val="20"/>
              </w:rPr>
              <w:t xml:space="preserve"> </w:t>
            </w:r>
            <w:r w:rsidRPr="00782F4F">
              <w:rPr>
                <w:rFonts w:ascii="Arial Narrow" w:hAnsi="Arial Narrow"/>
                <w:sz w:val="20"/>
              </w:rPr>
              <w:t>The APVMA ensures that vaccines for use in Australia are suitably formulated, are of acceptable quality, are properly labelled and, when used according to the instructions, are safe, efficacious and do not unduly prejudice trade.</w:t>
            </w:r>
            <w:r>
              <w:rPr>
                <w:rFonts w:ascii="Arial Narrow" w:hAnsi="Arial Narrow"/>
                <w:sz w:val="20"/>
              </w:rPr>
              <w:t xml:space="preserve"> </w:t>
            </w:r>
            <w:proofErr w:type="spellStart"/>
            <w:r w:rsidRPr="00151DF0">
              <w:rPr>
                <w:rFonts w:ascii="Arial Narrow" w:hAnsi="Arial Narrow"/>
                <w:sz w:val="20"/>
              </w:rPr>
              <w:t>Zoetis</w:t>
            </w:r>
            <w:proofErr w:type="spellEnd"/>
            <w:r w:rsidRPr="00151DF0">
              <w:rPr>
                <w:rFonts w:ascii="Arial Narrow" w:hAnsi="Arial Narrow"/>
                <w:sz w:val="20"/>
              </w:rPr>
              <w:t xml:space="preserve"> would require an approval from the APVMA to su</w:t>
            </w:r>
            <w:r>
              <w:rPr>
                <w:rFonts w:ascii="Arial Narrow" w:hAnsi="Arial Narrow"/>
                <w:sz w:val="20"/>
              </w:rPr>
              <w:t>pply the GM vaccine</w:t>
            </w:r>
            <w:r w:rsidRPr="00151DF0">
              <w:rPr>
                <w:rFonts w:ascii="Arial Narrow" w:hAnsi="Arial Narrow"/>
                <w:sz w:val="20"/>
              </w:rPr>
              <w:t>. If approval is granted, the vaccine is likely to be classified as a prescription animal remedy and would require supervision by a registered veterinarian to be used in commercial poultry farms.</w:t>
            </w:r>
          </w:p>
        </w:tc>
      </w:tr>
      <w:tr w:rsidR="00136814" w:rsidRPr="00CE1175" w:rsidTr="004C4AF4">
        <w:trPr>
          <w:cantSplit/>
        </w:trPr>
        <w:tc>
          <w:tcPr>
            <w:tcW w:w="3260" w:type="dxa"/>
          </w:tcPr>
          <w:p w:rsidR="00136814" w:rsidRDefault="00136814" w:rsidP="00136814">
            <w:pPr>
              <w:tabs>
                <w:tab w:val="left" w:pos="3686"/>
              </w:tabs>
              <w:spacing w:before="40" w:after="40"/>
              <w:ind w:left="142" w:right="75"/>
              <w:rPr>
                <w:rFonts w:ascii="Arial Narrow" w:hAnsi="Arial Narrow"/>
                <w:sz w:val="20"/>
              </w:rPr>
            </w:pPr>
            <w:r>
              <w:rPr>
                <w:rFonts w:ascii="Arial Narrow" w:hAnsi="Arial Narrow"/>
                <w:sz w:val="20"/>
              </w:rPr>
              <w:t>Wants the RARMP to consider t</w:t>
            </w:r>
            <w:r w:rsidRPr="00E16A9E">
              <w:rPr>
                <w:rFonts w:ascii="Arial Narrow" w:hAnsi="Arial Narrow"/>
                <w:sz w:val="20"/>
              </w:rPr>
              <w:t xml:space="preserve">he </w:t>
            </w:r>
            <w:r>
              <w:rPr>
                <w:rFonts w:ascii="Arial Narrow" w:hAnsi="Arial Narrow"/>
                <w:sz w:val="20"/>
              </w:rPr>
              <w:t xml:space="preserve">results of </w:t>
            </w:r>
            <w:r w:rsidRPr="00E16A9E">
              <w:rPr>
                <w:rFonts w:ascii="Arial Narrow" w:hAnsi="Arial Narrow"/>
                <w:sz w:val="20"/>
              </w:rPr>
              <w:t>GMO-specific post</w:t>
            </w:r>
            <w:r>
              <w:rPr>
                <w:rFonts w:ascii="Arial Narrow" w:hAnsi="Arial Narrow"/>
                <w:sz w:val="20"/>
              </w:rPr>
              <w:t>-</w:t>
            </w:r>
            <w:r w:rsidRPr="00E16A9E">
              <w:rPr>
                <w:rFonts w:ascii="Arial Narrow" w:hAnsi="Arial Narrow"/>
                <w:sz w:val="20"/>
              </w:rPr>
              <w:t>marketing monitoring in the USA</w:t>
            </w:r>
            <w:r>
              <w:rPr>
                <w:rFonts w:ascii="Arial Narrow" w:hAnsi="Arial Narrow"/>
                <w:sz w:val="20"/>
              </w:rPr>
              <w:t>.</w:t>
            </w:r>
          </w:p>
        </w:tc>
        <w:tc>
          <w:tcPr>
            <w:tcW w:w="5984" w:type="dxa"/>
          </w:tcPr>
          <w:p w:rsidR="00136814" w:rsidRDefault="00136814" w:rsidP="00136814">
            <w:pPr>
              <w:numPr>
                <w:ilvl w:val="12"/>
                <w:numId w:val="0"/>
              </w:numPr>
              <w:spacing w:before="40" w:after="40"/>
              <w:ind w:left="111" w:right="111"/>
              <w:rPr>
                <w:rFonts w:ascii="Arial Narrow" w:hAnsi="Arial Narrow"/>
                <w:sz w:val="20"/>
              </w:rPr>
            </w:pPr>
            <w:r>
              <w:rPr>
                <w:rFonts w:ascii="Arial Narrow" w:hAnsi="Arial Narrow"/>
                <w:sz w:val="20"/>
              </w:rPr>
              <w:t xml:space="preserve">The results of </w:t>
            </w:r>
            <w:proofErr w:type="spellStart"/>
            <w:r>
              <w:rPr>
                <w:rFonts w:ascii="Arial Narrow" w:hAnsi="Arial Narrow"/>
                <w:sz w:val="20"/>
              </w:rPr>
              <w:t>pharmacovigilence</w:t>
            </w:r>
            <w:proofErr w:type="spellEnd"/>
            <w:r>
              <w:rPr>
                <w:rFonts w:ascii="Arial Narrow" w:hAnsi="Arial Narrow"/>
                <w:sz w:val="20"/>
              </w:rPr>
              <w:t xml:space="preserve"> study in the US</w:t>
            </w:r>
            <w:r w:rsidR="006C6069">
              <w:rPr>
                <w:rFonts w:ascii="Arial Narrow" w:hAnsi="Arial Narrow"/>
                <w:sz w:val="20"/>
              </w:rPr>
              <w:t>A</w:t>
            </w:r>
            <w:r>
              <w:rPr>
                <w:rFonts w:ascii="Arial Narrow" w:hAnsi="Arial Narrow"/>
                <w:sz w:val="20"/>
              </w:rPr>
              <w:t xml:space="preserve"> have been discussed in Section 5.2 of Chapter 1. No confirmed harm to humans and environment was reported.</w:t>
            </w:r>
          </w:p>
        </w:tc>
      </w:tr>
    </w:tbl>
    <w:p w:rsidR="00136814" w:rsidRDefault="00136814" w:rsidP="003C355A">
      <w:pPr>
        <w:pStyle w:val="Head1"/>
      </w:pPr>
    </w:p>
    <w:p w:rsidR="00136814" w:rsidRDefault="00136814" w:rsidP="003C355A">
      <w:pPr>
        <w:pStyle w:val="Head1"/>
        <w:sectPr w:rsidR="00136814" w:rsidSect="0083400B">
          <w:footerReference w:type="default" r:id="rId32"/>
          <w:pgSz w:w="11906" w:h="16838" w:code="9"/>
          <w:pgMar w:top="1134" w:right="1361" w:bottom="1134" w:left="1361" w:header="680" w:footer="567" w:gutter="0"/>
          <w:cols w:space="708"/>
          <w:docGrid w:linePitch="360"/>
        </w:sectPr>
      </w:pPr>
    </w:p>
    <w:p w:rsidR="003C355A" w:rsidRPr="00383F25" w:rsidRDefault="003C355A" w:rsidP="00136814">
      <w:pPr>
        <w:pStyle w:val="RARMP"/>
      </w:pPr>
      <w:bookmarkStart w:id="224" w:name="_Toc406588039"/>
      <w:r w:rsidRPr="00383F25">
        <w:lastRenderedPageBreak/>
        <w:t xml:space="preserve">Summary of </w:t>
      </w:r>
      <w:r w:rsidR="003E1D84">
        <w:t>advice</w:t>
      </w:r>
      <w:r w:rsidR="003E1D84" w:rsidRPr="00383F25">
        <w:t xml:space="preserve"> </w:t>
      </w:r>
      <w:r w:rsidRPr="00383F25">
        <w:t>from prescribed experts, agencies and authorities</w:t>
      </w:r>
      <w:bookmarkEnd w:id="217"/>
      <w:bookmarkEnd w:id="218"/>
      <w:bookmarkEnd w:id="219"/>
      <w:bookmarkEnd w:id="220"/>
      <w:bookmarkEnd w:id="221"/>
      <w:bookmarkEnd w:id="222"/>
      <w:bookmarkEnd w:id="223"/>
      <w:r w:rsidR="003E1D84">
        <w:t xml:space="preserve"> on the </w:t>
      </w:r>
      <w:r w:rsidR="001E275E">
        <w:t xml:space="preserve">consultation </w:t>
      </w:r>
      <w:r w:rsidR="003E1D84">
        <w:t>RARMP</w:t>
      </w:r>
      <w:r w:rsidR="001E275E">
        <w:rPr>
          <w:rStyle w:val="FootnoteReference"/>
        </w:rPr>
        <w:footnoteReference w:id="4"/>
      </w:r>
      <w:bookmarkEnd w:id="224"/>
    </w:p>
    <w:p w:rsidR="003C355A" w:rsidRDefault="003C355A" w:rsidP="003C355A">
      <w:pPr>
        <w:pStyle w:val="Paranonumbers"/>
      </w:pPr>
      <w:r w:rsidRPr="00383F25">
        <w:t xml:space="preserve">The Regulator received a number of submissions from prescribed experts, agencies and authorities on matters considered relevant to the preparation of the RARMP. All issues </w:t>
      </w:r>
      <w:proofErr w:type="gramStart"/>
      <w:r w:rsidRPr="00383F25">
        <w:t>raised</w:t>
      </w:r>
      <w:proofErr w:type="gramEnd"/>
      <w:r w:rsidRPr="00383F25">
        <w:t xml:space="preserve"> in submissions relating to risks to the health and safety of people and the environment were considered. The issues </w:t>
      </w:r>
      <w:proofErr w:type="gramStart"/>
      <w:r w:rsidRPr="00383F25">
        <w:t>raised</w:t>
      </w:r>
      <w:proofErr w:type="gramEnd"/>
      <w:r w:rsidRPr="00383F25">
        <w:t>, and where they are addressed in the consultation RARMP, are summarised below.</w:t>
      </w:r>
    </w:p>
    <w:tbl>
      <w:tblPr>
        <w:tblW w:w="9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
        <w:gridCol w:w="3544"/>
        <w:gridCol w:w="5103"/>
      </w:tblGrid>
      <w:tr w:rsidR="00B978FF" w:rsidRPr="00F9236D" w:rsidTr="00B978FF">
        <w:trPr>
          <w:tblHeader/>
        </w:trPr>
        <w:tc>
          <w:tcPr>
            <w:tcW w:w="597" w:type="dxa"/>
            <w:tcBorders>
              <w:bottom w:val="single" w:sz="6" w:space="0" w:color="auto"/>
            </w:tcBorders>
            <w:shd w:val="pct25" w:color="auto" w:fill="FFFFFF"/>
          </w:tcPr>
          <w:p w:rsidR="00B978FF" w:rsidRPr="00F9236D" w:rsidRDefault="00B978FF" w:rsidP="00AB383C">
            <w:pPr>
              <w:spacing w:before="40" w:after="40"/>
              <w:jc w:val="center"/>
              <w:rPr>
                <w:rFonts w:ascii="Arial" w:hAnsi="Arial"/>
                <w:b/>
                <w:sz w:val="20"/>
              </w:rPr>
            </w:pPr>
            <w:r w:rsidRPr="00F9236D">
              <w:rPr>
                <w:rFonts w:ascii="Arial" w:hAnsi="Arial"/>
                <w:b/>
                <w:sz w:val="20"/>
              </w:rPr>
              <w:t>Sub.</w:t>
            </w:r>
            <w:r w:rsidR="000754EE">
              <w:rPr>
                <w:rFonts w:ascii="Arial" w:hAnsi="Arial"/>
                <w:b/>
                <w:sz w:val="20"/>
              </w:rPr>
              <w:t xml:space="preserve"> </w:t>
            </w:r>
            <w:r w:rsidRPr="00F9236D">
              <w:rPr>
                <w:rFonts w:ascii="Arial" w:hAnsi="Arial"/>
                <w:b/>
                <w:sz w:val="20"/>
              </w:rPr>
              <w:t>No:</w:t>
            </w:r>
          </w:p>
        </w:tc>
        <w:tc>
          <w:tcPr>
            <w:tcW w:w="3544" w:type="dxa"/>
            <w:shd w:val="pct25" w:color="auto" w:fill="FFFFFF"/>
          </w:tcPr>
          <w:p w:rsidR="00B978FF" w:rsidRPr="00F9236D" w:rsidRDefault="00B978FF" w:rsidP="00AB383C">
            <w:pPr>
              <w:pStyle w:val="Heading2"/>
              <w:spacing w:before="40" w:after="40"/>
              <w:rPr>
                <w:sz w:val="20"/>
              </w:rPr>
            </w:pPr>
            <w:bookmarkStart w:id="225" w:name="_Toc406588040"/>
            <w:r w:rsidRPr="00F9236D">
              <w:rPr>
                <w:sz w:val="20"/>
              </w:rPr>
              <w:t xml:space="preserve">Summary of </w:t>
            </w:r>
            <w:r>
              <w:rPr>
                <w:sz w:val="20"/>
              </w:rPr>
              <w:t>advice</w:t>
            </w:r>
            <w:bookmarkEnd w:id="225"/>
          </w:p>
        </w:tc>
        <w:tc>
          <w:tcPr>
            <w:tcW w:w="5103" w:type="dxa"/>
            <w:shd w:val="pct25" w:color="auto" w:fill="FFFFFF"/>
          </w:tcPr>
          <w:p w:rsidR="00B978FF" w:rsidRPr="00F9236D" w:rsidRDefault="00B978FF" w:rsidP="00AB383C">
            <w:pPr>
              <w:spacing w:before="40" w:after="40"/>
              <w:jc w:val="center"/>
              <w:rPr>
                <w:rFonts w:ascii="Arial" w:hAnsi="Arial"/>
                <w:b/>
                <w:sz w:val="20"/>
              </w:rPr>
            </w:pPr>
            <w:r w:rsidRPr="00F9236D">
              <w:rPr>
                <w:rFonts w:ascii="Arial" w:hAnsi="Arial"/>
                <w:b/>
                <w:sz w:val="20"/>
              </w:rPr>
              <w:t>Comment</w:t>
            </w:r>
          </w:p>
        </w:tc>
      </w:tr>
      <w:tr w:rsidR="00B978FF" w:rsidRPr="00F9236D" w:rsidTr="00B978FF">
        <w:trPr>
          <w:trHeight w:val="3455"/>
        </w:trPr>
        <w:tc>
          <w:tcPr>
            <w:tcW w:w="597" w:type="dxa"/>
            <w:vMerge w:val="restart"/>
          </w:tcPr>
          <w:p w:rsidR="00B978FF" w:rsidRPr="00D934A7" w:rsidRDefault="00B978FF" w:rsidP="00AB383C">
            <w:pPr>
              <w:numPr>
                <w:ilvl w:val="12"/>
                <w:numId w:val="0"/>
              </w:numPr>
              <w:spacing w:before="40" w:after="40"/>
              <w:jc w:val="center"/>
              <w:rPr>
                <w:rFonts w:ascii="Arial Narrow" w:hAnsi="Arial Narrow"/>
                <w:sz w:val="20"/>
              </w:rPr>
            </w:pPr>
            <w:r>
              <w:rPr>
                <w:rFonts w:ascii="Arial Narrow" w:hAnsi="Arial Narrow"/>
                <w:sz w:val="20"/>
              </w:rPr>
              <w:t>1</w:t>
            </w:r>
          </w:p>
        </w:tc>
        <w:tc>
          <w:tcPr>
            <w:tcW w:w="3544" w:type="dxa"/>
          </w:tcPr>
          <w:p w:rsidR="00B978FF" w:rsidRDefault="00B978FF" w:rsidP="00AB383C">
            <w:pPr>
              <w:spacing w:before="40" w:after="40"/>
              <w:ind w:left="112"/>
              <w:rPr>
                <w:rFonts w:ascii="Arial Narrow" w:hAnsi="Arial Narrow"/>
                <w:sz w:val="20"/>
              </w:rPr>
            </w:pPr>
            <w:r>
              <w:rPr>
                <w:rFonts w:ascii="Arial Narrow" w:hAnsi="Arial Narrow"/>
                <w:sz w:val="20"/>
              </w:rPr>
              <w:t xml:space="preserve">The council is concerned about the potential of </w:t>
            </w:r>
            <w:r w:rsidRPr="00FD5927">
              <w:rPr>
                <w:rFonts w:ascii="Arial Narrow" w:hAnsi="Arial Narrow"/>
                <w:i/>
                <w:sz w:val="20"/>
              </w:rPr>
              <w:t>E. coli</w:t>
            </w:r>
            <w:r>
              <w:rPr>
                <w:rFonts w:ascii="Arial Narrow" w:hAnsi="Arial Narrow"/>
                <w:sz w:val="20"/>
              </w:rPr>
              <w:t xml:space="preserve"> (including </w:t>
            </w:r>
            <w:proofErr w:type="spellStart"/>
            <w:r>
              <w:rPr>
                <w:rFonts w:ascii="Arial Narrow" w:hAnsi="Arial Narrow"/>
                <w:sz w:val="20"/>
              </w:rPr>
              <w:t>uropathogenic</w:t>
            </w:r>
            <w:proofErr w:type="spellEnd"/>
            <w:r>
              <w:rPr>
                <w:rFonts w:ascii="Arial Narrow" w:hAnsi="Arial Narrow"/>
                <w:sz w:val="20"/>
              </w:rPr>
              <w:t xml:space="preserve"> (UPEC) and Shiga toxin producing </w:t>
            </w:r>
            <w:proofErr w:type="spellStart"/>
            <w:r>
              <w:rPr>
                <w:rFonts w:ascii="Arial Narrow" w:hAnsi="Arial Narrow"/>
                <w:sz w:val="20"/>
              </w:rPr>
              <w:t>enterohemorrhagic</w:t>
            </w:r>
            <w:proofErr w:type="spellEnd"/>
            <w:r>
              <w:rPr>
                <w:rFonts w:ascii="Arial Narrow" w:hAnsi="Arial Narrow"/>
                <w:sz w:val="20"/>
              </w:rPr>
              <w:t xml:space="preserve"> (EHEC) strains) to infect humans followed by development of severe disease symptoms in infected individuals such as haemolytic uremic syndrome (HUS) and diarrhoea.</w:t>
            </w:r>
          </w:p>
          <w:p w:rsidR="00B978FF" w:rsidRPr="00D934A7" w:rsidRDefault="00B978FF" w:rsidP="00AB383C">
            <w:pPr>
              <w:spacing w:before="40" w:after="40"/>
              <w:rPr>
                <w:rFonts w:ascii="Arial Narrow" w:hAnsi="Arial Narrow"/>
                <w:sz w:val="20"/>
              </w:rPr>
            </w:pPr>
          </w:p>
        </w:tc>
        <w:tc>
          <w:tcPr>
            <w:tcW w:w="5103" w:type="dxa"/>
          </w:tcPr>
          <w:p w:rsidR="00B978FF" w:rsidRDefault="00B978FF" w:rsidP="00AB383C">
            <w:pPr>
              <w:numPr>
                <w:ilvl w:val="12"/>
                <w:numId w:val="0"/>
              </w:numPr>
              <w:spacing w:before="40" w:after="40"/>
              <w:ind w:left="111" w:right="111"/>
              <w:rPr>
                <w:rFonts w:ascii="Arial Narrow" w:hAnsi="Arial Narrow"/>
                <w:sz w:val="20"/>
              </w:rPr>
            </w:pPr>
            <w:r w:rsidRPr="00D934A7">
              <w:rPr>
                <w:rFonts w:ascii="Arial Narrow" w:hAnsi="Arial Narrow"/>
                <w:sz w:val="20"/>
              </w:rPr>
              <w:t xml:space="preserve">The Act requires the Regulator to </w:t>
            </w:r>
            <w:r w:rsidRPr="00CB0A0C">
              <w:rPr>
                <w:rFonts w:ascii="Arial Narrow" w:hAnsi="Arial Narrow"/>
                <w:sz w:val="20"/>
              </w:rPr>
              <w:t>protect</w:t>
            </w:r>
            <w:r>
              <w:t xml:space="preserve"> </w:t>
            </w:r>
            <w:r w:rsidRPr="00822321">
              <w:rPr>
                <w:rFonts w:ascii="Arial Narrow" w:hAnsi="Arial Narrow"/>
                <w:sz w:val="20"/>
              </w:rPr>
              <w:t xml:space="preserve">human health and safety and the environment </w:t>
            </w:r>
            <w:r>
              <w:rPr>
                <w:rFonts w:ascii="Arial Narrow" w:hAnsi="Arial Narrow"/>
                <w:sz w:val="20"/>
              </w:rPr>
              <w:t>by i</w:t>
            </w:r>
            <w:r w:rsidRPr="00D934A7">
              <w:rPr>
                <w:rFonts w:ascii="Arial Narrow" w:hAnsi="Arial Narrow"/>
                <w:sz w:val="20"/>
              </w:rPr>
              <w:t>dentify</w:t>
            </w:r>
            <w:r>
              <w:rPr>
                <w:rFonts w:ascii="Arial Narrow" w:hAnsi="Arial Narrow"/>
                <w:sz w:val="20"/>
              </w:rPr>
              <w:t>ing</w:t>
            </w:r>
            <w:r w:rsidRPr="00D934A7">
              <w:rPr>
                <w:rFonts w:ascii="Arial Narrow" w:hAnsi="Arial Narrow"/>
                <w:sz w:val="20"/>
              </w:rPr>
              <w:t xml:space="preserve"> and manag</w:t>
            </w:r>
            <w:r>
              <w:rPr>
                <w:rFonts w:ascii="Arial Narrow" w:hAnsi="Arial Narrow"/>
                <w:sz w:val="20"/>
              </w:rPr>
              <w:t>ing</w:t>
            </w:r>
            <w:r w:rsidRPr="00D934A7">
              <w:rPr>
                <w:rFonts w:ascii="Arial Narrow" w:hAnsi="Arial Narrow"/>
                <w:sz w:val="20"/>
              </w:rPr>
              <w:t xml:space="preserve"> risks posed by or as a result of gene technology</w:t>
            </w:r>
            <w:r>
              <w:rPr>
                <w:rFonts w:ascii="Arial Narrow" w:hAnsi="Arial Narrow"/>
                <w:sz w:val="20"/>
              </w:rPr>
              <w:t>.</w:t>
            </w:r>
          </w:p>
          <w:p w:rsidR="00B978FF" w:rsidRDefault="00B978FF" w:rsidP="00AB383C">
            <w:pPr>
              <w:numPr>
                <w:ilvl w:val="12"/>
                <w:numId w:val="0"/>
              </w:numPr>
              <w:spacing w:before="40" w:after="40"/>
              <w:ind w:left="111" w:right="111"/>
              <w:rPr>
                <w:rFonts w:ascii="Arial Narrow" w:hAnsi="Arial Narrow"/>
                <w:sz w:val="20"/>
              </w:rPr>
            </w:pPr>
            <w:r w:rsidRPr="00FD5927">
              <w:rPr>
                <w:rFonts w:ascii="Arial Narrow" w:hAnsi="Arial Narrow"/>
                <w:i/>
                <w:sz w:val="20"/>
              </w:rPr>
              <w:t>E. coli</w:t>
            </w:r>
            <w:r>
              <w:rPr>
                <w:rFonts w:ascii="Arial Narrow" w:hAnsi="Arial Narrow"/>
                <w:sz w:val="20"/>
              </w:rPr>
              <w:t xml:space="preserve"> O78 is a member of the avian pathogenic </w:t>
            </w:r>
            <w:r w:rsidRPr="00FD5927">
              <w:rPr>
                <w:rFonts w:ascii="Arial Narrow" w:hAnsi="Arial Narrow"/>
                <w:i/>
                <w:sz w:val="20"/>
              </w:rPr>
              <w:t>E. coli</w:t>
            </w:r>
            <w:r>
              <w:rPr>
                <w:rFonts w:ascii="Arial Narrow" w:hAnsi="Arial Narrow"/>
                <w:sz w:val="20"/>
              </w:rPr>
              <w:t xml:space="preserve"> (APEC) </w:t>
            </w:r>
            <w:proofErr w:type="spellStart"/>
            <w:r>
              <w:rPr>
                <w:rFonts w:ascii="Arial Narrow" w:hAnsi="Arial Narrow"/>
                <w:sz w:val="20"/>
              </w:rPr>
              <w:t>pathogroup</w:t>
            </w:r>
            <w:proofErr w:type="spellEnd"/>
            <w:r>
              <w:rPr>
                <w:rFonts w:ascii="Arial Narrow" w:hAnsi="Arial Narrow"/>
                <w:sz w:val="20"/>
              </w:rPr>
              <w:t xml:space="preserve">. APEC </w:t>
            </w:r>
            <w:proofErr w:type="gramStart"/>
            <w:r>
              <w:rPr>
                <w:rFonts w:ascii="Arial Narrow" w:hAnsi="Arial Narrow"/>
                <w:sz w:val="20"/>
              </w:rPr>
              <w:t>are</w:t>
            </w:r>
            <w:proofErr w:type="gramEnd"/>
            <w:r>
              <w:rPr>
                <w:rFonts w:ascii="Arial Narrow" w:hAnsi="Arial Narrow"/>
                <w:sz w:val="20"/>
              </w:rPr>
              <w:t xml:space="preserve"> not considered human pathogens and are not known to produce any toxins that affect humans. They are not the cause of HUS and it has not been shown that they cause diarrhoea in humans. </w:t>
            </w:r>
          </w:p>
          <w:p w:rsidR="00B978FF" w:rsidRPr="00D934A7" w:rsidRDefault="00B978FF" w:rsidP="0044112A">
            <w:pPr>
              <w:numPr>
                <w:ilvl w:val="12"/>
                <w:numId w:val="0"/>
              </w:numPr>
              <w:spacing w:before="40" w:after="40"/>
              <w:ind w:left="111" w:right="111"/>
              <w:rPr>
                <w:rFonts w:ascii="Arial Narrow" w:hAnsi="Arial Narrow"/>
                <w:sz w:val="20"/>
              </w:rPr>
            </w:pPr>
            <w:r>
              <w:rPr>
                <w:rFonts w:ascii="Arial Narrow" w:hAnsi="Arial Narrow"/>
                <w:sz w:val="20"/>
              </w:rPr>
              <w:t xml:space="preserve">GM </w:t>
            </w:r>
            <w:r w:rsidRPr="00FD5927">
              <w:rPr>
                <w:rFonts w:ascii="Arial Narrow" w:hAnsi="Arial Narrow"/>
                <w:i/>
                <w:sz w:val="20"/>
              </w:rPr>
              <w:t>E. coli</w:t>
            </w:r>
            <w:r>
              <w:rPr>
                <w:rFonts w:ascii="Arial Narrow" w:hAnsi="Arial Narrow"/>
                <w:sz w:val="20"/>
              </w:rPr>
              <w:t xml:space="preserve"> O 78 is an attenuated from of the wild type strain that is replication deficient. Therefore, it has limited potential for spread and persistence in the environment and there has been no single confirmed case of harm to humans or the environment as a result of import, storage, transport or disposal (which are the dealings  approved by this licence) when used overseas. </w:t>
            </w:r>
          </w:p>
        </w:tc>
      </w:tr>
      <w:tr w:rsidR="00B978FF" w:rsidRPr="00F9236D" w:rsidTr="00B978FF">
        <w:trPr>
          <w:trHeight w:val="1203"/>
        </w:trPr>
        <w:tc>
          <w:tcPr>
            <w:tcW w:w="597" w:type="dxa"/>
            <w:vMerge/>
          </w:tcPr>
          <w:p w:rsidR="00B978FF" w:rsidRDefault="00B978FF" w:rsidP="00AB383C">
            <w:pPr>
              <w:numPr>
                <w:ilvl w:val="12"/>
                <w:numId w:val="0"/>
              </w:numPr>
              <w:spacing w:before="40" w:after="40"/>
              <w:jc w:val="center"/>
              <w:rPr>
                <w:rFonts w:ascii="Arial Narrow" w:hAnsi="Arial Narrow"/>
                <w:sz w:val="20"/>
              </w:rPr>
            </w:pPr>
          </w:p>
        </w:tc>
        <w:tc>
          <w:tcPr>
            <w:tcW w:w="3544" w:type="dxa"/>
          </w:tcPr>
          <w:p w:rsidR="00B978FF" w:rsidDel="00372166" w:rsidRDefault="00B978FF" w:rsidP="00AB383C">
            <w:pPr>
              <w:spacing w:before="40" w:after="40"/>
              <w:ind w:left="112"/>
              <w:rPr>
                <w:rFonts w:ascii="Arial Narrow" w:hAnsi="Arial Narrow"/>
                <w:sz w:val="20"/>
              </w:rPr>
            </w:pPr>
            <w:r>
              <w:rPr>
                <w:rFonts w:ascii="Arial Narrow" w:hAnsi="Arial Narrow"/>
                <w:sz w:val="20"/>
              </w:rPr>
              <w:t xml:space="preserve">If GM </w:t>
            </w:r>
            <w:r w:rsidRPr="00FD5927">
              <w:rPr>
                <w:rFonts w:ascii="Arial Narrow" w:hAnsi="Arial Narrow"/>
                <w:i/>
                <w:sz w:val="20"/>
              </w:rPr>
              <w:t>E. coli</w:t>
            </w:r>
            <w:r>
              <w:rPr>
                <w:rFonts w:ascii="Arial Narrow" w:hAnsi="Arial Narrow"/>
                <w:sz w:val="20"/>
              </w:rPr>
              <w:t xml:space="preserve"> is introduced into chickens and the animal uses the majority of its antibodies to combat a disease pathogen it leaves itself vulnerable to any of its internal pathogens to attack the unprotected regions.</w:t>
            </w:r>
          </w:p>
        </w:tc>
        <w:tc>
          <w:tcPr>
            <w:tcW w:w="5103" w:type="dxa"/>
          </w:tcPr>
          <w:p w:rsidR="00B978FF" w:rsidRDefault="00B978FF" w:rsidP="00AB383C">
            <w:pPr>
              <w:numPr>
                <w:ilvl w:val="12"/>
                <w:numId w:val="0"/>
              </w:numPr>
              <w:spacing w:before="40" w:after="40"/>
              <w:ind w:left="111" w:right="111"/>
              <w:rPr>
                <w:rFonts w:ascii="Arial Narrow" w:hAnsi="Arial Narrow"/>
                <w:sz w:val="20"/>
              </w:rPr>
            </w:pPr>
            <w:r>
              <w:rPr>
                <w:rFonts w:ascii="Arial Narrow" w:hAnsi="Arial Narrow"/>
                <w:sz w:val="20"/>
              </w:rPr>
              <w:t>Small scale laboratory studies, large scale field studies and a history of safe use did not show any detrimental effects of the GM vaccine on chickens.</w:t>
            </w:r>
          </w:p>
          <w:p w:rsidR="00B978FF" w:rsidDel="00372166" w:rsidRDefault="00B978FF" w:rsidP="00AB383C">
            <w:pPr>
              <w:numPr>
                <w:ilvl w:val="12"/>
                <w:numId w:val="0"/>
              </w:numPr>
              <w:spacing w:before="40" w:after="40"/>
              <w:ind w:left="111" w:right="111"/>
              <w:rPr>
                <w:rFonts w:ascii="Arial Narrow" w:hAnsi="Arial Narrow"/>
                <w:sz w:val="20"/>
              </w:rPr>
            </w:pPr>
          </w:p>
        </w:tc>
      </w:tr>
      <w:tr w:rsidR="00B978FF" w:rsidRPr="00F9236D" w:rsidTr="00B978FF">
        <w:trPr>
          <w:trHeight w:val="1843"/>
        </w:trPr>
        <w:tc>
          <w:tcPr>
            <w:tcW w:w="597" w:type="dxa"/>
            <w:vMerge/>
            <w:tcBorders>
              <w:bottom w:val="single" w:sz="6" w:space="0" w:color="auto"/>
            </w:tcBorders>
          </w:tcPr>
          <w:p w:rsidR="00B978FF" w:rsidRDefault="00B978FF" w:rsidP="00AB383C">
            <w:pPr>
              <w:numPr>
                <w:ilvl w:val="12"/>
                <w:numId w:val="0"/>
              </w:numPr>
              <w:spacing w:before="40" w:after="40"/>
              <w:jc w:val="center"/>
              <w:rPr>
                <w:rFonts w:ascii="Arial Narrow" w:hAnsi="Arial Narrow"/>
                <w:sz w:val="20"/>
              </w:rPr>
            </w:pPr>
          </w:p>
        </w:tc>
        <w:tc>
          <w:tcPr>
            <w:tcW w:w="3544" w:type="dxa"/>
          </w:tcPr>
          <w:p w:rsidR="00B978FF" w:rsidRDefault="00B978FF" w:rsidP="00AB383C">
            <w:pPr>
              <w:spacing w:before="40" w:after="40"/>
              <w:ind w:left="112"/>
              <w:rPr>
                <w:rFonts w:ascii="Arial Narrow" w:hAnsi="Arial Narrow"/>
                <w:sz w:val="20"/>
              </w:rPr>
            </w:pPr>
            <w:r>
              <w:rPr>
                <w:rFonts w:ascii="Arial Narrow" w:hAnsi="Arial Narrow"/>
                <w:sz w:val="20"/>
              </w:rPr>
              <w:t>The council strongly opposes the introduction of any genetically modified products into the food chain.</w:t>
            </w:r>
          </w:p>
          <w:p w:rsidR="00B978FF" w:rsidRDefault="00B978FF" w:rsidP="00AB383C">
            <w:pPr>
              <w:spacing w:before="40" w:after="40"/>
              <w:ind w:left="112"/>
              <w:rPr>
                <w:rFonts w:ascii="Arial Narrow" w:hAnsi="Arial Narrow"/>
                <w:sz w:val="20"/>
              </w:rPr>
            </w:pPr>
            <w:r>
              <w:rPr>
                <w:rFonts w:ascii="Arial Narrow" w:hAnsi="Arial Narrow"/>
                <w:sz w:val="20"/>
              </w:rPr>
              <w:t xml:space="preserve">The introduction of a modified product containing </w:t>
            </w:r>
            <w:r w:rsidRPr="00FD5927">
              <w:rPr>
                <w:rFonts w:ascii="Arial Narrow" w:hAnsi="Arial Narrow"/>
                <w:i/>
                <w:sz w:val="20"/>
              </w:rPr>
              <w:t>E. coli</w:t>
            </w:r>
            <w:r>
              <w:rPr>
                <w:rFonts w:ascii="Arial Narrow" w:hAnsi="Arial Narrow"/>
                <w:sz w:val="20"/>
              </w:rPr>
              <w:t xml:space="preserve"> as a vaccine must be avoided as it has the potential to spread to the human consumer of the chicken.</w:t>
            </w:r>
          </w:p>
        </w:tc>
        <w:tc>
          <w:tcPr>
            <w:tcW w:w="5103" w:type="dxa"/>
          </w:tcPr>
          <w:p w:rsidR="00B978FF" w:rsidRDefault="00B978FF" w:rsidP="00AB383C">
            <w:pPr>
              <w:numPr>
                <w:ilvl w:val="12"/>
                <w:numId w:val="0"/>
              </w:numPr>
              <w:spacing w:before="40" w:after="40"/>
              <w:ind w:left="111" w:right="111"/>
              <w:rPr>
                <w:rFonts w:ascii="Arial Narrow" w:hAnsi="Arial Narrow"/>
                <w:sz w:val="20"/>
              </w:rPr>
            </w:pPr>
            <w:r w:rsidRPr="00782F4F">
              <w:rPr>
                <w:rFonts w:ascii="Arial Narrow" w:hAnsi="Arial Narrow"/>
                <w:sz w:val="20"/>
              </w:rPr>
              <w:t xml:space="preserve">The </w:t>
            </w:r>
            <w:r>
              <w:rPr>
                <w:rFonts w:ascii="Arial Narrow" w:hAnsi="Arial Narrow"/>
                <w:sz w:val="20"/>
              </w:rPr>
              <w:t>APVMA</w:t>
            </w:r>
            <w:r w:rsidRPr="00782F4F">
              <w:rPr>
                <w:rFonts w:ascii="Arial Narrow" w:hAnsi="Arial Narrow"/>
                <w:sz w:val="20"/>
              </w:rPr>
              <w:t xml:space="preserve"> regulate</w:t>
            </w:r>
            <w:r>
              <w:rPr>
                <w:rFonts w:ascii="Arial Narrow" w:hAnsi="Arial Narrow"/>
                <w:sz w:val="20"/>
              </w:rPr>
              <w:t>s</w:t>
            </w:r>
            <w:r w:rsidRPr="00782F4F">
              <w:rPr>
                <w:rFonts w:ascii="Arial Narrow" w:hAnsi="Arial Narrow"/>
                <w:sz w:val="20"/>
              </w:rPr>
              <w:t xml:space="preserve"> agricultur</w:t>
            </w:r>
            <w:r>
              <w:rPr>
                <w:rFonts w:ascii="Arial Narrow" w:hAnsi="Arial Narrow"/>
                <w:sz w:val="20"/>
              </w:rPr>
              <w:t>al</w:t>
            </w:r>
            <w:r w:rsidRPr="00782F4F">
              <w:rPr>
                <w:rFonts w:ascii="Arial Narrow" w:hAnsi="Arial Narrow"/>
                <w:sz w:val="20"/>
              </w:rPr>
              <w:t xml:space="preserve"> and veterinary chemical products, including vaccines.</w:t>
            </w:r>
            <w:r>
              <w:rPr>
                <w:rFonts w:ascii="Arial Narrow" w:hAnsi="Arial Narrow"/>
                <w:sz w:val="20"/>
              </w:rPr>
              <w:t xml:space="preserve"> </w:t>
            </w:r>
            <w:r w:rsidRPr="00782F4F">
              <w:rPr>
                <w:rFonts w:ascii="Arial Narrow" w:hAnsi="Arial Narrow"/>
                <w:sz w:val="20"/>
              </w:rPr>
              <w:t xml:space="preserve">The APVMA ensures that vaccines for use in Australia are, when used according to the instructions, </w:t>
            </w:r>
            <w:r>
              <w:rPr>
                <w:rFonts w:ascii="Arial Narrow" w:hAnsi="Arial Narrow"/>
                <w:sz w:val="20"/>
              </w:rPr>
              <w:t>safe and</w:t>
            </w:r>
            <w:r w:rsidRPr="00782F4F">
              <w:rPr>
                <w:rFonts w:ascii="Arial Narrow" w:hAnsi="Arial Narrow"/>
                <w:sz w:val="20"/>
              </w:rPr>
              <w:t xml:space="preserve"> efficacious</w:t>
            </w:r>
            <w:r w:rsidRPr="00425B50">
              <w:rPr>
                <w:rFonts w:ascii="Arial Narrow" w:hAnsi="Arial Narrow"/>
                <w:sz w:val="20"/>
              </w:rPr>
              <w:t>.</w:t>
            </w:r>
            <w:r>
              <w:rPr>
                <w:rFonts w:ascii="Arial Narrow" w:hAnsi="Arial Narrow"/>
                <w:sz w:val="20"/>
              </w:rPr>
              <w:t xml:space="preserve"> </w:t>
            </w:r>
            <w:r w:rsidRPr="00782F4F">
              <w:rPr>
                <w:rFonts w:ascii="Arial Narrow" w:hAnsi="Arial Narrow"/>
                <w:sz w:val="20"/>
              </w:rPr>
              <w:t>As part of the assessment</w:t>
            </w:r>
            <w:r>
              <w:rPr>
                <w:rFonts w:ascii="Arial Narrow" w:hAnsi="Arial Narrow"/>
                <w:sz w:val="20"/>
              </w:rPr>
              <w:t xml:space="preserve">, </w:t>
            </w:r>
            <w:r w:rsidRPr="00782F4F">
              <w:rPr>
                <w:rFonts w:ascii="Arial Narrow" w:hAnsi="Arial Narrow"/>
                <w:sz w:val="20"/>
              </w:rPr>
              <w:t>the APVMA will consider the risk posed by the presence of residual vaccine in meat and eggs of chickens.</w:t>
            </w:r>
            <w:r>
              <w:rPr>
                <w:rFonts w:ascii="Arial Narrow" w:hAnsi="Arial Narrow"/>
                <w:sz w:val="20"/>
              </w:rPr>
              <w:t xml:space="preserve"> </w:t>
            </w:r>
            <w:proofErr w:type="spellStart"/>
            <w:r w:rsidRPr="001E731D">
              <w:rPr>
                <w:rFonts w:ascii="Arial Narrow" w:hAnsi="Arial Narrow"/>
                <w:sz w:val="20"/>
              </w:rPr>
              <w:t>Zoetis</w:t>
            </w:r>
            <w:proofErr w:type="spellEnd"/>
            <w:r w:rsidRPr="001E731D">
              <w:rPr>
                <w:rFonts w:ascii="Arial Narrow" w:hAnsi="Arial Narrow"/>
                <w:sz w:val="20"/>
              </w:rPr>
              <w:t xml:space="preserve"> would require an approval fro</w:t>
            </w:r>
            <w:r>
              <w:rPr>
                <w:rFonts w:ascii="Arial Narrow" w:hAnsi="Arial Narrow"/>
                <w:sz w:val="20"/>
              </w:rPr>
              <w:t>m the APVMA to supply the GM vaccine</w:t>
            </w:r>
            <w:r w:rsidRPr="001E731D">
              <w:rPr>
                <w:rFonts w:ascii="Arial Narrow" w:hAnsi="Arial Narrow"/>
                <w:sz w:val="20"/>
              </w:rPr>
              <w:t>.</w:t>
            </w:r>
          </w:p>
        </w:tc>
      </w:tr>
      <w:tr w:rsidR="00B978FF" w:rsidRPr="00F9236D" w:rsidTr="00B978FF">
        <w:tc>
          <w:tcPr>
            <w:tcW w:w="597" w:type="dxa"/>
            <w:tcBorders>
              <w:bottom w:val="single" w:sz="6" w:space="0" w:color="auto"/>
            </w:tcBorders>
          </w:tcPr>
          <w:p w:rsidR="00B978FF" w:rsidRDefault="00B978FF" w:rsidP="00AB383C">
            <w:pPr>
              <w:numPr>
                <w:ilvl w:val="12"/>
                <w:numId w:val="0"/>
              </w:numPr>
              <w:spacing w:before="40" w:after="40"/>
              <w:jc w:val="center"/>
              <w:rPr>
                <w:rFonts w:ascii="Arial Narrow" w:hAnsi="Arial Narrow"/>
                <w:sz w:val="20"/>
              </w:rPr>
            </w:pPr>
            <w:r>
              <w:rPr>
                <w:rFonts w:ascii="Arial Narrow" w:hAnsi="Arial Narrow"/>
                <w:sz w:val="20"/>
              </w:rPr>
              <w:t>2</w:t>
            </w:r>
          </w:p>
        </w:tc>
        <w:tc>
          <w:tcPr>
            <w:tcW w:w="3544" w:type="dxa"/>
          </w:tcPr>
          <w:p w:rsidR="00B978FF" w:rsidRDefault="00B978FF" w:rsidP="00AB383C">
            <w:pPr>
              <w:spacing w:before="40" w:after="40"/>
              <w:ind w:left="112"/>
              <w:rPr>
                <w:rFonts w:ascii="Arial Narrow" w:hAnsi="Arial Narrow"/>
                <w:sz w:val="20"/>
              </w:rPr>
            </w:pPr>
            <w:r>
              <w:rPr>
                <w:rFonts w:ascii="Arial Narrow" w:hAnsi="Arial Narrow"/>
                <w:sz w:val="20"/>
              </w:rPr>
              <w:t>The council notes that from the information provided it would appear the regulatory controls in place are adequate. However, the council expects the WA Department of Health</w:t>
            </w:r>
            <w:r w:rsidRPr="00C07B5A">
              <w:rPr>
                <w:rFonts w:ascii="Arial Narrow" w:hAnsi="Arial Narrow"/>
                <w:sz w:val="20"/>
              </w:rPr>
              <w:t xml:space="preserve"> will also be consult</w:t>
            </w:r>
            <w:r>
              <w:rPr>
                <w:rFonts w:ascii="Arial Narrow" w:hAnsi="Arial Narrow"/>
                <w:sz w:val="20"/>
              </w:rPr>
              <w:t>ed</w:t>
            </w:r>
            <w:r w:rsidRPr="00C07B5A">
              <w:rPr>
                <w:rFonts w:ascii="Arial Narrow" w:hAnsi="Arial Narrow"/>
                <w:sz w:val="20"/>
              </w:rPr>
              <w:t xml:space="preserve"> about this matter</w:t>
            </w:r>
            <w:r>
              <w:rPr>
                <w:rFonts w:ascii="Arial Narrow" w:hAnsi="Arial Narrow"/>
                <w:sz w:val="20"/>
              </w:rPr>
              <w:t xml:space="preserve"> as the council relies on advice from the department relating to toxicology and the like.</w:t>
            </w:r>
          </w:p>
        </w:tc>
        <w:tc>
          <w:tcPr>
            <w:tcW w:w="5103" w:type="dxa"/>
          </w:tcPr>
          <w:p w:rsidR="00B978FF" w:rsidRDefault="00B978FF" w:rsidP="00AB383C">
            <w:pPr>
              <w:numPr>
                <w:ilvl w:val="12"/>
                <w:numId w:val="0"/>
              </w:numPr>
              <w:spacing w:before="40" w:after="40"/>
              <w:ind w:left="111" w:right="111"/>
              <w:rPr>
                <w:rFonts w:ascii="Arial Narrow" w:hAnsi="Arial Narrow"/>
                <w:sz w:val="20"/>
              </w:rPr>
            </w:pPr>
            <w:r>
              <w:rPr>
                <w:rFonts w:ascii="Arial Narrow" w:hAnsi="Arial Narrow"/>
                <w:sz w:val="20"/>
              </w:rPr>
              <w:t xml:space="preserve">The Western Australia Department of Agriculture and Food has been consulted with about the release of GM </w:t>
            </w:r>
            <w:r w:rsidRPr="00D723A9">
              <w:rPr>
                <w:rFonts w:ascii="Arial Narrow" w:hAnsi="Arial Narrow"/>
                <w:i/>
                <w:sz w:val="20"/>
              </w:rPr>
              <w:t>E. coli</w:t>
            </w:r>
            <w:r>
              <w:rPr>
                <w:rFonts w:ascii="Arial Narrow" w:hAnsi="Arial Narrow"/>
                <w:sz w:val="20"/>
              </w:rPr>
              <w:t xml:space="preserve"> chicken vaccine. The Department in turn consults with other WA government departments and submits the advice received by these departments to the OGTR.</w:t>
            </w:r>
          </w:p>
        </w:tc>
      </w:tr>
      <w:tr w:rsidR="00B978FF" w:rsidRPr="00F9236D" w:rsidTr="00B978FF">
        <w:tc>
          <w:tcPr>
            <w:tcW w:w="597" w:type="dxa"/>
          </w:tcPr>
          <w:p w:rsidR="00B978FF" w:rsidRPr="0025538A" w:rsidRDefault="00B978FF" w:rsidP="00AB383C">
            <w:pPr>
              <w:numPr>
                <w:ilvl w:val="12"/>
                <w:numId w:val="0"/>
              </w:numPr>
              <w:spacing w:before="40" w:after="40"/>
              <w:jc w:val="center"/>
              <w:rPr>
                <w:rFonts w:ascii="Arial Narrow" w:hAnsi="Arial Narrow"/>
                <w:sz w:val="20"/>
              </w:rPr>
            </w:pPr>
            <w:r>
              <w:rPr>
                <w:rFonts w:ascii="Arial Narrow" w:hAnsi="Arial Narrow"/>
                <w:sz w:val="20"/>
              </w:rPr>
              <w:t>3</w:t>
            </w:r>
          </w:p>
        </w:tc>
        <w:tc>
          <w:tcPr>
            <w:tcW w:w="3544" w:type="dxa"/>
          </w:tcPr>
          <w:p w:rsidR="00B978FF" w:rsidRPr="0025538A" w:rsidRDefault="00B978FF" w:rsidP="00AB383C">
            <w:pPr>
              <w:spacing w:before="40" w:after="40"/>
              <w:ind w:left="112"/>
              <w:rPr>
                <w:rFonts w:ascii="Arial Narrow" w:hAnsi="Arial Narrow"/>
                <w:sz w:val="20"/>
              </w:rPr>
            </w:pPr>
            <w:r>
              <w:rPr>
                <w:rFonts w:ascii="Arial Narrow" w:hAnsi="Arial Narrow"/>
                <w:sz w:val="20"/>
              </w:rPr>
              <w:t xml:space="preserve">The council notes the RARMP and confirms its reasonable expectation that responsible State and Federal Agencies will provide or require suitable monitoring to ensure there are </w:t>
            </w:r>
            <w:r>
              <w:rPr>
                <w:rFonts w:ascii="Arial Narrow" w:hAnsi="Arial Narrow"/>
                <w:sz w:val="20"/>
              </w:rPr>
              <w:lastRenderedPageBreak/>
              <w:t>no deleterious effects to people or the environment from the commercial release of the GM vaccine (if approved). These agencies shall provide any necessary resources to respond appropriately in the event that any adverse impact is identified in the future.</w:t>
            </w:r>
          </w:p>
        </w:tc>
        <w:tc>
          <w:tcPr>
            <w:tcW w:w="5103" w:type="dxa"/>
          </w:tcPr>
          <w:p w:rsidR="00B978FF" w:rsidRPr="0025538A" w:rsidRDefault="00B978FF" w:rsidP="00AB383C">
            <w:pPr>
              <w:numPr>
                <w:ilvl w:val="12"/>
                <w:numId w:val="0"/>
              </w:numPr>
              <w:spacing w:before="40" w:after="40"/>
              <w:ind w:left="111"/>
              <w:rPr>
                <w:rFonts w:ascii="Arial Narrow" w:hAnsi="Arial Narrow"/>
                <w:sz w:val="20"/>
              </w:rPr>
            </w:pPr>
            <w:r>
              <w:rPr>
                <w:rFonts w:ascii="Arial Narrow" w:hAnsi="Arial Narrow"/>
                <w:sz w:val="20"/>
              </w:rPr>
              <w:lastRenderedPageBreak/>
              <w:t>Noted. The Act (and licence) requires that the licence holder reports any adverse effects to the Regulator in regards to the approved dealings (import, transport, storage and disposal).</w:t>
            </w:r>
          </w:p>
        </w:tc>
      </w:tr>
      <w:tr w:rsidR="00B978FF" w:rsidRPr="005E0E4E" w:rsidTr="00B978FF">
        <w:tc>
          <w:tcPr>
            <w:tcW w:w="597" w:type="dxa"/>
          </w:tcPr>
          <w:p w:rsidR="00B978FF" w:rsidRPr="00D934A7" w:rsidRDefault="00B978FF" w:rsidP="00AB383C">
            <w:pPr>
              <w:numPr>
                <w:ilvl w:val="12"/>
                <w:numId w:val="0"/>
              </w:numPr>
              <w:spacing w:before="40" w:after="40"/>
              <w:jc w:val="center"/>
              <w:rPr>
                <w:rFonts w:ascii="Arial Narrow" w:hAnsi="Arial Narrow"/>
                <w:sz w:val="20"/>
              </w:rPr>
            </w:pPr>
            <w:r>
              <w:rPr>
                <w:rFonts w:ascii="Arial Narrow" w:hAnsi="Arial Narrow"/>
                <w:sz w:val="20"/>
              </w:rPr>
              <w:lastRenderedPageBreak/>
              <w:t>4</w:t>
            </w:r>
          </w:p>
        </w:tc>
        <w:tc>
          <w:tcPr>
            <w:tcW w:w="3544" w:type="dxa"/>
          </w:tcPr>
          <w:p w:rsidR="00B978FF" w:rsidRPr="00D934A7" w:rsidRDefault="00B978FF" w:rsidP="00AB383C">
            <w:pPr>
              <w:spacing w:before="40" w:after="40"/>
              <w:ind w:left="112"/>
            </w:pPr>
            <w:r w:rsidRPr="00F83C66">
              <w:rPr>
                <w:rFonts w:ascii="Arial Narrow" w:hAnsi="Arial Narrow"/>
                <w:sz w:val="20"/>
              </w:rPr>
              <w:t>The RARMP seems to cover the concerns and the assessment seems to indicate there is no serious risk to public health, food safety or environmental risks</w:t>
            </w:r>
            <w:r>
              <w:rPr>
                <w:rFonts w:ascii="Arial Narrow" w:hAnsi="Arial Narrow"/>
                <w:sz w:val="20"/>
              </w:rPr>
              <w:t>. Notes that other agencies deal with food labelling.</w:t>
            </w:r>
          </w:p>
        </w:tc>
        <w:tc>
          <w:tcPr>
            <w:tcW w:w="5103" w:type="dxa"/>
          </w:tcPr>
          <w:p w:rsidR="00B978FF" w:rsidRPr="00D934A7" w:rsidRDefault="00B978FF" w:rsidP="00AB383C">
            <w:pPr>
              <w:numPr>
                <w:ilvl w:val="12"/>
                <w:numId w:val="0"/>
              </w:numPr>
              <w:spacing w:before="40" w:after="40"/>
              <w:ind w:left="111"/>
              <w:rPr>
                <w:rFonts w:ascii="Arial Narrow" w:hAnsi="Arial Narrow"/>
                <w:sz w:val="20"/>
              </w:rPr>
            </w:pPr>
            <w:r>
              <w:rPr>
                <w:rFonts w:ascii="Arial Narrow" w:hAnsi="Arial Narrow"/>
                <w:sz w:val="20"/>
              </w:rPr>
              <w:t>Noted.</w:t>
            </w:r>
          </w:p>
        </w:tc>
      </w:tr>
      <w:tr w:rsidR="00B978FF" w:rsidRPr="00F9236D" w:rsidTr="00B978FF">
        <w:tc>
          <w:tcPr>
            <w:tcW w:w="597" w:type="dxa"/>
          </w:tcPr>
          <w:p w:rsidR="00B978FF" w:rsidRPr="005E0E4E" w:rsidRDefault="00B978FF" w:rsidP="00AB383C">
            <w:pPr>
              <w:numPr>
                <w:ilvl w:val="12"/>
                <w:numId w:val="0"/>
              </w:numPr>
              <w:spacing w:before="40" w:after="40"/>
              <w:jc w:val="center"/>
              <w:rPr>
                <w:rFonts w:ascii="Arial Narrow" w:hAnsi="Arial Narrow"/>
                <w:sz w:val="20"/>
                <w:highlight w:val="cyan"/>
              </w:rPr>
            </w:pPr>
            <w:r>
              <w:rPr>
                <w:rFonts w:ascii="Arial Narrow" w:hAnsi="Arial Narrow"/>
                <w:sz w:val="20"/>
              </w:rPr>
              <w:t>5</w:t>
            </w:r>
          </w:p>
        </w:tc>
        <w:tc>
          <w:tcPr>
            <w:tcW w:w="3544" w:type="dxa"/>
          </w:tcPr>
          <w:p w:rsidR="00B978FF" w:rsidRPr="003558CC" w:rsidRDefault="00B978FF" w:rsidP="00AB383C">
            <w:pPr>
              <w:spacing w:before="40" w:after="40"/>
              <w:ind w:left="112"/>
              <w:rPr>
                <w:rFonts w:ascii="Arial Narrow" w:hAnsi="Arial Narrow"/>
                <w:sz w:val="20"/>
              </w:rPr>
            </w:pPr>
            <w:r>
              <w:rPr>
                <w:rFonts w:ascii="Arial Narrow" w:hAnsi="Arial Narrow"/>
                <w:sz w:val="20"/>
              </w:rPr>
              <w:t>Do not have access to the specialist scientific information or advice to provide extensive comment. Licence conditions need to ensure that ongoing monitoring of the release is maintained.</w:t>
            </w:r>
          </w:p>
        </w:tc>
        <w:tc>
          <w:tcPr>
            <w:tcW w:w="5103" w:type="dxa"/>
          </w:tcPr>
          <w:p w:rsidR="00B978FF" w:rsidRPr="003558CC" w:rsidRDefault="00B978FF" w:rsidP="00AB383C">
            <w:pPr>
              <w:spacing w:before="40" w:after="40"/>
              <w:ind w:left="112"/>
              <w:rPr>
                <w:rFonts w:ascii="Arial Narrow" w:hAnsi="Arial Narrow"/>
                <w:sz w:val="20"/>
              </w:rPr>
            </w:pPr>
            <w:r>
              <w:rPr>
                <w:rFonts w:ascii="Arial Narrow" w:hAnsi="Arial Narrow"/>
                <w:sz w:val="20"/>
              </w:rPr>
              <w:t>Noted. Licence conditions require ongoing monitoring of the sites until they are signed off.</w:t>
            </w:r>
          </w:p>
        </w:tc>
      </w:tr>
      <w:tr w:rsidR="00B978FF" w:rsidRPr="00F9236D" w:rsidTr="00B978FF">
        <w:tc>
          <w:tcPr>
            <w:tcW w:w="597" w:type="dxa"/>
          </w:tcPr>
          <w:p w:rsidR="00B978FF" w:rsidRPr="00B70F27" w:rsidRDefault="00B978FF" w:rsidP="00AB383C">
            <w:pPr>
              <w:numPr>
                <w:ilvl w:val="12"/>
                <w:numId w:val="0"/>
              </w:numPr>
              <w:tabs>
                <w:tab w:val="left" w:pos="210"/>
                <w:tab w:val="center" w:pos="268"/>
              </w:tabs>
              <w:spacing w:beforeLines="40" w:before="96" w:afterLines="40" w:after="96"/>
              <w:rPr>
                <w:rFonts w:ascii="Arial Narrow" w:hAnsi="Arial Narrow"/>
                <w:sz w:val="20"/>
              </w:rPr>
            </w:pPr>
            <w:r>
              <w:rPr>
                <w:rFonts w:ascii="Arial Narrow" w:hAnsi="Arial Narrow"/>
                <w:sz w:val="20"/>
              </w:rPr>
              <w:tab/>
              <w:t>6</w:t>
            </w:r>
            <w:r>
              <w:rPr>
                <w:rFonts w:ascii="Arial Narrow" w:hAnsi="Arial Narrow"/>
                <w:sz w:val="20"/>
              </w:rPr>
              <w:tab/>
            </w:r>
          </w:p>
        </w:tc>
        <w:tc>
          <w:tcPr>
            <w:tcW w:w="3544" w:type="dxa"/>
          </w:tcPr>
          <w:p w:rsidR="00B978FF" w:rsidRPr="00B70F27" w:rsidRDefault="00B978FF" w:rsidP="00AB383C">
            <w:pPr>
              <w:pStyle w:val="ListNumber2"/>
              <w:numPr>
                <w:ilvl w:val="0"/>
                <w:numId w:val="0"/>
              </w:numPr>
              <w:spacing w:beforeLines="40" w:before="96" w:afterLines="40" w:after="96"/>
              <w:ind w:left="112"/>
            </w:pPr>
            <w:r>
              <w:t>Acknowledges that the council is unable to provide qualified advice on this matter as the Council has no specialised skill set to assess the proposal. The council trusts that the proposal has considered all relevant health and environmental issues.</w:t>
            </w:r>
          </w:p>
        </w:tc>
        <w:tc>
          <w:tcPr>
            <w:tcW w:w="5103" w:type="dxa"/>
          </w:tcPr>
          <w:p w:rsidR="00B978FF" w:rsidRPr="00B70F27"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c>
          <w:tcPr>
            <w:tcW w:w="597" w:type="dxa"/>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7</w:t>
            </w:r>
          </w:p>
        </w:tc>
        <w:tc>
          <w:tcPr>
            <w:tcW w:w="3544" w:type="dxa"/>
            <w:shd w:val="clear" w:color="auto" w:fill="auto"/>
          </w:tcPr>
          <w:p w:rsidR="00B978FF" w:rsidRPr="00B70F27" w:rsidRDefault="00B978FF" w:rsidP="00AB383C">
            <w:pPr>
              <w:pStyle w:val="ListNumber2"/>
              <w:numPr>
                <w:ilvl w:val="0"/>
                <w:numId w:val="0"/>
              </w:numPr>
              <w:spacing w:beforeLines="40" w:before="96" w:afterLines="40" w:after="96"/>
              <w:ind w:left="112"/>
            </w:pPr>
            <w:r>
              <w:t>Noted that the risk scenarios presented appear to pose negligible effect to both environmental and human health. The council does not have any policy in place opposing gene technology. Council will refer to FSANZ and the NSW food authority for guidance on the labelling of products containing GM products.</w:t>
            </w:r>
          </w:p>
        </w:tc>
        <w:tc>
          <w:tcPr>
            <w:tcW w:w="5103" w:type="dxa"/>
            <w:shd w:val="clear" w:color="auto" w:fill="auto"/>
          </w:tcPr>
          <w:p w:rsidR="00B978FF" w:rsidRPr="00B70F27"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rPr>
          <w:trHeight w:val="1168"/>
        </w:trPr>
        <w:tc>
          <w:tcPr>
            <w:tcW w:w="597" w:type="dxa"/>
            <w:vMerge w:val="restart"/>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8</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A</w:t>
            </w:r>
            <w:r w:rsidRPr="00B8791A">
              <w:t>grees with the overall conclusions of the RARMP; that the proposed GMO dealings pose negligible risk to the health and safety of people and the environment</w:t>
            </w:r>
            <w:r>
              <w:t>.</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r w:rsidDel="00595B75">
              <w:rPr>
                <w:rFonts w:ascii="Arial Narrow" w:hAnsi="Arial Narrow"/>
                <w:sz w:val="20"/>
              </w:rPr>
              <w:t xml:space="preserve"> </w:t>
            </w:r>
          </w:p>
        </w:tc>
      </w:tr>
      <w:tr w:rsidR="00B978FF" w:rsidRPr="00F9236D" w:rsidTr="00B978FF">
        <w:trPr>
          <w:trHeight w:val="1845"/>
        </w:trPr>
        <w:tc>
          <w:tcPr>
            <w:tcW w:w="597" w:type="dxa"/>
            <w:vMerge/>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 xml:space="preserve">Clarify and/or include further consideration of the current management practices for use of chicken manure as fertiliser, in the context of potential persistence and dispersal of the vaccine strain. </w:t>
            </w:r>
          </w:p>
          <w:p w:rsidR="00B978FF" w:rsidDel="00595B75" w:rsidRDefault="00B978FF" w:rsidP="00AB383C">
            <w:pPr>
              <w:pStyle w:val="ListNumber2"/>
              <w:numPr>
                <w:ilvl w:val="0"/>
                <w:numId w:val="0"/>
              </w:numPr>
              <w:spacing w:beforeLines="40" w:before="96" w:afterLines="40" w:after="96"/>
              <w:ind w:left="112"/>
            </w:pP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 xml:space="preserve">Additional information has been added to risk scenario 1 in chapter 2 of the RARMP. Current practices with chicken manure ensure that the consumers do not come into contact with human pathogens commonly found in chickens including </w:t>
            </w:r>
            <w:r w:rsidRPr="003D7CCC">
              <w:rPr>
                <w:rFonts w:ascii="Arial Narrow" w:hAnsi="Arial Narrow"/>
                <w:i/>
                <w:sz w:val="20"/>
              </w:rPr>
              <w:t>Salmonella</w:t>
            </w:r>
            <w:r>
              <w:rPr>
                <w:rFonts w:ascii="Arial Narrow" w:hAnsi="Arial Narrow"/>
                <w:sz w:val="20"/>
              </w:rPr>
              <w:t xml:space="preserve"> and </w:t>
            </w:r>
            <w:r w:rsidRPr="003D7CCC">
              <w:rPr>
                <w:rFonts w:ascii="Arial Narrow" w:hAnsi="Arial Narrow"/>
                <w:i/>
                <w:sz w:val="20"/>
              </w:rPr>
              <w:t>Campylobacter</w:t>
            </w:r>
            <w:r>
              <w:rPr>
                <w:rFonts w:ascii="Arial Narrow" w:hAnsi="Arial Narrow"/>
                <w:sz w:val="20"/>
              </w:rPr>
              <w:t>.</w:t>
            </w:r>
          </w:p>
          <w:p w:rsidR="00B978FF" w:rsidDel="00595B75" w:rsidRDefault="00B978FF" w:rsidP="00AB383C">
            <w:pPr>
              <w:numPr>
                <w:ilvl w:val="12"/>
                <w:numId w:val="0"/>
              </w:numPr>
              <w:spacing w:beforeLines="40" w:before="96" w:afterLines="40" w:after="96"/>
              <w:ind w:left="111"/>
              <w:rPr>
                <w:rFonts w:ascii="Arial Narrow" w:hAnsi="Arial Narrow"/>
                <w:sz w:val="20"/>
              </w:rPr>
            </w:pPr>
          </w:p>
        </w:tc>
      </w:tr>
      <w:tr w:rsidR="00B978FF" w:rsidRPr="00F9236D" w:rsidTr="00B978FF">
        <w:trPr>
          <w:trHeight w:val="1177"/>
        </w:trPr>
        <w:tc>
          <w:tcPr>
            <w:tcW w:w="597" w:type="dxa"/>
            <w:vMerge/>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I</w:t>
            </w:r>
            <w:r w:rsidRPr="007D3BC6">
              <w:t>ssues regarding the potential exposure to people or other organisms</w:t>
            </w:r>
            <w:r>
              <w:t xml:space="preserve"> other than vaccinated chickens should be raised with </w:t>
            </w:r>
            <w:r w:rsidRPr="007D3BC6">
              <w:t>the APVMA</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The OGTR and the APVMA are obliged to seek each other’s advice on all applications for intentional release of a GMO into the environment. Issues regarding exposure to people or other organisms other than vaccinated chickens were discussed with the APVMA in the course of the preparation of this RARMP</w:t>
            </w:r>
          </w:p>
        </w:tc>
      </w:tr>
      <w:tr w:rsidR="00B978FF" w:rsidRPr="00F9236D" w:rsidTr="00B978FF">
        <w:trPr>
          <w:trHeight w:val="851"/>
        </w:trPr>
        <w:tc>
          <w:tcPr>
            <w:tcW w:w="597" w:type="dxa"/>
            <w:vMerge/>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 xml:space="preserve">Clarify the characterisation of </w:t>
            </w:r>
            <w:r w:rsidRPr="00A73F9F">
              <w:rPr>
                <w:i/>
              </w:rPr>
              <w:t>E. coli</w:t>
            </w:r>
            <w:r>
              <w:t xml:space="preserve"> O78 as “not a human pathogen” in the context of current scientific evidence and understanding of the zoonotic potential of APEC strains, including the potential for subclinical infection and/or cause clinical disease in mammals, and inclusion of any additional relevant published evidence. Clarify the wording and </w:t>
            </w:r>
            <w:r>
              <w:lastRenderedPageBreak/>
              <w:t xml:space="preserve">argumentation regarding potential for the </w:t>
            </w:r>
            <w:r w:rsidRPr="00A73F9F">
              <w:rPr>
                <w:i/>
              </w:rPr>
              <w:t>E. coli</w:t>
            </w:r>
            <w:r>
              <w:t xml:space="preserve"> O78 vaccine strain to result in zoonotic infections or infection of wild birds.</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lastRenderedPageBreak/>
              <w:t xml:space="preserve">The wording in the RARMP has been amended to better reflect our current understanding of APEC. The RARMP is referring more specifically to the APEC strain O78. The zoonotic potential of </w:t>
            </w:r>
            <w:r w:rsidRPr="000A5DC9">
              <w:rPr>
                <w:rFonts w:ascii="Arial Narrow" w:hAnsi="Arial Narrow"/>
                <w:i/>
                <w:sz w:val="20"/>
              </w:rPr>
              <w:t>E. coli</w:t>
            </w:r>
            <w:r>
              <w:rPr>
                <w:rFonts w:ascii="Arial Narrow" w:hAnsi="Arial Narrow"/>
                <w:sz w:val="20"/>
              </w:rPr>
              <w:t xml:space="preserve"> O78 used to generate the GM vaccine or the GM </w:t>
            </w:r>
            <w:r w:rsidRPr="000A5DC9">
              <w:rPr>
                <w:rFonts w:ascii="Arial Narrow" w:hAnsi="Arial Narrow"/>
                <w:i/>
                <w:sz w:val="20"/>
              </w:rPr>
              <w:t>E. coli</w:t>
            </w:r>
            <w:r>
              <w:rPr>
                <w:rFonts w:ascii="Arial Narrow" w:hAnsi="Arial Narrow"/>
                <w:sz w:val="20"/>
              </w:rPr>
              <w:t xml:space="preserve"> has not been demonstrated. </w:t>
            </w:r>
            <w:proofErr w:type="gramStart"/>
            <w:r>
              <w:rPr>
                <w:rFonts w:ascii="Arial Narrow" w:hAnsi="Arial Narrow"/>
                <w:sz w:val="20"/>
              </w:rPr>
              <w:t>Infections of wild birds has</w:t>
            </w:r>
            <w:proofErr w:type="gramEnd"/>
            <w:r>
              <w:rPr>
                <w:rFonts w:ascii="Arial Narrow" w:hAnsi="Arial Narrow"/>
                <w:sz w:val="20"/>
              </w:rPr>
              <w:t xml:space="preserve"> been discussed in Risk scenarios 2 and 3 in chapter 2; no substantive risk could be identified.</w:t>
            </w:r>
          </w:p>
          <w:p w:rsidR="00B978FF" w:rsidRDefault="00B978FF" w:rsidP="00AB383C">
            <w:pPr>
              <w:numPr>
                <w:ilvl w:val="12"/>
                <w:numId w:val="0"/>
              </w:numPr>
              <w:spacing w:beforeLines="40" w:before="96" w:afterLines="40" w:after="96"/>
              <w:ind w:left="111"/>
              <w:rPr>
                <w:rFonts w:ascii="Arial Narrow" w:hAnsi="Arial Narrow"/>
                <w:sz w:val="20"/>
              </w:rPr>
            </w:pPr>
          </w:p>
        </w:tc>
      </w:tr>
      <w:tr w:rsidR="00B978FF" w:rsidRPr="00F9236D" w:rsidTr="00B978FF">
        <w:trPr>
          <w:trHeight w:val="1401"/>
        </w:trPr>
        <w:tc>
          <w:tcPr>
            <w:tcW w:w="597" w:type="dxa"/>
            <w:vMerge/>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Consider whether there is any additional information regarding the potential for the vaccine strain to grow or persist in eggs, including in the context of the timing of vaccination and chicken production timeline.</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 xml:space="preserve">This has been addressed in chapter 1 and chapter 2 of the RARMP. Current practices in the poultry industry ensure that the consumers do not come into contact with human pathogens commonly found in chickens including </w:t>
            </w:r>
            <w:r w:rsidRPr="003D7CCC">
              <w:rPr>
                <w:rFonts w:ascii="Arial Narrow" w:hAnsi="Arial Narrow"/>
                <w:i/>
                <w:sz w:val="20"/>
              </w:rPr>
              <w:t>Salmonella</w:t>
            </w:r>
            <w:r>
              <w:rPr>
                <w:rFonts w:ascii="Arial Narrow" w:hAnsi="Arial Narrow"/>
                <w:sz w:val="20"/>
              </w:rPr>
              <w:t xml:space="preserve"> and </w:t>
            </w:r>
            <w:r w:rsidRPr="003D7CCC">
              <w:rPr>
                <w:rFonts w:ascii="Arial Narrow" w:hAnsi="Arial Narrow"/>
                <w:i/>
                <w:sz w:val="20"/>
              </w:rPr>
              <w:t>Campylobacter</w:t>
            </w:r>
            <w:r>
              <w:rPr>
                <w:rFonts w:ascii="Arial Narrow" w:hAnsi="Arial Narrow"/>
                <w:sz w:val="20"/>
              </w:rPr>
              <w:t>.</w:t>
            </w:r>
          </w:p>
        </w:tc>
      </w:tr>
      <w:tr w:rsidR="00B978FF" w:rsidRPr="00F9236D" w:rsidTr="00B978FF">
        <w:tc>
          <w:tcPr>
            <w:tcW w:w="597" w:type="dxa"/>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9</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Is satisfied with the conclusion of the draft RARMP.</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rPr>
          <w:trHeight w:val="2098"/>
        </w:trPr>
        <w:tc>
          <w:tcPr>
            <w:tcW w:w="597" w:type="dxa"/>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10</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Is supportive of this application as the consultation RARMP indicates that the proposed commercial release poses negligible risks to human health and safety of the environment. Notes that there are general licence conditions to ensure ongoing oversight of the release and that the vaccine is also subject to APVMA approval.</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rPr>
          <w:trHeight w:val="1070"/>
        </w:trPr>
        <w:tc>
          <w:tcPr>
            <w:tcW w:w="597" w:type="dxa"/>
            <w:vMerge w:val="restart"/>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11</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Based on the RARMP, it is reasonable to conclude that there is no substantive risk for people or the environment associated with the vaccine.</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rPr>
          <w:trHeight w:val="2122"/>
        </w:trPr>
        <w:tc>
          <w:tcPr>
            <w:tcW w:w="597" w:type="dxa"/>
            <w:vMerge/>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 xml:space="preserve">Notes that the suggestion that APEC </w:t>
            </w:r>
            <w:proofErr w:type="gramStart"/>
            <w:r>
              <w:t>are</w:t>
            </w:r>
            <w:proofErr w:type="gramEnd"/>
            <w:r>
              <w:t xml:space="preserve"> zoonotic agents is based on shared virulence factors rather than epidemiologic evidence of actual spread.</w:t>
            </w:r>
          </w:p>
          <w:p w:rsidR="00B978FF" w:rsidRDefault="00B978FF" w:rsidP="00AB383C">
            <w:pPr>
              <w:pStyle w:val="ListNumber2"/>
              <w:numPr>
                <w:ilvl w:val="0"/>
                <w:numId w:val="0"/>
              </w:numPr>
              <w:spacing w:beforeLines="40" w:before="96" w:afterLines="40" w:after="96"/>
              <w:ind w:left="112"/>
            </w:pPr>
            <w:r>
              <w:t xml:space="preserve">As APEC </w:t>
            </w:r>
            <w:proofErr w:type="gramStart"/>
            <w:r>
              <w:t>are</w:t>
            </w:r>
            <w:proofErr w:type="gramEnd"/>
            <w:r>
              <w:t xml:space="preserve"> already present in Australia, this vaccine is more likely to reduce the potential risk of APEC for humans.</w:t>
            </w:r>
          </w:p>
          <w:p w:rsidR="00B978FF" w:rsidRDefault="00B978FF" w:rsidP="00AB383C">
            <w:pPr>
              <w:pStyle w:val="ListNumber2"/>
              <w:numPr>
                <w:ilvl w:val="0"/>
                <w:numId w:val="0"/>
              </w:numPr>
              <w:spacing w:beforeLines="40" w:before="96" w:afterLines="40" w:after="96"/>
              <w:ind w:left="112"/>
            </w:pPr>
            <w:r>
              <w:t>While there is a possibility of reversion to virulence, any such reversion will generate an APEC that is already present in Australia.</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Information a</w:t>
            </w:r>
            <w:r w:rsidR="0044112A">
              <w:rPr>
                <w:rFonts w:ascii="Arial Narrow" w:hAnsi="Arial Narrow"/>
                <w:sz w:val="20"/>
              </w:rPr>
              <w:t>bout APEC</w:t>
            </w:r>
            <w:r>
              <w:rPr>
                <w:rFonts w:ascii="Arial Narrow" w:hAnsi="Arial Narrow"/>
                <w:sz w:val="20"/>
              </w:rPr>
              <w:t xml:space="preserve"> </w:t>
            </w:r>
            <w:proofErr w:type="gramStart"/>
            <w:r>
              <w:rPr>
                <w:rFonts w:ascii="Arial Narrow" w:hAnsi="Arial Narrow"/>
                <w:sz w:val="20"/>
              </w:rPr>
              <w:t>are</w:t>
            </w:r>
            <w:proofErr w:type="gramEnd"/>
            <w:r>
              <w:rPr>
                <w:rFonts w:ascii="Arial Narrow" w:hAnsi="Arial Narrow"/>
                <w:sz w:val="20"/>
              </w:rPr>
              <w:t xml:space="preserve"> discussed in Chapter 1. The potential for reversion is discussed in Chapter 2 and no substantive risk was identified.</w:t>
            </w:r>
          </w:p>
        </w:tc>
      </w:tr>
      <w:tr w:rsidR="00B978FF" w:rsidRPr="00F9236D" w:rsidTr="00B978FF">
        <w:tc>
          <w:tcPr>
            <w:tcW w:w="597" w:type="dxa"/>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12</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Has no objection to the granting of a licence for application DIR 125</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c>
          <w:tcPr>
            <w:tcW w:w="597" w:type="dxa"/>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13</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Supports the OGTR’s conclusion that the proposed dealing posed negligible risk to human health and safety and the environment.</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c>
          <w:tcPr>
            <w:tcW w:w="597" w:type="dxa"/>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14</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Does not have any comments to make on this licence application at this time. Notes that the evaluation does not cover food safety and labelling and that APVMA approval is needed.</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r w:rsidR="00B978FF" w:rsidRPr="00F9236D" w:rsidTr="00B978FF">
        <w:tc>
          <w:tcPr>
            <w:tcW w:w="597" w:type="dxa"/>
            <w:shd w:val="clear" w:color="auto" w:fill="auto"/>
          </w:tcPr>
          <w:p w:rsidR="00B978FF" w:rsidRDefault="00B978FF" w:rsidP="00AB383C">
            <w:pPr>
              <w:numPr>
                <w:ilvl w:val="12"/>
                <w:numId w:val="0"/>
              </w:numPr>
              <w:spacing w:beforeLines="40" w:before="96" w:afterLines="40" w:after="96"/>
              <w:jc w:val="center"/>
              <w:rPr>
                <w:rFonts w:ascii="Arial Narrow" w:hAnsi="Arial Narrow"/>
                <w:sz w:val="20"/>
              </w:rPr>
            </w:pPr>
            <w:r>
              <w:rPr>
                <w:rFonts w:ascii="Arial Narrow" w:hAnsi="Arial Narrow"/>
                <w:sz w:val="20"/>
              </w:rPr>
              <w:t>15</w:t>
            </w:r>
          </w:p>
        </w:tc>
        <w:tc>
          <w:tcPr>
            <w:tcW w:w="3544" w:type="dxa"/>
            <w:shd w:val="clear" w:color="auto" w:fill="auto"/>
          </w:tcPr>
          <w:p w:rsidR="00B978FF" w:rsidRDefault="00B978FF" w:rsidP="00AB383C">
            <w:pPr>
              <w:pStyle w:val="ListNumber2"/>
              <w:numPr>
                <w:ilvl w:val="0"/>
                <w:numId w:val="0"/>
              </w:numPr>
              <w:spacing w:beforeLines="40" w:before="96" w:afterLines="40" w:after="96"/>
              <w:ind w:left="112"/>
            </w:pPr>
            <w:r>
              <w:t>Has no concerns regarding this application and concurs with the view of the OGTR that this application poses negligible risk to persons or the environment.</w:t>
            </w:r>
          </w:p>
        </w:tc>
        <w:tc>
          <w:tcPr>
            <w:tcW w:w="5103" w:type="dxa"/>
            <w:shd w:val="clear" w:color="auto" w:fill="auto"/>
          </w:tcPr>
          <w:p w:rsidR="00B978FF" w:rsidRDefault="00B978FF" w:rsidP="00AB383C">
            <w:pPr>
              <w:numPr>
                <w:ilvl w:val="12"/>
                <w:numId w:val="0"/>
              </w:numPr>
              <w:spacing w:beforeLines="40" w:before="96" w:afterLines="40" w:after="96"/>
              <w:ind w:left="111"/>
              <w:rPr>
                <w:rFonts w:ascii="Arial Narrow" w:hAnsi="Arial Narrow"/>
                <w:sz w:val="20"/>
              </w:rPr>
            </w:pPr>
            <w:r>
              <w:rPr>
                <w:rFonts w:ascii="Arial Narrow" w:hAnsi="Arial Narrow"/>
                <w:sz w:val="20"/>
              </w:rPr>
              <w:t>Noted.</w:t>
            </w:r>
          </w:p>
        </w:tc>
      </w:tr>
    </w:tbl>
    <w:p w:rsidR="00B978FF" w:rsidRDefault="00B978FF" w:rsidP="003C355A">
      <w:pPr>
        <w:pStyle w:val="Paranonumbers"/>
        <w:sectPr w:rsidR="00B978FF" w:rsidSect="0083400B">
          <w:footerReference w:type="default" r:id="rId33"/>
          <w:pgSz w:w="11906" w:h="16838" w:code="9"/>
          <w:pgMar w:top="1134" w:right="1361" w:bottom="1134" w:left="1361" w:header="680" w:footer="567" w:gutter="0"/>
          <w:cols w:space="708"/>
          <w:docGrid w:linePitch="360"/>
        </w:sectPr>
      </w:pPr>
    </w:p>
    <w:p w:rsidR="00F67F85" w:rsidRPr="001F1AE7" w:rsidRDefault="00F67F85" w:rsidP="00136814">
      <w:pPr>
        <w:pStyle w:val="RARMP"/>
      </w:pPr>
      <w:bookmarkStart w:id="226" w:name="_Toc391988386"/>
      <w:bookmarkStart w:id="227" w:name="_Toc406588041"/>
      <w:r w:rsidRPr="001F1AE7">
        <w:lastRenderedPageBreak/>
        <w:t xml:space="preserve">Summary of submissions from </w:t>
      </w:r>
      <w:r>
        <w:t>the public</w:t>
      </w:r>
      <w:bookmarkEnd w:id="226"/>
      <w:r w:rsidR="00724C28">
        <w:t xml:space="preserve"> on the consultation RARMP</w:t>
      </w:r>
      <w:bookmarkEnd w:id="227"/>
    </w:p>
    <w:p w:rsidR="00F67F85" w:rsidRDefault="00F67F85" w:rsidP="00F67F85">
      <w:r w:rsidRPr="00945C61">
        <w:t xml:space="preserve">The Regulator received </w:t>
      </w:r>
      <w:r>
        <w:t>three</w:t>
      </w:r>
      <w:r w:rsidRPr="00945C61">
        <w:t xml:space="preserve"> submissions from the public on the consultation RARMP. The issues raised in these submissions are summarised in the table below. All issues </w:t>
      </w:r>
      <w:proofErr w:type="gramStart"/>
      <w:r w:rsidRPr="00945C61">
        <w:t>raised</w:t>
      </w:r>
      <w:proofErr w:type="gramEnd"/>
      <w:r w:rsidRPr="00945C61">
        <w:t xml:space="preserve"> in the submissions that related to risks to the health and safety of people and the environment were considered in the context of currently available scientific evidence in finalising the RARMP that formed the basis of the Regulator’s decision to issue the licence.</w:t>
      </w:r>
    </w:p>
    <w:p w:rsidR="00F67F85" w:rsidRPr="004A6644" w:rsidRDefault="00F67F85" w:rsidP="00F67F85">
      <w:pPr>
        <w:rPr>
          <w:rFonts w:ascii="Arial" w:hAnsi="Arial" w:cs="Arial"/>
          <w:b/>
          <w:sz w:val="20"/>
        </w:rPr>
      </w:pPr>
    </w:p>
    <w:p w:rsidR="00454C7D" w:rsidRPr="004A6644" w:rsidRDefault="00454C7D" w:rsidP="00454C7D">
      <w:pPr>
        <w:rPr>
          <w:rFonts w:ascii="Arial" w:hAnsi="Arial" w:cs="Arial"/>
          <w:sz w:val="20"/>
        </w:rPr>
      </w:pPr>
      <w:r w:rsidRPr="004A6644">
        <w:rPr>
          <w:rFonts w:ascii="Arial" w:hAnsi="Arial" w:cs="Arial"/>
          <w:b/>
          <w:sz w:val="20"/>
        </w:rPr>
        <w:t>Abbreviations:</w:t>
      </w:r>
    </w:p>
    <w:p w:rsidR="004C4AF4" w:rsidRPr="004A6644" w:rsidRDefault="004C4AF4" w:rsidP="006C5C17">
      <w:pPr>
        <w:pStyle w:val="Normal-nospace"/>
        <w:spacing w:before="60" w:after="60"/>
        <w:rPr>
          <w:sz w:val="20"/>
          <w:szCs w:val="20"/>
          <w:lang w:val="en-AU"/>
        </w:rPr>
      </w:pPr>
      <w:r w:rsidRPr="004A6644">
        <w:rPr>
          <w:b/>
          <w:sz w:val="20"/>
          <w:szCs w:val="20"/>
        </w:rPr>
        <w:t>Issues raised</w:t>
      </w:r>
      <w:r w:rsidRPr="004A6644">
        <w:rPr>
          <w:sz w:val="20"/>
          <w:szCs w:val="20"/>
        </w:rPr>
        <w:t>:</w:t>
      </w:r>
      <w:r>
        <w:rPr>
          <w:sz w:val="20"/>
          <w:szCs w:val="20"/>
        </w:rPr>
        <w:t xml:space="preserve"> </w:t>
      </w:r>
      <w:r w:rsidRPr="00AA53FD">
        <w:rPr>
          <w:b/>
          <w:sz w:val="20"/>
          <w:szCs w:val="20"/>
        </w:rPr>
        <w:t>AW</w:t>
      </w:r>
      <w:r>
        <w:rPr>
          <w:sz w:val="20"/>
          <w:szCs w:val="20"/>
        </w:rPr>
        <w:t>: animal welfare;</w:t>
      </w:r>
      <w:r w:rsidRPr="004A6644">
        <w:rPr>
          <w:sz w:val="20"/>
          <w:szCs w:val="20"/>
        </w:rPr>
        <w:t xml:space="preserve"> </w:t>
      </w:r>
      <w:r w:rsidRPr="001B1756">
        <w:rPr>
          <w:b/>
          <w:sz w:val="20"/>
          <w:szCs w:val="20"/>
        </w:rPr>
        <w:t>Con</w:t>
      </w:r>
      <w:r>
        <w:rPr>
          <w:sz w:val="20"/>
          <w:szCs w:val="20"/>
        </w:rPr>
        <w:t xml:space="preserve">: Consultation; </w:t>
      </w:r>
      <w:r w:rsidRPr="004A6644">
        <w:rPr>
          <w:b/>
          <w:sz w:val="20"/>
          <w:szCs w:val="20"/>
        </w:rPr>
        <w:t>E</w:t>
      </w:r>
      <w:r w:rsidRPr="004A6644">
        <w:rPr>
          <w:sz w:val="20"/>
          <w:szCs w:val="20"/>
        </w:rPr>
        <w:t>:</w:t>
      </w:r>
      <w:r w:rsidRPr="004A6644">
        <w:rPr>
          <w:b/>
          <w:sz w:val="20"/>
          <w:szCs w:val="20"/>
        </w:rPr>
        <w:t xml:space="preserve"> </w:t>
      </w:r>
      <w:r>
        <w:rPr>
          <w:sz w:val="20"/>
          <w:szCs w:val="20"/>
        </w:rPr>
        <w:t>e</w:t>
      </w:r>
      <w:r w:rsidRPr="004A6644">
        <w:rPr>
          <w:sz w:val="20"/>
          <w:szCs w:val="20"/>
        </w:rPr>
        <w:t xml:space="preserve">nvironment; </w:t>
      </w:r>
      <w:r w:rsidR="006A6135" w:rsidRPr="006A6135">
        <w:rPr>
          <w:b/>
          <w:sz w:val="20"/>
          <w:szCs w:val="20"/>
        </w:rPr>
        <w:t>GTTAC</w:t>
      </w:r>
      <w:r w:rsidR="006A6135">
        <w:rPr>
          <w:sz w:val="20"/>
          <w:szCs w:val="20"/>
        </w:rPr>
        <w:t xml:space="preserve">: Gene Technology Technical Advisory committee; </w:t>
      </w:r>
      <w:r w:rsidRPr="004A6644">
        <w:rPr>
          <w:b/>
          <w:sz w:val="20"/>
          <w:szCs w:val="20"/>
          <w:lang w:val="en-AU"/>
        </w:rPr>
        <w:t>H</w:t>
      </w:r>
      <w:r w:rsidRPr="004A6644">
        <w:rPr>
          <w:sz w:val="20"/>
          <w:szCs w:val="20"/>
          <w:lang w:val="en-AU"/>
        </w:rPr>
        <w:t xml:space="preserve">: </w:t>
      </w:r>
      <w:r>
        <w:rPr>
          <w:sz w:val="20"/>
          <w:szCs w:val="20"/>
          <w:lang w:val="en-AU"/>
        </w:rPr>
        <w:t>h</w:t>
      </w:r>
      <w:r w:rsidRPr="004A6644">
        <w:rPr>
          <w:sz w:val="20"/>
          <w:szCs w:val="20"/>
          <w:lang w:val="en-AU"/>
        </w:rPr>
        <w:t>uman health</w:t>
      </w:r>
      <w:r>
        <w:rPr>
          <w:sz w:val="20"/>
          <w:szCs w:val="20"/>
          <w:lang w:val="en-AU"/>
        </w:rPr>
        <w:t xml:space="preserve">; </w:t>
      </w:r>
      <w:r w:rsidRPr="00467CC2">
        <w:rPr>
          <w:b/>
          <w:sz w:val="20"/>
          <w:szCs w:val="20"/>
          <w:lang w:val="en-AU"/>
        </w:rPr>
        <w:t>L</w:t>
      </w:r>
      <w:r>
        <w:rPr>
          <w:sz w:val="20"/>
          <w:szCs w:val="20"/>
          <w:lang w:val="en-AU"/>
        </w:rPr>
        <w:t xml:space="preserve">: licence; </w:t>
      </w:r>
      <w:r w:rsidRPr="00707B2E">
        <w:rPr>
          <w:b/>
          <w:sz w:val="20"/>
          <w:szCs w:val="20"/>
          <w:lang w:val="en-AU"/>
        </w:rPr>
        <w:t>RC</w:t>
      </w:r>
      <w:r>
        <w:rPr>
          <w:sz w:val="20"/>
          <w:szCs w:val="20"/>
          <w:lang w:val="en-AU"/>
        </w:rPr>
        <w:t xml:space="preserve">: risk context; </w:t>
      </w:r>
      <w:r w:rsidRPr="0092055F">
        <w:rPr>
          <w:b/>
          <w:sz w:val="20"/>
          <w:szCs w:val="20"/>
          <w:lang w:val="en-AU"/>
        </w:rPr>
        <w:t>U</w:t>
      </w:r>
      <w:r>
        <w:rPr>
          <w:sz w:val="20"/>
          <w:szCs w:val="20"/>
          <w:lang w:val="en-AU"/>
        </w:rPr>
        <w:t xml:space="preserve">: uncertainty, including knowledge gaps; </w:t>
      </w:r>
      <w:r w:rsidRPr="001B1756">
        <w:rPr>
          <w:b/>
          <w:sz w:val="20"/>
          <w:szCs w:val="20"/>
          <w:lang w:val="en-AU"/>
        </w:rPr>
        <w:t>V</w:t>
      </w:r>
      <w:r w:rsidR="001F3CED">
        <w:rPr>
          <w:b/>
          <w:sz w:val="20"/>
          <w:szCs w:val="20"/>
          <w:lang w:val="en-AU"/>
        </w:rPr>
        <w:t>U</w:t>
      </w:r>
      <w:r>
        <w:rPr>
          <w:sz w:val="20"/>
          <w:szCs w:val="20"/>
          <w:lang w:val="en-AU"/>
        </w:rPr>
        <w:t>: Vaccine use.</w:t>
      </w:r>
    </w:p>
    <w:p w:rsidR="004C4AF4" w:rsidRDefault="004C4AF4" w:rsidP="004C4AF4">
      <w:pPr>
        <w:spacing w:before="60" w:after="60"/>
        <w:rPr>
          <w:rFonts w:ascii="Arial" w:hAnsi="Arial" w:cs="Arial"/>
          <w:sz w:val="20"/>
        </w:rPr>
      </w:pPr>
      <w:r w:rsidRPr="004A6644">
        <w:rPr>
          <w:rFonts w:ascii="Arial" w:hAnsi="Arial" w:cs="Arial"/>
          <w:b/>
          <w:sz w:val="20"/>
        </w:rPr>
        <w:t>Other abbreviations</w:t>
      </w:r>
      <w:r w:rsidRPr="004A6644">
        <w:rPr>
          <w:rFonts w:ascii="Arial" w:hAnsi="Arial" w:cs="Arial"/>
          <w:sz w:val="20"/>
        </w:rPr>
        <w:t xml:space="preserve">: </w:t>
      </w:r>
      <w:r w:rsidRPr="004A6644">
        <w:rPr>
          <w:rFonts w:ascii="Arial" w:hAnsi="Arial" w:cs="Arial"/>
          <w:b/>
          <w:sz w:val="20"/>
        </w:rPr>
        <w:t>APVMA</w:t>
      </w:r>
      <w:r w:rsidRPr="004A6644">
        <w:rPr>
          <w:rFonts w:ascii="Arial" w:hAnsi="Arial" w:cs="Arial"/>
          <w:sz w:val="20"/>
        </w:rPr>
        <w:t>: Australian Pesticides and Veterinary M</w:t>
      </w:r>
      <w:r w:rsidR="000754EE">
        <w:rPr>
          <w:rFonts w:ascii="Arial" w:hAnsi="Arial" w:cs="Arial"/>
          <w:sz w:val="20"/>
        </w:rPr>
        <w:t>edicines Authority</w:t>
      </w:r>
      <w:r>
        <w:rPr>
          <w:rFonts w:ascii="Arial" w:hAnsi="Arial" w:cs="Arial"/>
          <w:bCs/>
          <w:sz w:val="20"/>
        </w:rPr>
        <w:t xml:space="preserve">; </w:t>
      </w:r>
      <w:r w:rsidRPr="004A6644">
        <w:rPr>
          <w:rFonts w:ascii="Arial" w:hAnsi="Arial" w:cs="Arial"/>
          <w:b/>
          <w:sz w:val="20"/>
        </w:rPr>
        <w:t>GM</w:t>
      </w:r>
      <w:r w:rsidRPr="004A6644">
        <w:rPr>
          <w:rFonts w:ascii="Arial" w:hAnsi="Arial" w:cs="Arial"/>
          <w:sz w:val="20"/>
        </w:rPr>
        <w:t xml:space="preserve">: </w:t>
      </w:r>
      <w:r w:rsidR="00362B2B">
        <w:rPr>
          <w:rFonts w:ascii="Arial" w:hAnsi="Arial" w:cs="Arial"/>
          <w:sz w:val="20"/>
        </w:rPr>
        <w:t>g</w:t>
      </w:r>
      <w:r w:rsidRPr="004A6644">
        <w:rPr>
          <w:rFonts w:ascii="Arial" w:hAnsi="Arial" w:cs="Arial"/>
          <w:sz w:val="20"/>
        </w:rPr>
        <w:t xml:space="preserve">enetically </w:t>
      </w:r>
      <w:r>
        <w:rPr>
          <w:rFonts w:ascii="Arial" w:hAnsi="Arial" w:cs="Arial"/>
          <w:sz w:val="20"/>
        </w:rPr>
        <w:t>m</w:t>
      </w:r>
      <w:r w:rsidRPr="004A6644">
        <w:rPr>
          <w:rFonts w:ascii="Arial" w:hAnsi="Arial" w:cs="Arial"/>
          <w:sz w:val="20"/>
        </w:rPr>
        <w:t>odified</w:t>
      </w:r>
      <w:r>
        <w:rPr>
          <w:rFonts w:ascii="Arial" w:hAnsi="Arial" w:cs="Arial"/>
          <w:sz w:val="20"/>
        </w:rPr>
        <w:t>;</w:t>
      </w:r>
      <w:r>
        <w:rPr>
          <w:rFonts w:ascii="Arial" w:hAnsi="Arial" w:cs="Arial"/>
          <w:b/>
          <w:sz w:val="20"/>
        </w:rPr>
        <w:t xml:space="preserve"> </w:t>
      </w:r>
      <w:r w:rsidR="000754EE">
        <w:rPr>
          <w:rFonts w:ascii="Arial" w:hAnsi="Arial" w:cs="Arial"/>
          <w:b/>
          <w:sz w:val="20"/>
        </w:rPr>
        <w:t xml:space="preserve">GMO: </w:t>
      </w:r>
      <w:r w:rsidR="00362B2B">
        <w:rPr>
          <w:rFonts w:ascii="Arial" w:hAnsi="Arial" w:cs="Arial"/>
          <w:sz w:val="20"/>
        </w:rPr>
        <w:t>g</w:t>
      </w:r>
      <w:r w:rsidR="000754EE">
        <w:rPr>
          <w:rFonts w:ascii="Arial" w:hAnsi="Arial" w:cs="Arial"/>
          <w:sz w:val="20"/>
        </w:rPr>
        <w:t xml:space="preserve">enetically modified organisms; </w:t>
      </w:r>
      <w:r w:rsidRPr="003A1A8E">
        <w:rPr>
          <w:rFonts w:ascii="Arial" w:hAnsi="Arial" w:cs="Arial"/>
          <w:b/>
          <w:sz w:val="20"/>
        </w:rPr>
        <w:t>RARMP</w:t>
      </w:r>
      <w:r w:rsidRPr="004A6644">
        <w:rPr>
          <w:rFonts w:ascii="Arial" w:hAnsi="Arial" w:cs="Arial"/>
          <w:sz w:val="20"/>
        </w:rPr>
        <w:t>: Risk Assessment and Risk Management Plan.</w:t>
      </w:r>
    </w:p>
    <w:tbl>
      <w:tblPr>
        <w:tblW w:w="9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39"/>
        <w:gridCol w:w="851"/>
        <w:gridCol w:w="3827"/>
        <w:gridCol w:w="3827"/>
      </w:tblGrid>
      <w:tr w:rsidR="00D55D0C" w:rsidRPr="004A6644" w:rsidTr="00D55D0C">
        <w:trPr>
          <w:cantSplit/>
          <w:trHeight w:val="250"/>
          <w:tblHeader/>
        </w:trPr>
        <w:tc>
          <w:tcPr>
            <w:tcW w:w="739" w:type="dxa"/>
            <w:shd w:val="pct25" w:color="auto" w:fill="FFFFFF"/>
          </w:tcPr>
          <w:p w:rsidR="00D55D0C" w:rsidRPr="004A6644" w:rsidRDefault="00D55D0C" w:rsidP="00717BB3">
            <w:pPr>
              <w:spacing w:before="40" w:after="40"/>
              <w:jc w:val="center"/>
              <w:rPr>
                <w:rFonts w:ascii="Arial Narrow" w:hAnsi="Arial Narrow"/>
                <w:b/>
                <w:sz w:val="20"/>
              </w:rPr>
            </w:pPr>
            <w:r w:rsidRPr="004A6644">
              <w:rPr>
                <w:rFonts w:ascii="Arial Narrow" w:hAnsi="Arial Narrow"/>
                <w:b/>
                <w:sz w:val="20"/>
              </w:rPr>
              <w:t>Sub.</w:t>
            </w:r>
            <w:r>
              <w:rPr>
                <w:rFonts w:ascii="Arial Narrow" w:hAnsi="Arial Narrow"/>
                <w:b/>
                <w:sz w:val="20"/>
              </w:rPr>
              <w:t xml:space="preserve"> </w:t>
            </w:r>
            <w:r w:rsidRPr="004A6644">
              <w:rPr>
                <w:rFonts w:ascii="Arial Narrow" w:hAnsi="Arial Narrow"/>
                <w:b/>
                <w:sz w:val="20"/>
              </w:rPr>
              <w:t>No:</w:t>
            </w:r>
          </w:p>
        </w:tc>
        <w:tc>
          <w:tcPr>
            <w:tcW w:w="851" w:type="dxa"/>
            <w:shd w:val="pct25" w:color="auto" w:fill="FFFFFF"/>
          </w:tcPr>
          <w:p w:rsidR="00D55D0C" w:rsidRPr="004A6644" w:rsidRDefault="00D55D0C" w:rsidP="00717BB3">
            <w:pPr>
              <w:spacing w:before="40" w:after="40"/>
              <w:jc w:val="center"/>
              <w:rPr>
                <w:rFonts w:ascii="Arial Narrow" w:hAnsi="Arial Narrow"/>
                <w:b/>
                <w:sz w:val="20"/>
              </w:rPr>
            </w:pPr>
            <w:r w:rsidRPr="004A6644">
              <w:rPr>
                <w:rFonts w:ascii="Arial Narrow" w:hAnsi="Arial Narrow"/>
                <w:b/>
                <w:sz w:val="20"/>
              </w:rPr>
              <w:t>Issue</w:t>
            </w:r>
          </w:p>
        </w:tc>
        <w:tc>
          <w:tcPr>
            <w:tcW w:w="3827" w:type="dxa"/>
            <w:shd w:val="pct25" w:color="auto" w:fill="FFFFFF"/>
          </w:tcPr>
          <w:p w:rsidR="00D55D0C" w:rsidRPr="004A6644" w:rsidRDefault="00D55D0C" w:rsidP="00717BB3">
            <w:pPr>
              <w:pStyle w:val="Heading2"/>
              <w:spacing w:before="40" w:after="40"/>
              <w:ind w:left="112"/>
              <w:rPr>
                <w:rFonts w:ascii="Arial Narrow" w:hAnsi="Arial Narrow"/>
                <w:sz w:val="20"/>
              </w:rPr>
            </w:pPr>
            <w:bookmarkStart w:id="228" w:name="_Toc406588042"/>
            <w:r w:rsidRPr="004A6644">
              <w:rPr>
                <w:rFonts w:ascii="Arial Narrow" w:hAnsi="Arial Narrow"/>
                <w:sz w:val="20"/>
              </w:rPr>
              <w:t>Summary of issues raised</w:t>
            </w:r>
            <w:bookmarkEnd w:id="228"/>
          </w:p>
        </w:tc>
        <w:tc>
          <w:tcPr>
            <w:tcW w:w="3827" w:type="dxa"/>
            <w:shd w:val="pct25" w:color="auto" w:fill="FFFFFF"/>
          </w:tcPr>
          <w:p w:rsidR="00D55D0C" w:rsidRPr="004A6644" w:rsidRDefault="00D55D0C" w:rsidP="00717BB3">
            <w:pPr>
              <w:spacing w:before="40" w:after="40"/>
              <w:ind w:left="112" w:right="112"/>
              <w:jc w:val="center"/>
              <w:rPr>
                <w:rFonts w:ascii="Arial Narrow" w:hAnsi="Arial Narrow"/>
                <w:b/>
                <w:sz w:val="20"/>
              </w:rPr>
            </w:pPr>
            <w:r w:rsidRPr="004A6644">
              <w:rPr>
                <w:rFonts w:ascii="Arial Narrow" w:hAnsi="Arial Narrow"/>
                <w:b/>
                <w:sz w:val="20"/>
              </w:rPr>
              <w:t>Comment</w:t>
            </w:r>
          </w:p>
        </w:tc>
      </w:tr>
      <w:tr w:rsidR="00D55D0C" w:rsidRPr="004A6644" w:rsidTr="00D55D0C">
        <w:trPr>
          <w:cantSplit/>
          <w:trHeight w:val="610"/>
        </w:trPr>
        <w:tc>
          <w:tcPr>
            <w:tcW w:w="739" w:type="dxa"/>
            <w:shd w:val="clear" w:color="auto" w:fill="auto"/>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1</w:t>
            </w:r>
          </w:p>
        </w:tc>
        <w:tc>
          <w:tcPr>
            <w:tcW w:w="851" w:type="dxa"/>
          </w:tcPr>
          <w:p w:rsidR="00D55D0C" w:rsidRPr="004A6644" w:rsidRDefault="00D55D0C" w:rsidP="00717BB3">
            <w:pPr>
              <w:numPr>
                <w:ilvl w:val="12"/>
                <w:numId w:val="0"/>
              </w:numPr>
              <w:spacing w:before="40" w:after="40"/>
              <w:jc w:val="center"/>
              <w:rPr>
                <w:rFonts w:ascii="Arial Narrow" w:hAnsi="Arial Narrow"/>
                <w:sz w:val="20"/>
              </w:rPr>
            </w:pPr>
            <w:r>
              <w:rPr>
                <w:rFonts w:ascii="Arial Narrow" w:hAnsi="Arial Narrow"/>
                <w:sz w:val="20"/>
              </w:rPr>
              <w:t>-</w:t>
            </w:r>
          </w:p>
        </w:tc>
        <w:tc>
          <w:tcPr>
            <w:tcW w:w="3827" w:type="dxa"/>
          </w:tcPr>
          <w:p w:rsidR="00D55D0C" w:rsidRPr="004A6644" w:rsidRDefault="00D55D0C" w:rsidP="00717BB3">
            <w:pPr>
              <w:spacing w:before="40" w:after="40"/>
              <w:ind w:left="112"/>
              <w:rPr>
                <w:rFonts w:ascii="Arial Narrow" w:hAnsi="Arial Narrow" w:cs="Arial"/>
                <w:sz w:val="20"/>
              </w:rPr>
            </w:pPr>
            <w:r>
              <w:rPr>
                <w:rFonts w:ascii="Arial Narrow" w:hAnsi="Arial Narrow" w:cs="Arial"/>
                <w:sz w:val="20"/>
              </w:rPr>
              <w:t>Is strongly opposed to a GM vaccine for chickens.</w:t>
            </w:r>
          </w:p>
        </w:tc>
        <w:tc>
          <w:tcPr>
            <w:tcW w:w="3827" w:type="dxa"/>
          </w:tcPr>
          <w:p w:rsidR="00D55D0C" w:rsidRPr="004A6644" w:rsidRDefault="00D55D0C" w:rsidP="00717BB3">
            <w:pPr>
              <w:numPr>
                <w:ilvl w:val="12"/>
                <w:numId w:val="0"/>
              </w:numPr>
              <w:spacing w:before="40" w:after="40"/>
              <w:ind w:left="111" w:right="111"/>
              <w:rPr>
                <w:rFonts w:ascii="Arial Narrow" w:hAnsi="Arial Narrow"/>
                <w:sz w:val="20"/>
              </w:rPr>
            </w:pPr>
            <w:r>
              <w:rPr>
                <w:rFonts w:ascii="Arial Narrow" w:hAnsi="Arial Narrow"/>
                <w:sz w:val="20"/>
              </w:rPr>
              <w:t>Noted.</w:t>
            </w:r>
          </w:p>
        </w:tc>
      </w:tr>
      <w:tr w:rsidR="00D55D0C" w:rsidRPr="004A6644" w:rsidTr="00D55D0C">
        <w:trPr>
          <w:cantSplit/>
          <w:trHeight w:val="610"/>
        </w:trPr>
        <w:tc>
          <w:tcPr>
            <w:tcW w:w="739" w:type="dxa"/>
            <w:shd w:val="clear" w:color="auto" w:fill="auto"/>
          </w:tcPr>
          <w:p w:rsidR="00D55D0C" w:rsidRPr="004A6644" w:rsidRDefault="00D55D0C" w:rsidP="00717BB3">
            <w:pPr>
              <w:numPr>
                <w:ilvl w:val="12"/>
                <w:numId w:val="0"/>
              </w:numPr>
              <w:spacing w:before="40" w:after="40"/>
              <w:jc w:val="center"/>
              <w:rPr>
                <w:rFonts w:ascii="Arial Narrow" w:hAnsi="Arial Narrow"/>
                <w:sz w:val="20"/>
              </w:rPr>
            </w:pPr>
            <w:r>
              <w:rPr>
                <w:rFonts w:ascii="Arial Narrow" w:hAnsi="Arial Narrow"/>
                <w:sz w:val="20"/>
              </w:rPr>
              <w:t>2</w:t>
            </w:r>
          </w:p>
        </w:tc>
        <w:tc>
          <w:tcPr>
            <w:tcW w:w="851" w:type="dxa"/>
          </w:tcPr>
          <w:p w:rsidR="00D55D0C" w:rsidRPr="004A6644" w:rsidRDefault="00D55D0C" w:rsidP="00717BB3">
            <w:pPr>
              <w:numPr>
                <w:ilvl w:val="12"/>
                <w:numId w:val="0"/>
              </w:numPr>
              <w:spacing w:before="40" w:after="40"/>
              <w:jc w:val="center"/>
              <w:rPr>
                <w:rFonts w:ascii="Arial Narrow" w:hAnsi="Arial Narrow"/>
                <w:sz w:val="20"/>
              </w:rPr>
            </w:pPr>
            <w:r>
              <w:rPr>
                <w:rFonts w:ascii="Arial Narrow" w:hAnsi="Arial Narrow"/>
                <w:sz w:val="20"/>
              </w:rPr>
              <w:t>VU</w:t>
            </w:r>
          </w:p>
        </w:tc>
        <w:tc>
          <w:tcPr>
            <w:tcW w:w="3827" w:type="dxa"/>
          </w:tcPr>
          <w:p w:rsidR="00D55D0C" w:rsidRPr="004A6644" w:rsidRDefault="00D55D0C" w:rsidP="00717BB3">
            <w:pPr>
              <w:spacing w:before="40" w:after="40"/>
              <w:ind w:left="112"/>
              <w:rPr>
                <w:rFonts w:ascii="Arial Narrow" w:hAnsi="Arial Narrow" w:cs="Arial"/>
                <w:sz w:val="20"/>
              </w:rPr>
            </w:pPr>
            <w:r>
              <w:rPr>
                <w:rFonts w:ascii="Arial Narrow" w:hAnsi="Arial Narrow" w:cs="Arial"/>
                <w:sz w:val="20"/>
              </w:rPr>
              <w:t>Thinks that dealings with the GMO should not be approved because it is better for human health and the environment and animal welfare to have poultry raised under healthy conditions where this vaccination is unnecessary. Therefore, the “negligible risk” using the GM vaccine should be avoided.</w:t>
            </w:r>
          </w:p>
        </w:tc>
        <w:tc>
          <w:tcPr>
            <w:tcW w:w="3827" w:type="dxa"/>
          </w:tcPr>
          <w:p w:rsidR="00D55D0C" w:rsidRPr="00810C7E" w:rsidRDefault="00D55D0C" w:rsidP="00717BB3">
            <w:pPr>
              <w:numPr>
                <w:ilvl w:val="12"/>
                <w:numId w:val="0"/>
              </w:numPr>
              <w:spacing w:before="40" w:after="40"/>
              <w:ind w:left="111"/>
              <w:rPr>
                <w:rFonts w:ascii="Arial Narrow" w:hAnsi="Arial Narrow" w:cs="Arial"/>
                <w:sz w:val="20"/>
              </w:rPr>
            </w:pPr>
            <w:r w:rsidRPr="003026D8">
              <w:rPr>
                <w:rFonts w:ascii="Arial Narrow" w:hAnsi="Arial Narrow" w:cs="Arial"/>
                <w:sz w:val="20"/>
              </w:rPr>
              <w:t xml:space="preserve">Australia’s state and territory governments have the primary responsibility under their respective legislation for animal welfare. The </w:t>
            </w:r>
            <w:r>
              <w:rPr>
                <w:rFonts w:ascii="Arial Narrow" w:hAnsi="Arial Narrow" w:cs="Arial"/>
                <w:sz w:val="20"/>
              </w:rPr>
              <w:t xml:space="preserve">Regulator has concluded that the import, transport and disposal of the GMO as well as possession (including storage), supply or use of the GMO for those purposes represents a negligible risk to people and the environment. </w:t>
            </w:r>
            <w:r w:rsidRPr="001A0883">
              <w:rPr>
                <w:rFonts w:ascii="Arial Narrow" w:hAnsi="Arial Narrow" w:cs="Arial"/>
                <w:sz w:val="20"/>
              </w:rPr>
              <w:t xml:space="preserve">The use of the </w:t>
            </w:r>
            <w:r>
              <w:rPr>
                <w:rFonts w:ascii="Arial Narrow" w:hAnsi="Arial Narrow" w:cs="Arial"/>
                <w:sz w:val="20"/>
              </w:rPr>
              <w:t xml:space="preserve">GM </w:t>
            </w:r>
            <w:r w:rsidRPr="001A0883">
              <w:rPr>
                <w:rFonts w:ascii="Arial Narrow" w:hAnsi="Arial Narrow" w:cs="Arial"/>
                <w:sz w:val="20"/>
              </w:rPr>
              <w:t>vaccine on chickens is regulated by the APVMA.</w:t>
            </w:r>
            <w:r>
              <w:rPr>
                <w:rFonts w:ascii="Arial Narrow" w:hAnsi="Arial Narrow" w:cs="Arial"/>
                <w:sz w:val="20"/>
              </w:rPr>
              <w:t xml:space="preserve"> An approval from the APVMA is required prior to supplying the GMO vaccine for use.</w:t>
            </w:r>
          </w:p>
        </w:tc>
      </w:tr>
      <w:tr w:rsidR="00D55D0C" w:rsidRPr="004A6644" w:rsidTr="00D55D0C">
        <w:tc>
          <w:tcPr>
            <w:tcW w:w="739" w:type="dxa"/>
            <w:vMerge w:val="restart"/>
            <w:shd w:val="clear" w:color="auto" w:fill="auto"/>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3</w:t>
            </w: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H, E</w:t>
            </w:r>
          </w:p>
        </w:tc>
        <w:tc>
          <w:tcPr>
            <w:tcW w:w="3827" w:type="dxa"/>
          </w:tcPr>
          <w:p w:rsidR="00D55D0C" w:rsidRPr="009155AF" w:rsidRDefault="00D55D0C" w:rsidP="00717BB3">
            <w:pPr>
              <w:spacing w:before="40" w:after="40"/>
              <w:ind w:left="112"/>
              <w:rPr>
                <w:rFonts w:ascii="Arial Narrow" w:hAnsi="Arial Narrow" w:cs="Arial"/>
                <w:sz w:val="20"/>
              </w:rPr>
            </w:pPr>
            <w:r w:rsidRPr="009155AF">
              <w:rPr>
                <w:rFonts w:ascii="Arial Narrow" w:hAnsi="Arial Narrow" w:cs="Arial"/>
                <w:sz w:val="20"/>
              </w:rPr>
              <w:t>States that a reduction in the spread and persistence of the GMO</w:t>
            </w:r>
            <w:r>
              <w:rPr>
                <w:rFonts w:ascii="Arial Narrow" w:hAnsi="Arial Narrow" w:cs="Arial"/>
                <w:sz w:val="20"/>
              </w:rPr>
              <w:t xml:space="preserve"> (due to attenuation)</w:t>
            </w:r>
            <w:r w:rsidRPr="009155AF">
              <w:rPr>
                <w:rFonts w:ascii="Arial Narrow" w:hAnsi="Arial Narrow" w:cs="Arial"/>
                <w:sz w:val="20"/>
              </w:rPr>
              <w:t xml:space="preserve"> is not sufficient to ensure the safety to human and animal health, and the environment. The GMO may survive in a variety of environments including wastewater, groundwater and chicken litter sold as garden manure. </w:t>
            </w:r>
          </w:p>
        </w:tc>
        <w:tc>
          <w:tcPr>
            <w:tcW w:w="3827" w:type="dxa"/>
          </w:tcPr>
          <w:p w:rsidR="00D55D0C" w:rsidRDefault="00D55D0C" w:rsidP="00717BB3">
            <w:pPr>
              <w:numPr>
                <w:ilvl w:val="12"/>
                <w:numId w:val="0"/>
              </w:numPr>
              <w:spacing w:before="40" w:after="40"/>
              <w:ind w:left="111" w:right="111"/>
              <w:rPr>
                <w:rFonts w:ascii="Arial Narrow" w:hAnsi="Arial Narrow"/>
                <w:sz w:val="20"/>
              </w:rPr>
            </w:pPr>
            <w:r w:rsidRPr="009155AF">
              <w:rPr>
                <w:rFonts w:ascii="Arial Narrow" w:hAnsi="Arial Narrow"/>
                <w:sz w:val="20"/>
              </w:rPr>
              <w:t xml:space="preserve">In addition to several efficacy and toxicology studies, a </w:t>
            </w:r>
            <w:proofErr w:type="spellStart"/>
            <w:r w:rsidRPr="009155AF">
              <w:rPr>
                <w:rFonts w:ascii="Arial Narrow" w:hAnsi="Arial Narrow"/>
                <w:sz w:val="20"/>
              </w:rPr>
              <w:t>pharmacovigilence</w:t>
            </w:r>
            <w:proofErr w:type="spellEnd"/>
            <w:r w:rsidRPr="009155AF">
              <w:rPr>
                <w:rFonts w:ascii="Arial Narrow" w:hAnsi="Arial Narrow"/>
                <w:sz w:val="20"/>
              </w:rPr>
              <w:t xml:space="preserve"> report produced by Pfizer </w:t>
            </w:r>
            <w:proofErr w:type="spellStart"/>
            <w:r w:rsidRPr="009155AF">
              <w:rPr>
                <w:rFonts w:ascii="Arial Narrow" w:hAnsi="Arial Narrow"/>
                <w:sz w:val="20"/>
              </w:rPr>
              <w:t>Inc</w:t>
            </w:r>
            <w:proofErr w:type="spellEnd"/>
            <w:r w:rsidRPr="009155AF">
              <w:rPr>
                <w:rFonts w:ascii="Arial Narrow" w:hAnsi="Arial Narrow"/>
                <w:sz w:val="20"/>
              </w:rPr>
              <w:t xml:space="preserve"> investigated the number of doses sold and the number of adverse event cases reported in the US over a 4 year period. No confirmed cases of adverse reactions in humans or the environment were found.</w:t>
            </w:r>
          </w:p>
          <w:p w:rsidR="00D55D0C" w:rsidRDefault="00D55D0C" w:rsidP="00717BB3">
            <w:pPr>
              <w:numPr>
                <w:ilvl w:val="12"/>
                <w:numId w:val="0"/>
              </w:numPr>
              <w:spacing w:before="40" w:after="40"/>
              <w:ind w:left="111" w:right="111"/>
              <w:rPr>
                <w:rFonts w:ascii="Arial Narrow" w:hAnsi="Arial Narrow"/>
                <w:sz w:val="20"/>
              </w:rPr>
            </w:pPr>
            <w:r>
              <w:rPr>
                <w:rFonts w:ascii="Arial Narrow" w:hAnsi="Arial Narrow"/>
                <w:sz w:val="20"/>
              </w:rPr>
              <w:t>In an environmental persistence study GM E. coli vaccine could not be detected 42 days post vaccination. This has been covered in Chapter 1 and 2 of the RARMP.</w:t>
            </w:r>
          </w:p>
          <w:p w:rsidR="00D55D0C" w:rsidRPr="009155AF" w:rsidRDefault="00D55D0C" w:rsidP="00717BB3">
            <w:pPr>
              <w:numPr>
                <w:ilvl w:val="12"/>
                <w:numId w:val="0"/>
              </w:numPr>
              <w:spacing w:before="40" w:after="40"/>
              <w:ind w:left="111" w:right="111"/>
              <w:rPr>
                <w:rFonts w:ascii="Arial Narrow" w:hAnsi="Arial Narrow"/>
                <w:sz w:val="20"/>
              </w:rPr>
            </w:pPr>
            <w:r>
              <w:rPr>
                <w:rFonts w:ascii="Arial Narrow" w:hAnsi="Arial Narrow"/>
                <w:sz w:val="20"/>
              </w:rPr>
              <w:t xml:space="preserve">Based on the available data, the Regulator has concluded that dealings with the GMOs proposed for release represent negligible risks to people and the environment </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H, RC</w:t>
            </w:r>
          </w:p>
        </w:tc>
        <w:tc>
          <w:tcPr>
            <w:tcW w:w="3827" w:type="dxa"/>
          </w:tcPr>
          <w:p w:rsidR="00D55D0C" w:rsidRPr="009155AF" w:rsidRDefault="00D55D0C" w:rsidP="00717BB3">
            <w:pPr>
              <w:spacing w:before="40" w:after="40"/>
              <w:ind w:left="112"/>
              <w:rPr>
                <w:rFonts w:ascii="Arial Narrow" w:hAnsi="Arial Narrow" w:cs="Arial"/>
                <w:sz w:val="20"/>
              </w:rPr>
            </w:pPr>
            <w:r w:rsidRPr="009155AF">
              <w:rPr>
                <w:rFonts w:ascii="Arial Narrow" w:hAnsi="Arial Narrow" w:cs="Arial"/>
                <w:sz w:val="20"/>
              </w:rPr>
              <w:t>Asks for a withholding period on the sale and use of chicken litter from vaccinated chickens.</w:t>
            </w:r>
          </w:p>
        </w:tc>
        <w:tc>
          <w:tcPr>
            <w:tcW w:w="3827" w:type="dxa"/>
          </w:tcPr>
          <w:p w:rsidR="00D55D0C" w:rsidRPr="001C43DF" w:rsidRDefault="00D55D0C" w:rsidP="00717BB3">
            <w:pPr>
              <w:numPr>
                <w:ilvl w:val="12"/>
                <w:numId w:val="0"/>
              </w:numPr>
              <w:spacing w:before="40" w:after="40"/>
              <w:ind w:left="111" w:right="111"/>
              <w:rPr>
                <w:rFonts w:ascii="Arial Narrow" w:hAnsi="Arial Narrow"/>
                <w:sz w:val="20"/>
              </w:rPr>
            </w:pPr>
            <w:r>
              <w:rPr>
                <w:rFonts w:ascii="Arial Narrow" w:hAnsi="Arial Narrow"/>
                <w:sz w:val="20"/>
              </w:rPr>
              <w:t>The wording in risk scenario 1 was clarified to emphasise current biosecurity measures in the poultry industry.</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Pr="00003AA5" w:rsidRDefault="00D55D0C" w:rsidP="00717BB3">
            <w:pPr>
              <w:numPr>
                <w:ilvl w:val="12"/>
                <w:numId w:val="0"/>
              </w:numPr>
              <w:spacing w:before="40" w:after="40"/>
              <w:jc w:val="center"/>
              <w:rPr>
                <w:rFonts w:ascii="Arial Narrow" w:hAnsi="Arial Narrow"/>
                <w:sz w:val="20"/>
              </w:rPr>
            </w:pPr>
            <w:r>
              <w:rPr>
                <w:rFonts w:ascii="Arial Narrow" w:hAnsi="Arial Narrow"/>
                <w:sz w:val="20"/>
              </w:rPr>
              <w:t>H</w:t>
            </w:r>
          </w:p>
        </w:tc>
        <w:tc>
          <w:tcPr>
            <w:tcW w:w="3827" w:type="dxa"/>
          </w:tcPr>
          <w:p w:rsidR="00D55D0C" w:rsidRPr="00003AA5" w:rsidRDefault="00D55D0C" w:rsidP="00717BB3">
            <w:pPr>
              <w:spacing w:before="40" w:after="40"/>
              <w:ind w:left="112"/>
              <w:rPr>
                <w:rFonts w:ascii="Arial Narrow" w:hAnsi="Arial Narrow" w:cs="Arial"/>
                <w:sz w:val="20"/>
              </w:rPr>
            </w:pPr>
            <w:r w:rsidRPr="00003AA5">
              <w:rPr>
                <w:rFonts w:ascii="Arial Narrow" w:hAnsi="Arial Narrow" w:cs="Arial"/>
                <w:sz w:val="20"/>
              </w:rPr>
              <w:t xml:space="preserve">Claims that two toxicology studies </w:t>
            </w:r>
            <w:r>
              <w:rPr>
                <w:rFonts w:ascii="Arial Narrow" w:hAnsi="Arial Narrow" w:cs="Arial"/>
                <w:sz w:val="20"/>
              </w:rPr>
              <w:t>are</w:t>
            </w:r>
            <w:r w:rsidRPr="00003AA5">
              <w:rPr>
                <w:rFonts w:ascii="Arial Narrow" w:hAnsi="Arial Narrow" w:cs="Arial"/>
                <w:sz w:val="20"/>
              </w:rPr>
              <w:t xml:space="preserve"> unacceptable as evidence of safety.</w:t>
            </w:r>
          </w:p>
        </w:tc>
        <w:tc>
          <w:tcPr>
            <w:tcW w:w="3827" w:type="dxa"/>
          </w:tcPr>
          <w:p w:rsidR="00D55D0C" w:rsidRPr="001C43DF" w:rsidRDefault="00D55D0C" w:rsidP="00717BB3">
            <w:pPr>
              <w:numPr>
                <w:ilvl w:val="12"/>
                <w:numId w:val="0"/>
              </w:numPr>
              <w:spacing w:before="40" w:after="40"/>
              <w:ind w:left="111" w:right="111"/>
              <w:rPr>
                <w:rFonts w:ascii="Arial Narrow" w:hAnsi="Arial Narrow"/>
                <w:sz w:val="20"/>
              </w:rPr>
            </w:pPr>
            <w:r>
              <w:rPr>
                <w:rFonts w:ascii="Arial Narrow" w:hAnsi="Arial Narrow"/>
                <w:sz w:val="20"/>
              </w:rPr>
              <w:t>The conclusion of the risk assessment is not only based on these studies. The Regulator took into account a range of relevant information including, for example, the history of safe use of the GM vaccine, when concluding that the dealings pose negligible risk.</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H</w:t>
            </w:r>
          </w:p>
        </w:tc>
        <w:tc>
          <w:tcPr>
            <w:tcW w:w="3827" w:type="dxa"/>
          </w:tcPr>
          <w:p w:rsidR="00D55D0C" w:rsidRPr="001C6DCE" w:rsidRDefault="00D55D0C" w:rsidP="00717BB3">
            <w:pPr>
              <w:spacing w:before="40" w:after="40"/>
              <w:ind w:left="112"/>
              <w:rPr>
                <w:rFonts w:ascii="Arial Narrow" w:hAnsi="Arial Narrow" w:cs="Arial"/>
                <w:sz w:val="20"/>
              </w:rPr>
            </w:pPr>
            <w:r w:rsidRPr="001C6DCE">
              <w:rPr>
                <w:rFonts w:ascii="Arial Narrow" w:hAnsi="Arial Narrow" w:cs="Arial"/>
                <w:sz w:val="20"/>
              </w:rPr>
              <w:t xml:space="preserve">States that the RARMP and licence application do not offer an evaluation or explanation of the </w:t>
            </w:r>
            <w:r w:rsidRPr="001C6DCE">
              <w:rPr>
                <w:rFonts w:ascii="Arial Narrow" w:hAnsi="Arial Narrow" w:cs="Arial"/>
                <w:sz w:val="20"/>
              </w:rPr>
              <w:lastRenderedPageBreak/>
              <w:t>relative merits of a live vs killed vaccine.</w:t>
            </w:r>
          </w:p>
        </w:tc>
        <w:tc>
          <w:tcPr>
            <w:tcW w:w="3827" w:type="dxa"/>
          </w:tcPr>
          <w:p w:rsidR="00D55D0C" w:rsidRPr="001C43DF" w:rsidRDefault="00D55D0C" w:rsidP="00717BB3">
            <w:pPr>
              <w:numPr>
                <w:ilvl w:val="12"/>
                <w:numId w:val="0"/>
              </w:numPr>
              <w:spacing w:before="40" w:after="40"/>
              <w:ind w:left="111" w:right="111"/>
              <w:rPr>
                <w:rFonts w:ascii="Arial Narrow" w:hAnsi="Arial Narrow"/>
                <w:sz w:val="20"/>
              </w:rPr>
            </w:pPr>
            <w:r>
              <w:rPr>
                <w:rFonts w:ascii="Arial Narrow" w:hAnsi="Arial Narrow"/>
                <w:sz w:val="20"/>
              </w:rPr>
              <w:lastRenderedPageBreak/>
              <w:t xml:space="preserve">The Act requires the Regulator to consider risks to health and safety of people and the </w:t>
            </w:r>
            <w:r>
              <w:rPr>
                <w:rFonts w:ascii="Arial Narrow" w:hAnsi="Arial Narrow"/>
                <w:sz w:val="20"/>
              </w:rPr>
              <w:lastRenderedPageBreak/>
              <w:t>environment that may be posed by dealings with the GMOs. Comparative merits of different technologies are outside of the scope of the Regulator’s risk assessments.</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E</w:t>
            </w:r>
          </w:p>
        </w:tc>
        <w:tc>
          <w:tcPr>
            <w:tcW w:w="3827" w:type="dxa"/>
          </w:tcPr>
          <w:p w:rsidR="00D55D0C" w:rsidRPr="00F378D2" w:rsidRDefault="00D55D0C" w:rsidP="00717BB3">
            <w:pPr>
              <w:spacing w:before="40" w:after="40"/>
              <w:ind w:left="112"/>
              <w:rPr>
                <w:rFonts w:ascii="Arial Narrow" w:hAnsi="Arial Narrow" w:cs="Arial"/>
                <w:color w:val="548DD4"/>
                <w:sz w:val="20"/>
              </w:rPr>
            </w:pPr>
            <w:r w:rsidRPr="00004A78">
              <w:rPr>
                <w:rFonts w:ascii="Arial Narrow" w:hAnsi="Arial Narrow" w:cs="Arial"/>
                <w:sz w:val="20"/>
              </w:rPr>
              <w:t>Asks if pecking could be a route of transmission as tissues of a bird infected with the GMO can transmit the organisms to another bird, travel to the organs of the recipient bird and be found there at least seven days later.</w:t>
            </w:r>
          </w:p>
        </w:tc>
        <w:tc>
          <w:tcPr>
            <w:tcW w:w="3827" w:type="dxa"/>
          </w:tcPr>
          <w:p w:rsidR="00D55D0C" w:rsidRPr="001C43DF" w:rsidRDefault="00D55D0C" w:rsidP="00717BB3">
            <w:pPr>
              <w:numPr>
                <w:ilvl w:val="12"/>
                <w:numId w:val="0"/>
              </w:numPr>
              <w:spacing w:before="40" w:after="40"/>
              <w:ind w:left="111" w:right="111"/>
              <w:rPr>
                <w:rFonts w:ascii="Arial Narrow" w:hAnsi="Arial Narrow"/>
                <w:sz w:val="20"/>
              </w:rPr>
            </w:pPr>
            <w:r>
              <w:rPr>
                <w:rFonts w:ascii="Arial Narrow" w:hAnsi="Arial Narrow"/>
                <w:sz w:val="20"/>
              </w:rPr>
              <w:t xml:space="preserve">The mode of transmission of APEC is generally through the oral-faecal pathway or through the respiratory system. As discussed in chapter 1, </w:t>
            </w:r>
            <w:r w:rsidRPr="007A23B4">
              <w:rPr>
                <w:rFonts w:ascii="Arial Narrow" w:hAnsi="Arial Narrow"/>
                <w:i/>
                <w:sz w:val="20"/>
              </w:rPr>
              <w:t>E. coli</w:t>
            </w:r>
            <w:r>
              <w:rPr>
                <w:rFonts w:ascii="Arial Narrow" w:hAnsi="Arial Narrow"/>
                <w:sz w:val="20"/>
              </w:rPr>
              <w:t xml:space="preserve"> in chickens is usually found in the upper and lower intestines of the birds, the likelihood of oral transmission via pecking is low.</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H</w:t>
            </w:r>
          </w:p>
        </w:tc>
        <w:tc>
          <w:tcPr>
            <w:tcW w:w="3827" w:type="dxa"/>
          </w:tcPr>
          <w:p w:rsidR="00D55D0C" w:rsidRPr="00C01106" w:rsidRDefault="00D55D0C" w:rsidP="00717BB3">
            <w:pPr>
              <w:spacing w:before="40" w:after="40"/>
              <w:ind w:left="112"/>
              <w:rPr>
                <w:rFonts w:ascii="Arial Narrow" w:hAnsi="Arial Narrow" w:cs="Arial"/>
                <w:sz w:val="20"/>
              </w:rPr>
            </w:pPr>
            <w:r w:rsidRPr="00C01106">
              <w:rPr>
                <w:rFonts w:ascii="Arial Narrow" w:hAnsi="Arial Narrow" w:cs="Arial"/>
                <w:sz w:val="20"/>
              </w:rPr>
              <w:t xml:space="preserve">Wants data on the incidence of GMOs on eggshells in commercial environments before authorising application of the vaccine. </w:t>
            </w:r>
          </w:p>
          <w:p w:rsidR="00D55D0C" w:rsidRPr="00C01106" w:rsidRDefault="00D55D0C" w:rsidP="00717BB3">
            <w:pPr>
              <w:spacing w:before="40" w:after="40"/>
              <w:ind w:left="112"/>
              <w:rPr>
                <w:rFonts w:ascii="Arial Narrow" w:hAnsi="Arial Narrow" w:cs="Arial"/>
                <w:sz w:val="20"/>
              </w:rPr>
            </w:pPr>
            <w:r w:rsidRPr="00C01106">
              <w:rPr>
                <w:rFonts w:ascii="Arial Narrow" w:hAnsi="Arial Narrow" w:cs="Arial"/>
                <w:sz w:val="20"/>
              </w:rPr>
              <w:t>States that visual inspection in a high-volume commercial operation offers inadequate assurance of nil transmission of the GMO and asks to mandate evidence on the incidence of this GMO and other bacteria in a large sample of eggs.</w:t>
            </w:r>
          </w:p>
          <w:p w:rsidR="00D55D0C" w:rsidRPr="00C01106" w:rsidRDefault="00D55D0C" w:rsidP="00717BB3">
            <w:pPr>
              <w:spacing w:before="40" w:after="40"/>
              <w:ind w:left="112"/>
              <w:rPr>
                <w:rFonts w:ascii="Arial Narrow" w:hAnsi="Arial Narrow" w:cs="Arial"/>
                <w:sz w:val="20"/>
              </w:rPr>
            </w:pPr>
            <w:r w:rsidRPr="00C01106">
              <w:rPr>
                <w:rFonts w:ascii="Arial Narrow" w:hAnsi="Arial Narrow" w:cs="Arial"/>
                <w:sz w:val="20"/>
              </w:rPr>
              <w:t>States that a withholding period [for chicken products] needs to be mandated rather than recommended and asks if mass vaccinations would be permitted.</w:t>
            </w:r>
          </w:p>
        </w:tc>
        <w:tc>
          <w:tcPr>
            <w:tcW w:w="3827" w:type="dxa"/>
          </w:tcPr>
          <w:p w:rsidR="00D55D0C" w:rsidRPr="001C43DF" w:rsidRDefault="00D55D0C" w:rsidP="00717BB3">
            <w:pPr>
              <w:numPr>
                <w:ilvl w:val="12"/>
                <w:numId w:val="0"/>
              </w:numPr>
              <w:spacing w:before="40" w:after="40"/>
              <w:ind w:left="111" w:right="111"/>
              <w:rPr>
                <w:rFonts w:ascii="Arial Narrow" w:hAnsi="Arial Narrow"/>
                <w:sz w:val="20"/>
              </w:rPr>
            </w:pPr>
            <w:r w:rsidRPr="001C43DF">
              <w:rPr>
                <w:rFonts w:ascii="Arial Narrow" w:hAnsi="Arial Narrow"/>
                <w:sz w:val="20"/>
              </w:rPr>
              <w:t xml:space="preserve">The APVMA regulates agricultural and veterinary chemical products, including vaccines. The APVMA ensures that vaccines for use in Australia are, when used according to the instructions, safe and efficacious. As part of the assessment, the APVMA will consider the risk posed by the presence of residual vaccine in meat and eggs of chickens. </w:t>
            </w:r>
            <w:proofErr w:type="spellStart"/>
            <w:r w:rsidRPr="001C43DF">
              <w:rPr>
                <w:rFonts w:ascii="Arial Narrow" w:hAnsi="Arial Narrow"/>
                <w:sz w:val="20"/>
              </w:rPr>
              <w:t>Zoetis</w:t>
            </w:r>
            <w:proofErr w:type="spellEnd"/>
            <w:r w:rsidRPr="001C43DF">
              <w:rPr>
                <w:rFonts w:ascii="Arial Narrow" w:hAnsi="Arial Narrow"/>
                <w:sz w:val="20"/>
              </w:rPr>
              <w:t xml:space="preserve"> would require an approval from the APVMA to supply the GM vaccine.</w:t>
            </w:r>
          </w:p>
          <w:p w:rsidR="00D55D0C" w:rsidRPr="001C43DF" w:rsidRDefault="00D55D0C" w:rsidP="00717BB3">
            <w:pPr>
              <w:numPr>
                <w:ilvl w:val="12"/>
                <w:numId w:val="0"/>
              </w:numPr>
              <w:spacing w:before="40" w:after="40"/>
              <w:ind w:left="111" w:right="111"/>
              <w:rPr>
                <w:rFonts w:ascii="Arial Narrow" w:hAnsi="Arial Narrow"/>
                <w:sz w:val="20"/>
              </w:rPr>
            </w:pPr>
          </w:p>
          <w:p w:rsidR="00D55D0C" w:rsidRPr="001C43DF" w:rsidRDefault="00D55D0C" w:rsidP="00717BB3">
            <w:pPr>
              <w:numPr>
                <w:ilvl w:val="12"/>
                <w:numId w:val="0"/>
              </w:numPr>
              <w:spacing w:before="40" w:after="40"/>
              <w:ind w:left="111" w:right="111"/>
              <w:rPr>
                <w:rFonts w:ascii="Arial Narrow" w:hAnsi="Arial Narrow"/>
                <w:sz w:val="20"/>
              </w:rPr>
            </w:pP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E</w:t>
            </w:r>
          </w:p>
        </w:tc>
        <w:tc>
          <w:tcPr>
            <w:tcW w:w="3827" w:type="dxa"/>
          </w:tcPr>
          <w:p w:rsidR="00D55D0C" w:rsidRPr="00C97927" w:rsidRDefault="00D55D0C" w:rsidP="00717BB3">
            <w:pPr>
              <w:spacing w:before="40" w:after="40"/>
              <w:ind w:left="112"/>
              <w:rPr>
                <w:rFonts w:ascii="Arial Narrow" w:hAnsi="Arial Narrow" w:cs="Arial"/>
                <w:sz w:val="20"/>
              </w:rPr>
            </w:pPr>
            <w:r w:rsidRPr="00C97927">
              <w:rPr>
                <w:rFonts w:ascii="Arial Narrow" w:hAnsi="Arial Narrow" w:cs="Arial"/>
                <w:sz w:val="20"/>
              </w:rPr>
              <w:t>States that the RARMP and licence application fail to substantiate any need for the GM poultry vaccine.</w:t>
            </w:r>
          </w:p>
        </w:tc>
        <w:tc>
          <w:tcPr>
            <w:tcW w:w="3827" w:type="dxa"/>
          </w:tcPr>
          <w:p w:rsidR="00D55D0C" w:rsidRPr="001C43DF" w:rsidRDefault="00D55D0C" w:rsidP="00717BB3">
            <w:pPr>
              <w:numPr>
                <w:ilvl w:val="12"/>
                <w:numId w:val="0"/>
              </w:numPr>
              <w:spacing w:before="40" w:after="40"/>
              <w:ind w:left="111" w:right="111"/>
              <w:rPr>
                <w:rFonts w:ascii="Arial Narrow" w:hAnsi="Arial Narrow"/>
                <w:sz w:val="20"/>
              </w:rPr>
            </w:pPr>
            <w:r>
              <w:rPr>
                <w:rFonts w:ascii="Arial Narrow" w:hAnsi="Arial Narrow"/>
                <w:sz w:val="20"/>
              </w:rPr>
              <w:t xml:space="preserve">The Act requires the Regulator to consider risks to the health and safety of people and the environment posed by the dealings with GMOs.  Whether there is a need for the GMO or not is outside of the scope of the Regulators assessments. </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RC</w:t>
            </w:r>
          </w:p>
        </w:tc>
        <w:tc>
          <w:tcPr>
            <w:tcW w:w="3827" w:type="dxa"/>
          </w:tcPr>
          <w:p w:rsidR="00D55D0C" w:rsidRPr="00EB1A93" w:rsidRDefault="00D55D0C" w:rsidP="00717BB3">
            <w:pPr>
              <w:spacing w:before="40" w:after="40"/>
              <w:ind w:left="112"/>
              <w:rPr>
                <w:rFonts w:ascii="Arial Narrow" w:hAnsi="Arial Narrow" w:cs="Arial"/>
                <w:sz w:val="20"/>
              </w:rPr>
            </w:pPr>
            <w:r w:rsidRPr="006F2692">
              <w:rPr>
                <w:rFonts w:ascii="Arial Narrow" w:hAnsi="Arial Narrow" w:cs="Arial"/>
                <w:sz w:val="20"/>
              </w:rPr>
              <w:t xml:space="preserve">States that the RARMP provides no assessment concerning the incidence of </w:t>
            </w:r>
            <w:r w:rsidRPr="006F2692">
              <w:rPr>
                <w:rFonts w:ascii="Arial Narrow" w:hAnsi="Arial Narrow" w:cs="Arial"/>
                <w:i/>
                <w:sz w:val="20"/>
              </w:rPr>
              <w:t>E. coli</w:t>
            </w:r>
            <w:r w:rsidRPr="006F2692">
              <w:rPr>
                <w:rFonts w:ascii="Arial Narrow" w:hAnsi="Arial Narrow" w:cs="Arial"/>
                <w:sz w:val="20"/>
              </w:rPr>
              <w:t xml:space="preserve"> O78 in chicken flocks managed under various conditions.</w:t>
            </w:r>
          </w:p>
        </w:tc>
        <w:tc>
          <w:tcPr>
            <w:tcW w:w="3827" w:type="dxa"/>
          </w:tcPr>
          <w:p w:rsidR="00D55D0C" w:rsidRPr="001C43DF" w:rsidRDefault="00D55D0C" w:rsidP="00717BB3">
            <w:pPr>
              <w:numPr>
                <w:ilvl w:val="12"/>
                <w:numId w:val="0"/>
              </w:numPr>
              <w:spacing w:before="40" w:after="40"/>
              <w:ind w:left="111" w:right="111"/>
              <w:rPr>
                <w:rFonts w:ascii="Arial Narrow" w:hAnsi="Arial Narrow"/>
                <w:sz w:val="20"/>
              </w:rPr>
            </w:pPr>
            <w:r>
              <w:rPr>
                <w:rFonts w:ascii="Arial Narrow" w:hAnsi="Arial Narrow"/>
                <w:sz w:val="20"/>
              </w:rPr>
              <w:t>The RARMP includes relevant information as part of the risk context.</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AW</w:t>
            </w:r>
          </w:p>
        </w:tc>
        <w:tc>
          <w:tcPr>
            <w:tcW w:w="3827" w:type="dxa"/>
          </w:tcPr>
          <w:p w:rsidR="00D55D0C" w:rsidRPr="007355B7" w:rsidRDefault="00D55D0C" w:rsidP="00717BB3">
            <w:pPr>
              <w:spacing w:before="40" w:after="40"/>
              <w:ind w:left="112"/>
              <w:rPr>
                <w:rFonts w:ascii="Arial Narrow" w:hAnsi="Arial Narrow" w:cs="Arial"/>
                <w:sz w:val="20"/>
              </w:rPr>
            </w:pPr>
            <w:r w:rsidRPr="007355B7">
              <w:rPr>
                <w:rFonts w:ascii="Arial Narrow" w:hAnsi="Arial Narrow" w:cs="Arial"/>
                <w:sz w:val="20"/>
              </w:rPr>
              <w:t xml:space="preserve">Raises concerns </w:t>
            </w:r>
            <w:r>
              <w:rPr>
                <w:rFonts w:ascii="Arial Narrow" w:hAnsi="Arial Narrow" w:cs="Arial"/>
                <w:sz w:val="20"/>
              </w:rPr>
              <w:t>about the standard of poultry keeping,</w:t>
            </w:r>
            <w:r w:rsidRPr="007355B7">
              <w:rPr>
                <w:rFonts w:ascii="Arial Narrow" w:hAnsi="Arial Narrow" w:cs="Arial"/>
                <w:sz w:val="20"/>
              </w:rPr>
              <w:t xml:space="preserve"> including:</w:t>
            </w:r>
          </w:p>
          <w:p w:rsidR="00D55D0C" w:rsidRPr="007355B7" w:rsidRDefault="00D55D0C" w:rsidP="00D55D0C">
            <w:pPr>
              <w:numPr>
                <w:ilvl w:val="0"/>
                <w:numId w:val="24"/>
              </w:numPr>
              <w:spacing w:before="40" w:after="40"/>
              <w:rPr>
                <w:rFonts w:ascii="Arial Narrow" w:hAnsi="Arial Narrow" w:cs="Arial"/>
                <w:sz w:val="20"/>
              </w:rPr>
            </w:pPr>
            <w:r w:rsidRPr="007355B7">
              <w:rPr>
                <w:rFonts w:ascii="Arial Narrow" w:hAnsi="Arial Narrow" w:cs="Arial"/>
                <w:sz w:val="20"/>
              </w:rPr>
              <w:t xml:space="preserve">The use of </w:t>
            </w:r>
            <w:r>
              <w:rPr>
                <w:rFonts w:ascii="Arial Narrow" w:hAnsi="Arial Narrow" w:cs="Arial"/>
                <w:sz w:val="20"/>
              </w:rPr>
              <w:t>the GM</w:t>
            </w:r>
            <w:r w:rsidRPr="007355B7">
              <w:rPr>
                <w:rFonts w:ascii="Arial Narrow" w:hAnsi="Arial Narrow" w:cs="Arial"/>
                <w:sz w:val="20"/>
              </w:rPr>
              <w:t xml:space="preserve"> vaccine may favour poor qual</w:t>
            </w:r>
            <w:r>
              <w:rPr>
                <w:rFonts w:ascii="Arial Narrow" w:hAnsi="Arial Narrow" w:cs="Arial"/>
                <w:sz w:val="20"/>
              </w:rPr>
              <w:t>ity poultry feeding and housing</w:t>
            </w:r>
          </w:p>
          <w:p w:rsidR="00D55D0C" w:rsidRPr="007355B7" w:rsidRDefault="00D55D0C" w:rsidP="00D55D0C">
            <w:pPr>
              <w:numPr>
                <w:ilvl w:val="0"/>
                <w:numId w:val="24"/>
              </w:numPr>
              <w:spacing w:before="40" w:after="40"/>
              <w:rPr>
                <w:rFonts w:ascii="Arial Narrow" w:hAnsi="Arial Narrow" w:cs="Arial"/>
                <w:sz w:val="20"/>
              </w:rPr>
            </w:pPr>
            <w:r w:rsidRPr="007355B7">
              <w:rPr>
                <w:rFonts w:ascii="Arial Narrow" w:hAnsi="Arial Narrow" w:cs="Arial"/>
                <w:sz w:val="20"/>
              </w:rPr>
              <w:t>The use of routine, non-veterinary use of antibiotics in chicken husbandry</w:t>
            </w:r>
            <w:r>
              <w:rPr>
                <w:rFonts w:ascii="Arial Narrow" w:hAnsi="Arial Narrow" w:cs="Arial"/>
                <w:sz w:val="20"/>
              </w:rPr>
              <w:t xml:space="preserve"> should be</w:t>
            </w:r>
            <w:r w:rsidRPr="007355B7">
              <w:rPr>
                <w:rFonts w:ascii="Arial Narrow" w:hAnsi="Arial Narrow" w:cs="Arial"/>
                <w:sz w:val="20"/>
              </w:rPr>
              <w:t xml:space="preserve"> prohibited </w:t>
            </w:r>
          </w:p>
          <w:p w:rsidR="00D55D0C" w:rsidRPr="007355B7" w:rsidRDefault="00D55D0C" w:rsidP="00D55D0C">
            <w:pPr>
              <w:numPr>
                <w:ilvl w:val="0"/>
                <w:numId w:val="24"/>
              </w:numPr>
              <w:spacing w:before="40" w:after="40"/>
              <w:rPr>
                <w:rFonts w:ascii="Arial Narrow" w:hAnsi="Arial Narrow" w:cs="Arial"/>
                <w:sz w:val="20"/>
              </w:rPr>
            </w:pPr>
            <w:r w:rsidRPr="007355B7">
              <w:rPr>
                <w:rFonts w:ascii="Arial Narrow" w:hAnsi="Arial Narrow" w:cs="Arial"/>
                <w:sz w:val="20"/>
              </w:rPr>
              <w:t>Poultry farms do not always follow best management practices</w:t>
            </w:r>
            <w:r>
              <w:rPr>
                <w:rFonts w:ascii="Arial Narrow" w:hAnsi="Arial Narrow" w:cs="Arial"/>
                <w:sz w:val="20"/>
              </w:rPr>
              <w:t>.</w:t>
            </w:r>
            <w:r w:rsidRPr="007355B7">
              <w:rPr>
                <w:rFonts w:ascii="Arial Narrow" w:hAnsi="Arial Narrow" w:cs="Arial"/>
                <w:sz w:val="20"/>
              </w:rPr>
              <w:t xml:space="preserve"> </w:t>
            </w:r>
          </w:p>
        </w:tc>
        <w:tc>
          <w:tcPr>
            <w:tcW w:w="3827" w:type="dxa"/>
          </w:tcPr>
          <w:p w:rsidR="00D55D0C" w:rsidRPr="007355B7" w:rsidRDefault="00D55D0C" w:rsidP="00717BB3">
            <w:pPr>
              <w:numPr>
                <w:ilvl w:val="12"/>
                <w:numId w:val="0"/>
              </w:numPr>
              <w:spacing w:before="40" w:after="40"/>
              <w:ind w:left="111" w:right="111"/>
              <w:rPr>
                <w:rFonts w:ascii="Arial Narrow" w:hAnsi="Arial Narrow"/>
                <w:sz w:val="20"/>
              </w:rPr>
            </w:pPr>
            <w:r w:rsidRPr="004F28CD">
              <w:rPr>
                <w:rFonts w:ascii="Arial Narrow" w:hAnsi="Arial Narrow"/>
                <w:sz w:val="20"/>
              </w:rPr>
              <w:t>Australia’s state and territory governments have the primary responsibility under their respective legislation for animal welfare. The Regulator has concluded that the permitted dealings are import, transport and disposal of the GMO as well as possession (including storage), su</w:t>
            </w:r>
            <w:r>
              <w:rPr>
                <w:rFonts w:ascii="Arial Narrow" w:hAnsi="Arial Narrow"/>
                <w:sz w:val="20"/>
              </w:rPr>
              <w:t>pply or use of the GMO for thes</w:t>
            </w:r>
            <w:r w:rsidRPr="004F28CD">
              <w:rPr>
                <w:rFonts w:ascii="Arial Narrow" w:hAnsi="Arial Narrow"/>
                <w:sz w:val="20"/>
              </w:rPr>
              <w:t>e purposes of those dealings</w:t>
            </w:r>
            <w:r>
              <w:rPr>
                <w:rFonts w:ascii="Arial Narrow" w:hAnsi="Arial Narrow"/>
                <w:sz w:val="20"/>
              </w:rPr>
              <w:t xml:space="preserve"> </w:t>
            </w:r>
            <w:r w:rsidRPr="004F28CD">
              <w:rPr>
                <w:rFonts w:ascii="Arial Narrow" w:hAnsi="Arial Narrow"/>
                <w:sz w:val="20"/>
              </w:rPr>
              <w:t xml:space="preserve">represents a negligible risk to people and the environment. The use of the GM vaccine on chickens is regulated by the APVMA. An approval from the APVMA is required prior to </w:t>
            </w:r>
            <w:r>
              <w:rPr>
                <w:rFonts w:ascii="Arial Narrow" w:hAnsi="Arial Narrow"/>
                <w:sz w:val="20"/>
              </w:rPr>
              <w:t>supplying</w:t>
            </w:r>
            <w:r w:rsidRPr="004F28CD">
              <w:rPr>
                <w:rFonts w:ascii="Arial Narrow" w:hAnsi="Arial Narrow"/>
                <w:sz w:val="20"/>
              </w:rPr>
              <w:t xml:space="preserve"> the GMO vaccine</w:t>
            </w:r>
            <w:r>
              <w:rPr>
                <w:rFonts w:ascii="Arial Narrow" w:hAnsi="Arial Narrow"/>
                <w:sz w:val="20"/>
              </w:rPr>
              <w:t xml:space="preserve"> for use</w:t>
            </w:r>
            <w:r w:rsidRPr="004F28CD">
              <w:rPr>
                <w:rFonts w:ascii="Arial Narrow" w:hAnsi="Arial Narrow"/>
                <w:sz w:val="20"/>
              </w:rPr>
              <w:t>.</w:t>
            </w:r>
          </w:p>
        </w:tc>
      </w:tr>
      <w:tr w:rsidR="00D55D0C" w:rsidRPr="004A6644" w:rsidTr="00D55D0C">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VU</w:t>
            </w:r>
          </w:p>
        </w:tc>
        <w:tc>
          <w:tcPr>
            <w:tcW w:w="3827" w:type="dxa"/>
          </w:tcPr>
          <w:p w:rsidR="00D55D0C" w:rsidRPr="00A27DBE" w:rsidRDefault="00D55D0C" w:rsidP="00717BB3">
            <w:pPr>
              <w:spacing w:before="40" w:after="40"/>
              <w:ind w:left="112"/>
              <w:rPr>
                <w:rFonts w:ascii="Arial Narrow" w:hAnsi="Arial Narrow" w:cs="Arial"/>
                <w:sz w:val="20"/>
              </w:rPr>
            </w:pPr>
            <w:r w:rsidRPr="00A27DBE">
              <w:rPr>
                <w:rFonts w:ascii="Arial Narrow" w:hAnsi="Arial Narrow" w:cs="Arial"/>
                <w:sz w:val="20"/>
              </w:rPr>
              <w:t>Claims that the RARMP implies that the vaccine will be used for selective treatment of disease. Elsewhere, the RARMP claims that the vaccine will be routinely administered to all birds in a commercial environment.</w:t>
            </w:r>
          </w:p>
        </w:tc>
        <w:tc>
          <w:tcPr>
            <w:tcW w:w="3827" w:type="dxa"/>
          </w:tcPr>
          <w:p w:rsidR="00D55D0C" w:rsidRDefault="00D55D0C" w:rsidP="00717BB3">
            <w:pPr>
              <w:numPr>
                <w:ilvl w:val="12"/>
                <w:numId w:val="0"/>
              </w:numPr>
              <w:spacing w:before="40" w:after="40"/>
              <w:ind w:left="111" w:right="111"/>
              <w:rPr>
                <w:rFonts w:ascii="Arial Narrow" w:hAnsi="Arial Narrow"/>
                <w:sz w:val="20"/>
              </w:rPr>
            </w:pPr>
            <w:r w:rsidRPr="00A27DBE">
              <w:rPr>
                <w:rFonts w:ascii="Arial Narrow" w:hAnsi="Arial Narrow"/>
                <w:sz w:val="20"/>
              </w:rPr>
              <w:t>Vaccines are routinely used to prevent diseases.</w:t>
            </w:r>
          </w:p>
          <w:p w:rsidR="00D55D0C" w:rsidRPr="00A27DBE" w:rsidRDefault="00D55D0C" w:rsidP="00717BB3">
            <w:pPr>
              <w:numPr>
                <w:ilvl w:val="12"/>
                <w:numId w:val="0"/>
              </w:numPr>
              <w:spacing w:before="40" w:after="40"/>
              <w:ind w:left="111" w:right="111"/>
              <w:rPr>
                <w:rFonts w:ascii="Arial Narrow" w:hAnsi="Arial Narrow"/>
                <w:sz w:val="20"/>
              </w:rPr>
            </w:pPr>
            <w:proofErr w:type="spellStart"/>
            <w:r w:rsidRPr="001C43DF">
              <w:rPr>
                <w:rFonts w:ascii="Arial Narrow" w:hAnsi="Arial Narrow"/>
                <w:sz w:val="20"/>
              </w:rPr>
              <w:t>Zoetis</w:t>
            </w:r>
            <w:proofErr w:type="spellEnd"/>
            <w:r w:rsidRPr="001C43DF">
              <w:rPr>
                <w:rFonts w:ascii="Arial Narrow" w:hAnsi="Arial Narrow"/>
                <w:sz w:val="20"/>
              </w:rPr>
              <w:t xml:space="preserve"> would require an approval from the APVMA to supply the GM vaccine</w:t>
            </w:r>
            <w:r>
              <w:rPr>
                <w:rFonts w:ascii="Arial Narrow" w:hAnsi="Arial Narrow"/>
                <w:sz w:val="20"/>
              </w:rPr>
              <w:t xml:space="preserve"> as well as approval from other regulators. </w:t>
            </w:r>
          </w:p>
          <w:p w:rsidR="00D55D0C" w:rsidRPr="00A27DBE" w:rsidRDefault="00D55D0C" w:rsidP="00717BB3">
            <w:pPr>
              <w:numPr>
                <w:ilvl w:val="12"/>
                <w:numId w:val="0"/>
              </w:numPr>
              <w:spacing w:before="40" w:after="40"/>
              <w:ind w:left="111" w:right="111"/>
              <w:rPr>
                <w:rFonts w:ascii="Arial Narrow" w:hAnsi="Arial Narrow"/>
                <w:sz w:val="20"/>
              </w:rPr>
            </w:pPr>
          </w:p>
        </w:tc>
      </w:tr>
      <w:tr w:rsidR="00D55D0C" w:rsidRPr="004A6644" w:rsidTr="00D55D0C">
        <w:trPr>
          <w:trHeight w:val="832"/>
        </w:trPr>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Pr="0017357E" w:rsidRDefault="00D55D0C" w:rsidP="00717BB3">
            <w:pPr>
              <w:numPr>
                <w:ilvl w:val="12"/>
                <w:numId w:val="0"/>
              </w:numPr>
              <w:spacing w:before="40" w:after="40"/>
              <w:jc w:val="center"/>
              <w:rPr>
                <w:rFonts w:ascii="Arial Narrow" w:hAnsi="Arial Narrow"/>
                <w:sz w:val="20"/>
              </w:rPr>
            </w:pPr>
            <w:r>
              <w:rPr>
                <w:rFonts w:ascii="Arial Narrow" w:hAnsi="Arial Narrow"/>
                <w:sz w:val="20"/>
              </w:rPr>
              <w:t>Con</w:t>
            </w:r>
          </w:p>
        </w:tc>
        <w:tc>
          <w:tcPr>
            <w:tcW w:w="3827" w:type="dxa"/>
          </w:tcPr>
          <w:p w:rsidR="00D55D0C" w:rsidRPr="0017357E" w:rsidRDefault="00D55D0C" w:rsidP="00717BB3">
            <w:pPr>
              <w:spacing w:before="40" w:after="40"/>
              <w:ind w:left="112"/>
              <w:rPr>
                <w:rFonts w:ascii="Arial Narrow" w:hAnsi="Arial Narrow" w:cs="Arial"/>
                <w:sz w:val="20"/>
              </w:rPr>
            </w:pPr>
            <w:r w:rsidRPr="0017357E">
              <w:rPr>
                <w:rFonts w:ascii="Arial Narrow" w:hAnsi="Arial Narrow" w:cs="Arial"/>
                <w:sz w:val="20"/>
              </w:rPr>
              <w:t>Claims that Appendix A in the RARMP is dismissive of questions and objections from prescribed experts, agencies and authorities.</w:t>
            </w:r>
          </w:p>
        </w:tc>
        <w:tc>
          <w:tcPr>
            <w:tcW w:w="3827" w:type="dxa"/>
          </w:tcPr>
          <w:p w:rsidR="00D55D0C" w:rsidRPr="00315263" w:rsidRDefault="00D55D0C" w:rsidP="00717BB3">
            <w:pPr>
              <w:numPr>
                <w:ilvl w:val="12"/>
                <w:numId w:val="0"/>
              </w:numPr>
              <w:spacing w:before="40" w:after="40"/>
              <w:ind w:left="111" w:right="111"/>
              <w:rPr>
                <w:rFonts w:ascii="Arial Narrow" w:hAnsi="Arial Narrow"/>
                <w:sz w:val="20"/>
              </w:rPr>
            </w:pPr>
            <w:r>
              <w:rPr>
                <w:rFonts w:ascii="Arial Narrow" w:hAnsi="Arial Narrow"/>
                <w:sz w:val="20"/>
              </w:rPr>
              <w:t>Each comment was considered and those within the scope of the Act were addressed in the RARMP (as indicated in the responses).</w:t>
            </w:r>
          </w:p>
          <w:p w:rsidR="00D55D0C" w:rsidRDefault="00D55D0C" w:rsidP="00717BB3">
            <w:pPr>
              <w:numPr>
                <w:ilvl w:val="12"/>
                <w:numId w:val="0"/>
              </w:numPr>
              <w:spacing w:before="40" w:after="40"/>
              <w:ind w:right="111"/>
              <w:rPr>
                <w:rFonts w:ascii="Arial Narrow" w:hAnsi="Arial Narrow"/>
                <w:sz w:val="20"/>
              </w:rPr>
            </w:pPr>
          </w:p>
        </w:tc>
      </w:tr>
      <w:tr w:rsidR="00D55D0C" w:rsidRPr="004A6644" w:rsidTr="00D55D0C">
        <w:trPr>
          <w:trHeight w:val="624"/>
        </w:trPr>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Pr="00480346" w:rsidRDefault="00D55D0C" w:rsidP="00717BB3">
            <w:pPr>
              <w:numPr>
                <w:ilvl w:val="12"/>
                <w:numId w:val="0"/>
              </w:numPr>
              <w:spacing w:before="40" w:after="40"/>
              <w:jc w:val="center"/>
              <w:rPr>
                <w:rFonts w:ascii="Arial Narrow" w:hAnsi="Arial Narrow"/>
                <w:sz w:val="20"/>
              </w:rPr>
            </w:pPr>
            <w:r>
              <w:rPr>
                <w:rFonts w:ascii="Arial Narrow" w:hAnsi="Arial Narrow"/>
                <w:sz w:val="20"/>
              </w:rPr>
              <w:t>GTTAC</w:t>
            </w:r>
          </w:p>
        </w:tc>
        <w:tc>
          <w:tcPr>
            <w:tcW w:w="3827" w:type="dxa"/>
          </w:tcPr>
          <w:p w:rsidR="00D55D0C" w:rsidRPr="00480346" w:rsidRDefault="00D55D0C" w:rsidP="00717BB3">
            <w:pPr>
              <w:spacing w:before="40" w:after="40"/>
              <w:ind w:left="112"/>
              <w:rPr>
                <w:rFonts w:ascii="Arial Narrow" w:hAnsi="Arial Narrow" w:cs="Arial"/>
                <w:sz w:val="20"/>
              </w:rPr>
            </w:pPr>
            <w:r w:rsidRPr="00480346">
              <w:rPr>
                <w:rFonts w:ascii="Arial Narrow" w:hAnsi="Arial Narrow" w:cs="Arial"/>
                <w:sz w:val="20"/>
              </w:rPr>
              <w:t>Wants advice from the Gene Technology Technical Advisory Committee (GTTAC) to be made publically available.</w:t>
            </w:r>
          </w:p>
        </w:tc>
        <w:tc>
          <w:tcPr>
            <w:tcW w:w="3827" w:type="dxa"/>
          </w:tcPr>
          <w:p w:rsidR="00D55D0C" w:rsidRPr="00480346" w:rsidRDefault="00D55D0C" w:rsidP="00717BB3">
            <w:pPr>
              <w:numPr>
                <w:ilvl w:val="12"/>
                <w:numId w:val="0"/>
              </w:numPr>
              <w:spacing w:before="40" w:after="40"/>
              <w:ind w:left="111" w:right="111"/>
              <w:rPr>
                <w:rFonts w:ascii="Arial Narrow" w:hAnsi="Arial Narrow"/>
                <w:sz w:val="20"/>
              </w:rPr>
            </w:pPr>
            <w:r>
              <w:rPr>
                <w:rFonts w:ascii="Arial Narrow" w:hAnsi="Arial Narrow"/>
                <w:sz w:val="20"/>
              </w:rPr>
              <w:t>A communique from each GTTAC meeting is made publicly available. In addition,</w:t>
            </w:r>
            <w:r w:rsidRPr="00480346">
              <w:rPr>
                <w:rFonts w:ascii="Arial Narrow" w:hAnsi="Arial Narrow"/>
                <w:sz w:val="20"/>
              </w:rPr>
              <w:t xml:space="preserve"> advice from </w:t>
            </w:r>
            <w:r>
              <w:rPr>
                <w:rFonts w:ascii="Arial Narrow" w:hAnsi="Arial Narrow"/>
                <w:sz w:val="20"/>
              </w:rPr>
              <w:t xml:space="preserve">all prescribed agencies and </w:t>
            </w:r>
            <w:r w:rsidRPr="00480346">
              <w:rPr>
                <w:rFonts w:ascii="Arial Narrow" w:hAnsi="Arial Narrow"/>
                <w:sz w:val="20"/>
              </w:rPr>
              <w:t xml:space="preserve">GTTAC </w:t>
            </w:r>
            <w:r>
              <w:rPr>
                <w:rFonts w:ascii="Arial Narrow" w:hAnsi="Arial Narrow"/>
                <w:sz w:val="20"/>
              </w:rPr>
              <w:t xml:space="preserve">is included </w:t>
            </w:r>
            <w:r w:rsidRPr="00480346">
              <w:rPr>
                <w:rFonts w:ascii="Arial Narrow" w:hAnsi="Arial Narrow"/>
                <w:sz w:val="20"/>
              </w:rPr>
              <w:t xml:space="preserve">in Appendices A and B of the </w:t>
            </w:r>
            <w:r>
              <w:rPr>
                <w:rFonts w:ascii="Arial Narrow" w:hAnsi="Arial Narrow"/>
                <w:sz w:val="20"/>
              </w:rPr>
              <w:t xml:space="preserve">final </w:t>
            </w:r>
            <w:r w:rsidRPr="00480346">
              <w:rPr>
                <w:rFonts w:ascii="Arial Narrow" w:hAnsi="Arial Narrow"/>
                <w:sz w:val="20"/>
              </w:rPr>
              <w:t>RARMP.</w:t>
            </w:r>
          </w:p>
        </w:tc>
      </w:tr>
      <w:tr w:rsidR="00D55D0C" w:rsidRPr="004A6644" w:rsidTr="00D55D0C">
        <w:trPr>
          <w:trHeight w:val="623"/>
        </w:trPr>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Pr="00480346" w:rsidRDefault="00D55D0C" w:rsidP="00717BB3">
            <w:pPr>
              <w:numPr>
                <w:ilvl w:val="12"/>
                <w:numId w:val="0"/>
              </w:numPr>
              <w:spacing w:before="40" w:after="40"/>
              <w:jc w:val="center"/>
              <w:rPr>
                <w:rFonts w:ascii="Arial Narrow" w:hAnsi="Arial Narrow"/>
                <w:sz w:val="20"/>
              </w:rPr>
            </w:pPr>
            <w:r>
              <w:rPr>
                <w:rFonts w:ascii="Arial Narrow" w:hAnsi="Arial Narrow"/>
                <w:sz w:val="20"/>
              </w:rPr>
              <w:t>GTTAC</w:t>
            </w:r>
          </w:p>
        </w:tc>
        <w:tc>
          <w:tcPr>
            <w:tcW w:w="3827" w:type="dxa"/>
          </w:tcPr>
          <w:p w:rsidR="00D55D0C" w:rsidRPr="00480346" w:rsidRDefault="00D55D0C" w:rsidP="00717BB3">
            <w:pPr>
              <w:spacing w:before="40" w:after="40"/>
              <w:ind w:left="112"/>
              <w:rPr>
                <w:rFonts w:ascii="Arial Narrow" w:hAnsi="Arial Narrow" w:cs="Arial"/>
                <w:sz w:val="20"/>
              </w:rPr>
            </w:pPr>
            <w:r w:rsidRPr="00480346">
              <w:rPr>
                <w:rFonts w:ascii="Arial Narrow" w:hAnsi="Arial Narrow" w:cs="Arial"/>
                <w:sz w:val="20"/>
              </w:rPr>
              <w:t>Criticises that no ecologist is a member of GTTAC.</w:t>
            </w:r>
          </w:p>
        </w:tc>
        <w:tc>
          <w:tcPr>
            <w:tcW w:w="3827" w:type="dxa"/>
          </w:tcPr>
          <w:p w:rsidR="00D55D0C" w:rsidRPr="00480346" w:rsidRDefault="00D55D0C" w:rsidP="00717BB3">
            <w:pPr>
              <w:numPr>
                <w:ilvl w:val="12"/>
                <w:numId w:val="0"/>
              </w:numPr>
              <w:spacing w:before="40" w:after="40"/>
              <w:ind w:left="111" w:right="111"/>
              <w:rPr>
                <w:rFonts w:ascii="Arial Narrow" w:hAnsi="Arial Narrow"/>
                <w:sz w:val="20"/>
              </w:rPr>
            </w:pPr>
            <w:r>
              <w:rPr>
                <w:rFonts w:ascii="Arial Narrow" w:hAnsi="Arial Narrow"/>
                <w:sz w:val="20"/>
              </w:rPr>
              <w:t>Members of GTTAC have a broad range of skills and expertise relevant to this application. In addition, the Regulator has consulted widely on the draft RARMP, including the Environment Minister, other regulatory agencies, State and Territory agencies, and the public.</w:t>
            </w:r>
          </w:p>
        </w:tc>
      </w:tr>
      <w:tr w:rsidR="00D55D0C" w:rsidRPr="004A6644" w:rsidTr="00D55D0C">
        <w:trPr>
          <w:trHeight w:val="4253"/>
        </w:trPr>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Pr="004A6644" w:rsidRDefault="00D55D0C" w:rsidP="00717BB3">
            <w:pPr>
              <w:numPr>
                <w:ilvl w:val="12"/>
                <w:numId w:val="0"/>
              </w:numPr>
              <w:spacing w:before="40" w:after="40"/>
              <w:jc w:val="center"/>
              <w:rPr>
                <w:rFonts w:ascii="Arial Narrow" w:hAnsi="Arial Narrow"/>
                <w:sz w:val="20"/>
              </w:rPr>
            </w:pPr>
            <w:r>
              <w:rPr>
                <w:rFonts w:ascii="Arial Narrow" w:hAnsi="Arial Narrow"/>
                <w:sz w:val="20"/>
              </w:rPr>
              <w:t>L</w:t>
            </w:r>
          </w:p>
        </w:tc>
        <w:tc>
          <w:tcPr>
            <w:tcW w:w="3827" w:type="dxa"/>
          </w:tcPr>
          <w:p w:rsidR="00D55D0C" w:rsidRPr="00A40E45" w:rsidRDefault="00D55D0C" w:rsidP="00717BB3">
            <w:pPr>
              <w:spacing w:before="40" w:after="40"/>
              <w:ind w:left="112"/>
              <w:rPr>
                <w:rFonts w:ascii="Arial Narrow" w:hAnsi="Arial Narrow" w:cs="Arial"/>
                <w:sz w:val="20"/>
              </w:rPr>
            </w:pPr>
            <w:r w:rsidRPr="00A40E45">
              <w:rPr>
                <w:rFonts w:ascii="Arial Narrow" w:hAnsi="Arial Narrow" w:cs="Arial"/>
                <w:sz w:val="20"/>
              </w:rPr>
              <w:t xml:space="preserve">Questions the general reporting requirements proposed in the licence and proposes to require the applicant to report on </w:t>
            </w:r>
          </w:p>
          <w:p w:rsidR="00D55D0C" w:rsidRPr="00A40E45" w:rsidRDefault="00D55D0C" w:rsidP="00D55D0C">
            <w:pPr>
              <w:numPr>
                <w:ilvl w:val="0"/>
                <w:numId w:val="24"/>
              </w:numPr>
              <w:spacing w:before="40" w:after="40"/>
              <w:rPr>
                <w:rFonts w:ascii="Arial Narrow" w:hAnsi="Arial Narrow" w:cs="Arial"/>
                <w:sz w:val="20"/>
              </w:rPr>
            </w:pPr>
            <w:r>
              <w:rPr>
                <w:rFonts w:ascii="Arial Narrow" w:hAnsi="Arial Narrow" w:cs="Arial"/>
                <w:sz w:val="20"/>
              </w:rPr>
              <w:t>t</w:t>
            </w:r>
            <w:r w:rsidRPr="00A40E45">
              <w:rPr>
                <w:rFonts w:ascii="Arial Narrow" w:hAnsi="Arial Narrow" w:cs="Arial"/>
                <w:sz w:val="20"/>
              </w:rPr>
              <w:t>he presence of the GMO on the surface or interior of eggs after vaccination</w:t>
            </w:r>
          </w:p>
          <w:p w:rsidR="00D55D0C" w:rsidRPr="00A40E45" w:rsidRDefault="00D55D0C" w:rsidP="00D55D0C">
            <w:pPr>
              <w:numPr>
                <w:ilvl w:val="0"/>
                <w:numId w:val="24"/>
              </w:numPr>
              <w:spacing w:before="40" w:after="40"/>
              <w:rPr>
                <w:rFonts w:ascii="Arial Narrow" w:hAnsi="Arial Narrow" w:cs="Arial"/>
                <w:sz w:val="20"/>
              </w:rPr>
            </w:pPr>
            <w:r>
              <w:rPr>
                <w:rFonts w:ascii="Arial Narrow" w:hAnsi="Arial Narrow" w:cs="Arial"/>
                <w:sz w:val="20"/>
              </w:rPr>
              <w:t>t</w:t>
            </w:r>
            <w:r w:rsidRPr="00A40E45">
              <w:rPr>
                <w:rFonts w:ascii="Arial Narrow" w:hAnsi="Arial Narrow" w:cs="Arial"/>
                <w:sz w:val="20"/>
              </w:rPr>
              <w:t>he health effects of the GMO in chickens, including reproduction, allergy and cancer</w:t>
            </w:r>
          </w:p>
          <w:p w:rsidR="00D55D0C" w:rsidRPr="00A40E45" w:rsidRDefault="00D55D0C" w:rsidP="00D55D0C">
            <w:pPr>
              <w:numPr>
                <w:ilvl w:val="0"/>
                <w:numId w:val="24"/>
              </w:numPr>
              <w:spacing w:before="40" w:after="40"/>
              <w:rPr>
                <w:rFonts w:ascii="Arial Narrow" w:hAnsi="Arial Narrow" w:cs="Arial"/>
                <w:sz w:val="20"/>
              </w:rPr>
            </w:pPr>
            <w:r>
              <w:rPr>
                <w:rFonts w:ascii="Arial Narrow" w:hAnsi="Arial Narrow" w:cs="Arial"/>
                <w:sz w:val="20"/>
              </w:rPr>
              <w:t>t</w:t>
            </w:r>
            <w:r w:rsidRPr="00A40E45">
              <w:rPr>
                <w:rFonts w:ascii="Arial Narrow" w:hAnsi="Arial Narrow" w:cs="Arial"/>
                <w:sz w:val="20"/>
              </w:rPr>
              <w:t>he exposure of people to the GMO via meat and eggs</w:t>
            </w:r>
          </w:p>
          <w:p w:rsidR="00D55D0C" w:rsidRPr="004A6644" w:rsidRDefault="00D55D0C" w:rsidP="00D55D0C">
            <w:pPr>
              <w:numPr>
                <w:ilvl w:val="0"/>
                <w:numId w:val="24"/>
              </w:numPr>
              <w:spacing w:before="40" w:after="40"/>
              <w:rPr>
                <w:rFonts w:ascii="Arial Narrow" w:hAnsi="Arial Narrow" w:cs="Arial"/>
                <w:sz w:val="20"/>
              </w:rPr>
            </w:pPr>
            <w:r>
              <w:rPr>
                <w:rFonts w:ascii="Arial Narrow" w:hAnsi="Arial Narrow" w:cs="Arial"/>
                <w:sz w:val="20"/>
              </w:rPr>
              <w:t>t</w:t>
            </w:r>
            <w:r w:rsidRPr="00A40E45">
              <w:rPr>
                <w:rFonts w:ascii="Arial Narrow" w:hAnsi="Arial Narrow" w:cs="Arial"/>
                <w:sz w:val="20"/>
              </w:rPr>
              <w:t>he occupational exposures to the GMO from contact with faeces, litter, dust, eggs, carcasses, meat etc.</w:t>
            </w:r>
          </w:p>
        </w:tc>
        <w:tc>
          <w:tcPr>
            <w:tcW w:w="3827" w:type="dxa"/>
          </w:tcPr>
          <w:p w:rsidR="00D55D0C" w:rsidRPr="00A40E45" w:rsidRDefault="00D55D0C" w:rsidP="00717BB3">
            <w:pPr>
              <w:spacing w:before="40" w:after="40"/>
              <w:ind w:left="112"/>
              <w:rPr>
                <w:rFonts w:ascii="Arial Narrow" w:hAnsi="Arial Narrow"/>
                <w:sz w:val="20"/>
              </w:rPr>
            </w:pPr>
            <w:r w:rsidRPr="00A40E45">
              <w:rPr>
                <w:rFonts w:ascii="Arial Narrow" w:hAnsi="Arial Narrow"/>
                <w:sz w:val="20"/>
              </w:rPr>
              <w:t xml:space="preserve">The APVMA </w:t>
            </w:r>
            <w:r w:rsidRPr="00A40E45">
              <w:rPr>
                <w:rFonts w:ascii="Arial Narrow" w:hAnsi="Arial Narrow" w:cs="Arial"/>
                <w:sz w:val="20"/>
              </w:rPr>
              <w:t>regulates</w:t>
            </w:r>
            <w:r w:rsidRPr="00A40E45">
              <w:rPr>
                <w:rFonts w:ascii="Arial Narrow" w:hAnsi="Arial Narrow"/>
                <w:sz w:val="20"/>
              </w:rPr>
              <w:t xml:space="preserve"> agricultural and veterinary chemical products, including vaccines. The APVMA ensures that vaccines for use in Australia are, when used according to the instructions, safe and efficacious. As part of the assessment, the APVMA will consider the risk posed by the presence of residual vaccine in meat and eggs of chickens. </w:t>
            </w:r>
            <w:proofErr w:type="spellStart"/>
            <w:r w:rsidRPr="00A40E45">
              <w:rPr>
                <w:rFonts w:ascii="Arial Narrow" w:hAnsi="Arial Narrow"/>
                <w:sz w:val="20"/>
              </w:rPr>
              <w:t>Zoetis</w:t>
            </w:r>
            <w:proofErr w:type="spellEnd"/>
            <w:r w:rsidRPr="00A40E45">
              <w:rPr>
                <w:rFonts w:ascii="Arial Narrow" w:hAnsi="Arial Narrow"/>
                <w:sz w:val="20"/>
              </w:rPr>
              <w:t xml:space="preserve"> would require an approval from the APVMA to supply the GM vaccine.</w:t>
            </w:r>
          </w:p>
        </w:tc>
      </w:tr>
      <w:tr w:rsidR="00D55D0C" w:rsidRPr="004A6644" w:rsidTr="00D55D0C">
        <w:trPr>
          <w:cantSplit/>
          <w:trHeight w:val="5670"/>
        </w:trPr>
        <w:tc>
          <w:tcPr>
            <w:tcW w:w="739" w:type="dxa"/>
            <w:vMerge/>
            <w:shd w:val="clear" w:color="auto" w:fill="auto"/>
          </w:tcPr>
          <w:p w:rsidR="00D55D0C" w:rsidRDefault="00D55D0C" w:rsidP="00717BB3">
            <w:pPr>
              <w:numPr>
                <w:ilvl w:val="12"/>
                <w:numId w:val="0"/>
              </w:numPr>
              <w:spacing w:before="40" w:after="40"/>
              <w:jc w:val="center"/>
              <w:rPr>
                <w:rFonts w:ascii="Arial Narrow" w:hAnsi="Arial Narrow"/>
                <w:sz w:val="20"/>
              </w:rPr>
            </w:pPr>
          </w:p>
        </w:tc>
        <w:tc>
          <w:tcPr>
            <w:tcW w:w="851" w:type="dxa"/>
          </w:tcPr>
          <w:p w:rsidR="00D55D0C" w:rsidRDefault="00D55D0C" w:rsidP="00717BB3">
            <w:pPr>
              <w:numPr>
                <w:ilvl w:val="12"/>
                <w:numId w:val="0"/>
              </w:numPr>
              <w:spacing w:before="40" w:after="40"/>
              <w:jc w:val="center"/>
              <w:rPr>
                <w:rFonts w:ascii="Arial Narrow" w:hAnsi="Arial Narrow"/>
                <w:sz w:val="20"/>
              </w:rPr>
            </w:pPr>
            <w:r>
              <w:rPr>
                <w:rFonts w:ascii="Arial Narrow" w:hAnsi="Arial Narrow"/>
                <w:sz w:val="20"/>
              </w:rPr>
              <w:t>U, H, E</w:t>
            </w:r>
          </w:p>
        </w:tc>
        <w:tc>
          <w:tcPr>
            <w:tcW w:w="3827" w:type="dxa"/>
          </w:tcPr>
          <w:p w:rsidR="00D55D0C" w:rsidRDefault="00D55D0C" w:rsidP="00717BB3">
            <w:pPr>
              <w:spacing w:before="40" w:after="40"/>
              <w:ind w:left="112"/>
              <w:rPr>
                <w:rFonts w:ascii="Arial Narrow" w:hAnsi="Arial Narrow" w:cs="Arial"/>
                <w:sz w:val="20"/>
              </w:rPr>
            </w:pPr>
            <w:r>
              <w:rPr>
                <w:rFonts w:ascii="Arial Narrow" w:hAnsi="Arial Narrow" w:cs="Arial"/>
                <w:sz w:val="20"/>
              </w:rPr>
              <w:t>Agrees that the RARMP identifies a number of knowledge gaps and other uncertainties, including</w:t>
            </w:r>
          </w:p>
          <w:p w:rsidR="00D55D0C" w:rsidRDefault="00D55D0C" w:rsidP="00D55D0C">
            <w:pPr>
              <w:numPr>
                <w:ilvl w:val="0"/>
                <w:numId w:val="25"/>
              </w:numPr>
              <w:spacing w:before="40" w:after="40"/>
              <w:rPr>
                <w:rFonts w:ascii="Arial Narrow" w:hAnsi="Arial Narrow" w:cs="Arial"/>
                <w:sz w:val="20"/>
              </w:rPr>
            </w:pPr>
            <w:r>
              <w:rPr>
                <w:rFonts w:ascii="Arial Narrow" w:hAnsi="Arial Narrow" w:cs="Arial"/>
                <w:sz w:val="20"/>
              </w:rPr>
              <w:t xml:space="preserve">The genome of GM </w:t>
            </w:r>
            <w:r w:rsidRPr="009502B2">
              <w:rPr>
                <w:rFonts w:ascii="Arial Narrow" w:hAnsi="Arial Narrow" w:cs="Arial"/>
                <w:i/>
                <w:sz w:val="20"/>
              </w:rPr>
              <w:t>E. coli</w:t>
            </w:r>
            <w:r>
              <w:rPr>
                <w:rFonts w:ascii="Arial Narrow" w:hAnsi="Arial Narrow" w:cs="Arial"/>
                <w:sz w:val="20"/>
              </w:rPr>
              <w:t xml:space="preserve"> has not been sequenced</w:t>
            </w:r>
          </w:p>
          <w:p w:rsidR="00D55D0C" w:rsidRDefault="00D55D0C" w:rsidP="00D55D0C">
            <w:pPr>
              <w:numPr>
                <w:ilvl w:val="0"/>
                <w:numId w:val="25"/>
              </w:numPr>
              <w:spacing w:before="40" w:after="40"/>
              <w:rPr>
                <w:rFonts w:ascii="Arial Narrow" w:hAnsi="Arial Narrow" w:cs="Arial"/>
                <w:sz w:val="20"/>
              </w:rPr>
            </w:pPr>
            <w:r>
              <w:rPr>
                <w:rFonts w:ascii="Arial Narrow" w:hAnsi="Arial Narrow" w:cs="Arial"/>
                <w:sz w:val="20"/>
              </w:rPr>
              <w:t xml:space="preserve">No analysis of metabolites was performed with the GMO and it is not possible to assess the effects of the </w:t>
            </w:r>
            <w:proofErr w:type="spellStart"/>
            <w:r w:rsidRPr="00C54D95">
              <w:rPr>
                <w:rFonts w:ascii="Arial Narrow" w:hAnsi="Arial Narrow" w:cs="Arial"/>
                <w:i/>
                <w:sz w:val="20"/>
              </w:rPr>
              <w:t>aroA</w:t>
            </w:r>
            <w:proofErr w:type="spellEnd"/>
            <w:r>
              <w:rPr>
                <w:rFonts w:ascii="Arial Narrow" w:hAnsi="Arial Narrow" w:cs="Arial"/>
                <w:sz w:val="20"/>
              </w:rPr>
              <w:t xml:space="preserve"> deletion on any other metabolites directly</w:t>
            </w:r>
          </w:p>
          <w:p w:rsidR="00D55D0C" w:rsidRDefault="00D55D0C" w:rsidP="00D55D0C">
            <w:pPr>
              <w:numPr>
                <w:ilvl w:val="0"/>
                <w:numId w:val="25"/>
              </w:numPr>
              <w:spacing w:before="40" w:after="40"/>
              <w:rPr>
                <w:rFonts w:ascii="Arial Narrow" w:hAnsi="Arial Narrow" w:cs="Arial"/>
                <w:sz w:val="20"/>
              </w:rPr>
            </w:pPr>
            <w:r>
              <w:rPr>
                <w:rFonts w:ascii="Arial Narrow" w:hAnsi="Arial Narrow" w:cs="Arial"/>
                <w:sz w:val="20"/>
              </w:rPr>
              <w:t>The potential of replication of the GMO in eggs is limited but the level of limitation is unknown</w:t>
            </w:r>
          </w:p>
          <w:p w:rsidR="00D55D0C" w:rsidRDefault="00D55D0C" w:rsidP="00D55D0C">
            <w:pPr>
              <w:numPr>
                <w:ilvl w:val="0"/>
                <w:numId w:val="25"/>
              </w:numPr>
              <w:spacing w:before="40" w:after="40"/>
              <w:rPr>
                <w:rFonts w:ascii="Arial Narrow" w:hAnsi="Arial Narrow" w:cs="Arial"/>
                <w:sz w:val="20"/>
              </w:rPr>
            </w:pPr>
            <w:r>
              <w:rPr>
                <w:rFonts w:ascii="Arial Narrow" w:hAnsi="Arial Narrow" w:cs="Arial"/>
                <w:sz w:val="20"/>
              </w:rPr>
              <w:t>Unintentional changes in the genome of the GMO may be present as a result of gene technology.</w:t>
            </w:r>
          </w:p>
          <w:p w:rsidR="00D55D0C" w:rsidRDefault="00D55D0C" w:rsidP="00D55D0C">
            <w:pPr>
              <w:numPr>
                <w:ilvl w:val="0"/>
                <w:numId w:val="25"/>
              </w:numPr>
              <w:spacing w:before="40" w:after="40"/>
              <w:rPr>
                <w:rFonts w:ascii="Arial Narrow" w:hAnsi="Arial Narrow" w:cs="Arial"/>
                <w:sz w:val="20"/>
              </w:rPr>
            </w:pPr>
            <w:r w:rsidRPr="00EA518C">
              <w:rPr>
                <w:rFonts w:ascii="Arial Narrow" w:hAnsi="Arial Narrow" w:cs="Arial"/>
                <w:sz w:val="20"/>
              </w:rPr>
              <w:t>Questions why there was no study carried out in Australia to address uncertainty regarding effects on the Australian environment.</w:t>
            </w:r>
          </w:p>
          <w:p w:rsidR="00D55D0C" w:rsidRPr="00C649B5" w:rsidRDefault="00D55D0C" w:rsidP="00D55D0C">
            <w:pPr>
              <w:numPr>
                <w:ilvl w:val="0"/>
                <w:numId w:val="25"/>
              </w:numPr>
              <w:spacing w:before="40" w:after="40"/>
              <w:rPr>
                <w:rFonts w:ascii="Arial Narrow" w:hAnsi="Arial Narrow" w:cs="Arial"/>
                <w:sz w:val="20"/>
              </w:rPr>
            </w:pPr>
            <w:r w:rsidRPr="00EB1A93">
              <w:rPr>
                <w:rFonts w:ascii="Arial Narrow" w:hAnsi="Arial Narrow" w:cs="Arial"/>
                <w:sz w:val="20"/>
              </w:rPr>
              <w:t>Wants a study regarding weight gain at up to 42 days post-vaccination.</w:t>
            </w:r>
          </w:p>
        </w:tc>
        <w:tc>
          <w:tcPr>
            <w:tcW w:w="3827" w:type="dxa"/>
          </w:tcPr>
          <w:p w:rsidR="00D55D0C" w:rsidRDefault="00D55D0C" w:rsidP="00717BB3">
            <w:pPr>
              <w:numPr>
                <w:ilvl w:val="12"/>
                <w:numId w:val="0"/>
              </w:numPr>
              <w:spacing w:before="40" w:after="40"/>
              <w:ind w:left="111" w:right="111"/>
              <w:rPr>
                <w:rFonts w:ascii="Arial Narrow" w:hAnsi="Arial Narrow"/>
                <w:sz w:val="20"/>
              </w:rPr>
            </w:pPr>
            <w:r>
              <w:rPr>
                <w:rFonts w:ascii="Arial Narrow" w:hAnsi="Arial Narrow"/>
                <w:sz w:val="20"/>
              </w:rPr>
              <w:t>Uncertainty is an intrinsic part of risk analysis - there is always some uncertainty. If the uncertainty is important and critical to decision making, then it may be subjected to further analysis such as ‘worst case’ scenario building or by using meta-data analysis. For the licence application several uncertainties were identified and clearly outlined in the RARMP. After careful analysis of all the information available no risk associated with these uncertainties could be identified that would be greater than negligible to the health and safety of people and the environment. This has been addressed in Chapter 2, section 3.</w:t>
            </w:r>
          </w:p>
          <w:p w:rsidR="00D55D0C" w:rsidRDefault="00D55D0C" w:rsidP="00717BB3">
            <w:pPr>
              <w:numPr>
                <w:ilvl w:val="12"/>
                <w:numId w:val="0"/>
              </w:numPr>
              <w:spacing w:before="40" w:after="40"/>
              <w:ind w:left="111" w:right="111"/>
              <w:rPr>
                <w:rFonts w:ascii="Arial Narrow" w:hAnsi="Arial Narrow"/>
                <w:sz w:val="20"/>
              </w:rPr>
            </w:pPr>
          </w:p>
        </w:tc>
      </w:tr>
    </w:tbl>
    <w:p w:rsidR="00D55D0C" w:rsidRDefault="00D55D0C" w:rsidP="004C4AF4">
      <w:pPr>
        <w:spacing w:before="60" w:after="60"/>
        <w:rPr>
          <w:rFonts w:ascii="Arial" w:hAnsi="Arial" w:cs="Arial"/>
          <w:sz w:val="20"/>
        </w:rPr>
      </w:pPr>
    </w:p>
    <w:sectPr w:rsidR="00D55D0C" w:rsidSect="0083400B">
      <w:footerReference w:type="default" r:id="rId34"/>
      <w:pgSz w:w="11906" w:h="16838" w:code="9"/>
      <w:pgMar w:top="1134" w:right="1361" w:bottom="1134" w:left="136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4A" w:rsidRDefault="00F0154A">
      <w:r>
        <w:separator/>
      </w:r>
    </w:p>
    <w:p w:rsidR="00F0154A" w:rsidRDefault="00F0154A"/>
    <w:p w:rsidR="00F0154A" w:rsidRDefault="00F0154A"/>
    <w:p w:rsidR="00F0154A" w:rsidRDefault="00F0154A"/>
    <w:p w:rsidR="00F0154A" w:rsidRDefault="00F0154A"/>
    <w:p w:rsidR="00F0154A" w:rsidRDefault="00F0154A"/>
  </w:endnote>
  <w:endnote w:type="continuationSeparator" w:id="0">
    <w:p w:rsidR="00F0154A" w:rsidRDefault="00F0154A">
      <w:r>
        <w:continuationSeparator/>
      </w:r>
    </w:p>
    <w:p w:rsidR="00F0154A" w:rsidRDefault="00F0154A"/>
    <w:p w:rsidR="00F0154A" w:rsidRDefault="00F0154A"/>
    <w:p w:rsidR="00F0154A" w:rsidRDefault="00F0154A"/>
    <w:p w:rsidR="00F0154A" w:rsidRDefault="00F0154A"/>
    <w:p w:rsidR="00F0154A" w:rsidRDefault="00F01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dvm1046a">
    <w:altName w:val="MS Mincho"/>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612FFF" w:rsidRDefault="00AB383C" w:rsidP="002F7B60">
    <w:pPr>
      <w:pBdr>
        <w:top w:val="single" w:sz="4" w:space="1" w:color="auto"/>
      </w:pBdr>
      <w:tabs>
        <w:tab w:val="right" w:pos="9214"/>
      </w:tabs>
      <w:rPr>
        <w:sz w:val="16"/>
        <w:szCs w:val="16"/>
      </w:rPr>
    </w:pPr>
    <w:r w:rsidRPr="00612FFF">
      <w:rPr>
        <w:sz w:val="16"/>
        <w:szCs w:val="16"/>
      </w:rPr>
      <w:t xml:space="preserve">Summary </w:t>
    </w:r>
    <w:r w:rsidRPr="00612FFF">
      <w:rPr>
        <w:sz w:val="16"/>
        <w:szCs w:val="16"/>
      </w:rPr>
      <w:tab/>
    </w:r>
    <w:r w:rsidRPr="00612FFF">
      <w:rPr>
        <w:sz w:val="16"/>
        <w:szCs w:val="16"/>
      </w:rPr>
      <w:fldChar w:fldCharType="begin"/>
    </w:r>
    <w:r w:rsidRPr="00612FFF">
      <w:rPr>
        <w:sz w:val="16"/>
        <w:szCs w:val="16"/>
      </w:rPr>
      <w:instrText xml:space="preserve"> PAGE </w:instrText>
    </w:r>
    <w:r w:rsidRPr="00612FFF">
      <w:rPr>
        <w:sz w:val="16"/>
        <w:szCs w:val="16"/>
      </w:rPr>
      <w:fldChar w:fldCharType="separate"/>
    </w:r>
    <w:r w:rsidR="002377A5">
      <w:rPr>
        <w:noProof/>
        <w:sz w:val="16"/>
        <w:szCs w:val="16"/>
      </w:rPr>
      <w:t>II</w:t>
    </w:r>
    <w:r w:rsidRPr="00612FFF">
      <w:rPr>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A52C09">
    <w:pPr>
      <w:pBdr>
        <w:top w:val="single" w:sz="4" w:space="1" w:color="auto"/>
      </w:pBdr>
      <w:tabs>
        <w:tab w:val="right" w:pos="9214"/>
      </w:tabs>
      <w:rPr>
        <w:sz w:val="16"/>
        <w:szCs w:val="16"/>
      </w:rPr>
    </w:pPr>
    <w:r>
      <w:rPr>
        <w:sz w:val="16"/>
        <w:szCs w:val="16"/>
      </w:rPr>
      <w:t>Appendix C</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43</w:t>
    </w:r>
    <w:r w:rsidRPr="004E24E6">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612FFF" w:rsidRDefault="00AB383C" w:rsidP="002F7B60">
    <w:pPr>
      <w:pBdr>
        <w:top w:val="single" w:sz="4" w:space="1" w:color="auto"/>
      </w:pBdr>
      <w:tabs>
        <w:tab w:val="right" w:pos="9214"/>
      </w:tabs>
      <w:rPr>
        <w:sz w:val="16"/>
        <w:szCs w:val="16"/>
      </w:rPr>
    </w:pPr>
    <w:r w:rsidRPr="00612FFF">
      <w:rPr>
        <w:sz w:val="16"/>
        <w:szCs w:val="16"/>
      </w:rPr>
      <w:t>Table of Contents</w:t>
    </w:r>
    <w:r w:rsidRPr="00612FFF">
      <w:rPr>
        <w:sz w:val="16"/>
        <w:szCs w:val="16"/>
      </w:rPr>
      <w:tab/>
    </w:r>
    <w:r w:rsidRPr="00612FFF">
      <w:rPr>
        <w:sz w:val="16"/>
        <w:szCs w:val="16"/>
      </w:rPr>
      <w:fldChar w:fldCharType="begin"/>
    </w:r>
    <w:r w:rsidRPr="00612FFF">
      <w:rPr>
        <w:sz w:val="16"/>
        <w:szCs w:val="16"/>
      </w:rPr>
      <w:instrText xml:space="preserve"> PAGE </w:instrText>
    </w:r>
    <w:r w:rsidRPr="00612FFF">
      <w:rPr>
        <w:sz w:val="16"/>
        <w:szCs w:val="16"/>
      </w:rPr>
      <w:fldChar w:fldCharType="separate"/>
    </w:r>
    <w:r w:rsidR="002377A5">
      <w:rPr>
        <w:noProof/>
        <w:sz w:val="16"/>
        <w:szCs w:val="16"/>
      </w:rPr>
      <w:t>IV</w:t>
    </w:r>
    <w:r w:rsidRPr="00612FF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2F7B60">
    <w:pPr>
      <w:pBdr>
        <w:top w:val="single" w:sz="4" w:space="1" w:color="auto"/>
      </w:pBdr>
      <w:tabs>
        <w:tab w:val="right" w:pos="9214"/>
      </w:tabs>
      <w:rPr>
        <w:sz w:val="16"/>
        <w:szCs w:val="16"/>
      </w:rPr>
    </w:pPr>
    <w:r w:rsidRPr="004E24E6">
      <w:rPr>
        <w:sz w:val="16"/>
        <w:szCs w:val="16"/>
      </w:rPr>
      <w:t>Abbreviations</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V</w:t>
    </w:r>
    <w:r w:rsidRPr="004E24E6">
      <w:rP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E06CC1">
    <w:pPr>
      <w:pBdr>
        <w:top w:val="single" w:sz="4" w:space="1" w:color="auto"/>
      </w:pBdr>
      <w:tabs>
        <w:tab w:val="right" w:pos="9214"/>
      </w:tabs>
      <w:rPr>
        <w:sz w:val="16"/>
        <w:szCs w:val="16"/>
      </w:rPr>
    </w:pPr>
    <w:r>
      <w:rPr>
        <w:sz w:val="16"/>
        <w:szCs w:val="16"/>
      </w:rPr>
      <w:t>Chapter 1</w:t>
    </w:r>
    <w:r w:rsidRPr="004E24E6">
      <w:rPr>
        <w:sz w:val="16"/>
        <w:szCs w:val="16"/>
      </w:rPr>
      <w:t xml:space="preserve"> – Risk assessment</w:t>
    </w:r>
    <w:r>
      <w:rPr>
        <w:sz w:val="16"/>
        <w:szCs w:val="16"/>
      </w:rPr>
      <w:t xml:space="preserve"> context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12</w:t>
    </w:r>
    <w:r w:rsidRPr="004E24E6">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E06CC1">
    <w:pPr>
      <w:pBdr>
        <w:top w:val="single" w:sz="4" w:space="1" w:color="auto"/>
      </w:pBdr>
      <w:tabs>
        <w:tab w:val="right" w:pos="9214"/>
      </w:tabs>
      <w:rPr>
        <w:sz w:val="16"/>
        <w:szCs w:val="16"/>
      </w:rPr>
    </w:pPr>
    <w:r w:rsidRPr="004E24E6">
      <w:rPr>
        <w:sz w:val="16"/>
        <w:szCs w:val="16"/>
      </w:rPr>
      <w:t xml:space="preserve">Chapter </w:t>
    </w:r>
    <w:r>
      <w:rPr>
        <w:sz w:val="16"/>
        <w:szCs w:val="16"/>
      </w:rPr>
      <w:t>2</w:t>
    </w:r>
    <w:r w:rsidRPr="004E24E6">
      <w:rPr>
        <w:sz w:val="16"/>
        <w:szCs w:val="16"/>
      </w:rPr>
      <w:t xml:space="preserve"> – Risk </w:t>
    </w:r>
    <w:r>
      <w:rPr>
        <w:sz w:val="16"/>
        <w:szCs w:val="16"/>
      </w:rPr>
      <w:t>assessment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25</w:t>
    </w:r>
    <w:r w:rsidRPr="004E24E6">
      <w:rPr>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E06CC1">
    <w:pPr>
      <w:pBdr>
        <w:top w:val="single" w:sz="4" w:space="1" w:color="auto"/>
      </w:pBdr>
      <w:tabs>
        <w:tab w:val="right" w:pos="9214"/>
      </w:tabs>
      <w:rPr>
        <w:sz w:val="16"/>
        <w:szCs w:val="16"/>
      </w:rPr>
    </w:pPr>
    <w:r w:rsidRPr="004E24E6">
      <w:rPr>
        <w:sz w:val="16"/>
        <w:szCs w:val="16"/>
      </w:rPr>
      <w:t xml:space="preserve">Chapter </w:t>
    </w:r>
    <w:r>
      <w:rPr>
        <w:sz w:val="16"/>
        <w:szCs w:val="16"/>
      </w:rPr>
      <w:t>3</w:t>
    </w:r>
    <w:r w:rsidRPr="004E24E6">
      <w:rPr>
        <w:sz w:val="16"/>
        <w:szCs w:val="16"/>
      </w:rPr>
      <w:t xml:space="preserve"> – Risk </w:t>
    </w:r>
    <w:r>
      <w:rPr>
        <w:sz w:val="16"/>
        <w:szCs w:val="16"/>
      </w:rPr>
      <w:t>management</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29</w:t>
    </w:r>
    <w:r w:rsidRPr="004E24E6">
      <w:rPr>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A52C09">
    <w:pPr>
      <w:pBdr>
        <w:top w:val="single" w:sz="4" w:space="1" w:color="auto"/>
      </w:pBdr>
      <w:tabs>
        <w:tab w:val="right" w:pos="9214"/>
      </w:tabs>
      <w:rPr>
        <w:sz w:val="16"/>
        <w:szCs w:val="16"/>
      </w:rPr>
    </w:pPr>
    <w:r>
      <w:rPr>
        <w:sz w:val="16"/>
        <w:szCs w:val="16"/>
      </w:rPr>
      <w:t>References</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33</w:t>
    </w:r>
    <w:r w:rsidRPr="004E24E6">
      <w:rPr>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A52C09">
    <w:pPr>
      <w:pBdr>
        <w:top w:val="single" w:sz="4" w:space="1" w:color="auto"/>
      </w:pBdr>
      <w:tabs>
        <w:tab w:val="right" w:pos="9214"/>
      </w:tabs>
      <w:rPr>
        <w:sz w:val="16"/>
        <w:szCs w:val="16"/>
      </w:rPr>
    </w:pPr>
    <w:r>
      <w:rPr>
        <w:sz w:val="16"/>
        <w:szCs w:val="16"/>
      </w:rPr>
      <w:t>Appendix A</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37</w:t>
    </w:r>
    <w:r w:rsidRPr="004E24E6">
      <w:rPr>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4E24E6" w:rsidRDefault="00AB383C" w:rsidP="00A52C09">
    <w:pPr>
      <w:pBdr>
        <w:top w:val="single" w:sz="4" w:space="1" w:color="auto"/>
      </w:pBdr>
      <w:tabs>
        <w:tab w:val="right" w:pos="9214"/>
      </w:tabs>
      <w:rPr>
        <w:sz w:val="16"/>
        <w:szCs w:val="16"/>
      </w:rPr>
    </w:pPr>
    <w:r>
      <w:rPr>
        <w:sz w:val="16"/>
        <w:szCs w:val="16"/>
      </w:rPr>
      <w:t>Appendix B</w:t>
    </w:r>
    <w:r w:rsidRPr="004E24E6">
      <w:rPr>
        <w:sz w:val="16"/>
        <w:szCs w:val="16"/>
      </w:rPr>
      <w:tab/>
    </w:r>
    <w:r w:rsidRPr="004E24E6">
      <w:rPr>
        <w:sz w:val="16"/>
        <w:szCs w:val="16"/>
      </w:rPr>
      <w:fldChar w:fldCharType="begin"/>
    </w:r>
    <w:r w:rsidRPr="004E24E6">
      <w:rPr>
        <w:sz w:val="16"/>
        <w:szCs w:val="16"/>
      </w:rPr>
      <w:instrText xml:space="preserve"> PAGE </w:instrText>
    </w:r>
    <w:r w:rsidRPr="004E24E6">
      <w:rPr>
        <w:sz w:val="16"/>
        <w:szCs w:val="16"/>
      </w:rPr>
      <w:fldChar w:fldCharType="separate"/>
    </w:r>
    <w:r w:rsidR="002377A5">
      <w:rPr>
        <w:noProof/>
        <w:sz w:val="16"/>
        <w:szCs w:val="16"/>
      </w:rPr>
      <w:t>40</w:t>
    </w:r>
    <w:r w:rsidRPr="004E24E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4A" w:rsidRDefault="00F0154A">
      <w:r>
        <w:separator/>
      </w:r>
    </w:p>
    <w:p w:rsidR="00F0154A" w:rsidRDefault="00F0154A"/>
  </w:footnote>
  <w:footnote w:type="continuationSeparator" w:id="0">
    <w:p w:rsidR="00F0154A" w:rsidRDefault="00F0154A">
      <w:r>
        <w:continuationSeparator/>
      </w:r>
    </w:p>
    <w:p w:rsidR="00F0154A" w:rsidRDefault="00F0154A"/>
    <w:p w:rsidR="00F0154A" w:rsidRDefault="00F0154A"/>
  </w:footnote>
  <w:footnote w:type="continuationNotice" w:id="1">
    <w:p w:rsidR="00F0154A" w:rsidRDefault="00F0154A"/>
    <w:p w:rsidR="00F0154A" w:rsidRDefault="00F0154A"/>
  </w:footnote>
  <w:footnote w:id="2">
    <w:p w:rsidR="00AB383C" w:rsidRDefault="00AB383C" w:rsidP="00273170">
      <w:pPr>
        <w:pStyle w:val="FootnoteText"/>
      </w:pPr>
      <w:r>
        <w:rPr>
          <w:rStyle w:val="FootnoteReference"/>
        </w:rPr>
        <w:footnoteRef/>
      </w:r>
      <w:r>
        <w:t xml:space="preserve"> A more detailed discussion is contained in the Regulator’s </w:t>
      </w:r>
      <w:r>
        <w:rPr>
          <w:i/>
        </w:rPr>
        <w:t>Risk Analysis Framework</w:t>
      </w:r>
      <w:r>
        <w:t xml:space="preserve"> available from </w:t>
      </w:r>
      <w:r w:rsidRPr="00573D1B">
        <w:t xml:space="preserve">the </w:t>
      </w:r>
      <w:hyperlink r:id="rId1" w:history="1">
        <w:r w:rsidRPr="00573D1B">
          <w:rPr>
            <w:rStyle w:val="Hyperlink"/>
          </w:rPr>
          <w:t>OGTR website</w:t>
        </w:r>
      </w:hyperlink>
      <w:r>
        <w:t xml:space="preserve"> or via Free call 1800 181 030.</w:t>
      </w:r>
    </w:p>
  </w:footnote>
  <w:footnote w:id="3">
    <w:p w:rsidR="00AB383C" w:rsidRDefault="00AB383C">
      <w:pPr>
        <w:pStyle w:val="FootnoteText"/>
      </w:pPr>
      <w:r>
        <w:rPr>
          <w:rStyle w:val="FootnoteReference"/>
        </w:rPr>
        <w:footnoteRef/>
      </w:r>
      <w:r>
        <w:t xml:space="preserve"> Prescribed agencies include GTTAC, State and Territory Governments, relevant local governments, Australian Government agencies and the Minister for the Environment.</w:t>
      </w:r>
    </w:p>
  </w:footnote>
  <w:footnote w:id="4">
    <w:p w:rsidR="00AB383C" w:rsidRDefault="00AB383C" w:rsidP="001E275E">
      <w:pPr>
        <w:pStyle w:val="FootnoteText"/>
      </w:pPr>
      <w:r>
        <w:rPr>
          <w:rStyle w:val="FootnoteReference"/>
        </w:rPr>
        <w:footnoteRef/>
      </w:r>
      <w:r>
        <w:t xml:space="preserve"> Prescribes agencies include GTTAC, State and Territory Governments, relevant local governments, Australian Government agencies and the Minister for the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612FFF" w:rsidRDefault="00AB383C" w:rsidP="008D7C36">
    <w:pPr>
      <w:pBdr>
        <w:bottom w:val="single" w:sz="4" w:space="1" w:color="auto"/>
      </w:pBdr>
      <w:tabs>
        <w:tab w:val="right" w:pos="9214"/>
      </w:tabs>
      <w:ind w:right="-2"/>
      <w:rPr>
        <w:sz w:val="16"/>
        <w:szCs w:val="16"/>
      </w:rPr>
    </w:pPr>
    <w:r>
      <w:rPr>
        <w:sz w:val="16"/>
        <w:szCs w:val="16"/>
      </w:rPr>
      <w:t>DIR 125</w:t>
    </w:r>
    <w:r w:rsidRPr="00612FFF">
      <w:rPr>
        <w:sz w:val="16"/>
        <w:szCs w:val="16"/>
      </w:rPr>
      <w:t xml:space="preserve"> – Risk Assessment and Risk Management Plan </w:t>
    </w:r>
    <w:r>
      <w:rPr>
        <w:sz w:val="16"/>
        <w:szCs w:val="16"/>
      </w:rPr>
      <w:t xml:space="preserve">(December </w:t>
    </w:r>
    <w:r w:rsidRPr="00612FFF">
      <w:rPr>
        <w:sz w:val="16"/>
        <w:szCs w:val="16"/>
      </w:rPr>
      <w:t>2014)</w:t>
    </w:r>
    <w:r w:rsidRPr="00612FFF">
      <w:rPr>
        <w:sz w:val="16"/>
        <w:szCs w:val="16"/>
      </w:rPr>
      <w:tab/>
      <w:t>Office of the Gene Technology Regulator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3C" w:rsidRPr="00A049B2" w:rsidRDefault="00AB383C" w:rsidP="00E06CC1">
    <w:pPr>
      <w:pBdr>
        <w:bottom w:val="single" w:sz="4" w:space="1" w:color="auto"/>
      </w:pBdr>
      <w:tabs>
        <w:tab w:val="right" w:pos="9214"/>
      </w:tabs>
      <w:ind w:right="-2"/>
      <w:rPr>
        <w:sz w:val="16"/>
        <w:szCs w:val="16"/>
      </w:rPr>
    </w:pPr>
    <w:r>
      <w:rPr>
        <w:sz w:val="16"/>
        <w:szCs w:val="16"/>
      </w:rPr>
      <w:t>DIR 125</w:t>
    </w:r>
    <w:r w:rsidRPr="00A049B2">
      <w:rPr>
        <w:sz w:val="16"/>
        <w:szCs w:val="16"/>
      </w:rPr>
      <w:t xml:space="preserve"> – Risk Assessment and Risk</w:t>
    </w:r>
    <w:r>
      <w:rPr>
        <w:sz w:val="16"/>
        <w:szCs w:val="16"/>
      </w:rPr>
      <w:t xml:space="preserve"> Management Plan (December 2014</w:t>
    </w:r>
    <w:r w:rsidRPr="00A049B2">
      <w:rPr>
        <w:sz w:val="16"/>
        <w:szCs w:val="16"/>
      </w:rPr>
      <w:t>)</w:t>
    </w:r>
    <w:r w:rsidRPr="00A049B2">
      <w:rPr>
        <w:sz w:val="16"/>
        <w:szCs w:val="16"/>
      </w:rPr>
      <w:tab/>
      <w:t>Office of the Gene Technology Regulator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
    <w:lvl w:ilvl="0">
      <w:start w:val="1"/>
      <w:numFmt w:val="decimal"/>
      <w:lvlText w:val="%1."/>
      <w:lvlJc w:val="left"/>
      <w:pPr>
        <w:tabs>
          <w:tab w:val="num" w:pos="720"/>
        </w:tabs>
        <w:ind w:left="720" w:hanging="360"/>
      </w:pPr>
    </w:lvl>
  </w:abstractNum>
  <w:abstractNum w:abstractNumId="1">
    <w:nsid w:val="0000000F"/>
    <w:multiLevelType w:val="multilevel"/>
    <w:tmpl w:val="0000000F"/>
    <w:name w:val="WW8Num7"/>
    <w:lvl w:ilvl="0">
      <w:start w:val="1"/>
      <w:numFmt w:val="decimal"/>
      <w:lvlText w:val="Chapter %1"/>
      <w:lvlJc w:val="left"/>
      <w:pPr>
        <w:tabs>
          <w:tab w:val="num" w:pos="284"/>
        </w:tabs>
        <w:ind w:left="0" w:firstLine="0"/>
      </w:pPr>
      <w:rPr>
        <w:rFonts w:ascii="Arial" w:hAnsi="Arial" w:cs="Arial"/>
        <w:b/>
        <w:bCs/>
        <w:i w:val="0"/>
        <w:iCs w:val="0"/>
        <w:color w:val="000000"/>
        <w:sz w:val="36"/>
        <w:szCs w:val="36"/>
        <w:u w:val="none"/>
      </w:rPr>
    </w:lvl>
    <w:lvl w:ilvl="1">
      <w:start w:val="1"/>
      <w:numFmt w:val="decimal"/>
      <w:lvlText w:val="Section %2"/>
      <w:lvlJc w:val="left"/>
      <w:pPr>
        <w:tabs>
          <w:tab w:val="num" w:pos="1815"/>
        </w:tabs>
        <w:ind w:left="1815" w:hanging="1531"/>
      </w:pPr>
      <w:rPr>
        <w:rFonts w:ascii="Arial" w:hAnsi="Arial" w:cs="Arial"/>
        <w:b/>
        <w:bCs/>
        <w:i/>
        <w:iCs/>
        <w:sz w:val="28"/>
        <w:szCs w:val="28"/>
        <w:u w:val="none"/>
      </w:rPr>
    </w:lvl>
    <w:lvl w:ilvl="2">
      <w:start w:val="1"/>
      <w:numFmt w:val="decimal"/>
      <w:lvlText w:val="%2.%3"/>
      <w:lvlJc w:val="left"/>
      <w:pPr>
        <w:tabs>
          <w:tab w:val="num" w:pos="284"/>
        </w:tabs>
        <w:ind w:left="0" w:firstLine="0"/>
      </w:pPr>
      <w:rPr>
        <w:rFonts w:ascii="Arial" w:hAnsi="Arial" w:cs="Arial"/>
        <w:b/>
        <w:bCs/>
        <w:i w:val="0"/>
        <w:iCs w:val="0"/>
        <w:sz w:val="24"/>
        <w:szCs w:val="24"/>
        <w:u w:val="none"/>
      </w:rPr>
    </w:lvl>
    <w:lvl w:ilvl="3">
      <w:start w:val="1"/>
      <w:numFmt w:val="decimal"/>
      <w:lvlText w:val="%2.%3.%4"/>
      <w:lvlJc w:val="left"/>
      <w:pPr>
        <w:tabs>
          <w:tab w:val="num" w:pos="284"/>
        </w:tabs>
        <w:ind w:left="0" w:firstLine="0"/>
      </w:pPr>
      <w:rPr>
        <w:rFonts w:ascii="Arial" w:hAnsi="Arial" w:cs="Arial"/>
        <w:b/>
        <w:bCs/>
        <w:i/>
        <w:iCs/>
        <w:color w:val="auto"/>
        <w:sz w:val="22"/>
        <w:szCs w:val="22"/>
        <w:u w:val="no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14"/>
    <w:multiLevelType w:val="singleLevel"/>
    <w:tmpl w:val="FA58C370"/>
    <w:name w:val="WW8Num15"/>
    <w:lvl w:ilvl="0">
      <w:start w:val="1"/>
      <w:numFmt w:val="bullet"/>
      <w:lvlText w:val=""/>
      <w:lvlJc w:val="left"/>
      <w:pPr>
        <w:tabs>
          <w:tab w:val="num" w:pos="567"/>
        </w:tabs>
        <w:ind w:left="567" w:hanging="283"/>
      </w:pPr>
      <w:rPr>
        <w:rFonts w:ascii="Symbol" w:hAnsi="Symbol" w:cs="Symbol"/>
        <w:color w:val="000000"/>
      </w:rPr>
    </w:lvl>
  </w:abstractNum>
  <w:abstractNum w:abstractNumId="3">
    <w:nsid w:val="00000015"/>
    <w:multiLevelType w:val="singleLevel"/>
    <w:tmpl w:val="00000015"/>
    <w:name w:val="WW8Num20"/>
    <w:lvl w:ilvl="0">
      <w:start w:val="1"/>
      <w:numFmt w:val="bullet"/>
      <w:lvlText w:val=""/>
      <w:lvlJc w:val="left"/>
      <w:pPr>
        <w:tabs>
          <w:tab w:val="num" w:pos="360"/>
        </w:tabs>
        <w:ind w:left="357" w:hanging="357"/>
      </w:pPr>
      <w:rPr>
        <w:rFonts w:ascii="Symbol" w:hAnsi="Symbol"/>
        <w:sz w:val="16"/>
      </w:rPr>
    </w:lvl>
  </w:abstractNum>
  <w:abstractNum w:abstractNumId="4">
    <w:nsid w:val="035172B9"/>
    <w:multiLevelType w:val="hybridMultilevel"/>
    <w:tmpl w:val="D2B64E26"/>
    <w:name w:val="WW8Num21"/>
    <w:lvl w:ilvl="0" w:tplc="6A42CD80">
      <w:start w:val="1"/>
      <w:numFmt w:val="lowerLetter"/>
      <w:lvlText w:val="(%1)"/>
      <w:lvlJc w:val="left"/>
      <w:pPr>
        <w:tabs>
          <w:tab w:val="num" w:pos="737"/>
        </w:tabs>
        <w:ind w:left="73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440"/>
        </w:tabs>
        <w:ind w:left="1440" w:hanging="360"/>
      </w:pPr>
    </w:lvl>
    <w:lvl w:ilvl="2" w:tplc="B198B5FA">
      <w:start w:val="1"/>
      <w:numFmt w:val="lowerRoman"/>
      <w:lvlText w:val="%3."/>
      <w:lvlJc w:val="right"/>
      <w:pPr>
        <w:tabs>
          <w:tab w:val="num" w:pos="2160"/>
        </w:tabs>
        <w:ind w:left="2160" w:hanging="180"/>
      </w:pPr>
    </w:lvl>
    <w:lvl w:ilvl="3" w:tplc="ED768664">
      <w:start w:val="1"/>
      <w:numFmt w:val="decimal"/>
      <w:lvlText w:val="%4."/>
      <w:lvlJc w:val="left"/>
      <w:pPr>
        <w:tabs>
          <w:tab w:val="num" w:pos="2880"/>
        </w:tabs>
        <w:ind w:left="2880" w:hanging="360"/>
      </w:pPr>
    </w:lvl>
    <w:lvl w:ilvl="4" w:tplc="0A466FBC">
      <w:start w:val="1"/>
      <w:numFmt w:val="lowerLetter"/>
      <w:lvlText w:val="%5."/>
      <w:lvlJc w:val="left"/>
      <w:pPr>
        <w:tabs>
          <w:tab w:val="num" w:pos="3600"/>
        </w:tabs>
        <w:ind w:left="3600" w:hanging="360"/>
      </w:pPr>
    </w:lvl>
    <w:lvl w:ilvl="5" w:tplc="0934884C">
      <w:start w:val="1"/>
      <w:numFmt w:val="lowerRoman"/>
      <w:lvlText w:val="%6."/>
      <w:lvlJc w:val="right"/>
      <w:pPr>
        <w:tabs>
          <w:tab w:val="num" w:pos="4320"/>
        </w:tabs>
        <w:ind w:left="4320" w:hanging="180"/>
      </w:pPr>
    </w:lvl>
    <w:lvl w:ilvl="6" w:tplc="313C45AC">
      <w:start w:val="1"/>
      <w:numFmt w:val="decimal"/>
      <w:lvlText w:val="%7."/>
      <w:lvlJc w:val="left"/>
      <w:pPr>
        <w:tabs>
          <w:tab w:val="num" w:pos="5040"/>
        </w:tabs>
        <w:ind w:left="5040" w:hanging="360"/>
      </w:pPr>
    </w:lvl>
    <w:lvl w:ilvl="7" w:tplc="4DBC9D38">
      <w:start w:val="1"/>
      <w:numFmt w:val="lowerLetter"/>
      <w:lvlText w:val="%8."/>
      <w:lvlJc w:val="left"/>
      <w:pPr>
        <w:tabs>
          <w:tab w:val="num" w:pos="5760"/>
        </w:tabs>
        <w:ind w:left="5760" w:hanging="360"/>
      </w:pPr>
    </w:lvl>
    <w:lvl w:ilvl="8" w:tplc="DBCCB400">
      <w:start w:val="1"/>
      <w:numFmt w:val="lowerRoman"/>
      <w:lvlText w:val="%9."/>
      <w:lvlJc w:val="right"/>
      <w:pPr>
        <w:tabs>
          <w:tab w:val="num" w:pos="6480"/>
        </w:tabs>
        <w:ind w:left="6480" w:hanging="180"/>
      </w:pPr>
    </w:lvl>
  </w:abstractNum>
  <w:abstractNum w:abstractNumId="5">
    <w:nsid w:val="087054F4"/>
    <w:multiLevelType w:val="hybridMultilevel"/>
    <w:tmpl w:val="5094905C"/>
    <w:lvl w:ilvl="0" w:tplc="87CC213A">
      <w:start w:val="1"/>
      <w:numFmt w:val="decimal"/>
      <w:pStyle w:val="figure"/>
      <w:lvlText w:val="Figure %1."/>
      <w:lvlJc w:val="left"/>
      <w:pPr>
        <w:tabs>
          <w:tab w:val="num" w:pos="1134"/>
        </w:tabs>
        <w:ind w:left="1134" w:hanging="1134"/>
      </w:pPr>
      <w:rPr>
        <w:rFonts w:ascii="Arial" w:hAnsi="Arial"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983"/>
        </w:tabs>
        <w:ind w:left="1983" w:hanging="360"/>
      </w:pPr>
    </w:lvl>
    <w:lvl w:ilvl="2" w:tplc="0409001B" w:tentative="1">
      <w:start w:val="1"/>
      <w:numFmt w:val="lowerRoman"/>
      <w:lvlText w:val="%3."/>
      <w:lvlJc w:val="right"/>
      <w:pPr>
        <w:tabs>
          <w:tab w:val="num" w:pos="2703"/>
        </w:tabs>
        <w:ind w:left="2703" w:hanging="180"/>
      </w:pPr>
    </w:lvl>
    <w:lvl w:ilvl="3" w:tplc="0409000F" w:tentative="1">
      <w:start w:val="1"/>
      <w:numFmt w:val="decimal"/>
      <w:lvlText w:val="%4."/>
      <w:lvlJc w:val="left"/>
      <w:pPr>
        <w:tabs>
          <w:tab w:val="num" w:pos="3423"/>
        </w:tabs>
        <w:ind w:left="3423" w:hanging="360"/>
      </w:pPr>
    </w:lvl>
    <w:lvl w:ilvl="4" w:tplc="04090019" w:tentative="1">
      <w:start w:val="1"/>
      <w:numFmt w:val="lowerLetter"/>
      <w:lvlText w:val="%5."/>
      <w:lvlJc w:val="left"/>
      <w:pPr>
        <w:tabs>
          <w:tab w:val="num" w:pos="4143"/>
        </w:tabs>
        <w:ind w:left="4143" w:hanging="360"/>
      </w:pPr>
    </w:lvl>
    <w:lvl w:ilvl="5" w:tplc="0409001B" w:tentative="1">
      <w:start w:val="1"/>
      <w:numFmt w:val="lowerRoman"/>
      <w:lvlText w:val="%6."/>
      <w:lvlJc w:val="right"/>
      <w:pPr>
        <w:tabs>
          <w:tab w:val="num" w:pos="4863"/>
        </w:tabs>
        <w:ind w:left="4863" w:hanging="180"/>
      </w:pPr>
    </w:lvl>
    <w:lvl w:ilvl="6" w:tplc="0409000F" w:tentative="1">
      <w:start w:val="1"/>
      <w:numFmt w:val="decimal"/>
      <w:lvlText w:val="%7."/>
      <w:lvlJc w:val="left"/>
      <w:pPr>
        <w:tabs>
          <w:tab w:val="num" w:pos="5583"/>
        </w:tabs>
        <w:ind w:left="5583" w:hanging="360"/>
      </w:pPr>
    </w:lvl>
    <w:lvl w:ilvl="7" w:tplc="04090019" w:tentative="1">
      <w:start w:val="1"/>
      <w:numFmt w:val="lowerLetter"/>
      <w:lvlText w:val="%8."/>
      <w:lvlJc w:val="left"/>
      <w:pPr>
        <w:tabs>
          <w:tab w:val="num" w:pos="6303"/>
        </w:tabs>
        <w:ind w:left="6303" w:hanging="360"/>
      </w:pPr>
    </w:lvl>
    <w:lvl w:ilvl="8" w:tplc="0409001B" w:tentative="1">
      <w:start w:val="1"/>
      <w:numFmt w:val="lowerRoman"/>
      <w:lvlText w:val="%9."/>
      <w:lvlJc w:val="right"/>
      <w:pPr>
        <w:tabs>
          <w:tab w:val="num" w:pos="7023"/>
        </w:tabs>
        <w:ind w:left="7023" w:hanging="180"/>
      </w:pPr>
    </w:lvl>
  </w:abstractNum>
  <w:abstractNum w:abstractNumId="6">
    <w:nsid w:val="090951AF"/>
    <w:multiLevelType w:val="hybridMultilevel"/>
    <w:tmpl w:val="DF740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1A262F"/>
    <w:multiLevelType w:val="hybridMultilevel"/>
    <w:tmpl w:val="8332B73C"/>
    <w:lvl w:ilvl="0" w:tplc="140436AE">
      <w:start w:val="1"/>
      <w:numFmt w:val="bullet"/>
      <w:pStyle w:val="ListNumber2"/>
      <w:lvlText w:val=""/>
      <w:lvlJc w:val="left"/>
      <w:pPr>
        <w:tabs>
          <w:tab w:val="num" w:pos="472"/>
        </w:tabs>
        <w:ind w:left="472" w:hanging="360"/>
      </w:pPr>
      <w:rPr>
        <w:rFonts w:ascii="Symbol" w:hAnsi="Symbol" w:cs="Symbol" w:hint="default"/>
        <w:sz w:val="16"/>
        <w:szCs w:val="16"/>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8">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nsid w:val="20203011"/>
    <w:multiLevelType w:val="hybridMultilevel"/>
    <w:tmpl w:val="14FAF82A"/>
    <w:lvl w:ilvl="0" w:tplc="0C090001">
      <w:start w:val="1"/>
      <w:numFmt w:val="bullet"/>
      <w:lvlText w:val=""/>
      <w:lvlJc w:val="left"/>
      <w:pPr>
        <w:ind w:left="720" w:hanging="360"/>
      </w:pPr>
      <w:rPr>
        <w:rFonts w:ascii="Symbol" w:hAnsi="Symbol" w:hint="default"/>
      </w:rPr>
    </w:lvl>
    <w:lvl w:ilvl="1" w:tplc="6FEE6132">
      <w:start w:val="1"/>
      <w:numFmt w:val="bullet"/>
      <w:pStyle w:val="BulletedRARMP3"/>
      <w:lvlText w:val="o"/>
      <w:lvlJc w:val="left"/>
      <w:pPr>
        <w:ind w:left="1440" w:hanging="360"/>
      </w:pPr>
      <w:rPr>
        <w:rFonts w:ascii="Courier New" w:hAnsi="Courier New" w:cs="Courier New" w:hint="default"/>
      </w:rPr>
    </w:lvl>
    <w:lvl w:ilvl="2" w:tplc="27F2EF6E">
      <w:numFmt w:val="bullet"/>
      <w:lvlText w:val="-"/>
      <w:lvlJc w:val="left"/>
      <w:pPr>
        <w:ind w:left="2160" w:hanging="360"/>
      </w:pPr>
      <w:rPr>
        <w:rFonts w:ascii="Arial Narrow" w:eastAsia="Times New Roman" w:hAnsi="Arial Narrow"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587591"/>
    <w:multiLevelType w:val="hybridMultilevel"/>
    <w:tmpl w:val="F5766FD4"/>
    <w:lvl w:ilvl="0" w:tplc="B77A42A2">
      <w:start w:val="1"/>
      <w:numFmt w:val="decimal"/>
      <w:pStyle w:val="table"/>
      <w:lvlText w:val="Table %1"/>
      <w:lvlJc w:val="left"/>
      <w:pPr>
        <w:tabs>
          <w:tab w:val="num" w:pos="720"/>
        </w:tabs>
        <w:ind w:left="964" w:hanging="964"/>
      </w:pPr>
      <w:rPr>
        <w:rFonts w:ascii="Arial Bold" w:hAnsi="Arial Bold"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6AE6ABF"/>
    <w:multiLevelType w:val="multilevel"/>
    <w:tmpl w:val="D3BA3F96"/>
    <w:lvl w:ilvl="0">
      <w:start w:val="1"/>
      <w:numFmt w:val="decimal"/>
      <w:pStyle w:val="1RARMP"/>
      <w:lvlText w:val="Chapter %1"/>
      <w:lvlJc w:val="left"/>
      <w:pPr>
        <w:tabs>
          <w:tab w:val="num" w:pos="3545"/>
        </w:tabs>
        <w:ind w:left="3261" w:firstLine="0"/>
      </w:pPr>
      <w:rPr>
        <w:rFonts w:ascii="Arial" w:hAnsi="Arial" w:cs="Arial" w:hint="default"/>
        <w:b/>
        <w:bCs/>
        <w:i w:val="0"/>
        <w:iCs w:val="0"/>
        <w:color w:val="000000"/>
        <w:sz w:val="36"/>
        <w:szCs w:val="36"/>
        <w:u w:val="none"/>
      </w:rPr>
    </w:lvl>
    <w:lvl w:ilvl="1">
      <w:start w:val="1"/>
      <w:numFmt w:val="decimal"/>
      <w:pStyle w:val="2RARMP"/>
      <w:lvlText w:val="Section %2"/>
      <w:lvlJc w:val="left"/>
      <w:pPr>
        <w:tabs>
          <w:tab w:val="num" w:pos="1957"/>
        </w:tabs>
        <w:ind w:left="1957" w:hanging="1531"/>
      </w:pPr>
      <w:rPr>
        <w:rFonts w:ascii="Arial" w:hAnsi="Arial" w:cs="Arial" w:hint="default"/>
        <w:b/>
        <w:bCs/>
        <w:i/>
        <w:iCs/>
        <w:sz w:val="28"/>
        <w:szCs w:val="28"/>
        <w:u w:val="none"/>
      </w:rPr>
    </w:lvl>
    <w:lvl w:ilvl="2">
      <w:start w:val="1"/>
      <w:numFmt w:val="decimal"/>
      <w:pStyle w:val="3RARMP"/>
      <w:lvlText w:val="%2.%3"/>
      <w:lvlJc w:val="left"/>
      <w:pPr>
        <w:tabs>
          <w:tab w:val="num" w:pos="284"/>
        </w:tabs>
        <w:ind w:left="0" w:firstLine="0"/>
      </w:pPr>
      <w:rPr>
        <w:rFonts w:ascii="Arial" w:hAnsi="Arial" w:cs="Arial" w:hint="default"/>
        <w:b/>
        <w:bCs/>
        <w:i w:val="0"/>
        <w:iCs w:val="0"/>
        <w:sz w:val="24"/>
        <w:szCs w:val="24"/>
        <w:u w:val="none"/>
      </w:rPr>
    </w:lvl>
    <w:lvl w:ilvl="3">
      <w:start w:val="1"/>
      <w:numFmt w:val="decimal"/>
      <w:pStyle w:val="4RARMP"/>
      <w:lvlText w:val="%2.%3.%4"/>
      <w:lvlJc w:val="left"/>
      <w:pPr>
        <w:tabs>
          <w:tab w:val="num" w:pos="284"/>
        </w:tabs>
        <w:ind w:left="0" w:firstLine="0"/>
      </w:pPr>
      <w:rPr>
        <w:rFonts w:ascii="Arial" w:hAnsi="Arial" w:cs="Arial" w:hint="default"/>
        <w:b/>
        <w:bCs/>
        <w:i/>
        <w:iCs/>
        <w:color w:val="auto"/>
        <w:sz w:val="22"/>
        <w:szCs w:val="22"/>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A30062E"/>
    <w:multiLevelType w:val="multilevel"/>
    <w:tmpl w:val="2C02D20A"/>
    <w:lvl w:ilvl="0">
      <w:start w:val="1"/>
      <w:numFmt w:val="decimal"/>
      <w:pStyle w:val="Events"/>
      <w:lvlText w:val="Risk Scenario %1."/>
      <w:lvlJc w:val="left"/>
      <w:pPr>
        <w:tabs>
          <w:tab w:val="num" w:pos="2864"/>
        </w:tabs>
        <w:ind w:left="3657" w:hanging="1814"/>
      </w:pPr>
      <w:rPr>
        <w:rFonts w:ascii="Arial Bold" w:hAnsi="Arial Bold" w:hint="default"/>
        <w:b/>
        <w:bCs/>
        <w:i/>
        <w:iCs w:val="0"/>
        <w:color w:val="000000"/>
        <w:sz w:val="22"/>
        <w:szCs w:val="22"/>
        <w:u w:val="none"/>
      </w:rPr>
    </w:lvl>
    <w:lvl w:ilvl="1">
      <w:start w:val="1"/>
      <w:numFmt w:val="decimal"/>
      <w:lvlText w:val="Section %2"/>
      <w:lvlJc w:val="left"/>
      <w:pPr>
        <w:tabs>
          <w:tab w:val="num" w:pos="284"/>
        </w:tabs>
        <w:ind w:left="0" w:firstLine="0"/>
      </w:pPr>
      <w:rPr>
        <w:rFonts w:ascii="Arial" w:hAnsi="Arial" w:cs="Arial" w:hint="default"/>
        <w:b/>
        <w:bCs/>
        <w:i/>
        <w:iCs/>
        <w:sz w:val="28"/>
        <w:szCs w:val="28"/>
        <w:u w:val="none"/>
      </w:rPr>
    </w:lvl>
    <w:lvl w:ilvl="2">
      <w:start w:val="1"/>
      <w:numFmt w:val="decimal"/>
      <w:lvlText w:val="%2.%3"/>
      <w:lvlJc w:val="left"/>
      <w:pPr>
        <w:tabs>
          <w:tab w:val="num" w:pos="284"/>
        </w:tabs>
        <w:ind w:left="0"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E2B2AF8"/>
    <w:multiLevelType w:val="hybridMultilevel"/>
    <w:tmpl w:val="478AD648"/>
    <w:lvl w:ilvl="0" w:tplc="0C090001">
      <w:start w:val="1"/>
      <w:numFmt w:val="bullet"/>
      <w:lvlText w:val=""/>
      <w:lvlJc w:val="left"/>
      <w:pPr>
        <w:ind w:left="472" w:hanging="360"/>
      </w:pPr>
      <w:rPr>
        <w:rFonts w:ascii="Symbol" w:hAnsi="Symbol" w:hint="default"/>
      </w:rPr>
    </w:lvl>
    <w:lvl w:ilvl="1" w:tplc="0C090003" w:tentative="1">
      <w:start w:val="1"/>
      <w:numFmt w:val="bullet"/>
      <w:lvlText w:val="o"/>
      <w:lvlJc w:val="left"/>
      <w:pPr>
        <w:ind w:left="1192" w:hanging="360"/>
      </w:pPr>
      <w:rPr>
        <w:rFonts w:ascii="Courier New" w:hAnsi="Courier New" w:cs="Courier New" w:hint="default"/>
      </w:rPr>
    </w:lvl>
    <w:lvl w:ilvl="2" w:tplc="0C090005" w:tentative="1">
      <w:start w:val="1"/>
      <w:numFmt w:val="bullet"/>
      <w:lvlText w:val=""/>
      <w:lvlJc w:val="left"/>
      <w:pPr>
        <w:ind w:left="1912" w:hanging="360"/>
      </w:pPr>
      <w:rPr>
        <w:rFonts w:ascii="Wingdings" w:hAnsi="Wingdings" w:hint="default"/>
      </w:rPr>
    </w:lvl>
    <w:lvl w:ilvl="3" w:tplc="0C090001" w:tentative="1">
      <w:start w:val="1"/>
      <w:numFmt w:val="bullet"/>
      <w:lvlText w:val=""/>
      <w:lvlJc w:val="left"/>
      <w:pPr>
        <w:ind w:left="2632" w:hanging="360"/>
      </w:pPr>
      <w:rPr>
        <w:rFonts w:ascii="Symbol" w:hAnsi="Symbol" w:hint="default"/>
      </w:rPr>
    </w:lvl>
    <w:lvl w:ilvl="4" w:tplc="0C090003" w:tentative="1">
      <w:start w:val="1"/>
      <w:numFmt w:val="bullet"/>
      <w:lvlText w:val="o"/>
      <w:lvlJc w:val="left"/>
      <w:pPr>
        <w:ind w:left="3352" w:hanging="360"/>
      </w:pPr>
      <w:rPr>
        <w:rFonts w:ascii="Courier New" w:hAnsi="Courier New" w:cs="Courier New" w:hint="default"/>
      </w:rPr>
    </w:lvl>
    <w:lvl w:ilvl="5" w:tplc="0C090005" w:tentative="1">
      <w:start w:val="1"/>
      <w:numFmt w:val="bullet"/>
      <w:lvlText w:val=""/>
      <w:lvlJc w:val="left"/>
      <w:pPr>
        <w:ind w:left="4072" w:hanging="360"/>
      </w:pPr>
      <w:rPr>
        <w:rFonts w:ascii="Wingdings" w:hAnsi="Wingdings" w:hint="default"/>
      </w:rPr>
    </w:lvl>
    <w:lvl w:ilvl="6" w:tplc="0C090001" w:tentative="1">
      <w:start w:val="1"/>
      <w:numFmt w:val="bullet"/>
      <w:lvlText w:val=""/>
      <w:lvlJc w:val="left"/>
      <w:pPr>
        <w:ind w:left="4792" w:hanging="360"/>
      </w:pPr>
      <w:rPr>
        <w:rFonts w:ascii="Symbol" w:hAnsi="Symbol" w:hint="default"/>
      </w:rPr>
    </w:lvl>
    <w:lvl w:ilvl="7" w:tplc="0C090003" w:tentative="1">
      <w:start w:val="1"/>
      <w:numFmt w:val="bullet"/>
      <w:lvlText w:val="o"/>
      <w:lvlJc w:val="left"/>
      <w:pPr>
        <w:ind w:left="5512" w:hanging="360"/>
      </w:pPr>
      <w:rPr>
        <w:rFonts w:ascii="Courier New" w:hAnsi="Courier New" w:cs="Courier New" w:hint="default"/>
      </w:rPr>
    </w:lvl>
    <w:lvl w:ilvl="8" w:tplc="0C090005" w:tentative="1">
      <w:start w:val="1"/>
      <w:numFmt w:val="bullet"/>
      <w:lvlText w:val=""/>
      <w:lvlJc w:val="left"/>
      <w:pPr>
        <w:ind w:left="6232" w:hanging="360"/>
      </w:pPr>
      <w:rPr>
        <w:rFonts w:ascii="Wingdings" w:hAnsi="Wingdings" w:hint="default"/>
      </w:rPr>
    </w:lvl>
  </w:abstractNum>
  <w:abstractNum w:abstractNumId="15">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6">
    <w:nsid w:val="41632B9E"/>
    <w:multiLevelType w:val="hybridMultilevel"/>
    <w:tmpl w:val="7494F1E4"/>
    <w:lvl w:ilvl="0" w:tplc="76B2F4D4">
      <w:start w:val="1"/>
      <w:numFmt w:val="bullet"/>
      <w:pStyle w:val="tablebullets2"/>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4B0231"/>
    <w:multiLevelType w:val="hybridMultilevel"/>
    <w:tmpl w:val="8160A130"/>
    <w:lvl w:ilvl="0" w:tplc="0C09000F">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44A8209B"/>
    <w:multiLevelType w:val="hybridMultilevel"/>
    <w:tmpl w:val="0E96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FD1350"/>
    <w:multiLevelType w:val="hybridMultilevel"/>
    <w:tmpl w:val="16B09B4E"/>
    <w:lvl w:ilvl="0" w:tplc="7E7834A2">
      <w:start w:val="1"/>
      <w:numFmt w:val="bullet"/>
      <w:pStyle w:val="bullets2"/>
      <w:lvlText w:val=""/>
      <w:lvlJc w:val="left"/>
      <w:pPr>
        <w:tabs>
          <w:tab w:val="num" w:pos="1437"/>
        </w:tabs>
        <w:ind w:left="1437" w:hanging="360"/>
      </w:pPr>
      <w:rPr>
        <w:rFonts w:ascii="Symbol" w:hAnsi="Symbol" w:hint="default"/>
        <w:sz w:val="24"/>
      </w:rPr>
    </w:lvl>
    <w:lvl w:ilvl="1" w:tplc="04090003" w:tentative="1">
      <w:start w:val="1"/>
      <w:numFmt w:val="bullet"/>
      <w:lvlText w:val="o"/>
      <w:lvlJc w:val="left"/>
      <w:pPr>
        <w:tabs>
          <w:tab w:val="num" w:pos="2517"/>
        </w:tabs>
        <w:ind w:left="2517" w:hanging="360"/>
      </w:pPr>
      <w:rPr>
        <w:rFonts w:ascii="Courier New" w:hAnsi="Courier New" w:cs="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cs="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cs="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1">
    <w:nsid w:val="586D1FAA"/>
    <w:multiLevelType w:val="multilevel"/>
    <w:tmpl w:val="E5CC4B14"/>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5A536E1F"/>
    <w:multiLevelType w:val="hybridMultilevel"/>
    <w:tmpl w:val="E32475A0"/>
    <w:lvl w:ilvl="0" w:tplc="67D03256">
      <w:start w:val="1"/>
      <w:numFmt w:val="decimal"/>
      <w:pStyle w:val="para"/>
      <w:lvlText w:val="%1."/>
      <w:lvlJc w:val="left"/>
      <w:pPr>
        <w:ind w:left="502" w:hanging="360"/>
      </w:pPr>
      <w:rPr>
        <w:rFonts w:ascii="Times New Roman" w:hAnsi="Times New Roman" w:cs="Times New Roman" w:hint="default"/>
        <w:b w:val="0"/>
        <w:i w:val="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5">
    <w:nsid w:val="6C874507"/>
    <w:multiLevelType w:val="hybridMultilevel"/>
    <w:tmpl w:val="A48E7C86"/>
    <w:lvl w:ilvl="0" w:tplc="FFFFFFFF">
      <w:start w:val="1"/>
      <w:numFmt w:val="lowerLetter"/>
      <w:pStyle w:val="letteredRARMP"/>
      <w:lvlText w:val="(%1)"/>
      <w:lvlJc w:val="left"/>
      <w:pPr>
        <w:tabs>
          <w:tab w:val="num" w:pos="855"/>
        </w:tabs>
        <w:ind w:left="855" w:hanging="51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6DC8561E"/>
    <w:multiLevelType w:val="hybridMultilevel"/>
    <w:tmpl w:val="04A8F820"/>
    <w:lvl w:ilvl="0" w:tplc="0C090001">
      <w:start w:val="1"/>
      <w:numFmt w:val="bullet"/>
      <w:lvlText w:val=""/>
      <w:lvlJc w:val="left"/>
      <w:pPr>
        <w:ind w:left="472" w:hanging="360"/>
      </w:pPr>
      <w:rPr>
        <w:rFonts w:ascii="Symbol" w:hAnsi="Symbol" w:hint="default"/>
      </w:rPr>
    </w:lvl>
    <w:lvl w:ilvl="1" w:tplc="0C090003" w:tentative="1">
      <w:start w:val="1"/>
      <w:numFmt w:val="bullet"/>
      <w:lvlText w:val="o"/>
      <w:lvlJc w:val="left"/>
      <w:pPr>
        <w:ind w:left="1192" w:hanging="360"/>
      </w:pPr>
      <w:rPr>
        <w:rFonts w:ascii="Courier New" w:hAnsi="Courier New" w:cs="Courier New" w:hint="default"/>
      </w:rPr>
    </w:lvl>
    <w:lvl w:ilvl="2" w:tplc="0C090005" w:tentative="1">
      <w:start w:val="1"/>
      <w:numFmt w:val="bullet"/>
      <w:lvlText w:val=""/>
      <w:lvlJc w:val="left"/>
      <w:pPr>
        <w:ind w:left="1912" w:hanging="360"/>
      </w:pPr>
      <w:rPr>
        <w:rFonts w:ascii="Wingdings" w:hAnsi="Wingdings" w:hint="default"/>
      </w:rPr>
    </w:lvl>
    <w:lvl w:ilvl="3" w:tplc="0C090001" w:tentative="1">
      <w:start w:val="1"/>
      <w:numFmt w:val="bullet"/>
      <w:lvlText w:val=""/>
      <w:lvlJc w:val="left"/>
      <w:pPr>
        <w:ind w:left="2632" w:hanging="360"/>
      </w:pPr>
      <w:rPr>
        <w:rFonts w:ascii="Symbol" w:hAnsi="Symbol" w:hint="default"/>
      </w:rPr>
    </w:lvl>
    <w:lvl w:ilvl="4" w:tplc="0C090003" w:tentative="1">
      <w:start w:val="1"/>
      <w:numFmt w:val="bullet"/>
      <w:lvlText w:val="o"/>
      <w:lvlJc w:val="left"/>
      <w:pPr>
        <w:ind w:left="3352" w:hanging="360"/>
      </w:pPr>
      <w:rPr>
        <w:rFonts w:ascii="Courier New" w:hAnsi="Courier New" w:cs="Courier New" w:hint="default"/>
      </w:rPr>
    </w:lvl>
    <w:lvl w:ilvl="5" w:tplc="0C090005" w:tentative="1">
      <w:start w:val="1"/>
      <w:numFmt w:val="bullet"/>
      <w:lvlText w:val=""/>
      <w:lvlJc w:val="left"/>
      <w:pPr>
        <w:ind w:left="4072" w:hanging="360"/>
      </w:pPr>
      <w:rPr>
        <w:rFonts w:ascii="Wingdings" w:hAnsi="Wingdings" w:hint="default"/>
      </w:rPr>
    </w:lvl>
    <w:lvl w:ilvl="6" w:tplc="0C090001" w:tentative="1">
      <w:start w:val="1"/>
      <w:numFmt w:val="bullet"/>
      <w:lvlText w:val=""/>
      <w:lvlJc w:val="left"/>
      <w:pPr>
        <w:ind w:left="4792" w:hanging="360"/>
      </w:pPr>
      <w:rPr>
        <w:rFonts w:ascii="Symbol" w:hAnsi="Symbol" w:hint="default"/>
      </w:rPr>
    </w:lvl>
    <w:lvl w:ilvl="7" w:tplc="0C090003" w:tentative="1">
      <w:start w:val="1"/>
      <w:numFmt w:val="bullet"/>
      <w:lvlText w:val="o"/>
      <w:lvlJc w:val="left"/>
      <w:pPr>
        <w:ind w:left="5512" w:hanging="360"/>
      </w:pPr>
      <w:rPr>
        <w:rFonts w:ascii="Courier New" w:hAnsi="Courier New" w:cs="Courier New" w:hint="default"/>
      </w:rPr>
    </w:lvl>
    <w:lvl w:ilvl="8" w:tplc="0C090005" w:tentative="1">
      <w:start w:val="1"/>
      <w:numFmt w:val="bullet"/>
      <w:lvlText w:val=""/>
      <w:lvlJc w:val="left"/>
      <w:pPr>
        <w:ind w:left="6232" w:hanging="360"/>
      </w:pPr>
      <w:rPr>
        <w:rFonts w:ascii="Wingdings" w:hAnsi="Wingdings" w:hint="default"/>
      </w:rPr>
    </w:lvl>
  </w:abstractNum>
  <w:abstractNum w:abstractNumId="27">
    <w:nsid w:val="71A17A1C"/>
    <w:multiLevelType w:val="hybridMultilevel"/>
    <w:tmpl w:val="5B901578"/>
    <w:lvl w:ilvl="0" w:tplc="EA206C0A">
      <w:start w:val="1"/>
      <w:numFmt w:val="lowerRoman"/>
      <w:pStyle w:val="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821C16"/>
    <w:multiLevelType w:val="hybridMultilevel"/>
    <w:tmpl w:val="C9A41B6C"/>
    <w:lvl w:ilvl="0" w:tplc="4A924896">
      <w:start w:val="1"/>
      <w:numFmt w:val="decimal"/>
      <w:pStyle w:val="Para0"/>
      <w:lvlText w:val="%1."/>
      <w:lvlJc w:val="left"/>
      <w:pPr>
        <w:tabs>
          <w:tab w:val="num" w:pos="36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E961DDC"/>
    <w:multiLevelType w:val="hybridMultilevel"/>
    <w:tmpl w:val="FD123404"/>
    <w:lvl w:ilvl="0" w:tplc="E25EDF3A">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2"/>
  </w:num>
  <w:num w:numId="4">
    <w:abstractNumId w:val="5"/>
  </w:num>
  <w:num w:numId="5">
    <w:abstractNumId w:val="20"/>
  </w:num>
  <w:num w:numId="6">
    <w:abstractNumId w:val="8"/>
  </w:num>
  <w:num w:numId="7">
    <w:abstractNumId w:val="11"/>
  </w:num>
  <w:num w:numId="8">
    <w:abstractNumId w:val="29"/>
  </w:num>
  <w:num w:numId="9">
    <w:abstractNumId w:val="17"/>
  </w:num>
  <w:num w:numId="10">
    <w:abstractNumId w:val="19"/>
  </w:num>
  <w:num w:numId="11">
    <w:abstractNumId w:val="27"/>
  </w:num>
  <w:num w:numId="12">
    <w:abstractNumId w:val="10"/>
  </w:num>
  <w:num w:numId="13">
    <w:abstractNumId w:val="22"/>
  </w:num>
  <w:num w:numId="14">
    <w:abstractNumId w:val="16"/>
  </w:num>
  <w:num w:numId="15">
    <w:abstractNumId w:val="15"/>
  </w:num>
  <w:num w:numId="16">
    <w:abstractNumId w:val="28"/>
  </w:num>
  <w:num w:numId="17">
    <w:abstractNumId w:val="23"/>
  </w:num>
  <w:num w:numId="18">
    <w:abstractNumId w:val="9"/>
  </w:num>
  <w:num w:numId="19">
    <w:abstractNumId w:val="18"/>
  </w:num>
  <w:num w:numId="20">
    <w:abstractNumId w:val="24"/>
  </w:num>
  <w:num w:numId="21">
    <w:abstractNumId w:val="6"/>
  </w:num>
  <w:num w:numId="22">
    <w:abstractNumId w:val="25"/>
  </w:num>
  <w:num w:numId="23">
    <w:abstractNumId w:val="7"/>
  </w:num>
  <w:num w:numId="24">
    <w:abstractNumId w:val="14"/>
  </w:num>
  <w:num w:numId="25">
    <w:abstractNumId w:val="26"/>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1"/>
  <w:drawingGridVerticalSpacing w:val="181"/>
  <w:characterSpacingControl w:val="doNotCompress"/>
  <w:hdrShapeDefaults>
    <o:shapedefaults v:ext="edit" spidmax="4097"/>
  </w:hdrShapeDefaults>
  <w:footnotePr>
    <w:numFmt w:val="chicago"/>
    <w:numStart w:val="2"/>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T:\CO2\CO\OGTR\EVAL\Eval Sections\Library\RefMan DBs\OGTR current.os&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784857"/>
    <w:rsid w:val="00000C34"/>
    <w:rsid w:val="00000F51"/>
    <w:rsid w:val="000013E4"/>
    <w:rsid w:val="00001DFD"/>
    <w:rsid w:val="00001ED3"/>
    <w:rsid w:val="00002DFA"/>
    <w:rsid w:val="00002E9B"/>
    <w:rsid w:val="00003276"/>
    <w:rsid w:val="00003D9F"/>
    <w:rsid w:val="00004705"/>
    <w:rsid w:val="00004BA6"/>
    <w:rsid w:val="00004C3C"/>
    <w:rsid w:val="00004E23"/>
    <w:rsid w:val="0000538D"/>
    <w:rsid w:val="00005482"/>
    <w:rsid w:val="00005636"/>
    <w:rsid w:val="00005A07"/>
    <w:rsid w:val="00005F6C"/>
    <w:rsid w:val="00006307"/>
    <w:rsid w:val="00006CCB"/>
    <w:rsid w:val="00007435"/>
    <w:rsid w:val="0000761C"/>
    <w:rsid w:val="00007C00"/>
    <w:rsid w:val="00007CBB"/>
    <w:rsid w:val="0001074A"/>
    <w:rsid w:val="000113DA"/>
    <w:rsid w:val="0001149D"/>
    <w:rsid w:val="00011E58"/>
    <w:rsid w:val="000121ED"/>
    <w:rsid w:val="000131FF"/>
    <w:rsid w:val="0001352B"/>
    <w:rsid w:val="00013630"/>
    <w:rsid w:val="00013D0A"/>
    <w:rsid w:val="00015051"/>
    <w:rsid w:val="00015064"/>
    <w:rsid w:val="0001534D"/>
    <w:rsid w:val="00015F94"/>
    <w:rsid w:val="000161CB"/>
    <w:rsid w:val="00017077"/>
    <w:rsid w:val="000170CE"/>
    <w:rsid w:val="00017450"/>
    <w:rsid w:val="0001752C"/>
    <w:rsid w:val="00017B24"/>
    <w:rsid w:val="00020215"/>
    <w:rsid w:val="00020890"/>
    <w:rsid w:val="00020BEB"/>
    <w:rsid w:val="00020DCD"/>
    <w:rsid w:val="000210BC"/>
    <w:rsid w:val="000214AB"/>
    <w:rsid w:val="0002156E"/>
    <w:rsid w:val="00021F5C"/>
    <w:rsid w:val="0002201D"/>
    <w:rsid w:val="000221BB"/>
    <w:rsid w:val="00023259"/>
    <w:rsid w:val="00023874"/>
    <w:rsid w:val="00024CFB"/>
    <w:rsid w:val="00024D0E"/>
    <w:rsid w:val="00025691"/>
    <w:rsid w:val="000256DD"/>
    <w:rsid w:val="00025DBB"/>
    <w:rsid w:val="00025E48"/>
    <w:rsid w:val="000263C4"/>
    <w:rsid w:val="0002693B"/>
    <w:rsid w:val="0002756D"/>
    <w:rsid w:val="00027CC5"/>
    <w:rsid w:val="00027F61"/>
    <w:rsid w:val="00030B8E"/>
    <w:rsid w:val="00030B99"/>
    <w:rsid w:val="00031961"/>
    <w:rsid w:val="00031CB2"/>
    <w:rsid w:val="0003223A"/>
    <w:rsid w:val="00032ABD"/>
    <w:rsid w:val="00032BBD"/>
    <w:rsid w:val="0003310B"/>
    <w:rsid w:val="000336C5"/>
    <w:rsid w:val="00033B29"/>
    <w:rsid w:val="00033ED3"/>
    <w:rsid w:val="000344B6"/>
    <w:rsid w:val="00035005"/>
    <w:rsid w:val="00035558"/>
    <w:rsid w:val="000356E9"/>
    <w:rsid w:val="000360E0"/>
    <w:rsid w:val="0003627A"/>
    <w:rsid w:val="00036377"/>
    <w:rsid w:val="0003639C"/>
    <w:rsid w:val="000364C0"/>
    <w:rsid w:val="0003658B"/>
    <w:rsid w:val="00036BCD"/>
    <w:rsid w:val="00036DAD"/>
    <w:rsid w:val="00036F2D"/>
    <w:rsid w:val="00037760"/>
    <w:rsid w:val="00037A1F"/>
    <w:rsid w:val="00037CB1"/>
    <w:rsid w:val="00040073"/>
    <w:rsid w:val="00040953"/>
    <w:rsid w:val="00041679"/>
    <w:rsid w:val="0004192A"/>
    <w:rsid w:val="0004203C"/>
    <w:rsid w:val="000423AB"/>
    <w:rsid w:val="000426BE"/>
    <w:rsid w:val="00042911"/>
    <w:rsid w:val="00042A14"/>
    <w:rsid w:val="00042EBD"/>
    <w:rsid w:val="00042F04"/>
    <w:rsid w:val="0004398F"/>
    <w:rsid w:val="00043A00"/>
    <w:rsid w:val="00045819"/>
    <w:rsid w:val="0004583A"/>
    <w:rsid w:val="00045930"/>
    <w:rsid w:val="00045E22"/>
    <w:rsid w:val="00046039"/>
    <w:rsid w:val="000464FB"/>
    <w:rsid w:val="000465C0"/>
    <w:rsid w:val="000466CC"/>
    <w:rsid w:val="00046BEF"/>
    <w:rsid w:val="00047098"/>
    <w:rsid w:val="000470F2"/>
    <w:rsid w:val="0004727B"/>
    <w:rsid w:val="000508E2"/>
    <w:rsid w:val="00050B1D"/>
    <w:rsid w:val="000513EF"/>
    <w:rsid w:val="000514F1"/>
    <w:rsid w:val="000518AF"/>
    <w:rsid w:val="00051E99"/>
    <w:rsid w:val="0005242A"/>
    <w:rsid w:val="00052F41"/>
    <w:rsid w:val="000537F2"/>
    <w:rsid w:val="00054329"/>
    <w:rsid w:val="0005453D"/>
    <w:rsid w:val="000546B4"/>
    <w:rsid w:val="0005482F"/>
    <w:rsid w:val="00054AAF"/>
    <w:rsid w:val="00055A57"/>
    <w:rsid w:val="00055E1B"/>
    <w:rsid w:val="00056050"/>
    <w:rsid w:val="00056869"/>
    <w:rsid w:val="00056AB1"/>
    <w:rsid w:val="00056C3D"/>
    <w:rsid w:val="00057CF7"/>
    <w:rsid w:val="00060AFC"/>
    <w:rsid w:val="00061D15"/>
    <w:rsid w:val="000620F9"/>
    <w:rsid w:val="000627CA"/>
    <w:rsid w:val="00062C2C"/>
    <w:rsid w:val="000638BE"/>
    <w:rsid w:val="00063EFC"/>
    <w:rsid w:val="000642E3"/>
    <w:rsid w:val="000643A8"/>
    <w:rsid w:val="000646C4"/>
    <w:rsid w:val="00064FA5"/>
    <w:rsid w:val="00065055"/>
    <w:rsid w:val="000652BE"/>
    <w:rsid w:val="000654C2"/>
    <w:rsid w:val="00065EB0"/>
    <w:rsid w:val="00066071"/>
    <w:rsid w:val="00066122"/>
    <w:rsid w:val="00066197"/>
    <w:rsid w:val="000661B9"/>
    <w:rsid w:val="000666C1"/>
    <w:rsid w:val="000666F0"/>
    <w:rsid w:val="000667F3"/>
    <w:rsid w:val="00066816"/>
    <w:rsid w:val="0006695B"/>
    <w:rsid w:val="00067442"/>
    <w:rsid w:val="00067583"/>
    <w:rsid w:val="00067889"/>
    <w:rsid w:val="0006796A"/>
    <w:rsid w:val="00067DB4"/>
    <w:rsid w:val="000700B8"/>
    <w:rsid w:val="00070A88"/>
    <w:rsid w:val="00070B27"/>
    <w:rsid w:val="00070ED8"/>
    <w:rsid w:val="00071034"/>
    <w:rsid w:val="0007147E"/>
    <w:rsid w:val="00071823"/>
    <w:rsid w:val="00071858"/>
    <w:rsid w:val="00071DC4"/>
    <w:rsid w:val="0007201A"/>
    <w:rsid w:val="00072442"/>
    <w:rsid w:val="00073EFB"/>
    <w:rsid w:val="000740E3"/>
    <w:rsid w:val="000754EE"/>
    <w:rsid w:val="00075837"/>
    <w:rsid w:val="0007638A"/>
    <w:rsid w:val="00076B94"/>
    <w:rsid w:val="00076DA5"/>
    <w:rsid w:val="000772DA"/>
    <w:rsid w:val="00077B34"/>
    <w:rsid w:val="00077DF0"/>
    <w:rsid w:val="00080483"/>
    <w:rsid w:val="00081216"/>
    <w:rsid w:val="00081619"/>
    <w:rsid w:val="000822E7"/>
    <w:rsid w:val="00082312"/>
    <w:rsid w:val="000824CC"/>
    <w:rsid w:val="000825F6"/>
    <w:rsid w:val="000831C8"/>
    <w:rsid w:val="0008328E"/>
    <w:rsid w:val="0008343C"/>
    <w:rsid w:val="00083652"/>
    <w:rsid w:val="00083AF5"/>
    <w:rsid w:val="00083D3E"/>
    <w:rsid w:val="00083DA7"/>
    <w:rsid w:val="00083E91"/>
    <w:rsid w:val="0008564B"/>
    <w:rsid w:val="00085887"/>
    <w:rsid w:val="00085B34"/>
    <w:rsid w:val="00085F09"/>
    <w:rsid w:val="0008623F"/>
    <w:rsid w:val="00086F5B"/>
    <w:rsid w:val="000878CF"/>
    <w:rsid w:val="00087B87"/>
    <w:rsid w:val="00090978"/>
    <w:rsid w:val="00090BD7"/>
    <w:rsid w:val="00091090"/>
    <w:rsid w:val="000917C1"/>
    <w:rsid w:val="000923AE"/>
    <w:rsid w:val="0009251D"/>
    <w:rsid w:val="0009307B"/>
    <w:rsid w:val="000931C2"/>
    <w:rsid w:val="0009337F"/>
    <w:rsid w:val="000937B3"/>
    <w:rsid w:val="0009386F"/>
    <w:rsid w:val="00093D83"/>
    <w:rsid w:val="0009443B"/>
    <w:rsid w:val="0009476A"/>
    <w:rsid w:val="00094A6C"/>
    <w:rsid w:val="00094CEE"/>
    <w:rsid w:val="00094D48"/>
    <w:rsid w:val="00095D97"/>
    <w:rsid w:val="00095F67"/>
    <w:rsid w:val="00095F82"/>
    <w:rsid w:val="00095FF4"/>
    <w:rsid w:val="0009662B"/>
    <w:rsid w:val="00096C02"/>
    <w:rsid w:val="00096CA7"/>
    <w:rsid w:val="000976D2"/>
    <w:rsid w:val="000A003E"/>
    <w:rsid w:val="000A044A"/>
    <w:rsid w:val="000A081A"/>
    <w:rsid w:val="000A0ABE"/>
    <w:rsid w:val="000A0B76"/>
    <w:rsid w:val="000A0C06"/>
    <w:rsid w:val="000A1136"/>
    <w:rsid w:val="000A183F"/>
    <w:rsid w:val="000A1C52"/>
    <w:rsid w:val="000A1DEC"/>
    <w:rsid w:val="000A294B"/>
    <w:rsid w:val="000A2AA7"/>
    <w:rsid w:val="000A413A"/>
    <w:rsid w:val="000A441C"/>
    <w:rsid w:val="000A4F16"/>
    <w:rsid w:val="000A50CC"/>
    <w:rsid w:val="000A5511"/>
    <w:rsid w:val="000A5AD3"/>
    <w:rsid w:val="000A6703"/>
    <w:rsid w:val="000A67EE"/>
    <w:rsid w:val="000A6B78"/>
    <w:rsid w:val="000A6C87"/>
    <w:rsid w:val="000A752E"/>
    <w:rsid w:val="000A7879"/>
    <w:rsid w:val="000B0CE8"/>
    <w:rsid w:val="000B1186"/>
    <w:rsid w:val="000B11B7"/>
    <w:rsid w:val="000B1358"/>
    <w:rsid w:val="000B2F86"/>
    <w:rsid w:val="000B2FDB"/>
    <w:rsid w:val="000B363D"/>
    <w:rsid w:val="000B3A64"/>
    <w:rsid w:val="000B58F2"/>
    <w:rsid w:val="000B5A83"/>
    <w:rsid w:val="000B6342"/>
    <w:rsid w:val="000B649B"/>
    <w:rsid w:val="000B6828"/>
    <w:rsid w:val="000B6C53"/>
    <w:rsid w:val="000B703E"/>
    <w:rsid w:val="000B761B"/>
    <w:rsid w:val="000B7BC2"/>
    <w:rsid w:val="000B7ECA"/>
    <w:rsid w:val="000C07CA"/>
    <w:rsid w:val="000C08FB"/>
    <w:rsid w:val="000C0C5E"/>
    <w:rsid w:val="000C1609"/>
    <w:rsid w:val="000C1675"/>
    <w:rsid w:val="000C1C3D"/>
    <w:rsid w:val="000C1F3F"/>
    <w:rsid w:val="000C3396"/>
    <w:rsid w:val="000C3933"/>
    <w:rsid w:val="000C3C0E"/>
    <w:rsid w:val="000C3C6F"/>
    <w:rsid w:val="000C462C"/>
    <w:rsid w:val="000C4A50"/>
    <w:rsid w:val="000C4EFC"/>
    <w:rsid w:val="000C552C"/>
    <w:rsid w:val="000C593A"/>
    <w:rsid w:val="000C593B"/>
    <w:rsid w:val="000C65C6"/>
    <w:rsid w:val="000D01CF"/>
    <w:rsid w:val="000D0637"/>
    <w:rsid w:val="000D073D"/>
    <w:rsid w:val="000D0B42"/>
    <w:rsid w:val="000D140B"/>
    <w:rsid w:val="000D2243"/>
    <w:rsid w:val="000D2D85"/>
    <w:rsid w:val="000D2FA6"/>
    <w:rsid w:val="000D30F4"/>
    <w:rsid w:val="000D317C"/>
    <w:rsid w:val="000D337B"/>
    <w:rsid w:val="000D3452"/>
    <w:rsid w:val="000D3C4C"/>
    <w:rsid w:val="000D3E3E"/>
    <w:rsid w:val="000D4596"/>
    <w:rsid w:val="000D4AF8"/>
    <w:rsid w:val="000D4B3E"/>
    <w:rsid w:val="000D56D7"/>
    <w:rsid w:val="000D58F3"/>
    <w:rsid w:val="000D6096"/>
    <w:rsid w:val="000D625D"/>
    <w:rsid w:val="000D7B64"/>
    <w:rsid w:val="000E0DC0"/>
    <w:rsid w:val="000E1819"/>
    <w:rsid w:val="000E26E6"/>
    <w:rsid w:val="000E2EFF"/>
    <w:rsid w:val="000E3737"/>
    <w:rsid w:val="000E3B3E"/>
    <w:rsid w:val="000E4FC7"/>
    <w:rsid w:val="000E548C"/>
    <w:rsid w:val="000E5681"/>
    <w:rsid w:val="000E5E99"/>
    <w:rsid w:val="000E6477"/>
    <w:rsid w:val="000E7C0C"/>
    <w:rsid w:val="000F018D"/>
    <w:rsid w:val="000F0218"/>
    <w:rsid w:val="000F063D"/>
    <w:rsid w:val="000F0902"/>
    <w:rsid w:val="000F0A00"/>
    <w:rsid w:val="000F15A6"/>
    <w:rsid w:val="000F1ACC"/>
    <w:rsid w:val="000F1BAA"/>
    <w:rsid w:val="000F24D6"/>
    <w:rsid w:val="000F377A"/>
    <w:rsid w:val="000F3978"/>
    <w:rsid w:val="000F4830"/>
    <w:rsid w:val="000F4A9F"/>
    <w:rsid w:val="000F58E6"/>
    <w:rsid w:val="000F648A"/>
    <w:rsid w:val="000F7020"/>
    <w:rsid w:val="001003AF"/>
    <w:rsid w:val="001014A1"/>
    <w:rsid w:val="00101756"/>
    <w:rsid w:val="001026EE"/>
    <w:rsid w:val="00102875"/>
    <w:rsid w:val="00102991"/>
    <w:rsid w:val="00102C54"/>
    <w:rsid w:val="00102F41"/>
    <w:rsid w:val="001042AD"/>
    <w:rsid w:val="0010458A"/>
    <w:rsid w:val="001048B1"/>
    <w:rsid w:val="001049AC"/>
    <w:rsid w:val="00104C5E"/>
    <w:rsid w:val="00104EA7"/>
    <w:rsid w:val="00104ED5"/>
    <w:rsid w:val="00105413"/>
    <w:rsid w:val="001058A6"/>
    <w:rsid w:val="00105DF0"/>
    <w:rsid w:val="00105EB0"/>
    <w:rsid w:val="00106464"/>
    <w:rsid w:val="00106B34"/>
    <w:rsid w:val="001078D5"/>
    <w:rsid w:val="00110163"/>
    <w:rsid w:val="001109EF"/>
    <w:rsid w:val="00110AB2"/>
    <w:rsid w:val="00111351"/>
    <w:rsid w:val="00111BCA"/>
    <w:rsid w:val="0011255B"/>
    <w:rsid w:val="0011255D"/>
    <w:rsid w:val="00112B2E"/>
    <w:rsid w:val="001139C9"/>
    <w:rsid w:val="00113AE4"/>
    <w:rsid w:val="00113C6C"/>
    <w:rsid w:val="00113CA6"/>
    <w:rsid w:val="00114429"/>
    <w:rsid w:val="001146E4"/>
    <w:rsid w:val="0011493C"/>
    <w:rsid w:val="00115449"/>
    <w:rsid w:val="0011560E"/>
    <w:rsid w:val="001159C4"/>
    <w:rsid w:val="00115A89"/>
    <w:rsid w:val="00115CBE"/>
    <w:rsid w:val="00115E26"/>
    <w:rsid w:val="00115FD5"/>
    <w:rsid w:val="001165F1"/>
    <w:rsid w:val="001169D5"/>
    <w:rsid w:val="00117488"/>
    <w:rsid w:val="00117619"/>
    <w:rsid w:val="00117688"/>
    <w:rsid w:val="00117AD5"/>
    <w:rsid w:val="00117BBB"/>
    <w:rsid w:val="00117E15"/>
    <w:rsid w:val="001201C3"/>
    <w:rsid w:val="00120203"/>
    <w:rsid w:val="001205DD"/>
    <w:rsid w:val="00120AA0"/>
    <w:rsid w:val="00121191"/>
    <w:rsid w:val="0012138C"/>
    <w:rsid w:val="00121DE9"/>
    <w:rsid w:val="001226B7"/>
    <w:rsid w:val="001229BF"/>
    <w:rsid w:val="001233C1"/>
    <w:rsid w:val="0012492E"/>
    <w:rsid w:val="00124946"/>
    <w:rsid w:val="001250FE"/>
    <w:rsid w:val="00125110"/>
    <w:rsid w:val="0012609C"/>
    <w:rsid w:val="00126684"/>
    <w:rsid w:val="001270B6"/>
    <w:rsid w:val="001272B5"/>
    <w:rsid w:val="001301E4"/>
    <w:rsid w:val="0013091A"/>
    <w:rsid w:val="001309E6"/>
    <w:rsid w:val="00130CE0"/>
    <w:rsid w:val="00131408"/>
    <w:rsid w:val="00131F4A"/>
    <w:rsid w:val="0013231F"/>
    <w:rsid w:val="00132438"/>
    <w:rsid w:val="001327B3"/>
    <w:rsid w:val="00132841"/>
    <w:rsid w:val="00132857"/>
    <w:rsid w:val="001328AE"/>
    <w:rsid w:val="00132A3C"/>
    <w:rsid w:val="001330BE"/>
    <w:rsid w:val="00133DA3"/>
    <w:rsid w:val="00133E75"/>
    <w:rsid w:val="00134A03"/>
    <w:rsid w:val="00134CD2"/>
    <w:rsid w:val="00134DD9"/>
    <w:rsid w:val="00135179"/>
    <w:rsid w:val="00135667"/>
    <w:rsid w:val="00136814"/>
    <w:rsid w:val="00136A60"/>
    <w:rsid w:val="00136B0D"/>
    <w:rsid w:val="00137A21"/>
    <w:rsid w:val="00137BEB"/>
    <w:rsid w:val="001400A7"/>
    <w:rsid w:val="001404D6"/>
    <w:rsid w:val="001406D6"/>
    <w:rsid w:val="001417EA"/>
    <w:rsid w:val="00141984"/>
    <w:rsid w:val="00141B71"/>
    <w:rsid w:val="00141DDE"/>
    <w:rsid w:val="00141ED0"/>
    <w:rsid w:val="00142365"/>
    <w:rsid w:val="00142592"/>
    <w:rsid w:val="001432EF"/>
    <w:rsid w:val="00143592"/>
    <w:rsid w:val="0014377C"/>
    <w:rsid w:val="00143E77"/>
    <w:rsid w:val="00144559"/>
    <w:rsid w:val="00144743"/>
    <w:rsid w:val="00144D42"/>
    <w:rsid w:val="00144EE5"/>
    <w:rsid w:val="00145F18"/>
    <w:rsid w:val="00146580"/>
    <w:rsid w:val="0014694C"/>
    <w:rsid w:val="00146B6F"/>
    <w:rsid w:val="00146B73"/>
    <w:rsid w:val="00146DA1"/>
    <w:rsid w:val="00147197"/>
    <w:rsid w:val="001473B3"/>
    <w:rsid w:val="00147AA1"/>
    <w:rsid w:val="00147B25"/>
    <w:rsid w:val="00150102"/>
    <w:rsid w:val="00150E59"/>
    <w:rsid w:val="00151703"/>
    <w:rsid w:val="00151C5F"/>
    <w:rsid w:val="001526E2"/>
    <w:rsid w:val="00152A53"/>
    <w:rsid w:val="00152B21"/>
    <w:rsid w:val="001530A7"/>
    <w:rsid w:val="00153981"/>
    <w:rsid w:val="00153B96"/>
    <w:rsid w:val="0015457F"/>
    <w:rsid w:val="00154663"/>
    <w:rsid w:val="00154861"/>
    <w:rsid w:val="001554E1"/>
    <w:rsid w:val="001555D1"/>
    <w:rsid w:val="00155821"/>
    <w:rsid w:val="001559CF"/>
    <w:rsid w:val="00155C5B"/>
    <w:rsid w:val="00156E09"/>
    <w:rsid w:val="001570A1"/>
    <w:rsid w:val="00157379"/>
    <w:rsid w:val="00157FB4"/>
    <w:rsid w:val="001600AA"/>
    <w:rsid w:val="00160B7C"/>
    <w:rsid w:val="00161051"/>
    <w:rsid w:val="0016158B"/>
    <w:rsid w:val="00161714"/>
    <w:rsid w:val="0016176A"/>
    <w:rsid w:val="001617FE"/>
    <w:rsid w:val="00162360"/>
    <w:rsid w:val="0016260A"/>
    <w:rsid w:val="00162A57"/>
    <w:rsid w:val="00163965"/>
    <w:rsid w:val="001639B2"/>
    <w:rsid w:val="00163C4D"/>
    <w:rsid w:val="00163C51"/>
    <w:rsid w:val="00164754"/>
    <w:rsid w:val="001649CD"/>
    <w:rsid w:val="00164FC1"/>
    <w:rsid w:val="0016550F"/>
    <w:rsid w:val="00165E18"/>
    <w:rsid w:val="00165E61"/>
    <w:rsid w:val="00166D5F"/>
    <w:rsid w:val="0016715E"/>
    <w:rsid w:val="00167FF6"/>
    <w:rsid w:val="00171717"/>
    <w:rsid w:val="00171BF4"/>
    <w:rsid w:val="00172940"/>
    <w:rsid w:val="00172E08"/>
    <w:rsid w:val="0017314D"/>
    <w:rsid w:val="001732ED"/>
    <w:rsid w:val="00173C61"/>
    <w:rsid w:val="0017401E"/>
    <w:rsid w:val="001747FB"/>
    <w:rsid w:val="00174B80"/>
    <w:rsid w:val="00174F85"/>
    <w:rsid w:val="0017517D"/>
    <w:rsid w:val="001751F4"/>
    <w:rsid w:val="0017541E"/>
    <w:rsid w:val="00175A0F"/>
    <w:rsid w:val="00175A6B"/>
    <w:rsid w:val="00175D15"/>
    <w:rsid w:val="00175D70"/>
    <w:rsid w:val="00175DE1"/>
    <w:rsid w:val="00175E19"/>
    <w:rsid w:val="0017650D"/>
    <w:rsid w:val="00176754"/>
    <w:rsid w:val="001767ED"/>
    <w:rsid w:val="00176B09"/>
    <w:rsid w:val="001771A0"/>
    <w:rsid w:val="00177AE1"/>
    <w:rsid w:val="00177CA5"/>
    <w:rsid w:val="00177E47"/>
    <w:rsid w:val="0018011A"/>
    <w:rsid w:val="001805AE"/>
    <w:rsid w:val="001807B7"/>
    <w:rsid w:val="001814A8"/>
    <w:rsid w:val="00181BA2"/>
    <w:rsid w:val="00181C66"/>
    <w:rsid w:val="00182300"/>
    <w:rsid w:val="00182A04"/>
    <w:rsid w:val="00182A3F"/>
    <w:rsid w:val="00182DC5"/>
    <w:rsid w:val="00182DFE"/>
    <w:rsid w:val="00183782"/>
    <w:rsid w:val="00183A4A"/>
    <w:rsid w:val="00183B73"/>
    <w:rsid w:val="001845DA"/>
    <w:rsid w:val="00184CBE"/>
    <w:rsid w:val="0018511A"/>
    <w:rsid w:val="001869D6"/>
    <w:rsid w:val="00186C31"/>
    <w:rsid w:val="00187009"/>
    <w:rsid w:val="001877C6"/>
    <w:rsid w:val="00187A96"/>
    <w:rsid w:val="00187D6E"/>
    <w:rsid w:val="001905E8"/>
    <w:rsid w:val="00191344"/>
    <w:rsid w:val="00191462"/>
    <w:rsid w:val="00191D33"/>
    <w:rsid w:val="00191E5F"/>
    <w:rsid w:val="00192107"/>
    <w:rsid w:val="001923F3"/>
    <w:rsid w:val="00192634"/>
    <w:rsid w:val="001933F2"/>
    <w:rsid w:val="0019359A"/>
    <w:rsid w:val="001938A3"/>
    <w:rsid w:val="00193B0F"/>
    <w:rsid w:val="00193CCB"/>
    <w:rsid w:val="00193DB9"/>
    <w:rsid w:val="001941B5"/>
    <w:rsid w:val="001947B8"/>
    <w:rsid w:val="0019482A"/>
    <w:rsid w:val="00194A08"/>
    <w:rsid w:val="00194F89"/>
    <w:rsid w:val="001957A2"/>
    <w:rsid w:val="00195837"/>
    <w:rsid w:val="001958E0"/>
    <w:rsid w:val="00195E89"/>
    <w:rsid w:val="00196721"/>
    <w:rsid w:val="00196EAB"/>
    <w:rsid w:val="00197AB4"/>
    <w:rsid w:val="001A027F"/>
    <w:rsid w:val="001A02D8"/>
    <w:rsid w:val="001A07D0"/>
    <w:rsid w:val="001A0957"/>
    <w:rsid w:val="001A15BE"/>
    <w:rsid w:val="001A195F"/>
    <w:rsid w:val="001A1B88"/>
    <w:rsid w:val="001A1CE2"/>
    <w:rsid w:val="001A1F83"/>
    <w:rsid w:val="001A2776"/>
    <w:rsid w:val="001A28B2"/>
    <w:rsid w:val="001A2B3F"/>
    <w:rsid w:val="001A2C6A"/>
    <w:rsid w:val="001A2DF1"/>
    <w:rsid w:val="001A30C1"/>
    <w:rsid w:val="001A3194"/>
    <w:rsid w:val="001A3C6B"/>
    <w:rsid w:val="001A4AE9"/>
    <w:rsid w:val="001A4D8B"/>
    <w:rsid w:val="001A4DBA"/>
    <w:rsid w:val="001A4DD0"/>
    <w:rsid w:val="001A51C1"/>
    <w:rsid w:val="001A51DE"/>
    <w:rsid w:val="001A5329"/>
    <w:rsid w:val="001A59BB"/>
    <w:rsid w:val="001A5A2B"/>
    <w:rsid w:val="001A61CA"/>
    <w:rsid w:val="001A66C2"/>
    <w:rsid w:val="001A7C8E"/>
    <w:rsid w:val="001B074E"/>
    <w:rsid w:val="001B0A3E"/>
    <w:rsid w:val="001B11A0"/>
    <w:rsid w:val="001B146F"/>
    <w:rsid w:val="001B1C6D"/>
    <w:rsid w:val="001B1D49"/>
    <w:rsid w:val="001B218D"/>
    <w:rsid w:val="001B35A3"/>
    <w:rsid w:val="001B38DF"/>
    <w:rsid w:val="001B4893"/>
    <w:rsid w:val="001B4E55"/>
    <w:rsid w:val="001B52E2"/>
    <w:rsid w:val="001B5D2A"/>
    <w:rsid w:val="001B679A"/>
    <w:rsid w:val="001B6D39"/>
    <w:rsid w:val="001B7091"/>
    <w:rsid w:val="001B7388"/>
    <w:rsid w:val="001B763D"/>
    <w:rsid w:val="001C0474"/>
    <w:rsid w:val="001C078A"/>
    <w:rsid w:val="001C12A3"/>
    <w:rsid w:val="001C1475"/>
    <w:rsid w:val="001C1E8B"/>
    <w:rsid w:val="001C21BB"/>
    <w:rsid w:val="001C2207"/>
    <w:rsid w:val="001C2778"/>
    <w:rsid w:val="001C29D0"/>
    <w:rsid w:val="001C2DB7"/>
    <w:rsid w:val="001C2F74"/>
    <w:rsid w:val="001C320C"/>
    <w:rsid w:val="001C396A"/>
    <w:rsid w:val="001C3AB5"/>
    <w:rsid w:val="001C3E38"/>
    <w:rsid w:val="001C4057"/>
    <w:rsid w:val="001C43F2"/>
    <w:rsid w:val="001C45EA"/>
    <w:rsid w:val="001C4C88"/>
    <w:rsid w:val="001C4C8B"/>
    <w:rsid w:val="001C4E77"/>
    <w:rsid w:val="001C4F05"/>
    <w:rsid w:val="001C5587"/>
    <w:rsid w:val="001C60D8"/>
    <w:rsid w:val="001C6533"/>
    <w:rsid w:val="001C6B26"/>
    <w:rsid w:val="001C6CC1"/>
    <w:rsid w:val="001C6F3B"/>
    <w:rsid w:val="001C7189"/>
    <w:rsid w:val="001C7CFF"/>
    <w:rsid w:val="001D0A88"/>
    <w:rsid w:val="001D0F71"/>
    <w:rsid w:val="001D183A"/>
    <w:rsid w:val="001D1A2A"/>
    <w:rsid w:val="001D1F4C"/>
    <w:rsid w:val="001D273D"/>
    <w:rsid w:val="001D29AB"/>
    <w:rsid w:val="001D29C7"/>
    <w:rsid w:val="001D2BE7"/>
    <w:rsid w:val="001D2EA1"/>
    <w:rsid w:val="001D2F34"/>
    <w:rsid w:val="001D3141"/>
    <w:rsid w:val="001D3E4B"/>
    <w:rsid w:val="001D3EE0"/>
    <w:rsid w:val="001D4386"/>
    <w:rsid w:val="001D4546"/>
    <w:rsid w:val="001D481B"/>
    <w:rsid w:val="001D4F33"/>
    <w:rsid w:val="001D4FBC"/>
    <w:rsid w:val="001D5324"/>
    <w:rsid w:val="001D5800"/>
    <w:rsid w:val="001D5E2D"/>
    <w:rsid w:val="001D5E9C"/>
    <w:rsid w:val="001D6337"/>
    <w:rsid w:val="001D66E0"/>
    <w:rsid w:val="001D68C1"/>
    <w:rsid w:val="001D6BE4"/>
    <w:rsid w:val="001D6C3E"/>
    <w:rsid w:val="001D6EBE"/>
    <w:rsid w:val="001D7B73"/>
    <w:rsid w:val="001D7E1E"/>
    <w:rsid w:val="001D7ECE"/>
    <w:rsid w:val="001E100A"/>
    <w:rsid w:val="001E120D"/>
    <w:rsid w:val="001E1495"/>
    <w:rsid w:val="001E1A2E"/>
    <w:rsid w:val="001E2587"/>
    <w:rsid w:val="001E25E8"/>
    <w:rsid w:val="001E275E"/>
    <w:rsid w:val="001E32A5"/>
    <w:rsid w:val="001E39B5"/>
    <w:rsid w:val="001E3B14"/>
    <w:rsid w:val="001E4984"/>
    <w:rsid w:val="001E517D"/>
    <w:rsid w:val="001E5E21"/>
    <w:rsid w:val="001E63B0"/>
    <w:rsid w:val="001E7685"/>
    <w:rsid w:val="001E7C54"/>
    <w:rsid w:val="001E7ECD"/>
    <w:rsid w:val="001F1142"/>
    <w:rsid w:val="001F1B2D"/>
    <w:rsid w:val="001F2179"/>
    <w:rsid w:val="001F2BF0"/>
    <w:rsid w:val="001F31F1"/>
    <w:rsid w:val="001F3CED"/>
    <w:rsid w:val="001F3CF8"/>
    <w:rsid w:val="001F3D91"/>
    <w:rsid w:val="001F426F"/>
    <w:rsid w:val="001F4C11"/>
    <w:rsid w:val="001F4C44"/>
    <w:rsid w:val="001F4D4A"/>
    <w:rsid w:val="001F4DF2"/>
    <w:rsid w:val="001F4F30"/>
    <w:rsid w:val="001F541C"/>
    <w:rsid w:val="001F580A"/>
    <w:rsid w:val="001F64FF"/>
    <w:rsid w:val="001F7489"/>
    <w:rsid w:val="001F7731"/>
    <w:rsid w:val="00200260"/>
    <w:rsid w:val="002002B4"/>
    <w:rsid w:val="002002D4"/>
    <w:rsid w:val="002004A2"/>
    <w:rsid w:val="002013E2"/>
    <w:rsid w:val="00201B61"/>
    <w:rsid w:val="00201EB9"/>
    <w:rsid w:val="0020234A"/>
    <w:rsid w:val="002034E1"/>
    <w:rsid w:val="002038BB"/>
    <w:rsid w:val="00203D4B"/>
    <w:rsid w:val="002049A9"/>
    <w:rsid w:val="0020525A"/>
    <w:rsid w:val="0020573E"/>
    <w:rsid w:val="002057A5"/>
    <w:rsid w:val="00205973"/>
    <w:rsid w:val="00205AC1"/>
    <w:rsid w:val="00205CB1"/>
    <w:rsid w:val="002064E9"/>
    <w:rsid w:val="00206502"/>
    <w:rsid w:val="00206A6F"/>
    <w:rsid w:val="00206AB2"/>
    <w:rsid w:val="00206C76"/>
    <w:rsid w:val="00207544"/>
    <w:rsid w:val="00207D64"/>
    <w:rsid w:val="00207FB8"/>
    <w:rsid w:val="00210345"/>
    <w:rsid w:val="002103A2"/>
    <w:rsid w:val="00210C6F"/>
    <w:rsid w:val="00210F97"/>
    <w:rsid w:val="00211496"/>
    <w:rsid w:val="00211A82"/>
    <w:rsid w:val="002123E5"/>
    <w:rsid w:val="00212869"/>
    <w:rsid w:val="00212BD9"/>
    <w:rsid w:val="0021384A"/>
    <w:rsid w:val="00213C58"/>
    <w:rsid w:val="002144C8"/>
    <w:rsid w:val="00214C15"/>
    <w:rsid w:val="00215015"/>
    <w:rsid w:val="00215532"/>
    <w:rsid w:val="00215A27"/>
    <w:rsid w:val="00215BDD"/>
    <w:rsid w:val="00215CB6"/>
    <w:rsid w:val="00216014"/>
    <w:rsid w:val="00216296"/>
    <w:rsid w:val="00216314"/>
    <w:rsid w:val="00216737"/>
    <w:rsid w:val="00216881"/>
    <w:rsid w:val="00216910"/>
    <w:rsid w:val="00216957"/>
    <w:rsid w:val="00216B11"/>
    <w:rsid w:val="00216DEB"/>
    <w:rsid w:val="00217432"/>
    <w:rsid w:val="002175B1"/>
    <w:rsid w:val="00217D24"/>
    <w:rsid w:val="002204C8"/>
    <w:rsid w:val="0022071E"/>
    <w:rsid w:val="002207F5"/>
    <w:rsid w:val="00221221"/>
    <w:rsid w:val="00221382"/>
    <w:rsid w:val="002218B3"/>
    <w:rsid w:val="00222AA0"/>
    <w:rsid w:val="00222AEA"/>
    <w:rsid w:val="00222C2E"/>
    <w:rsid w:val="00222DF6"/>
    <w:rsid w:val="00222DFA"/>
    <w:rsid w:val="0022301D"/>
    <w:rsid w:val="002232B4"/>
    <w:rsid w:val="002238AD"/>
    <w:rsid w:val="00223DF9"/>
    <w:rsid w:val="00223EB9"/>
    <w:rsid w:val="00224104"/>
    <w:rsid w:val="00224515"/>
    <w:rsid w:val="002249C8"/>
    <w:rsid w:val="00224C36"/>
    <w:rsid w:val="0022630A"/>
    <w:rsid w:val="002269C4"/>
    <w:rsid w:val="002272BE"/>
    <w:rsid w:val="00227C10"/>
    <w:rsid w:val="00227EDE"/>
    <w:rsid w:val="00227FD2"/>
    <w:rsid w:val="002301C7"/>
    <w:rsid w:val="0023103C"/>
    <w:rsid w:val="002312F8"/>
    <w:rsid w:val="002315CB"/>
    <w:rsid w:val="00231B1D"/>
    <w:rsid w:val="00231E08"/>
    <w:rsid w:val="00232217"/>
    <w:rsid w:val="002322A1"/>
    <w:rsid w:val="00232457"/>
    <w:rsid w:val="002325DB"/>
    <w:rsid w:val="002326C2"/>
    <w:rsid w:val="0023281E"/>
    <w:rsid w:val="00232B01"/>
    <w:rsid w:val="00232DC8"/>
    <w:rsid w:val="002331FA"/>
    <w:rsid w:val="002337E6"/>
    <w:rsid w:val="002339A7"/>
    <w:rsid w:val="0023407B"/>
    <w:rsid w:val="002345F8"/>
    <w:rsid w:val="00234D0E"/>
    <w:rsid w:val="002352DA"/>
    <w:rsid w:val="00235A59"/>
    <w:rsid w:val="00236A00"/>
    <w:rsid w:val="002377A5"/>
    <w:rsid w:val="002379A4"/>
    <w:rsid w:val="00237E53"/>
    <w:rsid w:val="00237FD6"/>
    <w:rsid w:val="002400DD"/>
    <w:rsid w:val="00240269"/>
    <w:rsid w:val="0024034D"/>
    <w:rsid w:val="00240617"/>
    <w:rsid w:val="00240660"/>
    <w:rsid w:val="002409DD"/>
    <w:rsid w:val="00240D90"/>
    <w:rsid w:val="00240EF7"/>
    <w:rsid w:val="00241037"/>
    <w:rsid w:val="00241061"/>
    <w:rsid w:val="00241107"/>
    <w:rsid w:val="002412CA"/>
    <w:rsid w:val="002423A1"/>
    <w:rsid w:val="00242788"/>
    <w:rsid w:val="00242906"/>
    <w:rsid w:val="002430D1"/>
    <w:rsid w:val="00244927"/>
    <w:rsid w:val="00244F61"/>
    <w:rsid w:val="002452B0"/>
    <w:rsid w:val="002452E4"/>
    <w:rsid w:val="00246195"/>
    <w:rsid w:val="002461CA"/>
    <w:rsid w:val="00246508"/>
    <w:rsid w:val="002473D6"/>
    <w:rsid w:val="0024740A"/>
    <w:rsid w:val="002474AF"/>
    <w:rsid w:val="00247562"/>
    <w:rsid w:val="00247C67"/>
    <w:rsid w:val="00247CF4"/>
    <w:rsid w:val="002501DA"/>
    <w:rsid w:val="00250965"/>
    <w:rsid w:val="0025127A"/>
    <w:rsid w:val="002519FD"/>
    <w:rsid w:val="00252B44"/>
    <w:rsid w:val="00252C74"/>
    <w:rsid w:val="00252D59"/>
    <w:rsid w:val="0025328E"/>
    <w:rsid w:val="002534BC"/>
    <w:rsid w:val="002535AC"/>
    <w:rsid w:val="00253618"/>
    <w:rsid w:val="002539E3"/>
    <w:rsid w:val="00253DF2"/>
    <w:rsid w:val="00254464"/>
    <w:rsid w:val="00254665"/>
    <w:rsid w:val="002547E2"/>
    <w:rsid w:val="00254BB0"/>
    <w:rsid w:val="00254DF0"/>
    <w:rsid w:val="00255803"/>
    <w:rsid w:val="002569BC"/>
    <w:rsid w:val="00256CF5"/>
    <w:rsid w:val="00257506"/>
    <w:rsid w:val="0025765A"/>
    <w:rsid w:val="00257940"/>
    <w:rsid w:val="00260894"/>
    <w:rsid w:val="00260F96"/>
    <w:rsid w:val="002615F7"/>
    <w:rsid w:val="00262627"/>
    <w:rsid w:val="002627FF"/>
    <w:rsid w:val="0026442F"/>
    <w:rsid w:val="00265514"/>
    <w:rsid w:val="00265C7B"/>
    <w:rsid w:val="00265D14"/>
    <w:rsid w:val="00265D45"/>
    <w:rsid w:val="00267BE1"/>
    <w:rsid w:val="00270083"/>
    <w:rsid w:val="002707E7"/>
    <w:rsid w:val="00270808"/>
    <w:rsid w:val="00270D8A"/>
    <w:rsid w:val="0027161D"/>
    <w:rsid w:val="002724D5"/>
    <w:rsid w:val="00272670"/>
    <w:rsid w:val="00272B4B"/>
    <w:rsid w:val="0027304A"/>
    <w:rsid w:val="00273170"/>
    <w:rsid w:val="002731EE"/>
    <w:rsid w:val="002734AB"/>
    <w:rsid w:val="00274552"/>
    <w:rsid w:val="002758CA"/>
    <w:rsid w:val="00275F3C"/>
    <w:rsid w:val="002763CC"/>
    <w:rsid w:val="0027650E"/>
    <w:rsid w:val="00276606"/>
    <w:rsid w:val="0027688B"/>
    <w:rsid w:val="002769DD"/>
    <w:rsid w:val="00280838"/>
    <w:rsid w:val="0028097D"/>
    <w:rsid w:val="0028199E"/>
    <w:rsid w:val="00281EEB"/>
    <w:rsid w:val="00283353"/>
    <w:rsid w:val="002835DD"/>
    <w:rsid w:val="00283630"/>
    <w:rsid w:val="00283A2A"/>
    <w:rsid w:val="00283C68"/>
    <w:rsid w:val="00283CAB"/>
    <w:rsid w:val="00283CB3"/>
    <w:rsid w:val="002844F1"/>
    <w:rsid w:val="00284CB8"/>
    <w:rsid w:val="002852BD"/>
    <w:rsid w:val="0028596E"/>
    <w:rsid w:val="00285CE4"/>
    <w:rsid w:val="00285F00"/>
    <w:rsid w:val="00286C50"/>
    <w:rsid w:val="00287374"/>
    <w:rsid w:val="002874EE"/>
    <w:rsid w:val="0029054D"/>
    <w:rsid w:val="00290595"/>
    <w:rsid w:val="0029062F"/>
    <w:rsid w:val="0029075A"/>
    <w:rsid w:val="00290A17"/>
    <w:rsid w:val="00290B55"/>
    <w:rsid w:val="00290D60"/>
    <w:rsid w:val="002911B9"/>
    <w:rsid w:val="00291C02"/>
    <w:rsid w:val="00291EA3"/>
    <w:rsid w:val="00291EBD"/>
    <w:rsid w:val="00291F38"/>
    <w:rsid w:val="00292482"/>
    <w:rsid w:val="0029307D"/>
    <w:rsid w:val="00293489"/>
    <w:rsid w:val="00293AB3"/>
    <w:rsid w:val="002942DD"/>
    <w:rsid w:val="00294F21"/>
    <w:rsid w:val="00295450"/>
    <w:rsid w:val="00295566"/>
    <w:rsid w:val="00295C0D"/>
    <w:rsid w:val="00295E7C"/>
    <w:rsid w:val="00296F65"/>
    <w:rsid w:val="00297F8B"/>
    <w:rsid w:val="002A034F"/>
    <w:rsid w:val="002A06EA"/>
    <w:rsid w:val="002A0F02"/>
    <w:rsid w:val="002A0F0B"/>
    <w:rsid w:val="002A16E7"/>
    <w:rsid w:val="002A17F3"/>
    <w:rsid w:val="002A1BB9"/>
    <w:rsid w:val="002A2438"/>
    <w:rsid w:val="002A244A"/>
    <w:rsid w:val="002A30D7"/>
    <w:rsid w:val="002A3D66"/>
    <w:rsid w:val="002A3FAD"/>
    <w:rsid w:val="002A4480"/>
    <w:rsid w:val="002A533E"/>
    <w:rsid w:val="002A577D"/>
    <w:rsid w:val="002A58DB"/>
    <w:rsid w:val="002A5C79"/>
    <w:rsid w:val="002B0463"/>
    <w:rsid w:val="002B0F40"/>
    <w:rsid w:val="002B10DE"/>
    <w:rsid w:val="002B147F"/>
    <w:rsid w:val="002B196A"/>
    <w:rsid w:val="002B1ECA"/>
    <w:rsid w:val="002B22C5"/>
    <w:rsid w:val="002B2ACC"/>
    <w:rsid w:val="002B38CE"/>
    <w:rsid w:val="002B3B13"/>
    <w:rsid w:val="002B3E6A"/>
    <w:rsid w:val="002B3EEB"/>
    <w:rsid w:val="002B3FC3"/>
    <w:rsid w:val="002B40CE"/>
    <w:rsid w:val="002B4450"/>
    <w:rsid w:val="002B4615"/>
    <w:rsid w:val="002B478E"/>
    <w:rsid w:val="002B48E6"/>
    <w:rsid w:val="002B5D9B"/>
    <w:rsid w:val="002B5E8B"/>
    <w:rsid w:val="002B6302"/>
    <w:rsid w:val="002B6D29"/>
    <w:rsid w:val="002B6EBC"/>
    <w:rsid w:val="002B6F5E"/>
    <w:rsid w:val="002B7073"/>
    <w:rsid w:val="002C0761"/>
    <w:rsid w:val="002C083A"/>
    <w:rsid w:val="002C0874"/>
    <w:rsid w:val="002C0A54"/>
    <w:rsid w:val="002C1394"/>
    <w:rsid w:val="002C1AA8"/>
    <w:rsid w:val="002C1D3F"/>
    <w:rsid w:val="002C1DDB"/>
    <w:rsid w:val="002C1F27"/>
    <w:rsid w:val="002C20AB"/>
    <w:rsid w:val="002C259B"/>
    <w:rsid w:val="002C2840"/>
    <w:rsid w:val="002C2A02"/>
    <w:rsid w:val="002C2A9F"/>
    <w:rsid w:val="002C2C4B"/>
    <w:rsid w:val="002C31F5"/>
    <w:rsid w:val="002C3347"/>
    <w:rsid w:val="002C369B"/>
    <w:rsid w:val="002C38BE"/>
    <w:rsid w:val="002C3956"/>
    <w:rsid w:val="002C3A5B"/>
    <w:rsid w:val="002C3B7E"/>
    <w:rsid w:val="002C44C7"/>
    <w:rsid w:val="002C491F"/>
    <w:rsid w:val="002C4959"/>
    <w:rsid w:val="002C4DC2"/>
    <w:rsid w:val="002C507F"/>
    <w:rsid w:val="002C5E9C"/>
    <w:rsid w:val="002C6580"/>
    <w:rsid w:val="002C6AE3"/>
    <w:rsid w:val="002C6C61"/>
    <w:rsid w:val="002C6E6A"/>
    <w:rsid w:val="002C7189"/>
    <w:rsid w:val="002C7307"/>
    <w:rsid w:val="002C7387"/>
    <w:rsid w:val="002C7456"/>
    <w:rsid w:val="002D018E"/>
    <w:rsid w:val="002D0881"/>
    <w:rsid w:val="002D0B87"/>
    <w:rsid w:val="002D0C2C"/>
    <w:rsid w:val="002D0ECB"/>
    <w:rsid w:val="002D0F6E"/>
    <w:rsid w:val="002D1049"/>
    <w:rsid w:val="002D1682"/>
    <w:rsid w:val="002D1A9D"/>
    <w:rsid w:val="002D1FB5"/>
    <w:rsid w:val="002D2AA6"/>
    <w:rsid w:val="002D2CE6"/>
    <w:rsid w:val="002D3036"/>
    <w:rsid w:val="002D345F"/>
    <w:rsid w:val="002D34FB"/>
    <w:rsid w:val="002D38AC"/>
    <w:rsid w:val="002D3DFB"/>
    <w:rsid w:val="002D4177"/>
    <w:rsid w:val="002D48C0"/>
    <w:rsid w:val="002D54A1"/>
    <w:rsid w:val="002D672E"/>
    <w:rsid w:val="002D6E1E"/>
    <w:rsid w:val="002D6EE6"/>
    <w:rsid w:val="002D7EF5"/>
    <w:rsid w:val="002E19C3"/>
    <w:rsid w:val="002E1F96"/>
    <w:rsid w:val="002E225D"/>
    <w:rsid w:val="002E243A"/>
    <w:rsid w:val="002E279E"/>
    <w:rsid w:val="002E2AD0"/>
    <w:rsid w:val="002E2C36"/>
    <w:rsid w:val="002E2EDE"/>
    <w:rsid w:val="002E31DB"/>
    <w:rsid w:val="002E3548"/>
    <w:rsid w:val="002E42F1"/>
    <w:rsid w:val="002E47EA"/>
    <w:rsid w:val="002E4CD1"/>
    <w:rsid w:val="002E5ED2"/>
    <w:rsid w:val="002E628B"/>
    <w:rsid w:val="002E6752"/>
    <w:rsid w:val="002E675C"/>
    <w:rsid w:val="002E6828"/>
    <w:rsid w:val="002E71F3"/>
    <w:rsid w:val="002E71FD"/>
    <w:rsid w:val="002E73C0"/>
    <w:rsid w:val="002E7AC0"/>
    <w:rsid w:val="002E7B66"/>
    <w:rsid w:val="002E7D22"/>
    <w:rsid w:val="002F025F"/>
    <w:rsid w:val="002F03E7"/>
    <w:rsid w:val="002F0CE6"/>
    <w:rsid w:val="002F13BC"/>
    <w:rsid w:val="002F1A1C"/>
    <w:rsid w:val="002F1DFD"/>
    <w:rsid w:val="002F228F"/>
    <w:rsid w:val="002F2727"/>
    <w:rsid w:val="002F27E1"/>
    <w:rsid w:val="002F2F77"/>
    <w:rsid w:val="002F2F7B"/>
    <w:rsid w:val="002F30A6"/>
    <w:rsid w:val="002F36DA"/>
    <w:rsid w:val="002F3715"/>
    <w:rsid w:val="002F3750"/>
    <w:rsid w:val="002F3B1C"/>
    <w:rsid w:val="002F3F88"/>
    <w:rsid w:val="002F3FC2"/>
    <w:rsid w:val="002F40A8"/>
    <w:rsid w:val="002F40F2"/>
    <w:rsid w:val="002F464C"/>
    <w:rsid w:val="002F4794"/>
    <w:rsid w:val="002F4795"/>
    <w:rsid w:val="002F4BBE"/>
    <w:rsid w:val="002F5819"/>
    <w:rsid w:val="002F5AC3"/>
    <w:rsid w:val="002F6108"/>
    <w:rsid w:val="002F6230"/>
    <w:rsid w:val="002F6817"/>
    <w:rsid w:val="002F6E94"/>
    <w:rsid w:val="002F76BF"/>
    <w:rsid w:val="002F773B"/>
    <w:rsid w:val="002F7B60"/>
    <w:rsid w:val="002F7C4B"/>
    <w:rsid w:val="002F7D8A"/>
    <w:rsid w:val="002F7E12"/>
    <w:rsid w:val="002F7EA5"/>
    <w:rsid w:val="002F7F10"/>
    <w:rsid w:val="002F7F39"/>
    <w:rsid w:val="003007F8"/>
    <w:rsid w:val="0030082B"/>
    <w:rsid w:val="00300F6C"/>
    <w:rsid w:val="003016D1"/>
    <w:rsid w:val="00301757"/>
    <w:rsid w:val="0030192A"/>
    <w:rsid w:val="003024A7"/>
    <w:rsid w:val="00302745"/>
    <w:rsid w:val="00302E19"/>
    <w:rsid w:val="00303040"/>
    <w:rsid w:val="003032B0"/>
    <w:rsid w:val="0030358A"/>
    <w:rsid w:val="00303BF0"/>
    <w:rsid w:val="00303C93"/>
    <w:rsid w:val="00303E0A"/>
    <w:rsid w:val="00304256"/>
    <w:rsid w:val="00304B53"/>
    <w:rsid w:val="00304D12"/>
    <w:rsid w:val="00304D3B"/>
    <w:rsid w:val="00304EC9"/>
    <w:rsid w:val="00304F2C"/>
    <w:rsid w:val="0030530C"/>
    <w:rsid w:val="00305361"/>
    <w:rsid w:val="00305753"/>
    <w:rsid w:val="003057EC"/>
    <w:rsid w:val="003059BB"/>
    <w:rsid w:val="00306090"/>
    <w:rsid w:val="00307339"/>
    <w:rsid w:val="00307403"/>
    <w:rsid w:val="00307C67"/>
    <w:rsid w:val="00310133"/>
    <w:rsid w:val="003106C0"/>
    <w:rsid w:val="00310762"/>
    <w:rsid w:val="00311186"/>
    <w:rsid w:val="003117D5"/>
    <w:rsid w:val="00311B2B"/>
    <w:rsid w:val="00311C86"/>
    <w:rsid w:val="003127E9"/>
    <w:rsid w:val="00312814"/>
    <w:rsid w:val="0031283C"/>
    <w:rsid w:val="00312F2F"/>
    <w:rsid w:val="00313376"/>
    <w:rsid w:val="00313632"/>
    <w:rsid w:val="00313A37"/>
    <w:rsid w:val="00313C94"/>
    <w:rsid w:val="00313F26"/>
    <w:rsid w:val="00313F68"/>
    <w:rsid w:val="00314FEB"/>
    <w:rsid w:val="0031505D"/>
    <w:rsid w:val="00315139"/>
    <w:rsid w:val="00315303"/>
    <w:rsid w:val="00315A49"/>
    <w:rsid w:val="00316902"/>
    <w:rsid w:val="00316ABF"/>
    <w:rsid w:val="00316FEF"/>
    <w:rsid w:val="00317EB5"/>
    <w:rsid w:val="0032001C"/>
    <w:rsid w:val="003201F2"/>
    <w:rsid w:val="003206DB"/>
    <w:rsid w:val="00320C7D"/>
    <w:rsid w:val="003210E0"/>
    <w:rsid w:val="00321E92"/>
    <w:rsid w:val="00322185"/>
    <w:rsid w:val="003222D7"/>
    <w:rsid w:val="003224D4"/>
    <w:rsid w:val="003230F5"/>
    <w:rsid w:val="003234AC"/>
    <w:rsid w:val="00323555"/>
    <w:rsid w:val="003237A4"/>
    <w:rsid w:val="00324C8A"/>
    <w:rsid w:val="00324FE5"/>
    <w:rsid w:val="003252CC"/>
    <w:rsid w:val="00325393"/>
    <w:rsid w:val="003259BF"/>
    <w:rsid w:val="003262B3"/>
    <w:rsid w:val="003262FC"/>
    <w:rsid w:val="003263B7"/>
    <w:rsid w:val="003264C5"/>
    <w:rsid w:val="00326755"/>
    <w:rsid w:val="00326B1C"/>
    <w:rsid w:val="00326C72"/>
    <w:rsid w:val="0032702A"/>
    <w:rsid w:val="003271F5"/>
    <w:rsid w:val="003277E5"/>
    <w:rsid w:val="003301D7"/>
    <w:rsid w:val="00330D5A"/>
    <w:rsid w:val="00331101"/>
    <w:rsid w:val="00331627"/>
    <w:rsid w:val="00331916"/>
    <w:rsid w:val="00331B7B"/>
    <w:rsid w:val="00331B90"/>
    <w:rsid w:val="00332511"/>
    <w:rsid w:val="00332852"/>
    <w:rsid w:val="00332D0A"/>
    <w:rsid w:val="00332F1A"/>
    <w:rsid w:val="00333095"/>
    <w:rsid w:val="003331E6"/>
    <w:rsid w:val="00334234"/>
    <w:rsid w:val="00335285"/>
    <w:rsid w:val="00335681"/>
    <w:rsid w:val="00336347"/>
    <w:rsid w:val="00336390"/>
    <w:rsid w:val="00336F11"/>
    <w:rsid w:val="00336F88"/>
    <w:rsid w:val="00337990"/>
    <w:rsid w:val="00337BFD"/>
    <w:rsid w:val="00337DC5"/>
    <w:rsid w:val="00340EC4"/>
    <w:rsid w:val="00340F38"/>
    <w:rsid w:val="003417D1"/>
    <w:rsid w:val="003418C0"/>
    <w:rsid w:val="00341909"/>
    <w:rsid w:val="00341D21"/>
    <w:rsid w:val="00341DBB"/>
    <w:rsid w:val="0034213C"/>
    <w:rsid w:val="00342885"/>
    <w:rsid w:val="00342AA6"/>
    <w:rsid w:val="00342FC6"/>
    <w:rsid w:val="00343421"/>
    <w:rsid w:val="00343840"/>
    <w:rsid w:val="00343C75"/>
    <w:rsid w:val="00343CC6"/>
    <w:rsid w:val="00343D20"/>
    <w:rsid w:val="00344D8B"/>
    <w:rsid w:val="00345469"/>
    <w:rsid w:val="003467C5"/>
    <w:rsid w:val="00347017"/>
    <w:rsid w:val="0034770B"/>
    <w:rsid w:val="003477D0"/>
    <w:rsid w:val="0034793C"/>
    <w:rsid w:val="00347BA1"/>
    <w:rsid w:val="003504F3"/>
    <w:rsid w:val="00350B85"/>
    <w:rsid w:val="00350BC7"/>
    <w:rsid w:val="003511C6"/>
    <w:rsid w:val="003512B5"/>
    <w:rsid w:val="0035193C"/>
    <w:rsid w:val="003519CD"/>
    <w:rsid w:val="00351AC0"/>
    <w:rsid w:val="00351ADB"/>
    <w:rsid w:val="00351BC7"/>
    <w:rsid w:val="003529EC"/>
    <w:rsid w:val="00352FE9"/>
    <w:rsid w:val="00353EE9"/>
    <w:rsid w:val="003544DC"/>
    <w:rsid w:val="003546A8"/>
    <w:rsid w:val="00354E2E"/>
    <w:rsid w:val="00354FB2"/>
    <w:rsid w:val="00355137"/>
    <w:rsid w:val="00355139"/>
    <w:rsid w:val="00355884"/>
    <w:rsid w:val="00355F24"/>
    <w:rsid w:val="003561A2"/>
    <w:rsid w:val="00356EC0"/>
    <w:rsid w:val="00356F97"/>
    <w:rsid w:val="0035746B"/>
    <w:rsid w:val="0035758B"/>
    <w:rsid w:val="00357708"/>
    <w:rsid w:val="00357768"/>
    <w:rsid w:val="00357EED"/>
    <w:rsid w:val="00357FC9"/>
    <w:rsid w:val="003608AB"/>
    <w:rsid w:val="0036132B"/>
    <w:rsid w:val="00361B02"/>
    <w:rsid w:val="00361FD5"/>
    <w:rsid w:val="00362B2B"/>
    <w:rsid w:val="003630F1"/>
    <w:rsid w:val="003635C6"/>
    <w:rsid w:val="0036388D"/>
    <w:rsid w:val="0036394D"/>
    <w:rsid w:val="00364409"/>
    <w:rsid w:val="00365489"/>
    <w:rsid w:val="0036552D"/>
    <w:rsid w:val="0036564E"/>
    <w:rsid w:val="00365749"/>
    <w:rsid w:val="00365835"/>
    <w:rsid w:val="00365AD9"/>
    <w:rsid w:val="00365D13"/>
    <w:rsid w:val="00365F6D"/>
    <w:rsid w:val="0036619E"/>
    <w:rsid w:val="00366482"/>
    <w:rsid w:val="00366E02"/>
    <w:rsid w:val="00366EA4"/>
    <w:rsid w:val="00367692"/>
    <w:rsid w:val="0036775A"/>
    <w:rsid w:val="003705BB"/>
    <w:rsid w:val="00370958"/>
    <w:rsid w:val="003712ED"/>
    <w:rsid w:val="00371696"/>
    <w:rsid w:val="00371B48"/>
    <w:rsid w:val="00371EEA"/>
    <w:rsid w:val="00372D66"/>
    <w:rsid w:val="00373719"/>
    <w:rsid w:val="003737A7"/>
    <w:rsid w:val="00374AA1"/>
    <w:rsid w:val="00374BFD"/>
    <w:rsid w:val="00374CDC"/>
    <w:rsid w:val="00374E48"/>
    <w:rsid w:val="003753CF"/>
    <w:rsid w:val="0037572B"/>
    <w:rsid w:val="003757B0"/>
    <w:rsid w:val="0037599D"/>
    <w:rsid w:val="00375AD7"/>
    <w:rsid w:val="0037624D"/>
    <w:rsid w:val="00376EFE"/>
    <w:rsid w:val="00377236"/>
    <w:rsid w:val="0038069A"/>
    <w:rsid w:val="00381088"/>
    <w:rsid w:val="0038171B"/>
    <w:rsid w:val="00381B97"/>
    <w:rsid w:val="003820C2"/>
    <w:rsid w:val="003822A2"/>
    <w:rsid w:val="003822E1"/>
    <w:rsid w:val="0038296C"/>
    <w:rsid w:val="00382AB5"/>
    <w:rsid w:val="00382D36"/>
    <w:rsid w:val="00382DA4"/>
    <w:rsid w:val="00383F8C"/>
    <w:rsid w:val="00384775"/>
    <w:rsid w:val="00384B3A"/>
    <w:rsid w:val="003851CD"/>
    <w:rsid w:val="003857DC"/>
    <w:rsid w:val="00385818"/>
    <w:rsid w:val="00385916"/>
    <w:rsid w:val="00385A01"/>
    <w:rsid w:val="00385C6C"/>
    <w:rsid w:val="00385E72"/>
    <w:rsid w:val="00386347"/>
    <w:rsid w:val="00386C9D"/>
    <w:rsid w:val="003870CA"/>
    <w:rsid w:val="00387D96"/>
    <w:rsid w:val="00390072"/>
    <w:rsid w:val="00390218"/>
    <w:rsid w:val="0039063F"/>
    <w:rsid w:val="00390ECC"/>
    <w:rsid w:val="00390F87"/>
    <w:rsid w:val="00390FE5"/>
    <w:rsid w:val="00390FF0"/>
    <w:rsid w:val="00391B18"/>
    <w:rsid w:val="0039218E"/>
    <w:rsid w:val="003928B4"/>
    <w:rsid w:val="00392A86"/>
    <w:rsid w:val="00392DDB"/>
    <w:rsid w:val="00392F75"/>
    <w:rsid w:val="003932B6"/>
    <w:rsid w:val="003950DC"/>
    <w:rsid w:val="00395B71"/>
    <w:rsid w:val="00395DC3"/>
    <w:rsid w:val="00396308"/>
    <w:rsid w:val="0039638E"/>
    <w:rsid w:val="00396B79"/>
    <w:rsid w:val="00396C40"/>
    <w:rsid w:val="00397295"/>
    <w:rsid w:val="003974B6"/>
    <w:rsid w:val="0039784B"/>
    <w:rsid w:val="00397B71"/>
    <w:rsid w:val="00397CD0"/>
    <w:rsid w:val="003A069E"/>
    <w:rsid w:val="003A144A"/>
    <w:rsid w:val="003A1589"/>
    <w:rsid w:val="003A1926"/>
    <w:rsid w:val="003A1CCA"/>
    <w:rsid w:val="003A238E"/>
    <w:rsid w:val="003A23D7"/>
    <w:rsid w:val="003A2C71"/>
    <w:rsid w:val="003A334C"/>
    <w:rsid w:val="003A36E5"/>
    <w:rsid w:val="003A38CB"/>
    <w:rsid w:val="003A3B20"/>
    <w:rsid w:val="003A3F55"/>
    <w:rsid w:val="003A411F"/>
    <w:rsid w:val="003A424B"/>
    <w:rsid w:val="003A472F"/>
    <w:rsid w:val="003A47A2"/>
    <w:rsid w:val="003A5082"/>
    <w:rsid w:val="003A6134"/>
    <w:rsid w:val="003A6414"/>
    <w:rsid w:val="003A69B0"/>
    <w:rsid w:val="003A73A7"/>
    <w:rsid w:val="003A75DD"/>
    <w:rsid w:val="003A7C0E"/>
    <w:rsid w:val="003B05BB"/>
    <w:rsid w:val="003B06B7"/>
    <w:rsid w:val="003B0B2E"/>
    <w:rsid w:val="003B1023"/>
    <w:rsid w:val="003B2692"/>
    <w:rsid w:val="003B2FCE"/>
    <w:rsid w:val="003B3010"/>
    <w:rsid w:val="003B3922"/>
    <w:rsid w:val="003B39C5"/>
    <w:rsid w:val="003B3FA2"/>
    <w:rsid w:val="003B4237"/>
    <w:rsid w:val="003B4E55"/>
    <w:rsid w:val="003B6241"/>
    <w:rsid w:val="003B63A7"/>
    <w:rsid w:val="003B6904"/>
    <w:rsid w:val="003B6AB6"/>
    <w:rsid w:val="003B6E20"/>
    <w:rsid w:val="003B73ED"/>
    <w:rsid w:val="003B74C8"/>
    <w:rsid w:val="003B7555"/>
    <w:rsid w:val="003B7567"/>
    <w:rsid w:val="003B778B"/>
    <w:rsid w:val="003B7FCA"/>
    <w:rsid w:val="003C053A"/>
    <w:rsid w:val="003C05A9"/>
    <w:rsid w:val="003C1BC8"/>
    <w:rsid w:val="003C1BD0"/>
    <w:rsid w:val="003C1ECF"/>
    <w:rsid w:val="003C26C6"/>
    <w:rsid w:val="003C2C14"/>
    <w:rsid w:val="003C355A"/>
    <w:rsid w:val="003C3FE9"/>
    <w:rsid w:val="003C442A"/>
    <w:rsid w:val="003C4493"/>
    <w:rsid w:val="003C4562"/>
    <w:rsid w:val="003C4B36"/>
    <w:rsid w:val="003C4D62"/>
    <w:rsid w:val="003C5441"/>
    <w:rsid w:val="003C592C"/>
    <w:rsid w:val="003C5A94"/>
    <w:rsid w:val="003C5B87"/>
    <w:rsid w:val="003C5CBE"/>
    <w:rsid w:val="003C650A"/>
    <w:rsid w:val="003C7038"/>
    <w:rsid w:val="003C7878"/>
    <w:rsid w:val="003C7E5A"/>
    <w:rsid w:val="003D0325"/>
    <w:rsid w:val="003D0426"/>
    <w:rsid w:val="003D0A20"/>
    <w:rsid w:val="003D1530"/>
    <w:rsid w:val="003D1B15"/>
    <w:rsid w:val="003D1D38"/>
    <w:rsid w:val="003D1E25"/>
    <w:rsid w:val="003D20DF"/>
    <w:rsid w:val="003D25A9"/>
    <w:rsid w:val="003D288E"/>
    <w:rsid w:val="003D2B4E"/>
    <w:rsid w:val="003D2D67"/>
    <w:rsid w:val="003D2E24"/>
    <w:rsid w:val="003D30BD"/>
    <w:rsid w:val="003D398D"/>
    <w:rsid w:val="003D3E91"/>
    <w:rsid w:val="003D45DF"/>
    <w:rsid w:val="003D542C"/>
    <w:rsid w:val="003D56C0"/>
    <w:rsid w:val="003D572D"/>
    <w:rsid w:val="003D5E72"/>
    <w:rsid w:val="003D635D"/>
    <w:rsid w:val="003D75C6"/>
    <w:rsid w:val="003E00DF"/>
    <w:rsid w:val="003E06F8"/>
    <w:rsid w:val="003E089A"/>
    <w:rsid w:val="003E0A76"/>
    <w:rsid w:val="003E1066"/>
    <w:rsid w:val="003E1D18"/>
    <w:rsid w:val="003E1D84"/>
    <w:rsid w:val="003E2144"/>
    <w:rsid w:val="003E23D3"/>
    <w:rsid w:val="003E2A83"/>
    <w:rsid w:val="003E2BDA"/>
    <w:rsid w:val="003E2DBA"/>
    <w:rsid w:val="003E2F97"/>
    <w:rsid w:val="003E3168"/>
    <w:rsid w:val="003E3408"/>
    <w:rsid w:val="003E385E"/>
    <w:rsid w:val="003E3A1A"/>
    <w:rsid w:val="003E4CE1"/>
    <w:rsid w:val="003E4D04"/>
    <w:rsid w:val="003E5577"/>
    <w:rsid w:val="003E55B9"/>
    <w:rsid w:val="003E6080"/>
    <w:rsid w:val="003E60B7"/>
    <w:rsid w:val="003E69E8"/>
    <w:rsid w:val="003E7067"/>
    <w:rsid w:val="003E7C89"/>
    <w:rsid w:val="003E7F3C"/>
    <w:rsid w:val="003F0198"/>
    <w:rsid w:val="003F054D"/>
    <w:rsid w:val="003F07E1"/>
    <w:rsid w:val="003F097F"/>
    <w:rsid w:val="003F1865"/>
    <w:rsid w:val="003F18AC"/>
    <w:rsid w:val="003F19C5"/>
    <w:rsid w:val="003F1DAC"/>
    <w:rsid w:val="003F22D3"/>
    <w:rsid w:val="003F2CD3"/>
    <w:rsid w:val="003F3843"/>
    <w:rsid w:val="003F47CC"/>
    <w:rsid w:val="003F480E"/>
    <w:rsid w:val="003F4E3D"/>
    <w:rsid w:val="003F56CF"/>
    <w:rsid w:val="003F5EC2"/>
    <w:rsid w:val="003F603E"/>
    <w:rsid w:val="003F6BFE"/>
    <w:rsid w:val="003F6D61"/>
    <w:rsid w:val="003F6DEE"/>
    <w:rsid w:val="003F794C"/>
    <w:rsid w:val="004002B9"/>
    <w:rsid w:val="00400620"/>
    <w:rsid w:val="00400C95"/>
    <w:rsid w:val="004011FA"/>
    <w:rsid w:val="004017B4"/>
    <w:rsid w:val="004022B5"/>
    <w:rsid w:val="004023FD"/>
    <w:rsid w:val="00402715"/>
    <w:rsid w:val="00402D37"/>
    <w:rsid w:val="00402E75"/>
    <w:rsid w:val="0040373E"/>
    <w:rsid w:val="0040386C"/>
    <w:rsid w:val="004056D5"/>
    <w:rsid w:val="00405B1E"/>
    <w:rsid w:val="0040602B"/>
    <w:rsid w:val="0040607A"/>
    <w:rsid w:val="00406284"/>
    <w:rsid w:val="00406456"/>
    <w:rsid w:val="00407783"/>
    <w:rsid w:val="0040788B"/>
    <w:rsid w:val="00407D86"/>
    <w:rsid w:val="00410739"/>
    <w:rsid w:val="0041090E"/>
    <w:rsid w:val="004128A7"/>
    <w:rsid w:val="004129A6"/>
    <w:rsid w:val="00412F93"/>
    <w:rsid w:val="00413485"/>
    <w:rsid w:val="004139E5"/>
    <w:rsid w:val="00413A8B"/>
    <w:rsid w:val="00413E66"/>
    <w:rsid w:val="00413F5C"/>
    <w:rsid w:val="0041440A"/>
    <w:rsid w:val="0041497D"/>
    <w:rsid w:val="00414B01"/>
    <w:rsid w:val="00414EAF"/>
    <w:rsid w:val="00415443"/>
    <w:rsid w:val="00415FDA"/>
    <w:rsid w:val="0041609D"/>
    <w:rsid w:val="004164CE"/>
    <w:rsid w:val="004168C3"/>
    <w:rsid w:val="00416A2F"/>
    <w:rsid w:val="00416E34"/>
    <w:rsid w:val="00417112"/>
    <w:rsid w:val="004175B6"/>
    <w:rsid w:val="004177F5"/>
    <w:rsid w:val="00417D1B"/>
    <w:rsid w:val="004204CC"/>
    <w:rsid w:val="0042050F"/>
    <w:rsid w:val="0042089E"/>
    <w:rsid w:val="00420A06"/>
    <w:rsid w:val="00420D2B"/>
    <w:rsid w:val="0042127E"/>
    <w:rsid w:val="004218CC"/>
    <w:rsid w:val="004226F8"/>
    <w:rsid w:val="00422817"/>
    <w:rsid w:val="00422A9E"/>
    <w:rsid w:val="00422BA9"/>
    <w:rsid w:val="00423916"/>
    <w:rsid w:val="0042457F"/>
    <w:rsid w:val="00424A31"/>
    <w:rsid w:val="00424B23"/>
    <w:rsid w:val="00424E24"/>
    <w:rsid w:val="00424EB9"/>
    <w:rsid w:val="004259B9"/>
    <w:rsid w:val="00425AA6"/>
    <w:rsid w:val="00425BD5"/>
    <w:rsid w:val="0042614B"/>
    <w:rsid w:val="00426342"/>
    <w:rsid w:val="00426616"/>
    <w:rsid w:val="00426C22"/>
    <w:rsid w:val="0042705E"/>
    <w:rsid w:val="004272DF"/>
    <w:rsid w:val="00427B4A"/>
    <w:rsid w:val="00427C58"/>
    <w:rsid w:val="00427C68"/>
    <w:rsid w:val="00427DDC"/>
    <w:rsid w:val="00427E66"/>
    <w:rsid w:val="00427EB6"/>
    <w:rsid w:val="00430446"/>
    <w:rsid w:val="0043094B"/>
    <w:rsid w:val="00431039"/>
    <w:rsid w:val="00431E58"/>
    <w:rsid w:val="00432587"/>
    <w:rsid w:val="004328DD"/>
    <w:rsid w:val="00432FAD"/>
    <w:rsid w:val="004330AA"/>
    <w:rsid w:val="00433167"/>
    <w:rsid w:val="00433453"/>
    <w:rsid w:val="00433532"/>
    <w:rsid w:val="00433809"/>
    <w:rsid w:val="00433919"/>
    <w:rsid w:val="0043412E"/>
    <w:rsid w:val="0043488D"/>
    <w:rsid w:val="004350FD"/>
    <w:rsid w:val="00435375"/>
    <w:rsid w:val="004353B6"/>
    <w:rsid w:val="00435D60"/>
    <w:rsid w:val="00435DA3"/>
    <w:rsid w:val="004361D7"/>
    <w:rsid w:val="004367CC"/>
    <w:rsid w:val="00436AE0"/>
    <w:rsid w:val="00436B60"/>
    <w:rsid w:val="00436D60"/>
    <w:rsid w:val="00437C4B"/>
    <w:rsid w:val="00437D8C"/>
    <w:rsid w:val="00440832"/>
    <w:rsid w:val="00440A9C"/>
    <w:rsid w:val="0044112A"/>
    <w:rsid w:val="00441309"/>
    <w:rsid w:val="00441456"/>
    <w:rsid w:val="0044273E"/>
    <w:rsid w:val="00442F04"/>
    <w:rsid w:val="00443001"/>
    <w:rsid w:val="004432A7"/>
    <w:rsid w:val="004432CB"/>
    <w:rsid w:val="004439FB"/>
    <w:rsid w:val="004443C3"/>
    <w:rsid w:val="00444440"/>
    <w:rsid w:val="00444485"/>
    <w:rsid w:val="00445230"/>
    <w:rsid w:val="00445A59"/>
    <w:rsid w:val="00445A8B"/>
    <w:rsid w:val="00445CFE"/>
    <w:rsid w:val="00446BDA"/>
    <w:rsid w:val="00447278"/>
    <w:rsid w:val="00447350"/>
    <w:rsid w:val="00447482"/>
    <w:rsid w:val="00447E81"/>
    <w:rsid w:val="00450248"/>
    <w:rsid w:val="0045024D"/>
    <w:rsid w:val="004506A9"/>
    <w:rsid w:val="00450922"/>
    <w:rsid w:val="00450AA9"/>
    <w:rsid w:val="00450B3E"/>
    <w:rsid w:val="0045140D"/>
    <w:rsid w:val="0045152C"/>
    <w:rsid w:val="00451619"/>
    <w:rsid w:val="0045176D"/>
    <w:rsid w:val="00451B75"/>
    <w:rsid w:val="00451EBA"/>
    <w:rsid w:val="00451F68"/>
    <w:rsid w:val="00452081"/>
    <w:rsid w:val="00452289"/>
    <w:rsid w:val="004525CE"/>
    <w:rsid w:val="00452E33"/>
    <w:rsid w:val="004531CB"/>
    <w:rsid w:val="004532D0"/>
    <w:rsid w:val="00453B32"/>
    <w:rsid w:val="00453B38"/>
    <w:rsid w:val="00454C7D"/>
    <w:rsid w:val="00455407"/>
    <w:rsid w:val="0045597E"/>
    <w:rsid w:val="004562A6"/>
    <w:rsid w:val="00456CE2"/>
    <w:rsid w:val="004570F2"/>
    <w:rsid w:val="004571CA"/>
    <w:rsid w:val="00457442"/>
    <w:rsid w:val="00457A9A"/>
    <w:rsid w:val="00457B2E"/>
    <w:rsid w:val="00457BB1"/>
    <w:rsid w:val="004608D5"/>
    <w:rsid w:val="00460CFF"/>
    <w:rsid w:val="004612C5"/>
    <w:rsid w:val="004617C0"/>
    <w:rsid w:val="004630EB"/>
    <w:rsid w:val="004636EE"/>
    <w:rsid w:val="00463916"/>
    <w:rsid w:val="00463AF7"/>
    <w:rsid w:val="00463BC3"/>
    <w:rsid w:val="00464BF5"/>
    <w:rsid w:val="00464C1F"/>
    <w:rsid w:val="004650BE"/>
    <w:rsid w:val="00465365"/>
    <w:rsid w:val="0046572D"/>
    <w:rsid w:val="00465F95"/>
    <w:rsid w:val="00466C78"/>
    <w:rsid w:val="00467202"/>
    <w:rsid w:val="00467618"/>
    <w:rsid w:val="00467F20"/>
    <w:rsid w:val="00470355"/>
    <w:rsid w:val="00471206"/>
    <w:rsid w:val="00472902"/>
    <w:rsid w:val="00472C24"/>
    <w:rsid w:val="0047341D"/>
    <w:rsid w:val="004735F3"/>
    <w:rsid w:val="0047366E"/>
    <w:rsid w:val="00473C1E"/>
    <w:rsid w:val="00473C4D"/>
    <w:rsid w:val="00474041"/>
    <w:rsid w:val="004740F4"/>
    <w:rsid w:val="00474188"/>
    <w:rsid w:val="00474467"/>
    <w:rsid w:val="00474E5D"/>
    <w:rsid w:val="0047512F"/>
    <w:rsid w:val="00475177"/>
    <w:rsid w:val="0047526A"/>
    <w:rsid w:val="00475297"/>
    <w:rsid w:val="00475BA6"/>
    <w:rsid w:val="00476943"/>
    <w:rsid w:val="004777D3"/>
    <w:rsid w:val="004803AF"/>
    <w:rsid w:val="004803B0"/>
    <w:rsid w:val="00480C74"/>
    <w:rsid w:val="00481081"/>
    <w:rsid w:val="004810DD"/>
    <w:rsid w:val="0048127F"/>
    <w:rsid w:val="004815E4"/>
    <w:rsid w:val="0048184B"/>
    <w:rsid w:val="00482222"/>
    <w:rsid w:val="004825BA"/>
    <w:rsid w:val="0048264A"/>
    <w:rsid w:val="00482849"/>
    <w:rsid w:val="00482DF4"/>
    <w:rsid w:val="00483695"/>
    <w:rsid w:val="00483BF1"/>
    <w:rsid w:val="00483EE3"/>
    <w:rsid w:val="00484369"/>
    <w:rsid w:val="004847E9"/>
    <w:rsid w:val="00484994"/>
    <w:rsid w:val="004855C8"/>
    <w:rsid w:val="00485810"/>
    <w:rsid w:val="004862F2"/>
    <w:rsid w:val="00486302"/>
    <w:rsid w:val="0049001C"/>
    <w:rsid w:val="00491488"/>
    <w:rsid w:val="0049203C"/>
    <w:rsid w:val="0049216F"/>
    <w:rsid w:val="004922E8"/>
    <w:rsid w:val="00492396"/>
    <w:rsid w:val="00492445"/>
    <w:rsid w:val="00492525"/>
    <w:rsid w:val="00493725"/>
    <w:rsid w:val="0049389E"/>
    <w:rsid w:val="00493C49"/>
    <w:rsid w:val="00493F91"/>
    <w:rsid w:val="0049406A"/>
    <w:rsid w:val="0049457E"/>
    <w:rsid w:val="00494701"/>
    <w:rsid w:val="00494A2A"/>
    <w:rsid w:val="00494DEE"/>
    <w:rsid w:val="00494F53"/>
    <w:rsid w:val="004954D5"/>
    <w:rsid w:val="00495520"/>
    <w:rsid w:val="00495A9F"/>
    <w:rsid w:val="00496473"/>
    <w:rsid w:val="00496E5B"/>
    <w:rsid w:val="0049773E"/>
    <w:rsid w:val="00497A4A"/>
    <w:rsid w:val="00497B0A"/>
    <w:rsid w:val="00497BE2"/>
    <w:rsid w:val="00497F0D"/>
    <w:rsid w:val="004A0BE2"/>
    <w:rsid w:val="004A0EDD"/>
    <w:rsid w:val="004A1C46"/>
    <w:rsid w:val="004A1C95"/>
    <w:rsid w:val="004A1E19"/>
    <w:rsid w:val="004A2A7D"/>
    <w:rsid w:val="004A2BFE"/>
    <w:rsid w:val="004A3363"/>
    <w:rsid w:val="004A3A7A"/>
    <w:rsid w:val="004A3D8A"/>
    <w:rsid w:val="004A3F57"/>
    <w:rsid w:val="004A4034"/>
    <w:rsid w:val="004A41BD"/>
    <w:rsid w:val="004A47E8"/>
    <w:rsid w:val="004A4894"/>
    <w:rsid w:val="004A4C0F"/>
    <w:rsid w:val="004A4EFB"/>
    <w:rsid w:val="004A53CB"/>
    <w:rsid w:val="004A55A7"/>
    <w:rsid w:val="004A55C9"/>
    <w:rsid w:val="004A5783"/>
    <w:rsid w:val="004A6392"/>
    <w:rsid w:val="004A6521"/>
    <w:rsid w:val="004A69E2"/>
    <w:rsid w:val="004A6DE4"/>
    <w:rsid w:val="004A7085"/>
    <w:rsid w:val="004A7B52"/>
    <w:rsid w:val="004A7B70"/>
    <w:rsid w:val="004A7EAB"/>
    <w:rsid w:val="004B0C1F"/>
    <w:rsid w:val="004B0E73"/>
    <w:rsid w:val="004B1644"/>
    <w:rsid w:val="004B1780"/>
    <w:rsid w:val="004B1955"/>
    <w:rsid w:val="004B1BB5"/>
    <w:rsid w:val="004B2314"/>
    <w:rsid w:val="004B24DC"/>
    <w:rsid w:val="004B34A5"/>
    <w:rsid w:val="004B414B"/>
    <w:rsid w:val="004B4BAD"/>
    <w:rsid w:val="004B4C3B"/>
    <w:rsid w:val="004B4E4A"/>
    <w:rsid w:val="004B4ECB"/>
    <w:rsid w:val="004B4F86"/>
    <w:rsid w:val="004B5662"/>
    <w:rsid w:val="004B5DB4"/>
    <w:rsid w:val="004B63DA"/>
    <w:rsid w:val="004B6912"/>
    <w:rsid w:val="004B6B42"/>
    <w:rsid w:val="004B6BF1"/>
    <w:rsid w:val="004B76DF"/>
    <w:rsid w:val="004B7C6C"/>
    <w:rsid w:val="004C03E7"/>
    <w:rsid w:val="004C08E5"/>
    <w:rsid w:val="004C0A1C"/>
    <w:rsid w:val="004C0C7E"/>
    <w:rsid w:val="004C196D"/>
    <w:rsid w:val="004C1999"/>
    <w:rsid w:val="004C1A0F"/>
    <w:rsid w:val="004C1C15"/>
    <w:rsid w:val="004C208A"/>
    <w:rsid w:val="004C2486"/>
    <w:rsid w:val="004C2D1C"/>
    <w:rsid w:val="004C38CF"/>
    <w:rsid w:val="004C38EC"/>
    <w:rsid w:val="004C3FAD"/>
    <w:rsid w:val="004C4258"/>
    <w:rsid w:val="004C4341"/>
    <w:rsid w:val="004C4789"/>
    <w:rsid w:val="004C4AF4"/>
    <w:rsid w:val="004C4C82"/>
    <w:rsid w:val="004C56D8"/>
    <w:rsid w:val="004C5706"/>
    <w:rsid w:val="004C57B2"/>
    <w:rsid w:val="004C5820"/>
    <w:rsid w:val="004C59BF"/>
    <w:rsid w:val="004C5A0E"/>
    <w:rsid w:val="004C5C1E"/>
    <w:rsid w:val="004C5C9C"/>
    <w:rsid w:val="004C5E16"/>
    <w:rsid w:val="004C5FA4"/>
    <w:rsid w:val="004C603A"/>
    <w:rsid w:val="004C608E"/>
    <w:rsid w:val="004C61D9"/>
    <w:rsid w:val="004C67BE"/>
    <w:rsid w:val="004C6D02"/>
    <w:rsid w:val="004C6FBE"/>
    <w:rsid w:val="004C7208"/>
    <w:rsid w:val="004C7F4B"/>
    <w:rsid w:val="004D09FD"/>
    <w:rsid w:val="004D0A0F"/>
    <w:rsid w:val="004D0A73"/>
    <w:rsid w:val="004D15F7"/>
    <w:rsid w:val="004D16EC"/>
    <w:rsid w:val="004D18BD"/>
    <w:rsid w:val="004D18EE"/>
    <w:rsid w:val="004D260F"/>
    <w:rsid w:val="004D28ED"/>
    <w:rsid w:val="004D2C6B"/>
    <w:rsid w:val="004D2D0F"/>
    <w:rsid w:val="004D31F9"/>
    <w:rsid w:val="004D38A3"/>
    <w:rsid w:val="004D3BA9"/>
    <w:rsid w:val="004D3F3E"/>
    <w:rsid w:val="004D4104"/>
    <w:rsid w:val="004D433B"/>
    <w:rsid w:val="004D56C1"/>
    <w:rsid w:val="004D59D0"/>
    <w:rsid w:val="004D6166"/>
    <w:rsid w:val="004D62B7"/>
    <w:rsid w:val="004D6E4D"/>
    <w:rsid w:val="004D6E7C"/>
    <w:rsid w:val="004D7557"/>
    <w:rsid w:val="004E02DC"/>
    <w:rsid w:val="004E03F6"/>
    <w:rsid w:val="004E045C"/>
    <w:rsid w:val="004E0F78"/>
    <w:rsid w:val="004E1235"/>
    <w:rsid w:val="004E12D3"/>
    <w:rsid w:val="004E1DDC"/>
    <w:rsid w:val="004E24E6"/>
    <w:rsid w:val="004E2E52"/>
    <w:rsid w:val="004E34B2"/>
    <w:rsid w:val="004E3A05"/>
    <w:rsid w:val="004E3BBB"/>
    <w:rsid w:val="004E427A"/>
    <w:rsid w:val="004E4582"/>
    <w:rsid w:val="004E45E9"/>
    <w:rsid w:val="004E4773"/>
    <w:rsid w:val="004E4D6A"/>
    <w:rsid w:val="004E4F00"/>
    <w:rsid w:val="004E5C92"/>
    <w:rsid w:val="004E5CAA"/>
    <w:rsid w:val="004E5CCA"/>
    <w:rsid w:val="004E62DA"/>
    <w:rsid w:val="004E65C9"/>
    <w:rsid w:val="004E6874"/>
    <w:rsid w:val="004E6EFF"/>
    <w:rsid w:val="004E6F90"/>
    <w:rsid w:val="004E711E"/>
    <w:rsid w:val="004F0463"/>
    <w:rsid w:val="004F0CCF"/>
    <w:rsid w:val="004F0D49"/>
    <w:rsid w:val="004F1C87"/>
    <w:rsid w:val="004F21F4"/>
    <w:rsid w:val="004F2282"/>
    <w:rsid w:val="004F29F8"/>
    <w:rsid w:val="004F2B66"/>
    <w:rsid w:val="004F3047"/>
    <w:rsid w:val="004F3089"/>
    <w:rsid w:val="004F3600"/>
    <w:rsid w:val="004F39EC"/>
    <w:rsid w:val="004F45D9"/>
    <w:rsid w:val="004F47A6"/>
    <w:rsid w:val="004F4B38"/>
    <w:rsid w:val="004F5011"/>
    <w:rsid w:val="004F5228"/>
    <w:rsid w:val="004F5289"/>
    <w:rsid w:val="004F573F"/>
    <w:rsid w:val="004F5ECF"/>
    <w:rsid w:val="004F6211"/>
    <w:rsid w:val="004F62A0"/>
    <w:rsid w:val="004F6464"/>
    <w:rsid w:val="004F66AA"/>
    <w:rsid w:val="004F67CE"/>
    <w:rsid w:val="004F6D37"/>
    <w:rsid w:val="004F6D9B"/>
    <w:rsid w:val="004F6ECE"/>
    <w:rsid w:val="00501044"/>
    <w:rsid w:val="005010F3"/>
    <w:rsid w:val="00501BB0"/>
    <w:rsid w:val="00502272"/>
    <w:rsid w:val="0050269F"/>
    <w:rsid w:val="00502F6C"/>
    <w:rsid w:val="00503005"/>
    <w:rsid w:val="00503178"/>
    <w:rsid w:val="0050379D"/>
    <w:rsid w:val="00503DA9"/>
    <w:rsid w:val="0050496A"/>
    <w:rsid w:val="00504A77"/>
    <w:rsid w:val="005055F0"/>
    <w:rsid w:val="00505635"/>
    <w:rsid w:val="005060B1"/>
    <w:rsid w:val="0050688E"/>
    <w:rsid w:val="00506A78"/>
    <w:rsid w:val="00506E4A"/>
    <w:rsid w:val="005071D6"/>
    <w:rsid w:val="00507B24"/>
    <w:rsid w:val="005102AB"/>
    <w:rsid w:val="00510500"/>
    <w:rsid w:val="00510E5C"/>
    <w:rsid w:val="00511562"/>
    <w:rsid w:val="00512093"/>
    <w:rsid w:val="005123BA"/>
    <w:rsid w:val="0051251E"/>
    <w:rsid w:val="00512BEC"/>
    <w:rsid w:val="00512F63"/>
    <w:rsid w:val="00512F70"/>
    <w:rsid w:val="00513557"/>
    <w:rsid w:val="00513DB7"/>
    <w:rsid w:val="00513E72"/>
    <w:rsid w:val="00513FC1"/>
    <w:rsid w:val="005146CD"/>
    <w:rsid w:val="00514E93"/>
    <w:rsid w:val="00514FD0"/>
    <w:rsid w:val="00516898"/>
    <w:rsid w:val="00516B42"/>
    <w:rsid w:val="00516FA1"/>
    <w:rsid w:val="00517632"/>
    <w:rsid w:val="0052019E"/>
    <w:rsid w:val="00520C39"/>
    <w:rsid w:val="00520C82"/>
    <w:rsid w:val="00521645"/>
    <w:rsid w:val="00521D4D"/>
    <w:rsid w:val="005220F4"/>
    <w:rsid w:val="00522387"/>
    <w:rsid w:val="00522A34"/>
    <w:rsid w:val="0052300F"/>
    <w:rsid w:val="0052372A"/>
    <w:rsid w:val="00523992"/>
    <w:rsid w:val="00524512"/>
    <w:rsid w:val="00524A99"/>
    <w:rsid w:val="005253FA"/>
    <w:rsid w:val="00525747"/>
    <w:rsid w:val="00525A59"/>
    <w:rsid w:val="00525D21"/>
    <w:rsid w:val="00525D37"/>
    <w:rsid w:val="00526829"/>
    <w:rsid w:val="00526A96"/>
    <w:rsid w:val="00526D45"/>
    <w:rsid w:val="00526D7E"/>
    <w:rsid w:val="00527383"/>
    <w:rsid w:val="0052752F"/>
    <w:rsid w:val="0052789F"/>
    <w:rsid w:val="00527AD6"/>
    <w:rsid w:val="00527C20"/>
    <w:rsid w:val="0053005C"/>
    <w:rsid w:val="005304B6"/>
    <w:rsid w:val="00530BCC"/>
    <w:rsid w:val="00531999"/>
    <w:rsid w:val="00531E5E"/>
    <w:rsid w:val="00531F28"/>
    <w:rsid w:val="0053232E"/>
    <w:rsid w:val="005324FF"/>
    <w:rsid w:val="005329D9"/>
    <w:rsid w:val="0053303D"/>
    <w:rsid w:val="00533196"/>
    <w:rsid w:val="00534577"/>
    <w:rsid w:val="00535271"/>
    <w:rsid w:val="005362D8"/>
    <w:rsid w:val="005364D5"/>
    <w:rsid w:val="00536743"/>
    <w:rsid w:val="00536E8A"/>
    <w:rsid w:val="00536ECC"/>
    <w:rsid w:val="00536EE7"/>
    <w:rsid w:val="0053762C"/>
    <w:rsid w:val="00537C00"/>
    <w:rsid w:val="00540728"/>
    <w:rsid w:val="00541038"/>
    <w:rsid w:val="00541375"/>
    <w:rsid w:val="00542836"/>
    <w:rsid w:val="00542BF7"/>
    <w:rsid w:val="00542C90"/>
    <w:rsid w:val="00542EF7"/>
    <w:rsid w:val="00543157"/>
    <w:rsid w:val="00543689"/>
    <w:rsid w:val="00543D1A"/>
    <w:rsid w:val="005447B7"/>
    <w:rsid w:val="00544C33"/>
    <w:rsid w:val="00544EDC"/>
    <w:rsid w:val="005456C6"/>
    <w:rsid w:val="0054629A"/>
    <w:rsid w:val="005465F9"/>
    <w:rsid w:val="00546682"/>
    <w:rsid w:val="00546DDD"/>
    <w:rsid w:val="00547993"/>
    <w:rsid w:val="00550A1E"/>
    <w:rsid w:val="00551003"/>
    <w:rsid w:val="0055105D"/>
    <w:rsid w:val="00551062"/>
    <w:rsid w:val="005511C1"/>
    <w:rsid w:val="005517AA"/>
    <w:rsid w:val="00551D10"/>
    <w:rsid w:val="00551E55"/>
    <w:rsid w:val="005530EE"/>
    <w:rsid w:val="00553A7C"/>
    <w:rsid w:val="005555A5"/>
    <w:rsid w:val="00555C8D"/>
    <w:rsid w:val="00555DC0"/>
    <w:rsid w:val="00555EEF"/>
    <w:rsid w:val="00556428"/>
    <w:rsid w:val="00557016"/>
    <w:rsid w:val="00557569"/>
    <w:rsid w:val="00557584"/>
    <w:rsid w:val="005577ED"/>
    <w:rsid w:val="00557ADC"/>
    <w:rsid w:val="0056039C"/>
    <w:rsid w:val="00560579"/>
    <w:rsid w:val="00560AF5"/>
    <w:rsid w:val="00561E79"/>
    <w:rsid w:val="00562110"/>
    <w:rsid w:val="00562E7B"/>
    <w:rsid w:val="00563BDA"/>
    <w:rsid w:val="00563E8A"/>
    <w:rsid w:val="00564361"/>
    <w:rsid w:val="005645A6"/>
    <w:rsid w:val="00565C74"/>
    <w:rsid w:val="00566072"/>
    <w:rsid w:val="005668FB"/>
    <w:rsid w:val="00566A04"/>
    <w:rsid w:val="005671CC"/>
    <w:rsid w:val="00567558"/>
    <w:rsid w:val="00570652"/>
    <w:rsid w:val="0057198C"/>
    <w:rsid w:val="00571EEF"/>
    <w:rsid w:val="005724E8"/>
    <w:rsid w:val="00572603"/>
    <w:rsid w:val="00572A5B"/>
    <w:rsid w:val="00572E38"/>
    <w:rsid w:val="00572EE5"/>
    <w:rsid w:val="00572F01"/>
    <w:rsid w:val="005736BD"/>
    <w:rsid w:val="0057388B"/>
    <w:rsid w:val="00573D1B"/>
    <w:rsid w:val="00573FC6"/>
    <w:rsid w:val="0057443F"/>
    <w:rsid w:val="005745B0"/>
    <w:rsid w:val="005748D3"/>
    <w:rsid w:val="00574A39"/>
    <w:rsid w:val="00574D24"/>
    <w:rsid w:val="00574E29"/>
    <w:rsid w:val="00575488"/>
    <w:rsid w:val="00575629"/>
    <w:rsid w:val="00575EE0"/>
    <w:rsid w:val="00576A2B"/>
    <w:rsid w:val="00576B03"/>
    <w:rsid w:val="00576E55"/>
    <w:rsid w:val="005777BF"/>
    <w:rsid w:val="00580BFC"/>
    <w:rsid w:val="00580D8D"/>
    <w:rsid w:val="0058201C"/>
    <w:rsid w:val="00582A66"/>
    <w:rsid w:val="00582D58"/>
    <w:rsid w:val="00582DD4"/>
    <w:rsid w:val="00583889"/>
    <w:rsid w:val="00584095"/>
    <w:rsid w:val="00584D2B"/>
    <w:rsid w:val="00584DF5"/>
    <w:rsid w:val="00585577"/>
    <w:rsid w:val="0058589D"/>
    <w:rsid w:val="00585A57"/>
    <w:rsid w:val="00585D19"/>
    <w:rsid w:val="00585FCD"/>
    <w:rsid w:val="0058607F"/>
    <w:rsid w:val="0058648E"/>
    <w:rsid w:val="00586D5D"/>
    <w:rsid w:val="0058705F"/>
    <w:rsid w:val="00587487"/>
    <w:rsid w:val="00587958"/>
    <w:rsid w:val="005909B8"/>
    <w:rsid w:val="00590BCD"/>
    <w:rsid w:val="005915F0"/>
    <w:rsid w:val="00591E07"/>
    <w:rsid w:val="00591FDB"/>
    <w:rsid w:val="005924B0"/>
    <w:rsid w:val="005928F8"/>
    <w:rsid w:val="0059294D"/>
    <w:rsid w:val="00592BBA"/>
    <w:rsid w:val="0059308A"/>
    <w:rsid w:val="00594916"/>
    <w:rsid w:val="00594B96"/>
    <w:rsid w:val="0059555B"/>
    <w:rsid w:val="00595B36"/>
    <w:rsid w:val="00595F58"/>
    <w:rsid w:val="0059617A"/>
    <w:rsid w:val="00596FF6"/>
    <w:rsid w:val="0059710E"/>
    <w:rsid w:val="00597608"/>
    <w:rsid w:val="00597865"/>
    <w:rsid w:val="005979B6"/>
    <w:rsid w:val="005A010B"/>
    <w:rsid w:val="005A0144"/>
    <w:rsid w:val="005A01F3"/>
    <w:rsid w:val="005A0420"/>
    <w:rsid w:val="005A08D3"/>
    <w:rsid w:val="005A0BEA"/>
    <w:rsid w:val="005A0EA2"/>
    <w:rsid w:val="005A1068"/>
    <w:rsid w:val="005A119E"/>
    <w:rsid w:val="005A11B0"/>
    <w:rsid w:val="005A1203"/>
    <w:rsid w:val="005A1796"/>
    <w:rsid w:val="005A18EF"/>
    <w:rsid w:val="005A1A95"/>
    <w:rsid w:val="005A1BDB"/>
    <w:rsid w:val="005A1CD2"/>
    <w:rsid w:val="005A2A25"/>
    <w:rsid w:val="005A2F6C"/>
    <w:rsid w:val="005A30C1"/>
    <w:rsid w:val="005A33F9"/>
    <w:rsid w:val="005A36DC"/>
    <w:rsid w:val="005A3922"/>
    <w:rsid w:val="005A39A1"/>
    <w:rsid w:val="005A3A39"/>
    <w:rsid w:val="005A3EAD"/>
    <w:rsid w:val="005A4BC1"/>
    <w:rsid w:val="005A4BF0"/>
    <w:rsid w:val="005A51E7"/>
    <w:rsid w:val="005A55D0"/>
    <w:rsid w:val="005A5685"/>
    <w:rsid w:val="005A6190"/>
    <w:rsid w:val="005A6583"/>
    <w:rsid w:val="005A6CBD"/>
    <w:rsid w:val="005A7CD3"/>
    <w:rsid w:val="005A7E88"/>
    <w:rsid w:val="005A7F87"/>
    <w:rsid w:val="005B00BE"/>
    <w:rsid w:val="005B0156"/>
    <w:rsid w:val="005B0197"/>
    <w:rsid w:val="005B042C"/>
    <w:rsid w:val="005B04EC"/>
    <w:rsid w:val="005B0E0F"/>
    <w:rsid w:val="005B1790"/>
    <w:rsid w:val="005B18CA"/>
    <w:rsid w:val="005B19FB"/>
    <w:rsid w:val="005B1B0C"/>
    <w:rsid w:val="005B1D36"/>
    <w:rsid w:val="005B1D9E"/>
    <w:rsid w:val="005B1DB1"/>
    <w:rsid w:val="005B24A3"/>
    <w:rsid w:val="005B2904"/>
    <w:rsid w:val="005B2B2B"/>
    <w:rsid w:val="005B2BB9"/>
    <w:rsid w:val="005B2CB5"/>
    <w:rsid w:val="005B38A5"/>
    <w:rsid w:val="005B3A0D"/>
    <w:rsid w:val="005B3B8A"/>
    <w:rsid w:val="005B3C0D"/>
    <w:rsid w:val="005B4186"/>
    <w:rsid w:val="005B41E0"/>
    <w:rsid w:val="005B41FD"/>
    <w:rsid w:val="005B446F"/>
    <w:rsid w:val="005B4470"/>
    <w:rsid w:val="005B56FE"/>
    <w:rsid w:val="005B62C7"/>
    <w:rsid w:val="005B70B1"/>
    <w:rsid w:val="005C008A"/>
    <w:rsid w:val="005C0C03"/>
    <w:rsid w:val="005C0DBC"/>
    <w:rsid w:val="005C0E96"/>
    <w:rsid w:val="005C1454"/>
    <w:rsid w:val="005C202D"/>
    <w:rsid w:val="005C24F0"/>
    <w:rsid w:val="005C2F9C"/>
    <w:rsid w:val="005C2FF1"/>
    <w:rsid w:val="005C30E7"/>
    <w:rsid w:val="005C3486"/>
    <w:rsid w:val="005C3ECE"/>
    <w:rsid w:val="005C40D3"/>
    <w:rsid w:val="005C4750"/>
    <w:rsid w:val="005C4F3A"/>
    <w:rsid w:val="005C5CC0"/>
    <w:rsid w:val="005C61F3"/>
    <w:rsid w:val="005C68C5"/>
    <w:rsid w:val="005D0330"/>
    <w:rsid w:val="005D073B"/>
    <w:rsid w:val="005D1AA3"/>
    <w:rsid w:val="005D1D32"/>
    <w:rsid w:val="005D26A0"/>
    <w:rsid w:val="005D2A38"/>
    <w:rsid w:val="005D2B86"/>
    <w:rsid w:val="005D2CEC"/>
    <w:rsid w:val="005D3902"/>
    <w:rsid w:val="005D4DC7"/>
    <w:rsid w:val="005D6927"/>
    <w:rsid w:val="005D6B12"/>
    <w:rsid w:val="005D74C7"/>
    <w:rsid w:val="005D7609"/>
    <w:rsid w:val="005D776C"/>
    <w:rsid w:val="005D7790"/>
    <w:rsid w:val="005D77D1"/>
    <w:rsid w:val="005D7A57"/>
    <w:rsid w:val="005D7E72"/>
    <w:rsid w:val="005E045D"/>
    <w:rsid w:val="005E0A79"/>
    <w:rsid w:val="005E1825"/>
    <w:rsid w:val="005E1F15"/>
    <w:rsid w:val="005E1F47"/>
    <w:rsid w:val="005E2920"/>
    <w:rsid w:val="005E30F4"/>
    <w:rsid w:val="005E396C"/>
    <w:rsid w:val="005E3994"/>
    <w:rsid w:val="005E3D92"/>
    <w:rsid w:val="005E4BFD"/>
    <w:rsid w:val="005E4DC2"/>
    <w:rsid w:val="005E55EC"/>
    <w:rsid w:val="005E56F5"/>
    <w:rsid w:val="005E5700"/>
    <w:rsid w:val="005E5AC7"/>
    <w:rsid w:val="005E6D7D"/>
    <w:rsid w:val="005E72D5"/>
    <w:rsid w:val="005E7B12"/>
    <w:rsid w:val="005E7B19"/>
    <w:rsid w:val="005E7D61"/>
    <w:rsid w:val="005E7F1F"/>
    <w:rsid w:val="005F01B7"/>
    <w:rsid w:val="005F0431"/>
    <w:rsid w:val="005F0607"/>
    <w:rsid w:val="005F06ED"/>
    <w:rsid w:val="005F0B75"/>
    <w:rsid w:val="005F1190"/>
    <w:rsid w:val="005F120C"/>
    <w:rsid w:val="005F127C"/>
    <w:rsid w:val="005F1340"/>
    <w:rsid w:val="005F134A"/>
    <w:rsid w:val="005F1A05"/>
    <w:rsid w:val="005F1AA6"/>
    <w:rsid w:val="005F1B4B"/>
    <w:rsid w:val="005F2870"/>
    <w:rsid w:val="005F33D9"/>
    <w:rsid w:val="005F3D36"/>
    <w:rsid w:val="005F4936"/>
    <w:rsid w:val="005F4B62"/>
    <w:rsid w:val="005F4F4A"/>
    <w:rsid w:val="005F4FA1"/>
    <w:rsid w:val="005F5210"/>
    <w:rsid w:val="005F5E08"/>
    <w:rsid w:val="005F6035"/>
    <w:rsid w:val="005F618B"/>
    <w:rsid w:val="005F648A"/>
    <w:rsid w:val="005F6724"/>
    <w:rsid w:val="005F6841"/>
    <w:rsid w:val="005F69F4"/>
    <w:rsid w:val="005F69FE"/>
    <w:rsid w:val="005F6A0A"/>
    <w:rsid w:val="005F6DC3"/>
    <w:rsid w:val="005F7822"/>
    <w:rsid w:val="005F79B1"/>
    <w:rsid w:val="006002B7"/>
    <w:rsid w:val="00601241"/>
    <w:rsid w:val="006012B2"/>
    <w:rsid w:val="00601682"/>
    <w:rsid w:val="0060169C"/>
    <w:rsid w:val="00601E53"/>
    <w:rsid w:val="00602906"/>
    <w:rsid w:val="006029B3"/>
    <w:rsid w:val="00602B6B"/>
    <w:rsid w:val="00602CDB"/>
    <w:rsid w:val="0060333C"/>
    <w:rsid w:val="006039CB"/>
    <w:rsid w:val="00604095"/>
    <w:rsid w:val="006043CE"/>
    <w:rsid w:val="00605AF9"/>
    <w:rsid w:val="00605D21"/>
    <w:rsid w:val="00606858"/>
    <w:rsid w:val="00606FFF"/>
    <w:rsid w:val="0060712F"/>
    <w:rsid w:val="0060780E"/>
    <w:rsid w:val="006102FA"/>
    <w:rsid w:val="00610805"/>
    <w:rsid w:val="00610983"/>
    <w:rsid w:val="006110A0"/>
    <w:rsid w:val="006114B4"/>
    <w:rsid w:val="00611D66"/>
    <w:rsid w:val="0061272B"/>
    <w:rsid w:val="00612CE2"/>
    <w:rsid w:val="00612F1F"/>
    <w:rsid w:val="00612F48"/>
    <w:rsid w:val="00612FFF"/>
    <w:rsid w:val="006138AF"/>
    <w:rsid w:val="00613EEC"/>
    <w:rsid w:val="0061475C"/>
    <w:rsid w:val="00614CF8"/>
    <w:rsid w:val="006151E8"/>
    <w:rsid w:val="00615A9D"/>
    <w:rsid w:val="00615DA8"/>
    <w:rsid w:val="00615E27"/>
    <w:rsid w:val="00615F3B"/>
    <w:rsid w:val="00616589"/>
    <w:rsid w:val="006168D3"/>
    <w:rsid w:val="006169C0"/>
    <w:rsid w:val="00616AC2"/>
    <w:rsid w:val="00616C4D"/>
    <w:rsid w:val="00616FAE"/>
    <w:rsid w:val="00617294"/>
    <w:rsid w:val="0061729D"/>
    <w:rsid w:val="00617614"/>
    <w:rsid w:val="00617AFD"/>
    <w:rsid w:val="00617C43"/>
    <w:rsid w:val="00620447"/>
    <w:rsid w:val="00620869"/>
    <w:rsid w:val="006209F9"/>
    <w:rsid w:val="00620E4E"/>
    <w:rsid w:val="006223B0"/>
    <w:rsid w:val="0062260F"/>
    <w:rsid w:val="00622843"/>
    <w:rsid w:val="00622A8A"/>
    <w:rsid w:val="00623555"/>
    <w:rsid w:val="00623EE3"/>
    <w:rsid w:val="00624155"/>
    <w:rsid w:val="006243A8"/>
    <w:rsid w:val="00624EF4"/>
    <w:rsid w:val="006251CE"/>
    <w:rsid w:val="006252ED"/>
    <w:rsid w:val="00626637"/>
    <w:rsid w:val="006267E1"/>
    <w:rsid w:val="0062680E"/>
    <w:rsid w:val="00626F8A"/>
    <w:rsid w:val="0062700D"/>
    <w:rsid w:val="0062799D"/>
    <w:rsid w:val="00627CE2"/>
    <w:rsid w:val="00630557"/>
    <w:rsid w:val="00630ADC"/>
    <w:rsid w:val="0063118D"/>
    <w:rsid w:val="00631358"/>
    <w:rsid w:val="0063256E"/>
    <w:rsid w:val="00633018"/>
    <w:rsid w:val="0063312D"/>
    <w:rsid w:val="006334FF"/>
    <w:rsid w:val="0063360F"/>
    <w:rsid w:val="00633751"/>
    <w:rsid w:val="00633B6E"/>
    <w:rsid w:val="00634E29"/>
    <w:rsid w:val="006356E5"/>
    <w:rsid w:val="00635E40"/>
    <w:rsid w:val="00635E81"/>
    <w:rsid w:val="006365C3"/>
    <w:rsid w:val="0063764B"/>
    <w:rsid w:val="006378D1"/>
    <w:rsid w:val="00637F79"/>
    <w:rsid w:val="00637FB7"/>
    <w:rsid w:val="006401FA"/>
    <w:rsid w:val="006404A8"/>
    <w:rsid w:val="006408B2"/>
    <w:rsid w:val="00640B24"/>
    <w:rsid w:val="00641099"/>
    <w:rsid w:val="00641231"/>
    <w:rsid w:val="006413D8"/>
    <w:rsid w:val="00642356"/>
    <w:rsid w:val="00642371"/>
    <w:rsid w:val="00642545"/>
    <w:rsid w:val="00642599"/>
    <w:rsid w:val="00642855"/>
    <w:rsid w:val="00642E99"/>
    <w:rsid w:val="006437BF"/>
    <w:rsid w:val="00643A3F"/>
    <w:rsid w:val="006440E0"/>
    <w:rsid w:val="0064418A"/>
    <w:rsid w:val="0064427B"/>
    <w:rsid w:val="00644F5D"/>
    <w:rsid w:val="006450A6"/>
    <w:rsid w:val="00645690"/>
    <w:rsid w:val="00645D6E"/>
    <w:rsid w:val="00646346"/>
    <w:rsid w:val="0064636C"/>
    <w:rsid w:val="00646581"/>
    <w:rsid w:val="00646931"/>
    <w:rsid w:val="00646A5E"/>
    <w:rsid w:val="00647191"/>
    <w:rsid w:val="006475C9"/>
    <w:rsid w:val="006475F6"/>
    <w:rsid w:val="006477C9"/>
    <w:rsid w:val="006478A8"/>
    <w:rsid w:val="00647EB4"/>
    <w:rsid w:val="00647F02"/>
    <w:rsid w:val="006509F4"/>
    <w:rsid w:val="00650BE5"/>
    <w:rsid w:val="00650F83"/>
    <w:rsid w:val="0065102D"/>
    <w:rsid w:val="00651DD5"/>
    <w:rsid w:val="00651EF1"/>
    <w:rsid w:val="0065270E"/>
    <w:rsid w:val="00652A03"/>
    <w:rsid w:val="00652B76"/>
    <w:rsid w:val="00652E2E"/>
    <w:rsid w:val="006533B3"/>
    <w:rsid w:val="006538C9"/>
    <w:rsid w:val="00653F4F"/>
    <w:rsid w:val="00654992"/>
    <w:rsid w:val="00654B4C"/>
    <w:rsid w:val="0065514F"/>
    <w:rsid w:val="00655790"/>
    <w:rsid w:val="00655BE5"/>
    <w:rsid w:val="00655DEE"/>
    <w:rsid w:val="00656216"/>
    <w:rsid w:val="0065634C"/>
    <w:rsid w:val="00656B27"/>
    <w:rsid w:val="006574EB"/>
    <w:rsid w:val="0065752F"/>
    <w:rsid w:val="0065771E"/>
    <w:rsid w:val="00657C2C"/>
    <w:rsid w:val="00657DB4"/>
    <w:rsid w:val="0066033A"/>
    <w:rsid w:val="0066051B"/>
    <w:rsid w:val="006613D7"/>
    <w:rsid w:val="00661701"/>
    <w:rsid w:val="006618BC"/>
    <w:rsid w:val="00661BC3"/>
    <w:rsid w:val="00661E98"/>
    <w:rsid w:val="0066222D"/>
    <w:rsid w:val="0066226F"/>
    <w:rsid w:val="00662515"/>
    <w:rsid w:val="00662ED3"/>
    <w:rsid w:val="0066304F"/>
    <w:rsid w:val="006633D3"/>
    <w:rsid w:val="00663FB4"/>
    <w:rsid w:val="00664199"/>
    <w:rsid w:val="0066579A"/>
    <w:rsid w:val="00665AB7"/>
    <w:rsid w:val="00665B79"/>
    <w:rsid w:val="00666355"/>
    <w:rsid w:val="00666FE4"/>
    <w:rsid w:val="006700DE"/>
    <w:rsid w:val="006701C0"/>
    <w:rsid w:val="00670CC0"/>
    <w:rsid w:val="00670F06"/>
    <w:rsid w:val="00671C87"/>
    <w:rsid w:val="006720D5"/>
    <w:rsid w:val="006725DE"/>
    <w:rsid w:val="00672633"/>
    <w:rsid w:val="00673067"/>
    <w:rsid w:val="006730AB"/>
    <w:rsid w:val="0067336D"/>
    <w:rsid w:val="00673BBA"/>
    <w:rsid w:val="00673DD6"/>
    <w:rsid w:val="00675171"/>
    <w:rsid w:val="00675364"/>
    <w:rsid w:val="0067541B"/>
    <w:rsid w:val="00675474"/>
    <w:rsid w:val="006754C3"/>
    <w:rsid w:val="00675719"/>
    <w:rsid w:val="006761D3"/>
    <w:rsid w:val="006762DA"/>
    <w:rsid w:val="00676310"/>
    <w:rsid w:val="006764B6"/>
    <w:rsid w:val="0067744C"/>
    <w:rsid w:val="00677A11"/>
    <w:rsid w:val="00677E9F"/>
    <w:rsid w:val="00680237"/>
    <w:rsid w:val="0068041E"/>
    <w:rsid w:val="00680592"/>
    <w:rsid w:val="00681C44"/>
    <w:rsid w:val="00682D06"/>
    <w:rsid w:val="00682D5C"/>
    <w:rsid w:val="00682E12"/>
    <w:rsid w:val="00682FE6"/>
    <w:rsid w:val="00683A71"/>
    <w:rsid w:val="00683B43"/>
    <w:rsid w:val="00683BC3"/>
    <w:rsid w:val="00683BDE"/>
    <w:rsid w:val="006840B4"/>
    <w:rsid w:val="00684221"/>
    <w:rsid w:val="006874F1"/>
    <w:rsid w:val="00687556"/>
    <w:rsid w:val="0069039B"/>
    <w:rsid w:val="006905A8"/>
    <w:rsid w:val="006909B1"/>
    <w:rsid w:val="006911DD"/>
    <w:rsid w:val="006913E6"/>
    <w:rsid w:val="0069160F"/>
    <w:rsid w:val="006919F6"/>
    <w:rsid w:val="00691D7D"/>
    <w:rsid w:val="0069255E"/>
    <w:rsid w:val="006927FB"/>
    <w:rsid w:val="006928AA"/>
    <w:rsid w:val="00693150"/>
    <w:rsid w:val="00693600"/>
    <w:rsid w:val="006938BB"/>
    <w:rsid w:val="006938C2"/>
    <w:rsid w:val="006939DD"/>
    <w:rsid w:val="00693A56"/>
    <w:rsid w:val="00694582"/>
    <w:rsid w:val="00694B54"/>
    <w:rsid w:val="00694ECC"/>
    <w:rsid w:val="00694FC0"/>
    <w:rsid w:val="0069512E"/>
    <w:rsid w:val="006951DA"/>
    <w:rsid w:val="00695312"/>
    <w:rsid w:val="0069562A"/>
    <w:rsid w:val="006956E2"/>
    <w:rsid w:val="00695DA2"/>
    <w:rsid w:val="006961BD"/>
    <w:rsid w:val="0069622A"/>
    <w:rsid w:val="0069650D"/>
    <w:rsid w:val="00696686"/>
    <w:rsid w:val="00696D51"/>
    <w:rsid w:val="0069742C"/>
    <w:rsid w:val="006A0361"/>
    <w:rsid w:val="006A041C"/>
    <w:rsid w:val="006A0A44"/>
    <w:rsid w:val="006A178D"/>
    <w:rsid w:val="006A1BFA"/>
    <w:rsid w:val="006A1CD3"/>
    <w:rsid w:val="006A1D27"/>
    <w:rsid w:val="006A1F2A"/>
    <w:rsid w:val="006A29D9"/>
    <w:rsid w:val="006A29F3"/>
    <w:rsid w:val="006A2FCB"/>
    <w:rsid w:val="006A31F4"/>
    <w:rsid w:val="006A3464"/>
    <w:rsid w:val="006A3A73"/>
    <w:rsid w:val="006A3D96"/>
    <w:rsid w:val="006A3DEC"/>
    <w:rsid w:val="006A410E"/>
    <w:rsid w:val="006A4827"/>
    <w:rsid w:val="006A5633"/>
    <w:rsid w:val="006A597A"/>
    <w:rsid w:val="006A5D2F"/>
    <w:rsid w:val="006A5ED4"/>
    <w:rsid w:val="006A6135"/>
    <w:rsid w:val="006A64E3"/>
    <w:rsid w:val="006A678C"/>
    <w:rsid w:val="006A6810"/>
    <w:rsid w:val="006B0E2B"/>
    <w:rsid w:val="006B108D"/>
    <w:rsid w:val="006B1526"/>
    <w:rsid w:val="006B1CD1"/>
    <w:rsid w:val="006B2F7B"/>
    <w:rsid w:val="006B322E"/>
    <w:rsid w:val="006B3B60"/>
    <w:rsid w:val="006B4338"/>
    <w:rsid w:val="006B43D4"/>
    <w:rsid w:val="006B471B"/>
    <w:rsid w:val="006B4945"/>
    <w:rsid w:val="006B4E69"/>
    <w:rsid w:val="006B538D"/>
    <w:rsid w:val="006B5711"/>
    <w:rsid w:val="006B5AC0"/>
    <w:rsid w:val="006B63E3"/>
    <w:rsid w:val="006B649C"/>
    <w:rsid w:val="006B6679"/>
    <w:rsid w:val="006B681C"/>
    <w:rsid w:val="006B733B"/>
    <w:rsid w:val="006C036C"/>
    <w:rsid w:val="006C056A"/>
    <w:rsid w:val="006C05B0"/>
    <w:rsid w:val="006C144D"/>
    <w:rsid w:val="006C1622"/>
    <w:rsid w:val="006C1779"/>
    <w:rsid w:val="006C1DE5"/>
    <w:rsid w:val="006C1EB7"/>
    <w:rsid w:val="006C232A"/>
    <w:rsid w:val="006C2A72"/>
    <w:rsid w:val="006C2FCC"/>
    <w:rsid w:val="006C3739"/>
    <w:rsid w:val="006C37C5"/>
    <w:rsid w:val="006C386D"/>
    <w:rsid w:val="006C3B6F"/>
    <w:rsid w:val="006C4678"/>
    <w:rsid w:val="006C4A15"/>
    <w:rsid w:val="006C52D8"/>
    <w:rsid w:val="006C5334"/>
    <w:rsid w:val="006C56D5"/>
    <w:rsid w:val="006C5A6F"/>
    <w:rsid w:val="006C5C17"/>
    <w:rsid w:val="006C5F09"/>
    <w:rsid w:val="006C6069"/>
    <w:rsid w:val="006C665A"/>
    <w:rsid w:val="006C6836"/>
    <w:rsid w:val="006C694C"/>
    <w:rsid w:val="006C6CB8"/>
    <w:rsid w:val="006D01B7"/>
    <w:rsid w:val="006D0447"/>
    <w:rsid w:val="006D0521"/>
    <w:rsid w:val="006D065C"/>
    <w:rsid w:val="006D0758"/>
    <w:rsid w:val="006D099C"/>
    <w:rsid w:val="006D0AD3"/>
    <w:rsid w:val="006D0F08"/>
    <w:rsid w:val="006D10FC"/>
    <w:rsid w:val="006D20D2"/>
    <w:rsid w:val="006D3422"/>
    <w:rsid w:val="006D34B8"/>
    <w:rsid w:val="006D37AE"/>
    <w:rsid w:val="006D3B99"/>
    <w:rsid w:val="006D3E12"/>
    <w:rsid w:val="006D4023"/>
    <w:rsid w:val="006D427A"/>
    <w:rsid w:val="006D4508"/>
    <w:rsid w:val="006D47B6"/>
    <w:rsid w:val="006D50A4"/>
    <w:rsid w:val="006D561F"/>
    <w:rsid w:val="006D57C4"/>
    <w:rsid w:val="006D5CD2"/>
    <w:rsid w:val="006D5EE3"/>
    <w:rsid w:val="006D62F1"/>
    <w:rsid w:val="006D63AB"/>
    <w:rsid w:val="006D65D4"/>
    <w:rsid w:val="006D7002"/>
    <w:rsid w:val="006D70FA"/>
    <w:rsid w:val="006D7210"/>
    <w:rsid w:val="006D7676"/>
    <w:rsid w:val="006D7ECF"/>
    <w:rsid w:val="006E073B"/>
    <w:rsid w:val="006E0804"/>
    <w:rsid w:val="006E0BE9"/>
    <w:rsid w:val="006E1149"/>
    <w:rsid w:val="006E1249"/>
    <w:rsid w:val="006E14E6"/>
    <w:rsid w:val="006E1B33"/>
    <w:rsid w:val="006E1BB1"/>
    <w:rsid w:val="006E242D"/>
    <w:rsid w:val="006E2532"/>
    <w:rsid w:val="006E2BD4"/>
    <w:rsid w:val="006E2FEC"/>
    <w:rsid w:val="006E32A0"/>
    <w:rsid w:val="006E3BD3"/>
    <w:rsid w:val="006E427D"/>
    <w:rsid w:val="006E5504"/>
    <w:rsid w:val="006E5A61"/>
    <w:rsid w:val="006E5E6C"/>
    <w:rsid w:val="006E6257"/>
    <w:rsid w:val="006E64B2"/>
    <w:rsid w:val="006E6B5B"/>
    <w:rsid w:val="006E7093"/>
    <w:rsid w:val="006E7993"/>
    <w:rsid w:val="006E7BA6"/>
    <w:rsid w:val="006E7C92"/>
    <w:rsid w:val="006F02C2"/>
    <w:rsid w:val="006F08D8"/>
    <w:rsid w:val="006F0968"/>
    <w:rsid w:val="006F0B24"/>
    <w:rsid w:val="006F0C31"/>
    <w:rsid w:val="006F0CE6"/>
    <w:rsid w:val="006F138A"/>
    <w:rsid w:val="006F14E2"/>
    <w:rsid w:val="006F160B"/>
    <w:rsid w:val="006F165F"/>
    <w:rsid w:val="006F16EA"/>
    <w:rsid w:val="006F171F"/>
    <w:rsid w:val="006F195C"/>
    <w:rsid w:val="006F1D9E"/>
    <w:rsid w:val="006F1DAD"/>
    <w:rsid w:val="006F2899"/>
    <w:rsid w:val="006F29B1"/>
    <w:rsid w:val="006F2A87"/>
    <w:rsid w:val="006F2AB4"/>
    <w:rsid w:val="006F365A"/>
    <w:rsid w:val="006F4110"/>
    <w:rsid w:val="006F412E"/>
    <w:rsid w:val="006F41D0"/>
    <w:rsid w:val="006F4DBB"/>
    <w:rsid w:val="006F52D9"/>
    <w:rsid w:val="006F5CC7"/>
    <w:rsid w:val="006F5E68"/>
    <w:rsid w:val="006F5F91"/>
    <w:rsid w:val="006F616C"/>
    <w:rsid w:val="006F626B"/>
    <w:rsid w:val="006F6974"/>
    <w:rsid w:val="006F6D55"/>
    <w:rsid w:val="006F6E0F"/>
    <w:rsid w:val="006F6EF0"/>
    <w:rsid w:val="006F7939"/>
    <w:rsid w:val="006F7A3E"/>
    <w:rsid w:val="006F7A67"/>
    <w:rsid w:val="006F7D39"/>
    <w:rsid w:val="006F7F32"/>
    <w:rsid w:val="0070054E"/>
    <w:rsid w:val="0070072B"/>
    <w:rsid w:val="00700A1E"/>
    <w:rsid w:val="00700BD1"/>
    <w:rsid w:val="00700C6A"/>
    <w:rsid w:val="00700CBF"/>
    <w:rsid w:val="00700CE3"/>
    <w:rsid w:val="007014FE"/>
    <w:rsid w:val="007018C9"/>
    <w:rsid w:val="00701915"/>
    <w:rsid w:val="00701A0E"/>
    <w:rsid w:val="00701B72"/>
    <w:rsid w:val="00701C37"/>
    <w:rsid w:val="0070236F"/>
    <w:rsid w:val="007028B2"/>
    <w:rsid w:val="00703560"/>
    <w:rsid w:val="0070388D"/>
    <w:rsid w:val="00704D1F"/>
    <w:rsid w:val="00704F54"/>
    <w:rsid w:val="00705AB3"/>
    <w:rsid w:val="00705C2F"/>
    <w:rsid w:val="007067F7"/>
    <w:rsid w:val="00707293"/>
    <w:rsid w:val="0070754A"/>
    <w:rsid w:val="00707781"/>
    <w:rsid w:val="00707B0D"/>
    <w:rsid w:val="00707EB5"/>
    <w:rsid w:val="00707FCC"/>
    <w:rsid w:val="007108BB"/>
    <w:rsid w:val="00710EC0"/>
    <w:rsid w:val="007116F5"/>
    <w:rsid w:val="00711D5E"/>
    <w:rsid w:val="007120AC"/>
    <w:rsid w:val="007131AE"/>
    <w:rsid w:val="007131B1"/>
    <w:rsid w:val="007131EB"/>
    <w:rsid w:val="0071328A"/>
    <w:rsid w:val="007138C4"/>
    <w:rsid w:val="00713A4A"/>
    <w:rsid w:val="0071429C"/>
    <w:rsid w:val="0071430E"/>
    <w:rsid w:val="00714470"/>
    <w:rsid w:val="00714CB0"/>
    <w:rsid w:val="00714E68"/>
    <w:rsid w:val="00714F3D"/>
    <w:rsid w:val="00715A9F"/>
    <w:rsid w:val="00715F07"/>
    <w:rsid w:val="007160DB"/>
    <w:rsid w:val="00716872"/>
    <w:rsid w:val="00716FBB"/>
    <w:rsid w:val="00717039"/>
    <w:rsid w:val="007172A9"/>
    <w:rsid w:val="007173F9"/>
    <w:rsid w:val="007175EB"/>
    <w:rsid w:val="0071782D"/>
    <w:rsid w:val="00717A1A"/>
    <w:rsid w:val="00720450"/>
    <w:rsid w:val="007207F0"/>
    <w:rsid w:val="00720DF0"/>
    <w:rsid w:val="00721A48"/>
    <w:rsid w:val="00722600"/>
    <w:rsid w:val="00723055"/>
    <w:rsid w:val="0072305B"/>
    <w:rsid w:val="00723747"/>
    <w:rsid w:val="00723873"/>
    <w:rsid w:val="00723956"/>
    <w:rsid w:val="00723C47"/>
    <w:rsid w:val="00723C8A"/>
    <w:rsid w:val="007240AF"/>
    <w:rsid w:val="007245F8"/>
    <w:rsid w:val="00724C28"/>
    <w:rsid w:val="007253E4"/>
    <w:rsid w:val="00725CFF"/>
    <w:rsid w:val="00725F71"/>
    <w:rsid w:val="0072633E"/>
    <w:rsid w:val="00726966"/>
    <w:rsid w:val="00726E9B"/>
    <w:rsid w:val="00727082"/>
    <w:rsid w:val="00727185"/>
    <w:rsid w:val="00727613"/>
    <w:rsid w:val="00727A7C"/>
    <w:rsid w:val="00730553"/>
    <w:rsid w:val="007306C7"/>
    <w:rsid w:val="007307D5"/>
    <w:rsid w:val="00730AE2"/>
    <w:rsid w:val="00730D7B"/>
    <w:rsid w:val="00730EEC"/>
    <w:rsid w:val="007318D4"/>
    <w:rsid w:val="00731EC4"/>
    <w:rsid w:val="007322D4"/>
    <w:rsid w:val="007327AF"/>
    <w:rsid w:val="007329A8"/>
    <w:rsid w:val="007331BE"/>
    <w:rsid w:val="007333F0"/>
    <w:rsid w:val="00733B65"/>
    <w:rsid w:val="00733F82"/>
    <w:rsid w:val="00734238"/>
    <w:rsid w:val="00734641"/>
    <w:rsid w:val="00734867"/>
    <w:rsid w:val="00734CA8"/>
    <w:rsid w:val="007355A4"/>
    <w:rsid w:val="00735934"/>
    <w:rsid w:val="00735A2F"/>
    <w:rsid w:val="00735AA3"/>
    <w:rsid w:val="00735AC9"/>
    <w:rsid w:val="00735C3E"/>
    <w:rsid w:val="007360C0"/>
    <w:rsid w:val="00736455"/>
    <w:rsid w:val="007364E2"/>
    <w:rsid w:val="007371C3"/>
    <w:rsid w:val="007376EB"/>
    <w:rsid w:val="00740019"/>
    <w:rsid w:val="00740104"/>
    <w:rsid w:val="00740E19"/>
    <w:rsid w:val="00741490"/>
    <w:rsid w:val="00741717"/>
    <w:rsid w:val="0074244E"/>
    <w:rsid w:val="00743525"/>
    <w:rsid w:val="00743695"/>
    <w:rsid w:val="00743A95"/>
    <w:rsid w:val="00743AF7"/>
    <w:rsid w:val="00743D85"/>
    <w:rsid w:val="00744D6A"/>
    <w:rsid w:val="00744F60"/>
    <w:rsid w:val="00745B94"/>
    <w:rsid w:val="007468C0"/>
    <w:rsid w:val="00746B4E"/>
    <w:rsid w:val="00746BE4"/>
    <w:rsid w:val="00746EDF"/>
    <w:rsid w:val="00747781"/>
    <w:rsid w:val="00747D01"/>
    <w:rsid w:val="00747F41"/>
    <w:rsid w:val="0075046D"/>
    <w:rsid w:val="0075082F"/>
    <w:rsid w:val="00750A74"/>
    <w:rsid w:val="00750BFB"/>
    <w:rsid w:val="007511F2"/>
    <w:rsid w:val="0075143E"/>
    <w:rsid w:val="007518E0"/>
    <w:rsid w:val="0075217E"/>
    <w:rsid w:val="007531DA"/>
    <w:rsid w:val="007531FE"/>
    <w:rsid w:val="00753762"/>
    <w:rsid w:val="00753D37"/>
    <w:rsid w:val="0075483D"/>
    <w:rsid w:val="00754BF6"/>
    <w:rsid w:val="00755A43"/>
    <w:rsid w:val="00755BF8"/>
    <w:rsid w:val="007568C1"/>
    <w:rsid w:val="00756B2F"/>
    <w:rsid w:val="00756C4F"/>
    <w:rsid w:val="00757861"/>
    <w:rsid w:val="00757AEA"/>
    <w:rsid w:val="00757C13"/>
    <w:rsid w:val="00757D11"/>
    <w:rsid w:val="00760478"/>
    <w:rsid w:val="007604F9"/>
    <w:rsid w:val="00760DDF"/>
    <w:rsid w:val="0076103B"/>
    <w:rsid w:val="00761417"/>
    <w:rsid w:val="00761877"/>
    <w:rsid w:val="00762304"/>
    <w:rsid w:val="0076271C"/>
    <w:rsid w:val="00763B15"/>
    <w:rsid w:val="00763E9A"/>
    <w:rsid w:val="007645B8"/>
    <w:rsid w:val="007651C3"/>
    <w:rsid w:val="00765D3B"/>
    <w:rsid w:val="007664BA"/>
    <w:rsid w:val="007675AD"/>
    <w:rsid w:val="00767FA0"/>
    <w:rsid w:val="007704DD"/>
    <w:rsid w:val="00770F6D"/>
    <w:rsid w:val="00771007"/>
    <w:rsid w:val="00771080"/>
    <w:rsid w:val="00772152"/>
    <w:rsid w:val="0077245D"/>
    <w:rsid w:val="007730C1"/>
    <w:rsid w:val="007731EA"/>
    <w:rsid w:val="00773866"/>
    <w:rsid w:val="00773A37"/>
    <w:rsid w:val="00773BB3"/>
    <w:rsid w:val="00774545"/>
    <w:rsid w:val="00774849"/>
    <w:rsid w:val="00774940"/>
    <w:rsid w:val="00774ABD"/>
    <w:rsid w:val="007751C4"/>
    <w:rsid w:val="00775749"/>
    <w:rsid w:val="00775890"/>
    <w:rsid w:val="0077642E"/>
    <w:rsid w:val="00776F32"/>
    <w:rsid w:val="007776F2"/>
    <w:rsid w:val="00780595"/>
    <w:rsid w:val="00780A03"/>
    <w:rsid w:val="0078104A"/>
    <w:rsid w:val="00781F4D"/>
    <w:rsid w:val="00782581"/>
    <w:rsid w:val="0078268E"/>
    <w:rsid w:val="0078282D"/>
    <w:rsid w:val="007828AF"/>
    <w:rsid w:val="00782DE4"/>
    <w:rsid w:val="007839F8"/>
    <w:rsid w:val="00784539"/>
    <w:rsid w:val="00784857"/>
    <w:rsid w:val="00784AEC"/>
    <w:rsid w:val="00784C6C"/>
    <w:rsid w:val="00784E7C"/>
    <w:rsid w:val="007852CB"/>
    <w:rsid w:val="007855C8"/>
    <w:rsid w:val="0078601B"/>
    <w:rsid w:val="0078656B"/>
    <w:rsid w:val="00787320"/>
    <w:rsid w:val="00787389"/>
    <w:rsid w:val="007875B5"/>
    <w:rsid w:val="007877A8"/>
    <w:rsid w:val="00787DE4"/>
    <w:rsid w:val="007900D4"/>
    <w:rsid w:val="0079014A"/>
    <w:rsid w:val="00790840"/>
    <w:rsid w:val="007909E4"/>
    <w:rsid w:val="007914B4"/>
    <w:rsid w:val="007914D1"/>
    <w:rsid w:val="00791E63"/>
    <w:rsid w:val="00791FAA"/>
    <w:rsid w:val="00791FFA"/>
    <w:rsid w:val="0079221D"/>
    <w:rsid w:val="007925F6"/>
    <w:rsid w:val="00792A1F"/>
    <w:rsid w:val="00792B7F"/>
    <w:rsid w:val="00793174"/>
    <w:rsid w:val="00793526"/>
    <w:rsid w:val="0079393C"/>
    <w:rsid w:val="00793E98"/>
    <w:rsid w:val="00794AF0"/>
    <w:rsid w:val="00794ED8"/>
    <w:rsid w:val="00795242"/>
    <w:rsid w:val="00795F7F"/>
    <w:rsid w:val="00796081"/>
    <w:rsid w:val="00796207"/>
    <w:rsid w:val="00796EEB"/>
    <w:rsid w:val="00797B20"/>
    <w:rsid w:val="007A0347"/>
    <w:rsid w:val="007A0743"/>
    <w:rsid w:val="007A084A"/>
    <w:rsid w:val="007A0FE2"/>
    <w:rsid w:val="007A14B0"/>
    <w:rsid w:val="007A163F"/>
    <w:rsid w:val="007A207A"/>
    <w:rsid w:val="007A24BA"/>
    <w:rsid w:val="007A24D1"/>
    <w:rsid w:val="007A28AB"/>
    <w:rsid w:val="007A33DA"/>
    <w:rsid w:val="007A385E"/>
    <w:rsid w:val="007A4440"/>
    <w:rsid w:val="007A4998"/>
    <w:rsid w:val="007A572A"/>
    <w:rsid w:val="007A6342"/>
    <w:rsid w:val="007A64DA"/>
    <w:rsid w:val="007A6521"/>
    <w:rsid w:val="007A727A"/>
    <w:rsid w:val="007B0472"/>
    <w:rsid w:val="007B0CA5"/>
    <w:rsid w:val="007B1BA1"/>
    <w:rsid w:val="007B1D7E"/>
    <w:rsid w:val="007B2443"/>
    <w:rsid w:val="007B2B43"/>
    <w:rsid w:val="007B2D39"/>
    <w:rsid w:val="007B2DF4"/>
    <w:rsid w:val="007B3C11"/>
    <w:rsid w:val="007B3C2E"/>
    <w:rsid w:val="007B43EB"/>
    <w:rsid w:val="007B4989"/>
    <w:rsid w:val="007B4AED"/>
    <w:rsid w:val="007B4C58"/>
    <w:rsid w:val="007B51F3"/>
    <w:rsid w:val="007B53F2"/>
    <w:rsid w:val="007B542E"/>
    <w:rsid w:val="007B5819"/>
    <w:rsid w:val="007B584C"/>
    <w:rsid w:val="007B5F92"/>
    <w:rsid w:val="007B668C"/>
    <w:rsid w:val="007B6CBD"/>
    <w:rsid w:val="007B708D"/>
    <w:rsid w:val="007B71B8"/>
    <w:rsid w:val="007B7608"/>
    <w:rsid w:val="007C0223"/>
    <w:rsid w:val="007C0470"/>
    <w:rsid w:val="007C126E"/>
    <w:rsid w:val="007C13E6"/>
    <w:rsid w:val="007C19C0"/>
    <w:rsid w:val="007C2E95"/>
    <w:rsid w:val="007C3072"/>
    <w:rsid w:val="007C33A0"/>
    <w:rsid w:val="007C35A7"/>
    <w:rsid w:val="007C5017"/>
    <w:rsid w:val="007C505A"/>
    <w:rsid w:val="007C5236"/>
    <w:rsid w:val="007C53DE"/>
    <w:rsid w:val="007C5F44"/>
    <w:rsid w:val="007C6377"/>
    <w:rsid w:val="007C63C1"/>
    <w:rsid w:val="007C653A"/>
    <w:rsid w:val="007C6E05"/>
    <w:rsid w:val="007C7004"/>
    <w:rsid w:val="007C70B3"/>
    <w:rsid w:val="007C727D"/>
    <w:rsid w:val="007D043E"/>
    <w:rsid w:val="007D050B"/>
    <w:rsid w:val="007D0C01"/>
    <w:rsid w:val="007D1022"/>
    <w:rsid w:val="007D118A"/>
    <w:rsid w:val="007D13A8"/>
    <w:rsid w:val="007D1D57"/>
    <w:rsid w:val="007D1F4D"/>
    <w:rsid w:val="007D267A"/>
    <w:rsid w:val="007D2A59"/>
    <w:rsid w:val="007D2F47"/>
    <w:rsid w:val="007D308D"/>
    <w:rsid w:val="007D3837"/>
    <w:rsid w:val="007D3E86"/>
    <w:rsid w:val="007D3EC7"/>
    <w:rsid w:val="007D3F21"/>
    <w:rsid w:val="007D426A"/>
    <w:rsid w:val="007D43BE"/>
    <w:rsid w:val="007D4CE9"/>
    <w:rsid w:val="007D5795"/>
    <w:rsid w:val="007D57EA"/>
    <w:rsid w:val="007D5C26"/>
    <w:rsid w:val="007D6083"/>
    <w:rsid w:val="007D6406"/>
    <w:rsid w:val="007D6974"/>
    <w:rsid w:val="007D6E32"/>
    <w:rsid w:val="007D6F85"/>
    <w:rsid w:val="007D7044"/>
    <w:rsid w:val="007D796B"/>
    <w:rsid w:val="007D7CBE"/>
    <w:rsid w:val="007D7F5F"/>
    <w:rsid w:val="007D7F90"/>
    <w:rsid w:val="007E042B"/>
    <w:rsid w:val="007E0568"/>
    <w:rsid w:val="007E0748"/>
    <w:rsid w:val="007E093B"/>
    <w:rsid w:val="007E0F0F"/>
    <w:rsid w:val="007E105C"/>
    <w:rsid w:val="007E106E"/>
    <w:rsid w:val="007E164C"/>
    <w:rsid w:val="007E1679"/>
    <w:rsid w:val="007E19E2"/>
    <w:rsid w:val="007E1AC0"/>
    <w:rsid w:val="007E1BA1"/>
    <w:rsid w:val="007E263E"/>
    <w:rsid w:val="007E290C"/>
    <w:rsid w:val="007E345D"/>
    <w:rsid w:val="007E3916"/>
    <w:rsid w:val="007E4223"/>
    <w:rsid w:val="007E45C5"/>
    <w:rsid w:val="007E4D5D"/>
    <w:rsid w:val="007E555B"/>
    <w:rsid w:val="007E59C7"/>
    <w:rsid w:val="007E5D2C"/>
    <w:rsid w:val="007E6262"/>
    <w:rsid w:val="007E664A"/>
    <w:rsid w:val="007E6B1A"/>
    <w:rsid w:val="007E6B59"/>
    <w:rsid w:val="007E79F8"/>
    <w:rsid w:val="007F0324"/>
    <w:rsid w:val="007F040B"/>
    <w:rsid w:val="007F0470"/>
    <w:rsid w:val="007F06D4"/>
    <w:rsid w:val="007F0820"/>
    <w:rsid w:val="007F0EE6"/>
    <w:rsid w:val="007F1A67"/>
    <w:rsid w:val="007F221E"/>
    <w:rsid w:val="007F24C0"/>
    <w:rsid w:val="007F2D4E"/>
    <w:rsid w:val="007F3EB0"/>
    <w:rsid w:val="007F4555"/>
    <w:rsid w:val="007F47CF"/>
    <w:rsid w:val="007F4A29"/>
    <w:rsid w:val="007F5213"/>
    <w:rsid w:val="007F558B"/>
    <w:rsid w:val="007F60EC"/>
    <w:rsid w:val="007F6F7E"/>
    <w:rsid w:val="0080018A"/>
    <w:rsid w:val="00800A9E"/>
    <w:rsid w:val="00800CFC"/>
    <w:rsid w:val="008019E9"/>
    <w:rsid w:val="008019F9"/>
    <w:rsid w:val="00801C13"/>
    <w:rsid w:val="0080286C"/>
    <w:rsid w:val="00802D90"/>
    <w:rsid w:val="00802E94"/>
    <w:rsid w:val="00802F76"/>
    <w:rsid w:val="008035A4"/>
    <w:rsid w:val="0080466D"/>
    <w:rsid w:val="00804730"/>
    <w:rsid w:val="00804753"/>
    <w:rsid w:val="00804E93"/>
    <w:rsid w:val="008056D5"/>
    <w:rsid w:val="00805CD1"/>
    <w:rsid w:val="00806F08"/>
    <w:rsid w:val="008074A0"/>
    <w:rsid w:val="00807575"/>
    <w:rsid w:val="008075AE"/>
    <w:rsid w:val="00810BF1"/>
    <w:rsid w:val="00810D56"/>
    <w:rsid w:val="00810DB7"/>
    <w:rsid w:val="00810EA9"/>
    <w:rsid w:val="00811AC3"/>
    <w:rsid w:val="00811D33"/>
    <w:rsid w:val="00811FBD"/>
    <w:rsid w:val="00812316"/>
    <w:rsid w:val="00813077"/>
    <w:rsid w:val="008138B4"/>
    <w:rsid w:val="008138D7"/>
    <w:rsid w:val="0081455F"/>
    <w:rsid w:val="00814729"/>
    <w:rsid w:val="0081483C"/>
    <w:rsid w:val="0081571F"/>
    <w:rsid w:val="008159A6"/>
    <w:rsid w:val="00815AA5"/>
    <w:rsid w:val="00815DA0"/>
    <w:rsid w:val="00816015"/>
    <w:rsid w:val="0081619C"/>
    <w:rsid w:val="0081653B"/>
    <w:rsid w:val="00816827"/>
    <w:rsid w:val="00816F10"/>
    <w:rsid w:val="00817051"/>
    <w:rsid w:val="0081736A"/>
    <w:rsid w:val="008173B0"/>
    <w:rsid w:val="00817EDB"/>
    <w:rsid w:val="0082033E"/>
    <w:rsid w:val="00820E7A"/>
    <w:rsid w:val="0082121A"/>
    <w:rsid w:val="008216C8"/>
    <w:rsid w:val="008217CF"/>
    <w:rsid w:val="00821B94"/>
    <w:rsid w:val="0082205D"/>
    <w:rsid w:val="00822181"/>
    <w:rsid w:val="0082231A"/>
    <w:rsid w:val="0082235E"/>
    <w:rsid w:val="00822971"/>
    <w:rsid w:val="00822A29"/>
    <w:rsid w:val="00822A66"/>
    <w:rsid w:val="008232C5"/>
    <w:rsid w:val="00823335"/>
    <w:rsid w:val="008233F0"/>
    <w:rsid w:val="008236A1"/>
    <w:rsid w:val="008236C7"/>
    <w:rsid w:val="00823FEE"/>
    <w:rsid w:val="00824479"/>
    <w:rsid w:val="008249FB"/>
    <w:rsid w:val="008250AB"/>
    <w:rsid w:val="00825333"/>
    <w:rsid w:val="00825426"/>
    <w:rsid w:val="0082544C"/>
    <w:rsid w:val="008256A2"/>
    <w:rsid w:val="008257EE"/>
    <w:rsid w:val="008260F6"/>
    <w:rsid w:val="00826B56"/>
    <w:rsid w:val="008271AC"/>
    <w:rsid w:val="00827686"/>
    <w:rsid w:val="00827751"/>
    <w:rsid w:val="00827DCC"/>
    <w:rsid w:val="00827F23"/>
    <w:rsid w:val="008305F2"/>
    <w:rsid w:val="00830703"/>
    <w:rsid w:val="00830F2E"/>
    <w:rsid w:val="0083131F"/>
    <w:rsid w:val="00831BB8"/>
    <w:rsid w:val="00831C4B"/>
    <w:rsid w:val="00831CBC"/>
    <w:rsid w:val="0083208E"/>
    <w:rsid w:val="008323D1"/>
    <w:rsid w:val="008325D7"/>
    <w:rsid w:val="008329FC"/>
    <w:rsid w:val="0083400B"/>
    <w:rsid w:val="00834384"/>
    <w:rsid w:val="00834C32"/>
    <w:rsid w:val="00834CBD"/>
    <w:rsid w:val="008356AD"/>
    <w:rsid w:val="00835A9F"/>
    <w:rsid w:val="00835AED"/>
    <w:rsid w:val="00836022"/>
    <w:rsid w:val="0083623B"/>
    <w:rsid w:val="00836C87"/>
    <w:rsid w:val="00836FF7"/>
    <w:rsid w:val="00837A38"/>
    <w:rsid w:val="00837B60"/>
    <w:rsid w:val="0084004F"/>
    <w:rsid w:val="00840342"/>
    <w:rsid w:val="008406F3"/>
    <w:rsid w:val="008408DA"/>
    <w:rsid w:val="00840FEB"/>
    <w:rsid w:val="00842C09"/>
    <w:rsid w:val="00842E22"/>
    <w:rsid w:val="00843374"/>
    <w:rsid w:val="00843430"/>
    <w:rsid w:val="008436D3"/>
    <w:rsid w:val="00844CE1"/>
    <w:rsid w:val="00844FBE"/>
    <w:rsid w:val="008453BE"/>
    <w:rsid w:val="008453E1"/>
    <w:rsid w:val="008454FF"/>
    <w:rsid w:val="00845577"/>
    <w:rsid w:val="008461AC"/>
    <w:rsid w:val="0084668B"/>
    <w:rsid w:val="008502AB"/>
    <w:rsid w:val="008506C5"/>
    <w:rsid w:val="00850823"/>
    <w:rsid w:val="00850FEF"/>
    <w:rsid w:val="008526BA"/>
    <w:rsid w:val="0085315D"/>
    <w:rsid w:val="008532FA"/>
    <w:rsid w:val="008535FE"/>
    <w:rsid w:val="00853676"/>
    <w:rsid w:val="00853696"/>
    <w:rsid w:val="008536C2"/>
    <w:rsid w:val="00853738"/>
    <w:rsid w:val="00853985"/>
    <w:rsid w:val="00854218"/>
    <w:rsid w:val="0085446B"/>
    <w:rsid w:val="008544F8"/>
    <w:rsid w:val="00854733"/>
    <w:rsid w:val="00854905"/>
    <w:rsid w:val="00854ABA"/>
    <w:rsid w:val="00854CC8"/>
    <w:rsid w:val="008551E2"/>
    <w:rsid w:val="0085529C"/>
    <w:rsid w:val="00855DEF"/>
    <w:rsid w:val="00856D93"/>
    <w:rsid w:val="00856ECB"/>
    <w:rsid w:val="00856F5E"/>
    <w:rsid w:val="0085708F"/>
    <w:rsid w:val="0085710D"/>
    <w:rsid w:val="00857489"/>
    <w:rsid w:val="00857FE0"/>
    <w:rsid w:val="0086000F"/>
    <w:rsid w:val="0086033F"/>
    <w:rsid w:val="00860968"/>
    <w:rsid w:val="00860DD4"/>
    <w:rsid w:val="008619C5"/>
    <w:rsid w:val="00861E4A"/>
    <w:rsid w:val="00862322"/>
    <w:rsid w:val="00862799"/>
    <w:rsid w:val="00862A11"/>
    <w:rsid w:val="008634D3"/>
    <w:rsid w:val="00863C11"/>
    <w:rsid w:val="00863DC3"/>
    <w:rsid w:val="00864138"/>
    <w:rsid w:val="00864ADC"/>
    <w:rsid w:val="00864BFB"/>
    <w:rsid w:val="00864EAD"/>
    <w:rsid w:val="00864F53"/>
    <w:rsid w:val="008656E0"/>
    <w:rsid w:val="008657F4"/>
    <w:rsid w:val="008659AC"/>
    <w:rsid w:val="00866593"/>
    <w:rsid w:val="008669D9"/>
    <w:rsid w:val="00866C57"/>
    <w:rsid w:val="008672CA"/>
    <w:rsid w:val="0086752F"/>
    <w:rsid w:val="0087081C"/>
    <w:rsid w:val="0087084D"/>
    <w:rsid w:val="00870F39"/>
    <w:rsid w:val="00870FF4"/>
    <w:rsid w:val="00871D48"/>
    <w:rsid w:val="0087203D"/>
    <w:rsid w:val="0087297E"/>
    <w:rsid w:val="00872F9D"/>
    <w:rsid w:val="008735A1"/>
    <w:rsid w:val="00873EF9"/>
    <w:rsid w:val="008740E1"/>
    <w:rsid w:val="0087447E"/>
    <w:rsid w:val="00874D10"/>
    <w:rsid w:val="008751C7"/>
    <w:rsid w:val="00875772"/>
    <w:rsid w:val="008758BD"/>
    <w:rsid w:val="00875DA4"/>
    <w:rsid w:val="00875F7D"/>
    <w:rsid w:val="00877296"/>
    <w:rsid w:val="00877ACD"/>
    <w:rsid w:val="00877BA3"/>
    <w:rsid w:val="00880058"/>
    <w:rsid w:val="008803EB"/>
    <w:rsid w:val="0088077E"/>
    <w:rsid w:val="00880B09"/>
    <w:rsid w:val="00880C82"/>
    <w:rsid w:val="00880F8B"/>
    <w:rsid w:val="00880FAB"/>
    <w:rsid w:val="008826FE"/>
    <w:rsid w:val="00882720"/>
    <w:rsid w:val="00882895"/>
    <w:rsid w:val="00882B34"/>
    <w:rsid w:val="00882DFD"/>
    <w:rsid w:val="008847F4"/>
    <w:rsid w:val="00884AE3"/>
    <w:rsid w:val="00885DA8"/>
    <w:rsid w:val="00885E07"/>
    <w:rsid w:val="00886D8C"/>
    <w:rsid w:val="00886ECF"/>
    <w:rsid w:val="008876B8"/>
    <w:rsid w:val="008905B6"/>
    <w:rsid w:val="00890942"/>
    <w:rsid w:val="008909DB"/>
    <w:rsid w:val="00891366"/>
    <w:rsid w:val="00891371"/>
    <w:rsid w:val="00891F70"/>
    <w:rsid w:val="00892525"/>
    <w:rsid w:val="00892A8B"/>
    <w:rsid w:val="00892E51"/>
    <w:rsid w:val="0089317E"/>
    <w:rsid w:val="008934E9"/>
    <w:rsid w:val="0089357F"/>
    <w:rsid w:val="008939E4"/>
    <w:rsid w:val="00893EF4"/>
    <w:rsid w:val="00893F85"/>
    <w:rsid w:val="0089402C"/>
    <w:rsid w:val="00894417"/>
    <w:rsid w:val="008944CF"/>
    <w:rsid w:val="0089486B"/>
    <w:rsid w:val="00894CCD"/>
    <w:rsid w:val="008952FB"/>
    <w:rsid w:val="00895916"/>
    <w:rsid w:val="00895FBA"/>
    <w:rsid w:val="0089612D"/>
    <w:rsid w:val="00896315"/>
    <w:rsid w:val="008963CC"/>
    <w:rsid w:val="00896433"/>
    <w:rsid w:val="00896C12"/>
    <w:rsid w:val="00897244"/>
    <w:rsid w:val="00897772"/>
    <w:rsid w:val="008977B9"/>
    <w:rsid w:val="0089782E"/>
    <w:rsid w:val="008A05BE"/>
    <w:rsid w:val="008A0795"/>
    <w:rsid w:val="008A0863"/>
    <w:rsid w:val="008A0D2C"/>
    <w:rsid w:val="008A0E3B"/>
    <w:rsid w:val="008A104C"/>
    <w:rsid w:val="008A1148"/>
    <w:rsid w:val="008A185B"/>
    <w:rsid w:val="008A1EF2"/>
    <w:rsid w:val="008A230A"/>
    <w:rsid w:val="008A289F"/>
    <w:rsid w:val="008A2B4A"/>
    <w:rsid w:val="008A2C7A"/>
    <w:rsid w:val="008A2D0C"/>
    <w:rsid w:val="008A2E13"/>
    <w:rsid w:val="008A2FC9"/>
    <w:rsid w:val="008A37FD"/>
    <w:rsid w:val="008A3C4A"/>
    <w:rsid w:val="008A40A8"/>
    <w:rsid w:val="008A496B"/>
    <w:rsid w:val="008A4C25"/>
    <w:rsid w:val="008A503E"/>
    <w:rsid w:val="008A54E0"/>
    <w:rsid w:val="008A5C30"/>
    <w:rsid w:val="008A625F"/>
    <w:rsid w:val="008A632F"/>
    <w:rsid w:val="008A6461"/>
    <w:rsid w:val="008A6B4F"/>
    <w:rsid w:val="008A6D41"/>
    <w:rsid w:val="008A7018"/>
    <w:rsid w:val="008A76D9"/>
    <w:rsid w:val="008A7D29"/>
    <w:rsid w:val="008A7D62"/>
    <w:rsid w:val="008A7DE1"/>
    <w:rsid w:val="008B107F"/>
    <w:rsid w:val="008B141A"/>
    <w:rsid w:val="008B1B9D"/>
    <w:rsid w:val="008B2523"/>
    <w:rsid w:val="008B281D"/>
    <w:rsid w:val="008B296E"/>
    <w:rsid w:val="008B3713"/>
    <w:rsid w:val="008B3A85"/>
    <w:rsid w:val="008B4263"/>
    <w:rsid w:val="008B42E0"/>
    <w:rsid w:val="008B44A4"/>
    <w:rsid w:val="008B4D54"/>
    <w:rsid w:val="008B54AD"/>
    <w:rsid w:val="008B599D"/>
    <w:rsid w:val="008B5BB7"/>
    <w:rsid w:val="008B63DC"/>
    <w:rsid w:val="008C025F"/>
    <w:rsid w:val="008C11E6"/>
    <w:rsid w:val="008C17F2"/>
    <w:rsid w:val="008C1C5B"/>
    <w:rsid w:val="008C2A7D"/>
    <w:rsid w:val="008C3BDB"/>
    <w:rsid w:val="008C3E06"/>
    <w:rsid w:val="008C3F4B"/>
    <w:rsid w:val="008C4399"/>
    <w:rsid w:val="008C46B6"/>
    <w:rsid w:val="008C53EC"/>
    <w:rsid w:val="008C5737"/>
    <w:rsid w:val="008C5770"/>
    <w:rsid w:val="008C5E0A"/>
    <w:rsid w:val="008C65F6"/>
    <w:rsid w:val="008C686A"/>
    <w:rsid w:val="008C71B1"/>
    <w:rsid w:val="008C7272"/>
    <w:rsid w:val="008C7631"/>
    <w:rsid w:val="008C7BCB"/>
    <w:rsid w:val="008C7EB7"/>
    <w:rsid w:val="008D0391"/>
    <w:rsid w:val="008D08AC"/>
    <w:rsid w:val="008D09FD"/>
    <w:rsid w:val="008D1766"/>
    <w:rsid w:val="008D1F7C"/>
    <w:rsid w:val="008D210F"/>
    <w:rsid w:val="008D23E4"/>
    <w:rsid w:val="008D28F4"/>
    <w:rsid w:val="008D2CFA"/>
    <w:rsid w:val="008D3AFA"/>
    <w:rsid w:val="008D3B09"/>
    <w:rsid w:val="008D4794"/>
    <w:rsid w:val="008D4A7E"/>
    <w:rsid w:val="008D4B3F"/>
    <w:rsid w:val="008D4CA1"/>
    <w:rsid w:val="008D585C"/>
    <w:rsid w:val="008D6271"/>
    <w:rsid w:val="008D6D02"/>
    <w:rsid w:val="008D77DE"/>
    <w:rsid w:val="008D79D8"/>
    <w:rsid w:val="008D7C36"/>
    <w:rsid w:val="008D7F11"/>
    <w:rsid w:val="008E08CC"/>
    <w:rsid w:val="008E0D22"/>
    <w:rsid w:val="008E1929"/>
    <w:rsid w:val="008E1DDA"/>
    <w:rsid w:val="008E2124"/>
    <w:rsid w:val="008E21C4"/>
    <w:rsid w:val="008E22D4"/>
    <w:rsid w:val="008E3139"/>
    <w:rsid w:val="008E3295"/>
    <w:rsid w:val="008E344A"/>
    <w:rsid w:val="008E3EFF"/>
    <w:rsid w:val="008E570B"/>
    <w:rsid w:val="008E5873"/>
    <w:rsid w:val="008E5E49"/>
    <w:rsid w:val="008E6400"/>
    <w:rsid w:val="008E68EC"/>
    <w:rsid w:val="008E698D"/>
    <w:rsid w:val="008E6A16"/>
    <w:rsid w:val="008E711D"/>
    <w:rsid w:val="008E7382"/>
    <w:rsid w:val="008E783A"/>
    <w:rsid w:val="008F010A"/>
    <w:rsid w:val="008F03DB"/>
    <w:rsid w:val="008F1286"/>
    <w:rsid w:val="008F1E6B"/>
    <w:rsid w:val="008F22A5"/>
    <w:rsid w:val="008F2370"/>
    <w:rsid w:val="008F27AD"/>
    <w:rsid w:val="008F28A2"/>
    <w:rsid w:val="008F2D60"/>
    <w:rsid w:val="008F38A3"/>
    <w:rsid w:val="008F4826"/>
    <w:rsid w:val="008F4FD2"/>
    <w:rsid w:val="008F6372"/>
    <w:rsid w:val="008F6671"/>
    <w:rsid w:val="008F7008"/>
    <w:rsid w:val="008F74EA"/>
    <w:rsid w:val="008F7B98"/>
    <w:rsid w:val="00900FB7"/>
    <w:rsid w:val="00901209"/>
    <w:rsid w:val="00901701"/>
    <w:rsid w:val="00901843"/>
    <w:rsid w:val="00901E02"/>
    <w:rsid w:val="0090281F"/>
    <w:rsid w:val="00902E0E"/>
    <w:rsid w:val="00902E15"/>
    <w:rsid w:val="00903267"/>
    <w:rsid w:val="0090353D"/>
    <w:rsid w:val="009035CB"/>
    <w:rsid w:val="00903E8F"/>
    <w:rsid w:val="00903EC0"/>
    <w:rsid w:val="00904079"/>
    <w:rsid w:val="00904704"/>
    <w:rsid w:val="00905961"/>
    <w:rsid w:val="00905C23"/>
    <w:rsid w:val="00905DEA"/>
    <w:rsid w:val="00906D34"/>
    <w:rsid w:val="00906FEA"/>
    <w:rsid w:val="0090716F"/>
    <w:rsid w:val="0090725F"/>
    <w:rsid w:val="00907A65"/>
    <w:rsid w:val="009108E5"/>
    <w:rsid w:val="0091123E"/>
    <w:rsid w:val="00911CCD"/>
    <w:rsid w:val="00912353"/>
    <w:rsid w:val="00912492"/>
    <w:rsid w:val="0091258F"/>
    <w:rsid w:val="009128E9"/>
    <w:rsid w:val="009129FE"/>
    <w:rsid w:val="00912C06"/>
    <w:rsid w:val="00912C40"/>
    <w:rsid w:val="00912C56"/>
    <w:rsid w:val="00912FBE"/>
    <w:rsid w:val="00913193"/>
    <w:rsid w:val="009134D9"/>
    <w:rsid w:val="009135CE"/>
    <w:rsid w:val="00913A93"/>
    <w:rsid w:val="00913CF5"/>
    <w:rsid w:val="00914145"/>
    <w:rsid w:val="0091451E"/>
    <w:rsid w:val="00914AB2"/>
    <w:rsid w:val="00914E0B"/>
    <w:rsid w:val="00915C5A"/>
    <w:rsid w:val="00916380"/>
    <w:rsid w:val="00916698"/>
    <w:rsid w:val="009166C9"/>
    <w:rsid w:val="00916D87"/>
    <w:rsid w:val="00917429"/>
    <w:rsid w:val="00917472"/>
    <w:rsid w:val="00917BA7"/>
    <w:rsid w:val="00920334"/>
    <w:rsid w:val="009208B1"/>
    <w:rsid w:val="00920BB3"/>
    <w:rsid w:val="00921311"/>
    <w:rsid w:val="00921650"/>
    <w:rsid w:val="0092251E"/>
    <w:rsid w:val="009228F6"/>
    <w:rsid w:val="00923008"/>
    <w:rsid w:val="009233A9"/>
    <w:rsid w:val="00923434"/>
    <w:rsid w:val="00923943"/>
    <w:rsid w:val="0092414B"/>
    <w:rsid w:val="0092434B"/>
    <w:rsid w:val="00924A03"/>
    <w:rsid w:val="00924C47"/>
    <w:rsid w:val="00924D9F"/>
    <w:rsid w:val="00925D5D"/>
    <w:rsid w:val="00925EA5"/>
    <w:rsid w:val="00926795"/>
    <w:rsid w:val="0092689C"/>
    <w:rsid w:val="00926D08"/>
    <w:rsid w:val="009274BB"/>
    <w:rsid w:val="0093011B"/>
    <w:rsid w:val="009306D7"/>
    <w:rsid w:val="009307B4"/>
    <w:rsid w:val="00931029"/>
    <w:rsid w:val="00931AB8"/>
    <w:rsid w:val="009327DE"/>
    <w:rsid w:val="00932FA6"/>
    <w:rsid w:val="00933206"/>
    <w:rsid w:val="00933220"/>
    <w:rsid w:val="009334DF"/>
    <w:rsid w:val="00933767"/>
    <w:rsid w:val="00934035"/>
    <w:rsid w:val="009346F5"/>
    <w:rsid w:val="00934BEA"/>
    <w:rsid w:val="00934FF4"/>
    <w:rsid w:val="00935236"/>
    <w:rsid w:val="0093594E"/>
    <w:rsid w:val="00936047"/>
    <w:rsid w:val="009363FD"/>
    <w:rsid w:val="00936AD6"/>
    <w:rsid w:val="00936BA0"/>
    <w:rsid w:val="00936C98"/>
    <w:rsid w:val="00936D34"/>
    <w:rsid w:val="00937183"/>
    <w:rsid w:val="00937921"/>
    <w:rsid w:val="00937A0B"/>
    <w:rsid w:val="00937B8F"/>
    <w:rsid w:val="00940130"/>
    <w:rsid w:val="009407DC"/>
    <w:rsid w:val="00940943"/>
    <w:rsid w:val="00940AB5"/>
    <w:rsid w:val="00940DC1"/>
    <w:rsid w:val="00941EF4"/>
    <w:rsid w:val="0094217A"/>
    <w:rsid w:val="00943033"/>
    <w:rsid w:val="00943643"/>
    <w:rsid w:val="00943667"/>
    <w:rsid w:val="00943781"/>
    <w:rsid w:val="00943A72"/>
    <w:rsid w:val="0094483A"/>
    <w:rsid w:val="009456A4"/>
    <w:rsid w:val="00945717"/>
    <w:rsid w:val="00945B4B"/>
    <w:rsid w:val="00945BCB"/>
    <w:rsid w:val="00945D75"/>
    <w:rsid w:val="00945E69"/>
    <w:rsid w:val="009463BE"/>
    <w:rsid w:val="00947005"/>
    <w:rsid w:val="00947772"/>
    <w:rsid w:val="0094782B"/>
    <w:rsid w:val="00947ABB"/>
    <w:rsid w:val="00950134"/>
    <w:rsid w:val="009504C7"/>
    <w:rsid w:val="00950872"/>
    <w:rsid w:val="009510F4"/>
    <w:rsid w:val="00951709"/>
    <w:rsid w:val="00951BE1"/>
    <w:rsid w:val="00952812"/>
    <w:rsid w:val="00952820"/>
    <w:rsid w:val="00952890"/>
    <w:rsid w:val="00952AD0"/>
    <w:rsid w:val="00953144"/>
    <w:rsid w:val="009536D9"/>
    <w:rsid w:val="009538F1"/>
    <w:rsid w:val="009544C7"/>
    <w:rsid w:val="00955140"/>
    <w:rsid w:val="00955408"/>
    <w:rsid w:val="009558CF"/>
    <w:rsid w:val="00955D40"/>
    <w:rsid w:val="00955E9D"/>
    <w:rsid w:val="009560F8"/>
    <w:rsid w:val="00956919"/>
    <w:rsid w:val="009569F4"/>
    <w:rsid w:val="00956D6D"/>
    <w:rsid w:val="00956FE7"/>
    <w:rsid w:val="009570BD"/>
    <w:rsid w:val="009576AC"/>
    <w:rsid w:val="00957814"/>
    <w:rsid w:val="0095790E"/>
    <w:rsid w:val="009602AE"/>
    <w:rsid w:val="0096097F"/>
    <w:rsid w:val="00960BE5"/>
    <w:rsid w:val="00960EA1"/>
    <w:rsid w:val="00960EBF"/>
    <w:rsid w:val="00961A85"/>
    <w:rsid w:val="00961EA5"/>
    <w:rsid w:val="00961ED0"/>
    <w:rsid w:val="00962B32"/>
    <w:rsid w:val="0096301A"/>
    <w:rsid w:val="0096307D"/>
    <w:rsid w:val="0096310A"/>
    <w:rsid w:val="009631F4"/>
    <w:rsid w:val="00963249"/>
    <w:rsid w:val="009635EB"/>
    <w:rsid w:val="00963A3D"/>
    <w:rsid w:val="00963AE3"/>
    <w:rsid w:val="009640F9"/>
    <w:rsid w:val="00964CE7"/>
    <w:rsid w:val="009652B3"/>
    <w:rsid w:val="0096544B"/>
    <w:rsid w:val="00965AA5"/>
    <w:rsid w:val="00965BA9"/>
    <w:rsid w:val="00966052"/>
    <w:rsid w:val="0096622A"/>
    <w:rsid w:val="00966E58"/>
    <w:rsid w:val="00967291"/>
    <w:rsid w:val="0096762D"/>
    <w:rsid w:val="00967C07"/>
    <w:rsid w:val="00967E92"/>
    <w:rsid w:val="00970055"/>
    <w:rsid w:val="009706C5"/>
    <w:rsid w:val="009706C9"/>
    <w:rsid w:val="00970A65"/>
    <w:rsid w:val="00970AD2"/>
    <w:rsid w:val="00970CE1"/>
    <w:rsid w:val="0097147E"/>
    <w:rsid w:val="00971522"/>
    <w:rsid w:val="00971EFF"/>
    <w:rsid w:val="00972855"/>
    <w:rsid w:val="009728F2"/>
    <w:rsid w:val="00973910"/>
    <w:rsid w:val="009740B7"/>
    <w:rsid w:val="009747FD"/>
    <w:rsid w:val="00974808"/>
    <w:rsid w:val="009750F0"/>
    <w:rsid w:val="00975B92"/>
    <w:rsid w:val="00976152"/>
    <w:rsid w:val="009761A1"/>
    <w:rsid w:val="00976664"/>
    <w:rsid w:val="0097796C"/>
    <w:rsid w:val="009779E0"/>
    <w:rsid w:val="00977B8F"/>
    <w:rsid w:val="009800EC"/>
    <w:rsid w:val="00980C0B"/>
    <w:rsid w:val="00981AD2"/>
    <w:rsid w:val="00981E17"/>
    <w:rsid w:val="00982187"/>
    <w:rsid w:val="00982BDE"/>
    <w:rsid w:val="009838D5"/>
    <w:rsid w:val="00983911"/>
    <w:rsid w:val="00983917"/>
    <w:rsid w:val="00984196"/>
    <w:rsid w:val="00984337"/>
    <w:rsid w:val="00984484"/>
    <w:rsid w:val="009846FF"/>
    <w:rsid w:val="00984820"/>
    <w:rsid w:val="00985197"/>
    <w:rsid w:val="009852D8"/>
    <w:rsid w:val="00985693"/>
    <w:rsid w:val="00985DA7"/>
    <w:rsid w:val="00985E5D"/>
    <w:rsid w:val="0098609F"/>
    <w:rsid w:val="009864B5"/>
    <w:rsid w:val="0098664C"/>
    <w:rsid w:val="009869EC"/>
    <w:rsid w:val="00986A18"/>
    <w:rsid w:val="00986D95"/>
    <w:rsid w:val="00986D99"/>
    <w:rsid w:val="0098772E"/>
    <w:rsid w:val="00987E1E"/>
    <w:rsid w:val="00987FD6"/>
    <w:rsid w:val="00990A87"/>
    <w:rsid w:val="009911B6"/>
    <w:rsid w:val="0099142E"/>
    <w:rsid w:val="00991485"/>
    <w:rsid w:val="009917FB"/>
    <w:rsid w:val="00991992"/>
    <w:rsid w:val="009919D1"/>
    <w:rsid w:val="00991B67"/>
    <w:rsid w:val="00992101"/>
    <w:rsid w:val="009921C5"/>
    <w:rsid w:val="009925C5"/>
    <w:rsid w:val="00992892"/>
    <w:rsid w:val="00993214"/>
    <w:rsid w:val="0099335D"/>
    <w:rsid w:val="009939EE"/>
    <w:rsid w:val="00993B8D"/>
    <w:rsid w:val="00994747"/>
    <w:rsid w:val="00994F20"/>
    <w:rsid w:val="0099512C"/>
    <w:rsid w:val="009955D2"/>
    <w:rsid w:val="00995A5E"/>
    <w:rsid w:val="00995BB4"/>
    <w:rsid w:val="00995C65"/>
    <w:rsid w:val="00995C9C"/>
    <w:rsid w:val="009961F8"/>
    <w:rsid w:val="009963C3"/>
    <w:rsid w:val="009965EC"/>
    <w:rsid w:val="00996679"/>
    <w:rsid w:val="00996BBA"/>
    <w:rsid w:val="009971DE"/>
    <w:rsid w:val="00997E0F"/>
    <w:rsid w:val="009A01E0"/>
    <w:rsid w:val="009A0409"/>
    <w:rsid w:val="009A0578"/>
    <w:rsid w:val="009A10FB"/>
    <w:rsid w:val="009A14A9"/>
    <w:rsid w:val="009A15B5"/>
    <w:rsid w:val="009A1709"/>
    <w:rsid w:val="009A1930"/>
    <w:rsid w:val="009A1C92"/>
    <w:rsid w:val="009A1DD4"/>
    <w:rsid w:val="009A242D"/>
    <w:rsid w:val="009A2BA3"/>
    <w:rsid w:val="009A2D3E"/>
    <w:rsid w:val="009A2F6B"/>
    <w:rsid w:val="009A374E"/>
    <w:rsid w:val="009A3D59"/>
    <w:rsid w:val="009A3FDA"/>
    <w:rsid w:val="009A4008"/>
    <w:rsid w:val="009A42BC"/>
    <w:rsid w:val="009A42E3"/>
    <w:rsid w:val="009A4D04"/>
    <w:rsid w:val="009A52DA"/>
    <w:rsid w:val="009A629F"/>
    <w:rsid w:val="009A6528"/>
    <w:rsid w:val="009A65D5"/>
    <w:rsid w:val="009A7051"/>
    <w:rsid w:val="009B0D09"/>
    <w:rsid w:val="009B12E2"/>
    <w:rsid w:val="009B133A"/>
    <w:rsid w:val="009B200C"/>
    <w:rsid w:val="009B2092"/>
    <w:rsid w:val="009B22C4"/>
    <w:rsid w:val="009B29F6"/>
    <w:rsid w:val="009B2AAD"/>
    <w:rsid w:val="009B3087"/>
    <w:rsid w:val="009B314D"/>
    <w:rsid w:val="009B392F"/>
    <w:rsid w:val="009B396D"/>
    <w:rsid w:val="009B3A51"/>
    <w:rsid w:val="009B3DE8"/>
    <w:rsid w:val="009B4031"/>
    <w:rsid w:val="009B4241"/>
    <w:rsid w:val="009B4BAC"/>
    <w:rsid w:val="009B4CDD"/>
    <w:rsid w:val="009B4E56"/>
    <w:rsid w:val="009B4F7E"/>
    <w:rsid w:val="009B53A9"/>
    <w:rsid w:val="009B5478"/>
    <w:rsid w:val="009B5E49"/>
    <w:rsid w:val="009B6829"/>
    <w:rsid w:val="009B712F"/>
    <w:rsid w:val="009B7785"/>
    <w:rsid w:val="009B7A43"/>
    <w:rsid w:val="009B7B50"/>
    <w:rsid w:val="009C0711"/>
    <w:rsid w:val="009C09BD"/>
    <w:rsid w:val="009C103B"/>
    <w:rsid w:val="009C16EF"/>
    <w:rsid w:val="009C1C7A"/>
    <w:rsid w:val="009C1CD8"/>
    <w:rsid w:val="009C1EA3"/>
    <w:rsid w:val="009C1FE2"/>
    <w:rsid w:val="009C29CE"/>
    <w:rsid w:val="009C2A2A"/>
    <w:rsid w:val="009C341F"/>
    <w:rsid w:val="009C436C"/>
    <w:rsid w:val="009C45E7"/>
    <w:rsid w:val="009C474B"/>
    <w:rsid w:val="009C47F6"/>
    <w:rsid w:val="009C50F9"/>
    <w:rsid w:val="009C56F6"/>
    <w:rsid w:val="009C59A9"/>
    <w:rsid w:val="009C6087"/>
    <w:rsid w:val="009C6B9B"/>
    <w:rsid w:val="009C7140"/>
    <w:rsid w:val="009C75C8"/>
    <w:rsid w:val="009C75E0"/>
    <w:rsid w:val="009C7AB4"/>
    <w:rsid w:val="009C7DE4"/>
    <w:rsid w:val="009C7E6D"/>
    <w:rsid w:val="009D049C"/>
    <w:rsid w:val="009D07BE"/>
    <w:rsid w:val="009D0E8B"/>
    <w:rsid w:val="009D0FC3"/>
    <w:rsid w:val="009D1150"/>
    <w:rsid w:val="009D1170"/>
    <w:rsid w:val="009D1819"/>
    <w:rsid w:val="009D19BA"/>
    <w:rsid w:val="009D1F70"/>
    <w:rsid w:val="009D272E"/>
    <w:rsid w:val="009D3ED9"/>
    <w:rsid w:val="009D4490"/>
    <w:rsid w:val="009D49CA"/>
    <w:rsid w:val="009D4AB2"/>
    <w:rsid w:val="009D4D49"/>
    <w:rsid w:val="009D52FE"/>
    <w:rsid w:val="009D53C0"/>
    <w:rsid w:val="009D62BE"/>
    <w:rsid w:val="009D645E"/>
    <w:rsid w:val="009D6872"/>
    <w:rsid w:val="009D708D"/>
    <w:rsid w:val="009D7B30"/>
    <w:rsid w:val="009D7E30"/>
    <w:rsid w:val="009E0255"/>
    <w:rsid w:val="009E0C01"/>
    <w:rsid w:val="009E0E2D"/>
    <w:rsid w:val="009E117E"/>
    <w:rsid w:val="009E1509"/>
    <w:rsid w:val="009E2370"/>
    <w:rsid w:val="009E2798"/>
    <w:rsid w:val="009E28E4"/>
    <w:rsid w:val="009E2DD6"/>
    <w:rsid w:val="009E3C26"/>
    <w:rsid w:val="009E457D"/>
    <w:rsid w:val="009E471C"/>
    <w:rsid w:val="009E477A"/>
    <w:rsid w:val="009E4C01"/>
    <w:rsid w:val="009E51B2"/>
    <w:rsid w:val="009E5634"/>
    <w:rsid w:val="009E57FF"/>
    <w:rsid w:val="009E58D5"/>
    <w:rsid w:val="009E611B"/>
    <w:rsid w:val="009E623E"/>
    <w:rsid w:val="009E6C3C"/>
    <w:rsid w:val="009E70B0"/>
    <w:rsid w:val="009E72EF"/>
    <w:rsid w:val="009E73F8"/>
    <w:rsid w:val="009E7492"/>
    <w:rsid w:val="009E7FE6"/>
    <w:rsid w:val="009F0776"/>
    <w:rsid w:val="009F0BCE"/>
    <w:rsid w:val="009F0CE1"/>
    <w:rsid w:val="009F0EB7"/>
    <w:rsid w:val="009F1116"/>
    <w:rsid w:val="009F1254"/>
    <w:rsid w:val="009F12D7"/>
    <w:rsid w:val="009F13E6"/>
    <w:rsid w:val="009F1AF9"/>
    <w:rsid w:val="009F1EDA"/>
    <w:rsid w:val="009F1F2A"/>
    <w:rsid w:val="009F23F7"/>
    <w:rsid w:val="009F3257"/>
    <w:rsid w:val="009F34F6"/>
    <w:rsid w:val="009F3E2F"/>
    <w:rsid w:val="009F3E8C"/>
    <w:rsid w:val="009F49DF"/>
    <w:rsid w:val="009F4AB3"/>
    <w:rsid w:val="009F5D15"/>
    <w:rsid w:val="009F6055"/>
    <w:rsid w:val="009F6B34"/>
    <w:rsid w:val="009F71C5"/>
    <w:rsid w:val="009F7632"/>
    <w:rsid w:val="009F7A3A"/>
    <w:rsid w:val="009F7D5D"/>
    <w:rsid w:val="00A0084E"/>
    <w:rsid w:val="00A009C7"/>
    <w:rsid w:val="00A00B2E"/>
    <w:rsid w:val="00A00B61"/>
    <w:rsid w:val="00A00CE4"/>
    <w:rsid w:val="00A00F8F"/>
    <w:rsid w:val="00A00FA5"/>
    <w:rsid w:val="00A01471"/>
    <w:rsid w:val="00A02652"/>
    <w:rsid w:val="00A02A88"/>
    <w:rsid w:val="00A02AD9"/>
    <w:rsid w:val="00A02BEA"/>
    <w:rsid w:val="00A02DC4"/>
    <w:rsid w:val="00A040E6"/>
    <w:rsid w:val="00A041CD"/>
    <w:rsid w:val="00A049B2"/>
    <w:rsid w:val="00A04BBD"/>
    <w:rsid w:val="00A04E4B"/>
    <w:rsid w:val="00A0508C"/>
    <w:rsid w:val="00A05459"/>
    <w:rsid w:val="00A063CA"/>
    <w:rsid w:val="00A06F13"/>
    <w:rsid w:val="00A06F9D"/>
    <w:rsid w:val="00A0720A"/>
    <w:rsid w:val="00A072E7"/>
    <w:rsid w:val="00A0733A"/>
    <w:rsid w:val="00A074B5"/>
    <w:rsid w:val="00A07792"/>
    <w:rsid w:val="00A10664"/>
    <w:rsid w:val="00A10707"/>
    <w:rsid w:val="00A10AC6"/>
    <w:rsid w:val="00A10B97"/>
    <w:rsid w:val="00A10BBB"/>
    <w:rsid w:val="00A111D4"/>
    <w:rsid w:val="00A112C2"/>
    <w:rsid w:val="00A113E0"/>
    <w:rsid w:val="00A11BBC"/>
    <w:rsid w:val="00A12067"/>
    <w:rsid w:val="00A12412"/>
    <w:rsid w:val="00A12535"/>
    <w:rsid w:val="00A12647"/>
    <w:rsid w:val="00A12E05"/>
    <w:rsid w:val="00A133FF"/>
    <w:rsid w:val="00A13C64"/>
    <w:rsid w:val="00A1449E"/>
    <w:rsid w:val="00A14E77"/>
    <w:rsid w:val="00A14F8F"/>
    <w:rsid w:val="00A1578A"/>
    <w:rsid w:val="00A15B6F"/>
    <w:rsid w:val="00A1605C"/>
    <w:rsid w:val="00A16300"/>
    <w:rsid w:val="00A166AE"/>
    <w:rsid w:val="00A16A90"/>
    <w:rsid w:val="00A16E79"/>
    <w:rsid w:val="00A16FAA"/>
    <w:rsid w:val="00A172F1"/>
    <w:rsid w:val="00A1733D"/>
    <w:rsid w:val="00A17397"/>
    <w:rsid w:val="00A174C6"/>
    <w:rsid w:val="00A17BF9"/>
    <w:rsid w:val="00A20D01"/>
    <w:rsid w:val="00A20F8A"/>
    <w:rsid w:val="00A21796"/>
    <w:rsid w:val="00A21AA0"/>
    <w:rsid w:val="00A21CA5"/>
    <w:rsid w:val="00A21CFF"/>
    <w:rsid w:val="00A220B1"/>
    <w:rsid w:val="00A221A0"/>
    <w:rsid w:val="00A226D7"/>
    <w:rsid w:val="00A227F7"/>
    <w:rsid w:val="00A22F14"/>
    <w:rsid w:val="00A23309"/>
    <w:rsid w:val="00A23644"/>
    <w:rsid w:val="00A23A3C"/>
    <w:rsid w:val="00A23B21"/>
    <w:rsid w:val="00A23E7F"/>
    <w:rsid w:val="00A245ED"/>
    <w:rsid w:val="00A24A40"/>
    <w:rsid w:val="00A24C24"/>
    <w:rsid w:val="00A2525D"/>
    <w:rsid w:val="00A25985"/>
    <w:rsid w:val="00A25FCC"/>
    <w:rsid w:val="00A26210"/>
    <w:rsid w:val="00A265C5"/>
    <w:rsid w:val="00A26603"/>
    <w:rsid w:val="00A26673"/>
    <w:rsid w:val="00A266DF"/>
    <w:rsid w:val="00A26E2E"/>
    <w:rsid w:val="00A26E87"/>
    <w:rsid w:val="00A276D3"/>
    <w:rsid w:val="00A276F8"/>
    <w:rsid w:val="00A277EA"/>
    <w:rsid w:val="00A2791F"/>
    <w:rsid w:val="00A304AC"/>
    <w:rsid w:val="00A3077C"/>
    <w:rsid w:val="00A30ED5"/>
    <w:rsid w:val="00A3105B"/>
    <w:rsid w:val="00A311F2"/>
    <w:rsid w:val="00A3146F"/>
    <w:rsid w:val="00A31D23"/>
    <w:rsid w:val="00A321DA"/>
    <w:rsid w:val="00A3226D"/>
    <w:rsid w:val="00A32462"/>
    <w:rsid w:val="00A32723"/>
    <w:rsid w:val="00A32A78"/>
    <w:rsid w:val="00A332AB"/>
    <w:rsid w:val="00A3336A"/>
    <w:rsid w:val="00A33BCC"/>
    <w:rsid w:val="00A33D71"/>
    <w:rsid w:val="00A34CA1"/>
    <w:rsid w:val="00A34E0B"/>
    <w:rsid w:val="00A35854"/>
    <w:rsid w:val="00A35BC8"/>
    <w:rsid w:val="00A364AA"/>
    <w:rsid w:val="00A364B8"/>
    <w:rsid w:val="00A366A9"/>
    <w:rsid w:val="00A36B44"/>
    <w:rsid w:val="00A372F0"/>
    <w:rsid w:val="00A376F2"/>
    <w:rsid w:val="00A379DB"/>
    <w:rsid w:val="00A37B9F"/>
    <w:rsid w:val="00A37BC3"/>
    <w:rsid w:val="00A37D6E"/>
    <w:rsid w:val="00A4027D"/>
    <w:rsid w:val="00A404CE"/>
    <w:rsid w:val="00A405DA"/>
    <w:rsid w:val="00A40A93"/>
    <w:rsid w:val="00A410A7"/>
    <w:rsid w:val="00A415B8"/>
    <w:rsid w:val="00A41FE4"/>
    <w:rsid w:val="00A42093"/>
    <w:rsid w:val="00A42691"/>
    <w:rsid w:val="00A42AA1"/>
    <w:rsid w:val="00A42D4D"/>
    <w:rsid w:val="00A439B6"/>
    <w:rsid w:val="00A43A29"/>
    <w:rsid w:val="00A43B13"/>
    <w:rsid w:val="00A43C43"/>
    <w:rsid w:val="00A442FD"/>
    <w:rsid w:val="00A44DB7"/>
    <w:rsid w:val="00A44FE8"/>
    <w:rsid w:val="00A45411"/>
    <w:rsid w:val="00A457CF"/>
    <w:rsid w:val="00A45ADC"/>
    <w:rsid w:val="00A45DCD"/>
    <w:rsid w:val="00A461EB"/>
    <w:rsid w:val="00A464DA"/>
    <w:rsid w:val="00A46CB4"/>
    <w:rsid w:val="00A46F25"/>
    <w:rsid w:val="00A470CB"/>
    <w:rsid w:val="00A4781A"/>
    <w:rsid w:val="00A47F37"/>
    <w:rsid w:val="00A50158"/>
    <w:rsid w:val="00A5030A"/>
    <w:rsid w:val="00A5043A"/>
    <w:rsid w:val="00A50B51"/>
    <w:rsid w:val="00A50D2D"/>
    <w:rsid w:val="00A50FD3"/>
    <w:rsid w:val="00A512AA"/>
    <w:rsid w:val="00A513A3"/>
    <w:rsid w:val="00A514E2"/>
    <w:rsid w:val="00A51B33"/>
    <w:rsid w:val="00A52AAE"/>
    <w:rsid w:val="00A52C09"/>
    <w:rsid w:val="00A52CD0"/>
    <w:rsid w:val="00A52CF2"/>
    <w:rsid w:val="00A52D09"/>
    <w:rsid w:val="00A52DBA"/>
    <w:rsid w:val="00A536D9"/>
    <w:rsid w:val="00A539A3"/>
    <w:rsid w:val="00A53A3A"/>
    <w:rsid w:val="00A54957"/>
    <w:rsid w:val="00A54EFE"/>
    <w:rsid w:val="00A551F3"/>
    <w:rsid w:val="00A562A9"/>
    <w:rsid w:val="00A56461"/>
    <w:rsid w:val="00A56A0A"/>
    <w:rsid w:val="00A56A38"/>
    <w:rsid w:val="00A56CAB"/>
    <w:rsid w:val="00A57345"/>
    <w:rsid w:val="00A57657"/>
    <w:rsid w:val="00A60244"/>
    <w:rsid w:val="00A6109F"/>
    <w:rsid w:val="00A615FC"/>
    <w:rsid w:val="00A61A58"/>
    <w:rsid w:val="00A6210E"/>
    <w:rsid w:val="00A62975"/>
    <w:rsid w:val="00A636AB"/>
    <w:rsid w:val="00A64208"/>
    <w:rsid w:val="00A6475C"/>
    <w:rsid w:val="00A64841"/>
    <w:rsid w:val="00A64C4C"/>
    <w:rsid w:val="00A65013"/>
    <w:rsid w:val="00A6515D"/>
    <w:rsid w:val="00A65876"/>
    <w:rsid w:val="00A65916"/>
    <w:rsid w:val="00A65D71"/>
    <w:rsid w:val="00A66004"/>
    <w:rsid w:val="00A66376"/>
    <w:rsid w:val="00A66801"/>
    <w:rsid w:val="00A66B9E"/>
    <w:rsid w:val="00A66DCF"/>
    <w:rsid w:val="00A66F53"/>
    <w:rsid w:val="00A672BD"/>
    <w:rsid w:val="00A6745A"/>
    <w:rsid w:val="00A6768E"/>
    <w:rsid w:val="00A67A35"/>
    <w:rsid w:val="00A7087C"/>
    <w:rsid w:val="00A70B5E"/>
    <w:rsid w:val="00A710BF"/>
    <w:rsid w:val="00A718D9"/>
    <w:rsid w:val="00A71CF4"/>
    <w:rsid w:val="00A71D3F"/>
    <w:rsid w:val="00A7206B"/>
    <w:rsid w:val="00A732A7"/>
    <w:rsid w:val="00A734A0"/>
    <w:rsid w:val="00A736CE"/>
    <w:rsid w:val="00A73A92"/>
    <w:rsid w:val="00A74040"/>
    <w:rsid w:val="00A74AA8"/>
    <w:rsid w:val="00A74C31"/>
    <w:rsid w:val="00A751A6"/>
    <w:rsid w:val="00A75A25"/>
    <w:rsid w:val="00A75AE2"/>
    <w:rsid w:val="00A75F8F"/>
    <w:rsid w:val="00A761FB"/>
    <w:rsid w:val="00A7716E"/>
    <w:rsid w:val="00A7742C"/>
    <w:rsid w:val="00A775DB"/>
    <w:rsid w:val="00A777BC"/>
    <w:rsid w:val="00A779F8"/>
    <w:rsid w:val="00A77F6E"/>
    <w:rsid w:val="00A80947"/>
    <w:rsid w:val="00A809C0"/>
    <w:rsid w:val="00A80AC7"/>
    <w:rsid w:val="00A815D4"/>
    <w:rsid w:val="00A81771"/>
    <w:rsid w:val="00A82003"/>
    <w:rsid w:val="00A834CB"/>
    <w:rsid w:val="00A83604"/>
    <w:rsid w:val="00A83773"/>
    <w:rsid w:val="00A84220"/>
    <w:rsid w:val="00A84449"/>
    <w:rsid w:val="00A84470"/>
    <w:rsid w:val="00A845E8"/>
    <w:rsid w:val="00A84769"/>
    <w:rsid w:val="00A84A91"/>
    <w:rsid w:val="00A84F73"/>
    <w:rsid w:val="00A84F7B"/>
    <w:rsid w:val="00A85A0E"/>
    <w:rsid w:val="00A85BC9"/>
    <w:rsid w:val="00A867A9"/>
    <w:rsid w:val="00A86883"/>
    <w:rsid w:val="00A86A1B"/>
    <w:rsid w:val="00A86DDC"/>
    <w:rsid w:val="00A87E06"/>
    <w:rsid w:val="00A90225"/>
    <w:rsid w:val="00A9065C"/>
    <w:rsid w:val="00A914E6"/>
    <w:rsid w:val="00A91655"/>
    <w:rsid w:val="00A91A8C"/>
    <w:rsid w:val="00A91B8B"/>
    <w:rsid w:val="00A91BF5"/>
    <w:rsid w:val="00A921A4"/>
    <w:rsid w:val="00A9269B"/>
    <w:rsid w:val="00A93178"/>
    <w:rsid w:val="00A935E3"/>
    <w:rsid w:val="00A9371B"/>
    <w:rsid w:val="00A93910"/>
    <w:rsid w:val="00A93A36"/>
    <w:rsid w:val="00A93BAC"/>
    <w:rsid w:val="00A941AA"/>
    <w:rsid w:val="00A95574"/>
    <w:rsid w:val="00A95664"/>
    <w:rsid w:val="00A95AB6"/>
    <w:rsid w:val="00A95AEE"/>
    <w:rsid w:val="00A95B54"/>
    <w:rsid w:val="00A95C13"/>
    <w:rsid w:val="00A95E98"/>
    <w:rsid w:val="00A961DC"/>
    <w:rsid w:val="00A96D8F"/>
    <w:rsid w:val="00A96DD2"/>
    <w:rsid w:val="00A96ED5"/>
    <w:rsid w:val="00A974C2"/>
    <w:rsid w:val="00AA02AA"/>
    <w:rsid w:val="00AA0480"/>
    <w:rsid w:val="00AA170C"/>
    <w:rsid w:val="00AA2153"/>
    <w:rsid w:val="00AA272E"/>
    <w:rsid w:val="00AA2BD2"/>
    <w:rsid w:val="00AA31EA"/>
    <w:rsid w:val="00AA3708"/>
    <w:rsid w:val="00AA3A7A"/>
    <w:rsid w:val="00AA3ABF"/>
    <w:rsid w:val="00AA41E2"/>
    <w:rsid w:val="00AA4779"/>
    <w:rsid w:val="00AA4ED4"/>
    <w:rsid w:val="00AA4FC6"/>
    <w:rsid w:val="00AA5B52"/>
    <w:rsid w:val="00AA6380"/>
    <w:rsid w:val="00AA6EE3"/>
    <w:rsid w:val="00AA7038"/>
    <w:rsid w:val="00AA7415"/>
    <w:rsid w:val="00AA7935"/>
    <w:rsid w:val="00AA7D40"/>
    <w:rsid w:val="00AB0262"/>
    <w:rsid w:val="00AB0A15"/>
    <w:rsid w:val="00AB0A83"/>
    <w:rsid w:val="00AB0BE1"/>
    <w:rsid w:val="00AB0F04"/>
    <w:rsid w:val="00AB1667"/>
    <w:rsid w:val="00AB1758"/>
    <w:rsid w:val="00AB19BA"/>
    <w:rsid w:val="00AB1AAF"/>
    <w:rsid w:val="00AB1B1A"/>
    <w:rsid w:val="00AB1FBD"/>
    <w:rsid w:val="00AB2A12"/>
    <w:rsid w:val="00AB2CEB"/>
    <w:rsid w:val="00AB2D93"/>
    <w:rsid w:val="00AB2EE2"/>
    <w:rsid w:val="00AB341E"/>
    <w:rsid w:val="00AB377F"/>
    <w:rsid w:val="00AB383C"/>
    <w:rsid w:val="00AB3C65"/>
    <w:rsid w:val="00AB3DA2"/>
    <w:rsid w:val="00AB4079"/>
    <w:rsid w:val="00AB4710"/>
    <w:rsid w:val="00AB49D0"/>
    <w:rsid w:val="00AB4B03"/>
    <w:rsid w:val="00AB54AF"/>
    <w:rsid w:val="00AB6D8B"/>
    <w:rsid w:val="00AB6EC9"/>
    <w:rsid w:val="00AB702F"/>
    <w:rsid w:val="00AB73B4"/>
    <w:rsid w:val="00AB74BC"/>
    <w:rsid w:val="00AB771D"/>
    <w:rsid w:val="00AB77A6"/>
    <w:rsid w:val="00AC002F"/>
    <w:rsid w:val="00AC005E"/>
    <w:rsid w:val="00AC018B"/>
    <w:rsid w:val="00AC02B6"/>
    <w:rsid w:val="00AC0618"/>
    <w:rsid w:val="00AC0CC2"/>
    <w:rsid w:val="00AC16FC"/>
    <w:rsid w:val="00AC21D9"/>
    <w:rsid w:val="00AC2E58"/>
    <w:rsid w:val="00AC3593"/>
    <w:rsid w:val="00AC36C3"/>
    <w:rsid w:val="00AC43F5"/>
    <w:rsid w:val="00AC4D58"/>
    <w:rsid w:val="00AC5636"/>
    <w:rsid w:val="00AC60EB"/>
    <w:rsid w:val="00AC6AE0"/>
    <w:rsid w:val="00AC741D"/>
    <w:rsid w:val="00AC74D9"/>
    <w:rsid w:val="00AD0B7B"/>
    <w:rsid w:val="00AD11D6"/>
    <w:rsid w:val="00AD14C2"/>
    <w:rsid w:val="00AD154E"/>
    <w:rsid w:val="00AD1A3C"/>
    <w:rsid w:val="00AD2545"/>
    <w:rsid w:val="00AD2859"/>
    <w:rsid w:val="00AD2906"/>
    <w:rsid w:val="00AD29C5"/>
    <w:rsid w:val="00AD2DA9"/>
    <w:rsid w:val="00AD32DE"/>
    <w:rsid w:val="00AD3407"/>
    <w:rsid w:val="00AD35F1"/>
    <w:rsid w:val="00AD3ECC"/>
    <w:rsid w:val="00AD4A3E"/>
    <w:rsid w:val="00AD4B9F"/>
    <w:rsid w:val="00AD52A8"/>
    <w:rsid w:val="00AD5700"/>
    <w:rsid w:val="00AD683C"/>
    <w:rsid w:val="00AD7B6E"/>
    <w:rsid w:val="00AD7E03"/>
    <w:rsid w:val="00AE0437"/>
    <w:rsid w:val="00AE1692"/>
    <w:rsid w:val="00AE1704"/>
    <w:rsid w:val="00AE18E9"/>
    <w:rsid w:val="00AE1D08"/>
    <w:rsid w:val="00AE20DB"/>
    <w:rsid w:val="00AE2844"/>
    <w:rsid w:val="00AE2B49"/>
    <w:rsid w:val="00AE327F"/>
    <w:rsid w:val="00AE359D"/>
    <w:rsid w:val="00AE42AA"/>
    <w:rsid w:val="00AE4689"/>
    <w:rsid w:val="00AE474E"/>
    <w:rsid w:val="00AE493A"/>
    <w:rsid w:val="00AE5053"/>
    <w:rsid w:val="00AE59F1"/>
    <w:rsid w:val="00AE5C93"/>
    <w:rsid w:val="00AE5FC0"/>
    <w:rsid w:val="00AE65E0"/>
    <w:rsid w:val="00AE68CE"/>
    <w:rsid w:val="00AE7676"/>
    <w:rsid w:val="00AE7FC0"/>
    <w:rsid w:val="00AF0679"/>
    <w:rsid w:val="00AF0B15"/>
    <w:rsid w:val="00AF0C5D"/>
    <w:rsid w:val="00AF10D2"/>
    <w:rsid w:val="00AF161C"/>
    <w:rsid w:val="00AF18B5"/>
    <w:rsid w:val="00AF21DD"/>
    <w:rsid w:val="00AF21E4"/>
    <w:rsid w:val="00AF24F8"/>
    <w:rsid w:val="00AF2D1D"/>
    <w:rsid w:val="00AF3353"/>
    <w:rsid w:val="00AF3E30"/>
    <w:rsid w:val="00AF408D"/>
    <w:rsid w:val="00AF40CA"/>
    <w:rsid w:val="00AF4C0B"/>
    <w:rsid w:val="00AF5ACC"/>
    <w:rsid w:val="00AF5AD7"/>
    <w:rsid w:val="00AF5BD0"/>
    <w:rsid w:val="00AF6396"/>
    <w:rsid w:val="00AF7199"/>
    <w:rsid w:val="00AF7220"/>
    <w:rsid w:val="00AF72CD"/>
    <w:rsid w:val="00AF750E"/>
    <w:rsid w:val="00AF76DD"/>
    <w:rsid w:val="00AF7D27"/>
    <w:rsid w:val="00AF7D49"/>
    <w:rsid w:val="00B003E2"/>
    <w:rsid w:val="00B0069A"/>
    <w:rsid w:val="00B007B5"/>
    <w:rsid w:val="00B00BC4"/>
    <w:rsid w:val="00B0118B"/>
    <w:rsid w:val="00B023A2"/>
    <w:rsid w:val="00B02E2B"/>
    <w:rsid w:val="00B03355"/>
    <w:rsid w:val="00B03F10"/>
    <w:rsid w:val="00B04E61"/>
    <w:rsid w:val="00B051BA"/>
    <w:rsid w:val="00B05260"/>
    <w:rsid w:val="00B0544B"/>
    <w:rsid w:val="00B05A02"/>
    <w:rsid w:val="00B063AF"/>
    <w:rsid w:val="00B06B48"/>
    <w:rsid w:val="00B07069"/>
    <w:rsid w:val="00B07273"/>
    <w:rsid w:val="00B07FE7"/>
    <w:rsid w:val="00B10221"/>
    <w:rsid w:val="00B10776"/>
    <w:rsid w:val="00B107ED"/>
    <w:rsid w:val="00B10BEE"/>
    <w:rsid w:val="00B10F38"/>
    <w:rsid w:val="00B119CD"/>
    <w:rsid w:val="00B11B59"/>
    <w:rsid w:val="00B11FC4"/>
    <w:rsid w:val="00B11FE9"/>
    <w:rsid w:val="00B120A3"/>
    <w:rsid w:val="00B12A9A"/>
    <w:rsid w:val="00B12DA2"/>
    <w:rsid w:val="00B130C9"/>
    <w:rsid w:val="00B142C7"/>
    <w:rsid w:val="00B147DB"/>
    <w:rsid w:val="00B14FBD"/>
    <w:rsid w:val="00B15071"/>
    <w:rsid w:val="00B15325"/>
    <w:rsid w:val="00B1557F"/>
    <w:rsid w:val="00B1560E"/>
    <w:rsid w:val="00B156FC"/>
    <w:rsid w:val="00B15857"/>
    <w:rsid w:val="00B159D2"/>
    <w:rsid w:val="00B15D02"/>
    <w:rsid w:val="00B16322"/>
    <w:rsid w:val="00B16486"/>
    <w:rsid w:val="00B1743D"/>
    <w:rsid w:val="00B17917"/>
    <w:rsid w:val="00B17944"/>
    <w:rsid w:val="00B17A35"/>
    <w:rsid w:val="00B17AEB"/>
    <w:rsid w:val="00B17C95"/>
    <w:rsid w:val="00B20587"/>
    <w:rsid w:val="00B20608"/>
    <w:rsid w:val="00B2128F"/>
    <w:rsid w:val="00B21925"/>
    <w:rsid w:val="00B22E3C"/>
    <w:rsid w:val="00B22EB8"/>
    <w:rsid w:val="00B23303"/>
    <w:rsid w:val="00B23D77"/>
    <w:rsid w:val="00B240B3"/>
    <w:rsid w:val="00B24646"/>
    <w:rsid w:val="00B246CA"/>
    <w:rsid w:val="00B256BE"/>
    <w:rsid w:val="00B258AF"/>
    <w:rsid w:val="00B266DE"/>
    <w:rsid w:val="00B267C7"/>
    <w:rsid w:val="00B2724C"/>
    <w:rsid w:val="00B277D2"/>
    <w:rsid w:val="00B27CD0"/>
    <w:rsid w:val="00B27FEA"/>
    <w:rsid w:val="00B3002E"/>
    <w:rsid w:val="00B305E2"/>
    <w:rsid w:val="00B30A9E"/>
    <w:rsid w:val="00B30AF7"/>
    <w:rsid w:val="00B30B36"/>
    <w:rsid w:val="00B3223B"/>
    <w:rsid w:val="00B324D7"/>
    <w:rsid w:val="00B32FE1"/>
    <w:rsid w:val="00B3345F"/>
    <w:rsid w:val="00B3346D"/>
    <w:rsid w:val="00B334A2"/>
    <w:rsid w:val="00B34047"/>
    <w:rsid w:val="00B34C4F"/>
    <w:rsid w:val="00B3500D"/>
    <w:rsid w:val="00B35064"/>
    <w:rsid w:val="00B351F5"/>
    <w:rsid w:val="00B35AEA"/>
    <w:rsid w:val="00B35DDE"/>
    <w:rsid w:val="00B3665B"/>
    <w:rsid w:val="00B36A77"/>
    <w:rsid w:val="00B36B78"/>
    <w:rsid w:val="00B36D48"/>
    <w:rsid w:val="00B36F9C"/>
    <w:rsid w:val="00B37158"/>
    <w:rsid w:val="00B372A9"/>
    <w:rsid w:val="00B3779C"/>
    <w:rsid w:val="00B401E2"/>
    <w:rsid w:val="00B4090E"/>
    <w:rsid w:val="00B41146"/>
    <w:rsid w:val="00B41179"/>
    <w:rsid w:val="00B411F3"/>
    <w:rsid w:val="00B4174D"/>
    <w:rsid w:val="00B41BE5"/>
    <w:rsid w:val="00B431DD"/>
    <w:rsid w:val="00B43393"/>
    <w:rsid w:val="00B43760"/>
    <w:rsid w:val="00B43AF0"/>
    <w:rsid w:val="00B4419E"/>
    <w:rsid w:val="00B45195"/>
    <w:rsid w:val="00B459B1"/>
    <w:rsid w:val="00B45A49"/>
    <w:rsid w:val="00B45B7B"/>
    <w:rsid w:val="00B45DE1"/>
    <w:rsid w:val="00B46638"/>
    <w:rsid w:val="00B46665"/>
    <w:rsid w:val="00B4668F"/>
    <w:rsid w:val="00B46D5E"/>
    <w:rsid w:val="00B46D78"/>
    <w:rsid w:val="00B46D97"/>
    <w:rsid w:val="00B472F9"/>
    <w:rsid w:val="00B478C1"/>
    <w:rsid w:val="00B4793D"/>
    <w:rsid w:val="00B47B1C"/>
    <w:rsid w:val="00B50442"/>
    <w:rsid w:val="00B50CC3"/>
    <w:rsid w:val="00B50DD0"/>
    <w:rsid w:val="00B51035"/>
    <w:rsid w:val="00B5120E"/>
    <w:rsid w:val="00B51BF7"/>
    <w:rsid w:val="00B521AC"/>
    <w:rsid w:val="00B526EA"/>
    <w:rsid w:val="00B52820"/>
    <w:rsid w:val="00B52E46"/>
    <w:rsid w:val="00B53C5D"/>
    <w:rsid w:val="00B5432A"/>
    <w:rsid w:val="00B54372"/>
    <w:rsid w:val="00B5456F"/>
    <w:rsid w:val="00B54584"/>
    <w:rsid w:val="00B54D9C"/>
    <w:rsid w:val="00B552B0"/>
    <w:rsid w:val="00B5537E"/>
    <w:rsid w:val="00B559A5"/>
    <w:rsid w:val="00B565DC"/>
    <w:rsid w:val="00B56E05"/>
    <w:rsid w:val="00B571F6"/>
    <w:rsid w:val="00B60523"/>
    <w:rsid w:val="00B61171"/>
    <w:rsid w:val="00B612EA"/>
    <w:rsid w:val="00B61362"/>
    <w:rsid w:val="00B61AE4"/>
    <w:rsid w:val="00B61FAE"/>
    <w:rsid w:val="00B6261A"/>
    <w:rsid w:val="00B62E15"/>
    <w:rsid w:val="00B62E17"/>
    <w:rsid w:val="00B62FD5"/>
    <w:rsid w:val="00B63018"/>
    <w:rsid w:val="00B63488"/>
    <w:rsid w:val="00B639B4"/>
    <w:rsid w:val="00B63D57"/>
    <w:rsid w:val="00B63FB2"/>
    <w:rsid w:val="00B64273"/>
    <w:rsid w:val="00B646FB"/>
    <w:rsid w:val="00B64EF2"/>
    <w:rsid w:val="00B651B6"/>
    <w:rsid w:val="00B65B98"/>
    <w:rsid w:val="00B65DC0"/>
    <w:rsid w:val="00B66A3C"/>
    <w:rsid w:val="00B66B01"/>
    <w:rsid w:val="00B671C8"/>
    <w:rsid w:val="00B67917"/>
    <w:rsid w:val="00B67AB0"/>
    <w:rsid w:val="00B70030"/>
    <w:rsid w:val="00B70171"/>
    <w:rsid w:val="00B703CE"/>
    <w:rsid w:val="00B704C1"/>
    <w:rsid w:val="00B706AF"/>
    <w:rsid w:val="00B70737"/>
    <w:rsid w:val="00B707ED"/>
    <w:rsid w:val="00B72246"/>
    <w:rsid w:val="00B724CE"/>
    <w:rsid w:val="00B72D12"/>
    <w:rsid w:val="00B733B6"/>
    <w:rsid w:val="00B736FE"/>
    <w:rsid w:val="00B73AD2"/>
    <w:rsid w:val="00B73D29"/>
    <w:rsid w:val="00B73E9F"/>
    <w:rsid w:val="00B73EB6"/>
    <w:rsid w:val="00B743A8"/>
    <w:rsid w:val="00B753E7"/>
    <w:rsid w:val="00B758CE"/>
    <w:rsid w:val="00B765FD"/>
    <w:rsid w:val="00B77198"/>
    <w:rsid w:val="00B77918"/>
    <w:rsid w:val="00B77F11"/>
    <w:rsid w:val="00B80217"/>
    <w:rsid w:val="00B802B0"/>
    <w:rsid w:val="00B80904"/>
    <w:rsid w:val="00B80F48"/>
    <w:rsid w:val="00B825F3"/>
    <w:rsid w:val="00B82F3A"/>
    <w:rsid w:val="00B83CD3"/>
    <w:rsid w:val="00B846D7"/>
    <w:rsid w:val="00B84FB7"/>
    <w:rsid w:val="00B8585F"/>
    <w:rsid w:val="00B85ACC"/>
    <w:rsid w:val="00B85F24"/>
    <w:rsid w:val="00B86731"/>
    <w:rsid w:val="00B86845"/>
    <w:rsid w:val="00B8728E"/>
    <w:rsid w:val="00B87793"/>
    <w:rsid w:val="00B87ABF"/>
    <w:rsid w:val="00B87FC5"/>
    <w:rsid w:val="00B90617"/>
    <w:rsid w:val="00B90E52"/>
    <w:rsid w:val="00B91800"/>
    <w:rsid w:val="00B91891"/>
    <w:rsid w:val="00B92CA2"/>
    <w:rsid w:val="00B931D8"/>
    <w:rsid w:val="00B9422E"/>
    <w:rsid w:val="00B94D1A"/>
    <w:rsid w:val="00B95DF6"/>
    <w:rsid w:val="00B96448"/>
    <w:rsid w:val="00B96F22"/>
    <w:rsid w:val="00B978FF"/>
    <w:rsid w:val="00B97B29"/>
    <w:rsid w:val="00B97BB6"/>
    <w:rsid w:val="00B97BF3"/>
    <w:rsid w:val="00B97D92"/>
    <w:rsid w:val="00BA041A"/>
    <w:rsid w:val="00BA06C0"/>
    <w:rsid w:val="00BA086A"/>
    <w:rsid w:val="00BA0ACB"/>
    <w:rsid w:val="00BA102E"/>
    <w:rsid w:val="00BA1E27"/>
    <w:rsid w:val="00BA1EE5"/>
    <w:rsid w:val="00BA1F92"/>
    <w:rsid w:val="00BA25CB"/>
    <w:rsid w:val="00BA30EB"/>
    <w:rsid w:val="00BA3DD8"/>
    <w:rsid w:val="00BA4315"/>
    <w:rsid w:val="00BA4B7E"/>
    <w:rsid w:val="00BA4CFA"/>
    <w:rsid w:val="00BA51E1"/>
    <w:rsid w:val="00BA5834"/>
    <w:rsid w:val="00BA698D"/>
    <w:rsid w:val="00BA70E3"/>
    <w:rsid w:val="00BA7569"/>
    <w:rsid w:val="00BB05C0"/>
    <w:rsid w:val="00BB1121"/>
    <w:rsid w:val="00BB1E37"/>
    <w:rsid w:val="00BB22C4"/>
    <w:rsid w:val="00BB26C7"/>
    <w:rsid w:val="00BB2B63"/>
    <w:rsid w:val="00BB2E13"/>
    <w:rsid w:val="00BB3356"/>
    <w:rsid w:val="00BB3778"/>
    <w:rsid w:val="00BB38B0"/>
    <w:rsid w:val="00BB3B4F"/>
    <w:rsid w:val="00BB4196"/>
    <w:rsid w:val="00BB41EC"/>
    <w:rsid w:val="00BB4689"/>
    <w:rsid w:val="00BB4BDB"/>
    <w:rsid w:val="00BB4EAA"/>
    <w:rsid w:val="00BB50CA"/>
    <w:rsid w:val="00BB5728"/>
    <w:rsid w:val="00BB57CB"/>
    <w:rsid w:val="00BB5CDE"/>
    <w:rsid w:val="00BB5DD7"/>
    <w:rsid w:val="00BB5EBE"/>
    <w:rsid w:val="00BB5F55"/>
    <w:rsid w:val="00BB5FB2"/>
    <w:rsid w:val="00BB6A21"/>
    <w:rsid w:val="00BB6D60"/>
    <w:rsid w:val="00BB72B7"/>
    <w:rsid w:val="00BB7460"/>
    <w:rsid w:val="00BB7AAD"/>
    <w:rsid w:val="00BC0402"/>
    <w:rsid w:val="00BC0BD7"/>
    <w:rsid w:val="00BC119B"/>
    <w:rsid w:val="00BC1296"/>
    <w:rsid w:val="00BC180B"/>
    <w:rsid w:val="00BC1D1F"/>
    <w:rsid w:val="00BC3BA6"/>
    <w:rsid w:val="00BC4F85"/>
    <w:rsid w:val="00BC4FAA"/>
    <w:rsid w:val="00BC55A2"/>
    <w:rsid w:val="00BC5AB7"/>
    <w:rsid w:val="00BC614C"/>
    <w:rsid w:val="00BC683B"/>
    <w:rsid w:val="00BC74C3"/>
    <w:rsid w:val="00BD0942"/>
    <w:rsid w:val="00BD1230"/>
    <w:rsid w:val="00BD2149"/>
    <w:rsid w:val="00BD2799"/>
    <w:rsid w:val="00BD2C01"/>
    <w:rsid w:val="00BD3048"/>
    <w:rsid w:val="00BD3123"/>
    <w:rsid w:val="00BD31AB"/>
    <w:rsid w:val="00BD32E9"/>
    <w:rsid w:val="00BD35AF"/>
    <w:rsid w:val="00BD386A"/>
    <w:rsid w:val="00BD3958"/>
    <w:rsid w:val="00BD461E"/>
    <w:rsid w:val="00BD478D"/>
    <w:rsid w:val="00BD4873"/>
    <w:rsid w:val="00BD4B0F"/>
    <w:rsid w:val="00BD4C21"/>
    <w:rsid w:val="00BD55E4"/>
    <w:rsid w:val="00BD6045"/>
    <w:rsid w:val="00BD616C"/>
    <w:rsid w:val="00BD7831"/>
    <w:rsid w:val="00BD7C01"/>
    <w:rsid w:val="00BE0275"/>
    <w:rsid w:val="00BE050F"/>
    <w:rsid w:val="00BE063D"/>
    <w:rsid w:val="00BE0B60"/>
    <w:rsid w:val="00BE11B5"/>
    <w:rsid w:val="00BE1289"/>
    <w:rsid w:val="00BE12D8"/>
    <w:rsid w:val="00BE12E3"/>
    <w:rsid w:val="00BE1409"/>
    <w:rsid w:val="00BE270F"/>
    <w:rsid w:val="00BE36EE"/>
    <w:rsid w:val="00BE395F"/>
    <w:rsid w:val="00BE445F"/>
    <w:rsid w:val="00BE4941"/>
    <w:rsid w:val="00BE4FC2"/>
    <w:rsid w:val="00BE5125"/>
    <w:rsid w:val="00BE519A"/>
    <w:rsid w:val="00BE55C1"/>
    <w:rsid w:val="00BE5974"/>
    <w:rsid w:val="00BE598E"/>
    <w:rsid w:val="00BE5C61"/>
    <w:rsid w:val="00BE5E7E"/>
    <w:rsid w:val="00BE62D7"/>
    <w:rsid w:val="00BE6391"/>
    <w:rsid w:val="00BE6477"/>
    <w:rsid w:val="00BE6B70"/>
    <w:rsid w:val="00BE6DAB"/>
    <w:rsid w:val="00BE6FC8"/>
    <w:rsid w:val="00BE7055"/>
    <w:rsid w:val="00BE78E7"/>
    <w:rsid w:val="00BE7B8E"/>
    <w:rsid w:val="00BE7C63"/>
    <w:rsid w:val="00BE7E8F"/>
    <w:rsid w:val="00BF04DF"/>
    <w:rsid w:val="00BF0782"/>
    <w:rsid w:val="00BF16C6"/>
    <w:rsid w:val="00BF18B4"/>
    <w:rsid w:val="00BF2256"/>
    <w:rsid w:val="00BF2338"/>
    <w:rsid w:val="00BF2C0B"/>
    <w:rsid w:val="00BF2C47"/>
    <w:rsid w:val="00BF2F06"/>
    <w:rsid w:val="00BF3429"/>
    <w:rsid w:val="00BF3491"/>
    <w:rsid w:val="00BF4495"/>
    <w:rsid w:val="00BF452E"/>
    <w:rsid w:val="00BF486E"/>
    <w:rsid w:val="00BF4A21"/>
    <w:rsid w:val="00BF4B24"/>
    <w:rsid w:val="00BF4F63"/>
    <w:rsid w:val="00BF57C5"/>
    <w:rsid w:val="00BF5CA4"/>
    <w:rsid w:val="00BF62A9"/>
    <w:rsid w:val="00BF62DD"/>
    <w:rsid w:val="00BF65A9"/>
    <w:rsid w:val="00BF6E50"/>
    <w:rsid w:val="00BF74C3"/>
    <w:rsid w:val="00BF76FA"/>
    <w:rsid w:val="00BF7866"/>
    <w:rsid w:val="00C006F5"/>
    <w:rsid w:val="00C0087E"/>
    <w:rsid w:val="00C00B93"/>
    <w:rsid w:val="00C014A8"/>
    <w:rsid w:val="00C02165"/>
    <w:rsid w:val="00C02A2E"/>
    <w:rsid w:val="00C02B9A"/>
    <w:rsid w:val="00C02E43"/>
    <w:rsid w:val="00C03D70"/>
    <w:rsid w:val="00C0428E"/>
    <w:rsid w:val="00C04314"/>
    <w:rsid w:val="00C0486D"/>
    <w:rsid w:val="00C0499C"/>
    <w:rsid w:val="00C0529E"/>
    <w:rsid w:val="00C05A06"/>
    <w:rsid w:val="00C05CE6"/>
    <w:rsid w:val="00C06109"/>
    <w:rsid w:val="00C06301"/>
    <w:rsid w:val="00C06302"/>
    <w:rsid w:val="00C06673"/>
    <w:rsid w:val="00C069B0"/>
    <w:rsid w:val="00C06F9D"/>
    <w:rsid w:val="00C07395"/>
    <w:rsid w:val="00C074A7"/>
    <w:rsid w:val="00C076DF"/>
    <w:rsid w:val="00C10481"/>
    <w:rsid w:val="00C107BF"/>
    <w:rsid w:val="00C117CA"/>
    <w:rsid w:val="00C117D1"/>
    <w:rsid w:val="00C1382D"/>
    <w:rsid w:val="00C1414C"/>
    <w:rsid w:val="00C1428A"/>
    <w:rsid w:val="00C14418"/>
    <w:rsid w:val="00C15870"/>
    <w:rsid w:val="00C163CB"/>
    <w:rsid w:val="00C1730D"/>
    <w:rsid w:val="00C1746B"/>
    <w:rsid w:val="00C17764"/>
    <w:rsid w:val="00C1788C"/>
    <w:rsid w:val="00C17AFB"/>
    <w:rsid w:val="00C17C75"/>
    <w:rsid w:val="00C20037"/>
    <w:rsid w:val="00C20254"/>
    <w:rsid w:val="00C206AA"/>
    <w:rsid w:val="00C20769"/>
    <w:rsid w:val="00C20863"/>
    <w:rsid w:val="00C20870"/>
    <w:rsid w:val="00C208B8"/>
    <w:rsid w:val="00C20A80"/>
    <w:rsid w:val="00C20C22"/>
    <w:rsid w:val="00C20F0C"/>
    <w:rsid w:val="00C21785"/>
    <w:rsid w:val="00C2183B"/>
    <w:rsid w:val="00C21AD6"/>
    <w:rsid w:val="00C21AE9"/>
    <w:rsid w:val="00C21FC1"/>
    <w:rsid w:val="00C2219E"/>
    <w:rsid w:val="00C22F13"/>
    <w:rsid w:val="00C23252"/>
    <w:rsid w:val="00C23323"/>
    <w:rsid w:val="00C23560"/>
    <w:rsid w:val="00C23970"/>
    <w:rsid w:val="00C2404E"/>
    <w:rsid w:val="00C251C5"/>
    <w:rsid w:val="00C2549A"/>
    <w:rsid w:val="00C2578D"/>
    <w:rsid w:val="00C25E48"/>
    <w:rsid w:val="00C262BC"/>
    <w:rsid w:val="00C26568"/>
    <w:rsid w:val="00C26920"/>
    <w:rsid w:val="00C2756C"/>
    <w:rsid w:val="00C30675"/>
    <w:rsid w:val="00C312DE"/>
    <w:rsid w:val="00C314A0"/>
    <w:rsid w:val="00C316B3"/>
    <w:rsid w:val="00C31DD2"/>
    <w:rsid w:val="00C32AAF"/>
    <w:rsid w:val="00C32FDD"/>
    <w:rsid w:val="00C330E5"/>
    <w:rsid w:val="00C33B5A"/>
    <w:rsid w:val="00C3449E"/>
    <w:rsid w:val="00C34875"/>
    <w:rsid w:val="00C34A8D"/>
    <w:rsid w:val="00C35250"/>
    <w:rsid w:val="00C35E34"/>
    <w:rsid w:val="00C36410"/>
    <w:rsid w:val="00C364A4"/>
    <w:rsid w:val="00C375B7"/>
    <w:rsid w:val="00C378AD"/>
    <w:rsid w:val="00C379BE"/>
    <w:rsid w:val="00C37AA1"/>
    <w:rsid w:val="00C37EA1"/>
    <w:rsid w:val="00C4082F"/>
    <w:rsid w:val="00C41D80"/>
    <w:rsid w:val="00C422A5"/>
    <w:rsid w:val="00C42A0F"/>
    <w:rsid w:val="00C42E2D"/>
    <w:rsid w:val="00C43104"/>
    <w:rsid w:val="00C432A5"/>
    <w:rsid w:val="00C44993"/>
    <w:rsid w:val="00C44CDC"/>
    <w:rsid w:val="00C44CE9"/>
    <w:rsid w:val="00C44D18"/>
    <w:rsid w:val="00C44F43"/>
    <w:rsid w:val="00C468BF"/>
    <w:rsid w:val="00C46DBD"/>
    <w:rsid w:val="00C473D7"/>
    <w:rsid w:val="00C47BE1"/>
    <w:rsid w:val="00C47BE5"/>
    <w:rsid w:val="00C47CD6"/>
    <w:rsid w:val="00C47EAA"/>
    <w:rsid w:val="00C47EB5"/>
    <w:rsid w:val="00C50017"/>
    <w:rsid w:val="00C500EB"/>
    <w:rsid w:val="00C5046D"/>
    <w:rsid w:val="00C50599"/>
    <w:rsid w:val="00C5065C"/>
    <w:rsid w:val="00C50928"/>
    <w:rsid w:val="00C5095A"/>
    <w:rsid w:val="00C50E33"/>
    <w:rsid w:val="00C50F71"/>
    <w:rsid w:val="00C51766"/>
    <w:rsid w:val="00C519B3"/>
    <w:rsid w:val="00C51C2A"/>
    <w:rsid w:val="00C51F19"/>
    <w:rsid w:val="00C5251A"/>
    <w:rsid w:val="00C5284F"/>
    <w:rsid w:val="00C53692"/>
    <w:rsid w:val="00C53F30"/>
    <w:rsid w:val="00C54670"/>
    <w:rsid w:val="00C547D0"/>
    <w:rsid w:val="00C54BB1"/>
    <w:rsid w:val="00C55321"/>
    <w:rsid w:val="00C55806"/>
    <w:rsid w:val="00C55DC4"/>
    <w:rsid w:val="00C56096"/>
    <w:rsid w:val="00C5643B"/>
    <w:rsid w:val="00C5713D"/>
    <w:rsid w:val="00C57248"/>
    <w:rsid w:val="00C579A5"/>
    <w:rsid w:val="00C60D1A"/>
    <w:rsid w:val="00C61135"/>
    <w:rsid w:val="00C61695"/>
    <w:rsid w:val="00C61EF8"/>
    <w:rsid w:val="00C62226"/>
    <w:rsid w:val="00C626E0"/>
    <w:rsid w:val="00C62D31"/>
    <w:rsid w:val="00C64454"/>
    <w:rsid w:val="00C64725"/>
    <w:rsid w:val="00C6477E"/>
    <w:rsid w:val="00C64F45"/>
    <w:rsid w:val="00C6581B"/>
    <w:rsid w:val="00C65A3A"/>
    <w:rsid w:val="00C65A54"/>
    <w:rsid w:val="00C65A5E"/>
    <w:rsid w:val="00C65BF9"/>
    <w:rsid w:val="00C66296"/>
    <w:rsid w:val="00C66384"/>
    <w:rsid w:val="00C66440"/>
    <w:rsid w:val="00C672CF"/>
    <w:rsid w:val="00C67721"/>
    <w:rsid w:val="00C67918"/>
    <w:rsid w:val="00C67AF7"/>
    <w:rsid w:val="00C67C32"/>
    <w:rsid w:val="00C67D38"/>
    <w:rsid w:val="00C70889"/>
    <w:rsid w:val="00C70931"/>
    <w:rsid w:val="00C71333"/>
    <w:rsid w:val="00C71672"/>
    <w:rsid w:val="00C71679"/>
    <w:rsid w:val="00C71875"/>
    <w:rsid w:val="00C71B2C"/>
    <w:rsid w:val="00C71C6B"/>
    <w:rsid w:val="00C7202E"/>
    <w:rsid w:val="00C72057"/>
    <w:rsid w:val="00C727F3"/>
    <w:rsid w:val="00C72907"/>
    <w:rsid w:val="00C731B7"/>
    <w:rsid w:val="00C7320E"/>
    <w:rsid w:val="00C737F2"/>
    <w:rsid w:val="00C73949"/>
    <w:rsid w:val="00C73E1D"/>
    <w:rsid w:val="00C73F0E"/>
    <w:rsid w:val="00C74499"/>
    <w:rsid w:val="00C74E95"/>
    <w:rsid w:val="00C751B3"/>
    <w:rsid w:val="00C755F0"/>
    <w:rsid w:val="00C7709E"/>
    <w:rsid w:val="00C77B90"/>
    <w:rsid w:val="00C77D87"/>
    <w:rsid w:val="00C8004B"/>
    <w:rsid w:val="00C809B0"/>
    <w:rsid w:val="00C814E7"/>
    <w:rsid w:val="00C82175"/>
    <w:rsid w:val="00C824C2"/>
    <w:rsid w:val="00C824E8"/>
    <w:rsid w:val="00C82A82"/>
    <w:rsid w:val="00C83454"/>
    <w:rsid w:val="00C835A0"/>
    <w:rsid w:val="00C83E8E"/>
    <w:rsid w:val="00C83FFE"/>
    <w:rsid w:val="00C856AA"/>
    <w:rsid w:val="00C85E0D"/>
    <w:rsid w:val="00C85FD5"/>
    <w:rsid w:val="00C863C0"/>
    <w:rsid w:val="00C8718C"/>
    <w:rsid w:val="00C90795"/>
    <w:rsid w:val="00C914E7"/>
    <w:rsid w:val="00C915ED"/>
    <w:rsid w:val="00C91B35"/>
    <w:rsid w:val="00C91CEF"/>
    <w:rsid w:val="00C91F7F"/>
    <w:rsid w:val="00C939FD"/>
    <w:rsid w:val="00C94363"/>
    <w:rsid w:val="00C944DE"/>
    <w:rsid w:val="00C956E9"/>
    <w:rsid w:val="00C9575E"/>
    <w:rsid w:val="00C95C3A"/>
    <w:rsid w:val="00C95D45"/>
    <w:rsid w:val="00C95F23"/>
    <w:rsid w:val="00C9606A"/>
    <w:rsid w:val="00C96D20"/>
    <w:rsid w:val="00C974B3"/>
    <w:rsid w:val="00C97709"/>
    <w:rsid w:val="00C97C52"/>
    <w:rsid w:val="00C97E33"/>
    <w:rsid w:val="00CA00A9"/>
    <w:rsid w:val="00CA0B62"/>
    <w:rsid w:val="00CA1251"/>
    <w:rsid w:val="00CA1E7B"/>
    <w:rsid w:val="00CA2262"/>
    <w:rsid w:val="00CA25EF"/>
    <w:rsid w:val="00CA266B"/>
    <w:rsid w:val="00CA2ECA"/>
    <w:rsid w:val="00CA3195"/>
    <w:rsid w:val="00CA3384"/>
    <w:rsid w:val="00CA4AE7"/>
    <w:rsid w:val="00CA5422"/>
    <w:rsid w:val="00CA5864"/>
    <w:rsid w:val="00CA59DE"/>
    <w:rsid w:val="00CA5B51"/>
    <w:rsid w:val="00CA76DB"/>
    <w:rsid w:val="00CA7A50"/>
    <w:rsid w:val="00CA7AEF"/>
    <w:rsid w:val="00CB01B4"/>
    <w:rsid w:val="00CB0973"/>
    <w:rsid w:val="00CB0E04"/>
    <w:rsid w:val="00CB127B"/>
    <w:rsid w:val="00CB140A"/>
    <w:rsid w:val="00CB1603"/>
    <w:rsid w:val="00CB18DA"/>
    <w:rsid w:val="00CB1FDA"/>
    <w:rsid w:val="00CB246B"/>
    <w:rsid w:val="00CB28C1"/>
    <w:rsid w:val="00CB309C"/>
    <w:rsid w:val="00CB369A"/>
    <w:rsid w:val="00CB429F"/>
    <w:rsid w:val="00CB4482"/>
    <w:rsid w:val="00CB44B8"/>
    <w:rsid w:val="00CB4D23"/>
    <w:rsid w:val="00CB4F0B"/>
    <w:rsid w:val="00CB4F3B"/>
    <w:rsid w:val="00CB5722"/>
    <w:rsid w:val="00CB5880"/>
    <w:rsid w:val="00CB5F9D"/>
    <w:rsid w:val="00CB60D3"/>
    <w:rsid w:val="00CB614B"/>
    <w:rsid w:val="00CB622A"/>
    <w:rsid w:val="00CB66FB"/>
    <w:rsid w:val="00CB6BF1"/>
    <w:rsid w:val="00CB7A09"/>
    <w:rsid w:val="00CC13D2"/>
    <w:rsid w:val="00CC1715"/>
    <w:rsid w:val="00CC193B"/>
    <w:rsid w:val="00CC1A9D"/>
    <w:rsid w:val="00CC2F4C"/>
    <w:rsid w:val="00CC320A"/>
    <w:rsid w:val="00CC37A3"/>
    <w:rsid w:val="00CC39D5"/>
    <w:rsid w:val="00CC4A28"/>
    <w:rsid w:val="00CC4F3B"/>
    <w:rsid w:val="00CC56EA"/>
    <w:rsid w:val="00CC5ACA"/>
    <w:rsid w:val="00CC6184"/>
    <w:rsid w:val="00CC6542"/>
    <w:rsid w:val="00CC6A9B"/>
    <w:rsid w:val="00CC6F7C"/>
    <w:rsid w:val="00CC7282"/>
    <w:rsid w:val="00CC74BC"/>
    <w:rsid w:val="00CD00D7"/>
    <w:rsid w:val="00CD04B5"/>
    <w:rsid w:val="00CD06AC"/>
    <w:rsid w:val="00CD0C73"/>
    <w:rsid w:val="00CD1431"/>
    <w:rsid w:val="00CD1C69"/>
    <w:rsid w:val="00CD2190"/>
    <w:rsid w:val="00CD2722"/>
    <w:rsid w:val="00CD2848"/>
    <w:rsid w:val="00CD351C"/>
    <w:rsid w:val="00CD3BFB"/>
    <w:rsid w:val="00CD3EDB"/>
    <w:rsid w:val="00CD421E"/>
    <w:rsid w:val="00CD456C"/>
    <w:rsid w:val="00CD5184"/>
    <w:rsid w:val="00CD56E8"/>
    <w:rsid w:val="00CD619E"/>
    <w:rsid w:val="00CD65C4"/>
    <w:rsid w:val="00CD6A48"/>
    <w:rsid w:val="00CD6C82"/>
    <w:rsid w:val="00CD6DBC"/>
    <w:rsid w:val="00CD6DC8"/>
    <w:rsid w:val="00CD6FC4"/>
    <w:rsid w:val="00CD7062"/>
    <w:rsid w:val="00CD7881"/>
    <w:rsid w:val="00CE017C"/>
    <w:rsid w:val="00CE03D8"/>
    <w:rsid w:val="00CE0932"/>
    <w:rsid w:val="00CE15E4"/>
    <w:rsid w:val="00CE1919"/>
    <w:rsid w:val="00CE1E98"/>
    <w:rsid w:val="00CE1FEE"/>
    <w:rsid w:val="00CE2F73"/>
    <w:rsid w:val="00CE371D"/>
    <w:rsid w:val="00CE37DF"/>
    <w:rsid w:val="00CE4105"/>
    <w:rsid w:val="00CE442C"/>
    <w:rsid w:val="00CE47D4"/>
    <w:rsid w:val="00CE48A9"/>
    <w:rsid w:val="00CE4A36"/>
    <w:rsid w:val="00CE4CA9"/>
    <w:rsid w:val="00CE4D9C"/>
    <w:rsid w:val="00CE520B"/>
    <w:rsid w:val="00CE5737"/>
    <w:rsid w:val="00CE5AAE"/>
    <w:rsid w:val="00CE5DB4"/>
    <w:rsid w:val="00CE7262"/>
    <w:rsid w:val="00CE7282"/>
    <w:rsid w:val="00CE7496"/>
    <w:rsid w:val="00CE7633"/>
    <w:rsid w:val="00CE7894"/>
    <w:rsid w:val="00CE7DEB"/>
    <w:rsid w:val="00CF01F5"/>
    <w:rsid w:val="00CF0627"/>
    <w:rsid w:val="00CF067C"/>
    <w:rsid w:val="00CF093A"/>
    <w:rsid w:val="00CF0BC8"/>
    <w:rsid w:val="00CF1060"/>
    <w:rsid w:val="00CF115D"/>
    <w:rsid w:val="00CF16B6"/>
    <w:rsid w:val="00CF22D8"/>
    <w:rsid w:val="00CF2366"/>
    <w:rsid w:val="00CF239E"/>
    <w:rsid w:val="00CF253B"/>
    <w:rsid w:val="00CF2EBD"/>
    <w:rsid w:val="00CF5593"/>
    <w:rsid w:val="00CF5CA3"/>
    <w:rsid w:val="00CF67F1"/>
    <w:rsid w:val="00CF6ECB"/>
    <w:rsid w:val="00CF6F9D"/>
    <w:rsid w:val="00CF71A4"/>
    <w:rsid w:val="00CF71D7"/>
    <w:rsid w:val="00CF7C83"/>
    <w:rsid w:val="00D0082C"/>
    <w:rsid w:val="00D009B3"/>
    <w:rsid w:val="00D00CB1"/>
    <w:rsid w:val="00D00E34"/>
    <w:rsid w:val="00D00FDB"/>
    <w:rsid w:val="00D0122D"/>
    <w:rsid w:val="00D01953"/>
    <w:rsid w:val="00D020B8"/>
    <w:rsid w:val="00D020E4"/>
    <w:rsid w:val="00D02478"/>
    <w:rsid w:val="00D0261D"/>
    <w:rsid w:val="00D0295F"/>
    <w:rsid w:val="00D02A70"/>
    <w:rsid w:val="00D02AFF"/>
    <w:rsid w:val="00D0301D"/>
    <w:rsid w:val="00D033C8"/>
    <w:rsid w:val="00D0351A"/>
    <w:rsid w:val="00D03A86"/>
    <w:rsid w:val="00D0415F"/>
    <w:rsid w:val="00D041C1"/>
    <w:rsid w:val="00D04502"/>
    <w:rsid w:val="00D04CA2"/>
    <w:rsid w:val="00D0567B"/>
    <w:rsid w:val="00D0571C"/>
    <w:rsid w:val="00D05829"/>
    <w:rsid w:val="00D059B5"/>
    <w:rsid w:val="00D05DB6"/>
    <w:rsid w:val="00D06CD3"/>
    <w:rsid w:val="00D070DC"/>
    <w:rsid w:val="00D076D9"/>
    <w:rsid w:val="00D07DE4"/>
    <w:rsid w:val="00D102A4"/>
    <w:rsid w:val="00D10387"/>
    <w:rsid w:val="00D11345"/>
    <w:rsid w:val="00D11872"/>
    <w:rsid w:val="00D120FD"/>
    <w:rsid w:val="00D123FB"/>
    <w:rsid w:val="00D128F5"/>
    <w:rsid w:val="00D12CA5"/>
    <w:rsid w:val="00D13C68"/>
    <w:rsid w:val="00D1408E"/>
    <w:rsid w:val="00D141CA"/>
    <w:rsid w:val="00D143FD"/>
    <w:rsid w:val="00D1442C"/>
    <w:rsid w:val="00D148C3"/>
    <w:rsid w:val="00D15709"/>
    <w:rsid w:val="00D15806"/>
    <w:rsid w:val="00D15A57"/>
    <w:rsid w:val="00D15EEC"/>
    <w:rsid w:val="00D163C7"/>
    <w:rsid w:val="00D16E20"/>
    <w:rsid w:val="00D171DA"/>
    <w:rsid w:val="00D1759E"/>
    <w:rsid w:val="00D175D2"/>
    <w:rsid w:val="00D177E3"/>
    <w:rsid w:val="00D17C05"/>
    <w:rsid w:val="00D17DC0"/>
    <w:rsid w:val="00D20152"/>
    <w:rsid w:val="00D201FB"/>
    <w:rsid w:val="00D204D9"/>
    <w:rsid w:val="00D2061E"/>
    <w:rsid w:val="00D20789"/>
    <w:rsid w:val="00D2083A"/>
    <w:rsid w:val="00D20EDC"/>
    <w:rsid w:val="00D210AF"/>
    <w:rsid w:val="00D21472"/>
    <w:rsid w:val="00D21CDF"/>
    <w:rsid w:val="00D21F6A"/>
    <w:rsid w:val="00D225A8"/>
    <w:rsid w:val="00D22651"/>
    <w:rsid w:val="00D2269E"/>
    <w:rsid w:val="00D22C08"/>
    <w:rsid w:val="00D23290"/>
    <w:rsid w:val="00D23979"/>
    <w:rsid w:val="00D23BF0"/>
    <w:rsid w:val="00D24713"/>
    <w:rsid w:val="00D24B5C"/>
    <w:rsid w:val="00D25160"/>
    <w:rsid w:val="00D252B1"/>
    <w:rsid w:val="00D25705"/>
    <w:rsid w:val="00D257D5"/>
    <w:rsid w:val="00D25BC8"/>
    <w:rsid w:val="00D25EBA"/>
    <w:rsid w:val="00D268FA"/>
    <w:rsid w:val="00D2703E"/>
    <w:rsid w:val="00D27857"/>
    <w:rsid w:val="00D2786B"/>
    <w:rsid w:val="00D27A2B"/>
    <w:rsid w:val="00D3123B"/>
    <w:rsid w:val="00D31626"/>
    <w:rsid w:val="00D31A99"/>
    <w:rsid w:val="00D31D25"/>
    <w:rsid w:val="00D31FD4"/>
    <w:rsid w:val="00D3212F"/>
    <w:rsid w:val="00D32281"/>
    <w:rsid w:val="00D3268E"/>
    <w:rsid w:val="00D328BE"/>
    <w:rsid w:val="00D32BCB"/>
    <w:rsid w:val="00D32F71"/>
    <w:rsid w:val="00D33071"/>
    <w:rsid w:val="00D3309F"/>
    <w:rsid w:val="00D33872"/>
    <w:rsid w:val="00D33BCA"/>
    <w:rsid w:val="00D34562"/>
    <w:rsid w:val="00D35169"/>
    <w:rsid w:val="00D353FD"/>
    <w:rsid w:val="00D355D0"/>
    <w:rsid w:val="00D36096"/>
    <w:rsid w:val="00D366F9"/>
    <w:rsid w:val="00D36786"/>
    <w:rsid w:val="00D36B01"/>
    <w:rsid w:val="00D3734B"/>
    <w:rsid w:val="00D37E49"/>
    <w:rsid w:val="00D4017C"/>
    <w:rsid w:val="00D408D3"/>
    <w:rsid w:val="00D40985"/>
    <w:rsid w:val="00D40BAC"/>
    <w:rsid w:val="00D410F7"/>
    <w:rsid w:val="00D42677"/>
    <w:rsid w:val="00D42B1A"/>
    <w:rsid w:val="00D42BD8"/>
    <w:rsid w:val="00D43459"/>
    <w:rsid w:val="00D43B42"/>
    <w:rsid w:val="00D43F87"/>
    <w:rsid w:val="00D4414B"/>
    <w:rsid w:val="00D44527"/>
    <w:rsid w:val="00D44996"/>
    <w:rsid w:val="00D44C0B"/>
    <w:rsid w:val="00D44D7B"/>
    <w:rsid w:val="00D45003"/>
    <w:rsid w:val="00D456C4"/>
    <w:rsid w:val="00D4582E"/>
    <w:rsid w:val="00D4585D"/>
    <w:rsid w:val="00D460FA"/>
    <w:rsid w:val="00D4654D"/>
    <w:rsid w:val="00D465CE"/>
    <w:rsid w:val="00D46CC7"/>
    <w:rsid w:val="00D47102"/>
    <w:rsid w:val="00D47160"/>
    <w:rsid w:val="00D47311"/>
    <w:rsid w:val="00D47701"/>
    <w:rsid w:val="00D47858"/>
    <w:rsid w:val="00D4797F"/>
    <w:rsid w:val="00D47A06"/>
    <w:rsid w:val="00D5044B"/>
    <w:rsid w:val="00D505DA"/>
    <w:rsid w:val="00D50711"/>
    <w:rsid w:val="00D50F1E"/>
    <w:rsid w:val="00D512AB"/>
    <w:rsid w:val="00D519A7"/>
    <w:rsid w:val="00D51CD3"/>
    <w:rsid w:val="00D526F9"/>
    <w:rsid w:val="00D52971"/>
    <w:rsid w:val="00D52FB9"/>
    <w:rsid w:val="00D53799"/>
    <w:rsid w:val="00D53858"/>
    <w:rsid w:val="00D539D5"/>
    <w:rsid w:val="00D54195"/>
    <w:rsid w:val="00D54921"/>
    <w:rsid w:val="00D54ABD"/>
    <w:rsid w:val="00D55ABB"/>
    <w:rsid w:val="00D55D0C"/>
    <w:rsid w:val="00D56C09"/>
    <w:rsid w:val="00D56EFB"/>
    <w:rsid w:val="00D57A97"/>
    <w:rsid w:val="00D57CDE"/>
    <w:rsid w:val="00D6009C"/>
    <w:rsid w:val="00D608A6"/>
    <w:rsid w:val="00D608DC"/>
    <w:rsid w:val="00D60F9D"/>
    <w:rsid w:val="00D613D7"/>
    <w:rsid w:val="00D618A3"/>
    <w:rsid w:val="00D61921"/>
    <w:rsid w:val="00D61D7B"/>
    <w:rsid w:val="00D62195"/>
    <w:rsid w:val="00D630AB"/>
    <w:rsid w:val="00D63548"/>
    <w:rsid w:val="00D636D8"/>
    <w:rsid w:val="00D63766"/>
    <w:rsid w:val="00D63939"/>
    <w:rsid w:val="00D63C11"/>
    <w:rsid w:val="00D645E1"/>
    <w:rsid w:val="00D6498A"/>
    <w:rsid w:val="00D64F47"/>
    <w:rsid w:val="00D65590"/>
    <w:rsid w:val="00D65DB1"/>
    <w:rsid w:val="00D66255"/>
    <w:rsid w:val="00D667E6"/>
    <w:rsid w:val="00D6713C"/>
    <w:rsid w:val="00D67481"/>
    <w:rsid w:val="00D703DA"/>
    <w:rsid w:val="00D70810"/>
    <w:rsid w:val="00D70A08"/>
    <w:rsid w:val="00D71DBF"/>
    <w:rsid w:val="00D71F1A"/>
    <w:rsid w:val="00D724FD"/>
    <w:rsid w:val="00D72AB8"/>
    <w:rsid w:val="00D7379F"/>
    <w:rsid w:val="00D73C7D"/>
    <w:rsid w:val="00D741F5"/>
    <w:rsid w:val="00D74A5A"/>
    <w:rsid w:val="00D74B1C"/>
    <w:rsid w:val="00D75A17"/>
    <w:rsid w:val="00D75F79"/>
    <w:rsid w:val="00D76185"/>
    <w:rsid w:val="00D761A3"/>
    <w:rsid w:val="00D767C4"/>
    <w:rsid w:val="00D76C74"/>
    <w:rsid w:val="00D774F0"/>
    <w:rsid w:val="00D77613"/>
    <w:rsid w:val="00D77BF3"/>
    <w:rsid w:val="00D77C18"/>
    <w:rsid w:val="00D80711"/>
    <w:rsid w:val="00D81BEF"/>
    <w:rsid w:val="00D820D0"/>
    <w:rsid w:val="00D82CC9"/>
    <w:rsid w:val="00D83771"/>
    <w:rsid w:val="00D84126"/>
    <w:rsid w:val="00D84B14"/>
    <w:rsid w:val="00D8534C"/>
    <w:rsid w:val="00D85358"/>
    <w:rsid w:val="00D85680"/>
    <w:rsid w:val="00D8594C"/>
    <w:rsid w:val="00D8657D"/>
    <w:rsid w:val="00D86979"/>
    <w:rsid w:val="00D86B35"/>
    <w:rsid w:val="00D86FFB"/>
    <w:rsid w:val="00D87959"/>
    <w:rsid w:val="00D87C11"/>
    <w:rsid w:val="00D901BF"/>
    <w:rsid w:val="00D90221"/>
    <w:rsid w:val="00D902EA"/>
    <w:rsid w:val="00D90689"/>
    <w:rsid w:val="00D90E87"/>
    <w:rsid w:val="00D91157"/>
    <w:rsid w:val="00D914E7"/>
    <w:rsid w:val="00D91736"/>
    <w:rsid w:val="00D91E57"/>
    <w:rsid w:val="00D93F21"/>
    <w:rsid w:val="00D93F24"/>
    <w:rsid w:val="00D9427B"/>
    <w:rsid w:val="00D94A1E"/>
    <w:rsid w:val="00D94C7C"/>
    <w:rsid w:val="00D94D5E"/>
    <w:rsid w:val="00D94E37"/>
    <w:rsid w:val="00D95DCB"/>
    <w:rsid w:val="00D974BD"/>
    <w:rsid w:val="00D974F3"/>
    <w:rsid w:val="00D97722"/>
    <w:rsid w:val="00D97C9B"/>
    <w:rsid w:val="00DA0095"/>
    <w:rsid w:val="00DA0184"/>
    <w:rsid w:val="00DA0377"/>
    <w:rsid w:val="00DA090D"/>
    <w:rsid w:val="00DA19BA"/>
    <w:rsid w:val="00DA2033"/>
    <w:rsid w:val="00DA20C7"/>
    <w:rsid w:val="00DA25A4"/>
    <w:rsid w:val="00DA2DEA"/>
    <w:rsid w:val="00DA3A66"/>
    <w:rsid w:val="00DA3D3E"/>
    <w:rsid w:val="00DA3DB0"/>
    <w:rsid w:val="00DA41DD"/>
    <w:rsid w:val="00DA4E35"/>
    <w:rsid w:val="00DA53F3"/>
    <w:rsid w:val="00DA5A01"/>
    <w:rsid w:val="00DA6031"/>
    <w:rsid w:val="00DA60E5"/>
    <w:rsid w:val="00DA66DF"/>
    <w:rsid w:val="00DA6ADA"/>
    <w:rsid w:val="00DA6B4D"/>
    <w:rsid w:val="00DA6E03"/>
    <w:rsid w:val="00DA7498"/>
    <w:rsid w:val="00DA79BD"/>
    <w:rsid w:val="00DA7E7B"/>
    <w:rsid w:val="00DB0005"/>
    <w:rsid w:val="00DB0F5D"/>
    <w:rsid w:val="00DB2346"/>
    <w:rsid w:val="00DB2AB4"/>
    <w:rsid w:val="00DB2E7F"/>
    <w:rsid w:val="00DB3026"/>
    <w:rsid w:val="00DB3AC4"/>
    <w:rsid w:val="00DB4B68"/>
    <w:rsid w:val="00DB4C3A"/>
    <w:rsid w:val="00DB4C77"/>
    <w:rsid w:val="00DB4D70"/>
    <w:rsid w:val="00DB4DB3"/>
    <w:rsid w:val="00DB4E5E"/>
    <w:rsid w:val="00DB4EC2"/>
    <w:rsid w:val="00DB51C0"/>
    <w:rsid w:val="00DB5DA6"/>
    <w:rsid w:val="00DB6DC5"/>
    <w:rsid w:val="00DB76E8"/>
    <w:rsid w:val="00DC00BD"/>
    <w:rsid w:val="00DC1201"/>
    <w:rsid w:val="00DC27CD"/>
    <w:rsid w:val="00DC2A0F"/>
    <w:rsid w:val="00DC2DA8"/>
    <w:rsid w:val="00DC3D47"/>
    <w:rsid w:val="00DC444A"/>
    <w:rsid w:val="00DC4CB2"/>
    <w:rsid w:val="00DC4F07"/>
    <w:rsid w:val="00DC55B0"/>
    <w:rsid w:val="00DC5CE9"/>
    <w:rsid w:val="00DC6214"/>
    <w:rsid w:val="00DC658F"/>
    <w:rsid w:val="00DC6CA4"/>
    <w:rsid w:val="00DC6CE0"/>
    <w:rsid w:val="00DC6E43"/>
    <w:rsid w:val="00DC7248"/>
    <w:rsid w:val="00DD012C"/>
    <w:rsid w:val="00DD01C5"/>
    <w:rsid w:val="00DD0EAB"/>
    <w:rsid w:val="00DD13F1"/>
    <w:rsid w:val="00DD19A7"/>
    <w:rsid w:val="00DD2216"/>
    <w:rsid w:val="00DD2605"/>
    <w:rsid w:val="00DD2612"/>
    <w:rsid w:val="00DD2751"/>
    <w:rsid w:val="00DD2F9D"/>
    <w:rsid w:val="00DD3002"/>
    <w:rsid w:val="00DD3F91"/>
    <w:rsid w:val="00DD455F"/>
    <w:rsid w:val="00DD457E"/>
    <w:rsid w:val="00DD47AF"/>
    <w:rsid w:val="00DD51F1"/>
    <w:rsid w:val="00DD584D"/>
    <w:rsid w:val="00DD5860"/>
    <w:rsid w:val="00DD6180"/>
    <w:rsid w:val="00DD6946"/>
    <w:rsid w:val="00DD6DE7"/>
    <w:rsid w:val="00DD7808"/>
    <w:rsid w:val="00DD7FFB"/>
    <w:rsid w:val="00DE01B2"/>
    <w:rsid w:val="00DE05B4"/>
    <w:rsid w:val="00DE0936"/>
    <w:rsid w:val="00DE1313"/>
    <w:rsid w:val="00DE1CB7"/>
    <w:rsid w:val="00DE1E12"/>
    <w:rsid w:val="00DE3171"/>
    <w:rsid w:val="00DE3F4A"/>
    <w:rsid w:val="00DE489A"/>
    <w:rsid w:val="00DE4CF5"/>
    <w:rsid w:val="00DE5838"/>
    <w:rsid w:val="00DE5B91"/>
    <w:rsid w:val="00DE5CC2"/>
    <w:rsid w:val="00DE6362"/>
    <w:rsid w:val="00DE652F"/>
    <w:rsid w:val="00DE6B97"/>
    <w:rsid w:val="00DE7411"/>
    <w:rsid w:val="00DE746B"/>
    <w:rsid w:val="00DE7880"/>
    <w:rsid w:val="00DE7A24"/>
    <w:rsid w:val="00DE7AE5"/>
    <w:rsid w:val="00DF03A5"/>
    <w:rsid w:val="00DF0696"/>
    <w:rsid w:val="00DF0814"/>
    <w:rsid w:val="00DF0AB4"/>
    <w:rsid w:val="00DF0D78"/>
    <w:rsid w:val="00DF0D84"/>
    <w:rsid w:val="00DF111D"/>
    <w:rsid w:val="00DF11A8"/>
    <w:rsid w:val="00DF13F3"/>
    <w:rsid w:val="00DF1BFC"/>
    <w:rsid w:val="00DF24F3"/>
    <w:rsid w:val="00DF2D0E"/>
    <w:rsid w:val="00DF2D2A"/>
    <w:rsid w:val="00DF31B2"/>
    <w:rsid w:val="00DF4214"/>
    <w:rsid w:val="00DF49C6"/>
    <w:rsid w:val="00DF4C4D"/>
    <w:rsid w:val="00DF4E62"/>
    <w:rsid w:val="00DF5944"/>
    <w:rsid w:val="00DF5BAA"/>
    <w:rsid w:val="00DF6729"/>
    <w:rsid w:val="00DF72B7"/>
    <w:rsid w:val="00DF75C5"/>
    <w:rsid w:val="00E00243"/>
    <w:rsid w:val="00E002EA"/>
    <w:rsid w:val="00E003B3"/>
    <w:rsid w:val="00E01BD8"/>
    <w:rsid w:val="00E02236"/>
    <w:rsid w:val="00E02861"/>
    <w:rsid w:val="00E02B39"/>
    <w:rsid w:val="00E0313A"/>
    <w:rsid w:val="00E03738"/>
    <w:rsid w:val="00E04844"/>
    <w:rsid w:val="00E05AC6"/>
    <w:rsid w:val="00E05BB5"/>
    <w:rsid w:val="00E05C43"/>
    <w:rsid w:val="00E066E3"/>
    <w:rsid w:val="00E06CC1"/>
    <w:rsid w:val="00E06CF9"/>
    <w:rsid w:val="00E072FD"/>
    <w:rsid w:val="00E0763F"/>
    <w:rsid w:val="00E10737"/>
    <w:rsid w:val="00E10841"/>
    <w:rsid w:val="00E108BE"/>
    <w:rsid w:val="00E10AE6"/>
    <w:rsid w:val="00E1122C"/>
    <w:rsid w:val="00E1147C"/>
    <w:rsid w:val="00E11B8E"/>
    <w:rsid w:val="00E11F60"/>
    <w:rsid w:val="00E127FC"/>
    <w:rsid w:val="00E12AB0"/>
    <w:rsid w:val="00E131CD"/>
    <w:rsid w:val="00E136C8"/>
    <w:rsid w:val="00E13705"/>
    <w:rsid w:val="00E13808"/>
    <w:rsid w:val="00E13A92"/>
    <w:rsid w:val="00E13FC2"/>
    <w:rsid w:val="00E1508E"/>
    <w:rsid w:val="00E15628"/>
    <w:rsid w:val="00E1595B"/>
    <w:rsid w:val="00E15AAE"/>
    <w:rsid w:val="00E16DB2"/>
    <w:rsid w:val="00E16F5F"/>
    <w:rsid w:val="00E17047"/>
    <w:rsid w:val="00E17E82"/>
    <w:rsid w:val="00E2000D"/>
    <w:rsid w:val="00E21314"/>
    <w:rsid w:val="00E2208D"/>
    <w:rsid w:val="00E226F0"/>
    <w:rsid w:val="00E228D5"/>
    <w:rsid w:val="00E234F4"/>
    <w:rsid w:val="00E238F3"/>
    <w:rsid w:val="00E23A59"/>
    <w:rsid w:val="00E23BA1"/>
    <w:rsid w:val="00E24176"/>
    <w:rsid w:val="00E24717"/>
    <w:rsid w:val="00E250A7"/>
    <w:rsid w:val="00E252E1"/>
    <w:rsid w:val="00E26032"/>
    <w:rsid w:val="00E263CB"/>
    <w:rsid w:val="00E265FB"/>
    <w:rsid w:val="00E26864"/>
    <w:rsid w:val="00E27B74"/>
    <w:rsid w:val="00E300DB"/>
    <w:rsid w:val="00E30397"/>
    <w:rsid w:val="00E30678"/>
    <w:rsid w:val="00E30722"/>
    <w:rsid w:val="00E30D5B"/>
    <w:rsid w:val="00E316F8"/>
    <w:rsid w:val="00E31738"/>
    <w:rsid w:val="00E3175D"/>
    <w:rsid w:val="00E31998"/>
    <w:rsid w:val="00E31D0D"/>
    <w:rsid w:val="00E3207E"/>
    <w:rsid w:val="00E320FB"/>
    <w:rsid w:val="00E32324"/>
    <w:rsid w:val="00E3240F"/>
    <w:rsid w:val="00E32509"/>
    <w:rsid w:val="00E325E8"/>
    <w:rsid w:val="00E325FC"/>
    <w:rsid w:val="00E32F38"/>
    <w:rsid w:val="00E33120"/>
    <w:rsid w:val="00E33642"/>
    <w:rsid w:val="00E337B6"/>
    <w:rsid w:val="00E33C8B"/>
    <w:rsid w:val="00E34239"/>
    <w:rsid w:val="00E34BE5"/>
    <w:rsid w:val="00E34F1B"/>
    <w:rsid w:val="00E34F28"/>
    <w:rsid w:val="00E35394"/>
    <w:rsid w:val="00E35742"/>
    <w:rsid w:val="00E35BB9"/>
    <w:rsid w:val="00E35E29"/>
    <w:rsid w:val="00E36455"/>
    <w:rsid w:val="00E3683E"/>
    <w:rsid w:val="00E36944"/>
    <w:rsid w:val="00E36C3D"/>
    <w:rsid w:val="00E37431"/>
    <w:rsid w:val="00E37A5A"/>
    <w:rsid w:val="00E40049"/>
    <w:rsid w:val="00E40282"/>
    <w:rsid w:val="00E403D1"/>
    <w:rsid w:val="00E4100B"/>
    <w:rsid w:val="00E41795"/>
    <w:rsid w:val="00E41983"/>
    <w:rsid w:val="00E419F5"/>
    <w:rsid w:val="00E42AE1"/>
    <w:rsid w:val="00E433AC"/>
    <w:rsid w:val="00E434CD"/>
    <w:rsid w:val="00E43A38"/>
    <w:rsid w:val="00E43CF2"/>
    <w:rsid w:val="00E43F82"/>
    <w:rsid w:val="00E4472A"/>
    <w:rsid w:val="00E44926"/>
    <w:rsid w:val="00E4540B"/>
    <w:rsid w:val="00E459CD"/>
    <w:rsid w:val="00E45BBC"/>
    <w:rsid w:val="00E45BC5"/>
    <w:rsid w:val="00E45FBD"/>
    <w:rsid w:val="00E462EF"/>
    <w:rsid w:val="00E46802"/>
    <w:rsid w:val="00E46C05"/>
    <w:rsid w:val="00E46C67"/>
    <w:rsid w:val="00E4745C"/>
    <w:rsid w:val="00E477C9"/>
    <w:rsid w:val="00E50016"/>
    <w:rsid w:val="00E505B4"/>
    <w:rsid w:val="00E509EF"/>
    <w:rsid w:val="00E5132D"/>
    <w:rsid w:val="00E516DC"/>
    <w:rsid w:val="00E5195D"/>
    <w:rsid w:val="00E51C75"/>
    <w:rsid w:val="00E51E65"/>
    <w:rsid w:val="00E528ED"/>
    <w:rsid w:val="00E53728"/>
    <w:rsid w:val="00E537A5"/>
    <w:rsid w:val="00E53B44"/>
    <w:rsid w:val="00E540FC"/>
    <w:rsid w:val="00E5479B"/>
    <w:rsid w:val="00E54F1F"/>
    <w:rsid w:val="00E559A8"/>
    <w:rsid w:val="00E560F8"/>
    <w:rsid w:val="00E56428"/>
    <w:rsid w:val="00E5652C"/>
    <w:rsid w:val="00E56852"/>
    <w:rsid w:val="00E60837"/>
    <w:rsid w:val="00E60A51"/>
    <w:rsid w:val="00E614D9"/>
    <w:rsid w:val="00E61695"/>
    <w:rsid w:val="00E61AB6"/>
    <w:rsid w:val="00E627E5"/>
    <w:rsid w:val="00E63557"/>
    <w:rsid w:val="00E6443D"/>
    <w:rsid w:val="00E644CE"/>
    <w:rsid w:val="00E64962"/>
    <w:rsid w:val="00E64E35"/>
    <w:rsid w:val="00E64FC1"/>
    <w:rsid w:val="00E650D9"/>
    <w:rsid w:val="00E651F5"/>
    <w:rsid w:val="00E65C32"/>
    <w:rsid w:val="00E65F66"/>
    <w:rsid w:val="00E6697C"/>
    <w:rsid w:val="00E669AF"/>
    <w:rsid w:val="00E669CF"/>
    <w:rsid w:val="00E669F9"/>
    <w:rsid w:val="00E674FA"/>
    <w:rsid w:val="00E67691"/>
    <w:rsid w:val="00E677FF"/>
    <w:rsid w:val="00E67D21"/>
    <w:rsid w:val="00E70277"/>
    <w:rsid w:val="00E7041C"/>
    <w:rsid w:val="00E7077D"/>
    <w:rsid w:val="00E7095B"/>
    <w:rsid w:val="00E70B7C"/>
    <w:rsid w:val="00E70ED4"/>
    <w:rsid w:val="00E71292"/>
    <w:rsid w:val="00E71CCA"/>
    <w:rsid w:val="00E71D4F"/>
    <w:rsid w:val="00E72218"/>
    <w:rsid w:val="00E73BFA"/>
    <w:rsid w:val="00E73DAD"/>
    <w:rsid w:val="00E73F16"/>
    <w:rsid w:val="00E7400E"/>
    <w:rsid w:val="00E74111"/>
    <w:rsid w:val="00E74418"/>
    <w:rsid w:val="00E74DAC"/>
    <w:rsid w:val="00E7582F"/>
    <w:rsid w:val="00E76175"/>
    <w:rsid w:val="00E76757"/>
    <w:rsid w:val="00E76CFF"/>
    <w:rsid w:val="00E76EE2"/>
    <w:rsid w:val="00E77070"/>
    <w:rsid w:val="00E77771"/>
    <w:rsid w:val="00E77B05"/>
    <w:rsid w:val="00E77CE6"/>
    <w:rsid w:val="00E77D8F"/>
    <w:rsid w:val="00E80035"/>
    <w:rsid w:val="00E80796"/>
    <w:rsid w:val="00E81695"/>
    <w:rsid w:val="00E816B8"/>
    <w:rsid w:val="00E819BB"/>
    <w:rsid w:val="00E81CBC"/>
    <w:rsid w:val="00E82030"/>
    <w:rsid w:val="00E82596"/>
    <w:rsid w:val="00E838E7"/>
    <w:rsid w:val="00E83B1E"/>
    <w:rsid w:val="00E83BCF"/>
    <w:rsid w:val="00E83BF1"/>
    <w:rsid w:val="00E83FB6"/>
    <w:rsid w:val="00E84014"/>
    <w:rsid w:val="00E84898"/>
    <w:rsid w:val="00E859AD"/>
    <w:rsid w:val="00E85AB0"/>
    <w:rsid w:val="00E85D4F"/>
    <w:rsid w:val="00E86005"/>
    <w:rsid w:val="00E863A3"/>
    <w:rsid w:val="00E866C9"/>
    <w:rsid w:val="00E8698D"/>
    <w:rsid w:val="00E871A7"/>
    <w:rsid w:val="00E876FA"/>
    <w:rsid w:val="00E87C3A"/>
    <w:rsid w:val="00E90A4B"/>
    <w:rsid w:val="00E90E17"/>
    <w:rsid w:val="00E91A73"/>
    <w:rsid w:val="00E91E00"/>
    <w:rsid w:val="00E92153"/>
    <w:rsid w:val="00E92ED2"/>
    <w:rsid w:val="00E93FE2"/>
    <w:rsid w:val="00E946B5"/>
    <w:rsid w:val="00E95CAF"/>
    <w:rsid w:val="00E96382"/>
    <w:rsid w:val="00E96CEE"/>
    <w:rsid w:val="00E97006"/>
    <w:rsid w:val="00E970E5"/>
    <w:rsid w:val="00E97AB1"/>
    <w:rsid w:val="00E97ACB"/>
    <w:rsid w:val="00E97C38"/>
    <w:rsid w:val="00EA046E"/>
    <w:rsid w:val="00EA0738"/>
    <w:rsid w:val="00EA0864"/>
    <w:rsid w:val="00EA0A53"/>
    <w:rsid w:val="00EA0BF3"/>
    <w:rsid w:val="00EA0DC0"/>
    <w:rsid w:val="00EA16CF"/>
    <w:rsid w:val="00EA2183"/>
    <w:rsid w:val="00EA21B7"/>
    <w:rsid w:val="00EA24D4"/>
    <w:rsid w:val="00EA269B"/>
    <w:rsid w:val="00EA29E1"/>
    <w:rsid w:val="00EA2C80"/>
    <w:rsid w:val="00EA2CFB"/>
    <w:rsid w:val="00EA3672"/>
    <w:rsid w:val="00EA3E58"/>
    <w:rsid w:val="00EA4271"/>
    <w:rsid w:val="00EA44CC"/>
    <w:rsid w:val="00EA4FE4"/>
    <w:rsid w:val="00EA52D6"/>
    <w:rsid w:val="00EA5492"/>
    <w:rsid w:val="00EA5782"/>
    <w:rsid w:val="00EA5B81"/>
    <w:rsid w:val="00EA5DD8"/>
    <w:rsid w:val="00EA616C"/>
    <w:rsid w:val="00EA6C68"/>
    <w:rsid w:val="00EA7004"/>
    <w:rsid w:val="00EA7712"/>
    <w:rsid w:val="00EA79D6"/>
    <w:rsid w:val="00EA7B4B"/>
    <w:rsid w:val="00EB08DB"/>
    <w:rsid w:val="00EB0A67"/>
    <w:rsid w:val="00EB0CA6"/>
    <w:rsid w:val="00EB1284"/>
    <w:rsid w:val="00EB1564"/>
    <w:rsid w:val="00EB16ED"/>
    <w:rsid w:val="00EB17D5"/>
    <w:rsid w:val="00EB1C5A"/>
    <w:rsid w:val="00EB1EA0"/>
    <w:rsid w:val="00EB1FE3"/>
    <w:rsid w:val="00EB2640"/>
    <w:rsid w:val="00EB350E"/>
    <w:rsid w:val="00EB362D"/>
    <w:rsid w:val="00EB37DD"/>
    <w:rsid w:val="00EB39EF"/>
    <w:rsid w:val="00EB4319"/>
    <w:rsid w:val="00EB435D"/>
    <w:rsid w:val="00EB479A"/>
    <w:rsid w:val="00EB4D9E"/>
    <w:rsid w:val="00EB5156"/>
    <w:rsid w:val="00EB5DA8"/>
    <w:rsid w:val="00EB6515"/>
    <w:rsid w:val="00EB66BF"/>
    <w:rsid w:val="00EB6771"/>
    <w:rsid w:val="00EB7D0A"/>
    <w:rsid w:val="00EC03A6"/>
    <w:rsid w:val="00EC07AC"/>
    <w:rsid w:val="00EC0E1B"/>
    <w:rsid w:val="00EC10FF"/>
    <w:rsid w:val="00EC198D"/>
    <w:rsid w:val="00EC1A03"/>
    <w:rsid w:val="00EC1FD9"/>
    <w:rsid w:val="00EC2111"/>
    <w:rsid w:val="00EC24D8"/>
    <w:rsid w:val="00EC2754"/>
    <w:rsid w:val="00EC2851"/>
    <w:rsid w:val="00EC2BFC"/>
    <w:rsid w:val="00EC2C13"/>
    <w:rsid w:val="00EC2ED3"/>
    <w:rsid w:val="00EC32A9"/>
    <w:rsid w:val="00EC32DB"/>
    <w:rsid w:val="00EC3734"/>
    <w:rsid w:val="00EC3ECB"/>
    <w:rsid w:val="00EC417A"/>
    <w:rsid w:val="00EC4432"/>
    <w:rsid w:val="00EC4DED"/>
    <w:rsid w:val="00EC6134"/>
    <w:rsid w:val="00EC632B"/>
    <w:rsid w:val="00EC653D"/>
    <w:rsid w:val="00EC67D8"/>
    <w:rsid w:val="00EC6806"/>
    <w:rsid w:val="00EC6CED"/>
    <w:rsid w:val="00EC717C"/>
    <w:rsid w:val="00EC757E"/>
    <w:rsid w:val="00EC7752"/>
    <w:rsid w:val="00ED085D"/>
    <w:rsid w:val="00ED0957"/>
    <w:rsid w:val="00ED139F"/>
    <w:rsid w:val="00ED1448"/>
    <w:rsid w:val="00ED164E"/>
    <w:rsid w:val="00ED1796"/>
    <w:rsid w:val="00ED19D1"/>
    <w:rsid w:val="00ED1DC7"/>
    <w:rsid w:val="00ED2884"/>
    <w:rsid w:val="00ED31AB"/>
    <w:rsid w:val="00ED3F14"/>
    <w:rsid w:val="00ED4242"/>
    <w:rsid w:val="00ED4612"/>
    <w:rsid w:val="00ED4F51"/>
    <w:rsid w:val="00ED6DBE"/>
    <w:rsid w:val="00ED7DCF"/>
    <w:rsid w:val="00ED7E21"/>
    <w:rsid w:val="00EE08DE"/>
    <w:rsid w:val="00EE0A8C"/>
    <w:rsid w:val="00EE0CB1"/>
    <w:rsid w:val="00EE0E90"/>
    <w:rsid w:val="00EE0F1D"/>
    <w:rsid w:val="00EE1671"/>
    <w:rsid w:val="00EE1714"/>
    <w:rsid w:val="00EE18AF"/>
    <w:rsid w:val="00EE18B6"/>
    <w:rsid w:val="00EE1C72"/>
    <w:rsid w:val="00EE1E94"/>
    <w:rsid w:val="00EE1F26"/>
    <w:rsid w:val="00EE2062"/>
    <w:rsid w:val="00EE21E1"/>
    <w:rsid w:val="00EE24FF"/>
    <w:rsid w:val="00EE29F3"/>
    <w:rsid w:val="00EE2D36"/>
    <w:rsid w:val="00EE3195"/>
    <w:rsid w:val="00EE334F"/>
    <w:rsid w:val="00EE34EC"/>
    <w:rsid w:val="00EE3BC8"/>
    <w:rsid w:val="00EE3EEB"/>
    <w:rsid w:val="00EE4004"/>
    <w:rsid w:val="00EE4608"/>
    <w:rsid w:val="00EE471D"/>
    <w:rsid w:val="00EE5970"/>
    <w:rsid w:val="00EE5A7C"/>
    <w:rsid w:val="00EE6018"/>
    <w:rsid w:val="00EE63B0"/>
    <w:rsid w:val="00EE6F45"/>
    <w:rsid w:val="00EE72B6"/>
    <w:rsid w:val="00EF01D7"/>
    <w:rsid w:val="00EF13BF"/>
    <w:rsid w:val="00EF151F"/>
    <w:rsid w:val="00EF1B63"/>
    <w:rsid w:val="00EF1E3F"/>
    <w:rsid w:val="00EF318F"/>
    <w:rsid w:val="00EF3420"/>
    <w:rsid w:val="00EF3B9F"/>
    <w:rsid w:val="00EF3BF4"/>
    <w:rsid w:val="00EF43A2"/>
    <w:rsid w:val="00EF46A9"/>
    <w:rsid w:val="00EF4927"/>
    <w:rsid w:val="00EF49CD"/>
    <w:rsid w:val="00EF5006"/>
    <w:rsid w:val="00EF5699"/>
    <w:rsid w:val="00EF6037"/>
    <w:rsid w:val="00EF68C6"/>
    <w:rsid w:val="00EF77CE"/>
    <w:rsid w:val="00EF7EB2"/>
    <w:rsid w:val="00F0028A"/>
    <w:rsid w:val="00F00783"/>
    <w:rsid w:val="00F00CB6"/>
    <w:rsid w:val="00F0154A"/>
    <w:rsid w:val="00F0159B"/>
    <w:rsid w:val="00F01655"/>
    <w:rsid w:val="00F01743"/>
    <w:rsid w:val="00F02029"/>
    <w:rsid w:val="00F02254"/>
    <w:rsid w:val="00F025A9"/>
    <w:rsid w:val="00F025D5"/>
    <w:rsid w:val="00F028B2"/>
    <w:rsid w:val="00F0304A"/>
    <w:rsid w:val="00F032AB"/>
    <w:rsid w:val="00F0334B"/>
    <w:rsid w:val="00F0426C"/>
    <w:rsid w:val="00F046C6"/>
    <w:rsid w:val="00F04A6A"/>
    <w:rsid w:val="00F05B62"/>
    <w:rsid w:val="00F05D4B"/>
    <w:rsid w:val="00F061B6"/>
    <w:rsid w:val="00F0671D"/>
    <w:rsid w:val="00F0681B"/>
    <w:rsid w:val="00F074AD"/>
    <w:rsid w:val="00F077B7"/>
    <w:rsid w:val="00F1053B"/>
    <w:rsid w:val="00F10559"/>
    <w:rsid w:val="00F10C30"/>
    <w:rsid w:val="00F110FC"/>
    <w:rsid w:val="00F11126"/>
    <w:rsid w:val="00F114DE"/>
    <w:rsid w:val="00F115B4"/>
    <w:rsid w:val="00F11FB3"/>
    <w:rsid w:val="00F120D5"/>
    <w:rsid w:val="00F12410"/>
    <w:rsid w:val="00F12826"/>
    <w:rsid w:val="00F130AA"/>
    <w:rsid w:val="00F13C74"/>
    <w:rsid w:val="00F13F3A"/>
    <w:rsid w:val="00F1470C"/>
    <w:rsid w:val="00F1570A"/>
    <w:rsid w:val="00F15A06"/>
    <w:rsid w:val="00F15A55"/>
    <w:rsid w:val="00F15F2E"/>
    <w:rsid w:val="00F16317"/>
    <w:rsid w:val="00F168B7"/>
    <w:rsid w:val="00F173FB"/>
    <w:rsid w:val="00F212E0"/>
    <w:rsid w:val="00F2133C"/>
    <w:rsid w:val="00F2194C"/>
    <w:rsid w:val="00F21EB3"/>
    <w:rsid w:val="00F223A1"/>
    <w:rsid w:val="00F22A63"/>
    <w:rsid w:val="00F22F80"/>
    <w:rsid w:val="00F22FFF"/>
    <w:rsid w:val="00F231BA"/>
    <w:rsid w:val="00F2334D"/>
    <w:rsid w:val="00F2398D"/>
    <w:rsid w:val="00F239D8"/>
    <w:rsid w:val="00F24371"/>
    <w:rsid w:val="00F24E86"/>
    <w:rsid w:val="00F25B28"/>
    <w:rsid w:val="00F25E97"/>
    <w:rsid w:val="00F266EA"/>
    <w:rsid w:val="00F2685C"/>
    <w:rsid w:val="00F272F6"/>
    <w:rsid w:val="00F276E2"/>
    <w:rsid w:val="00F27BF8"/>
    <w:rsid w:val="00F27EB7"/>
    <w:rsid w:val="00F30059"/>
    <w:rsid w:val="00F3046F"/>
    <w:rsid w:val="00F3134D"/>
    <w:rsid w:val="00F31600"/>
    <w:rsid w:val="00F31F78"/>
    <w:rsid w:val="00F3204B"/>
    <w:rsid w:val="00F329B5"/>
    <w:rsid w:val="00F32B72"/>
    <w:rsid w:val="00F33B27"/>
    <w:rsid w:val="00F345F7"/>
    <w:rsid w:val="00F34F7A"/>
    <w:rsid w:val="00F34FF2"/>
    <w:rsid w:val="00F351D2"/>
    <w:rsid w:val="00F3579B"/>
    <w:rsid w:val="00F35EDA"/>
    <w:rsid w:val="00F35F13"/>
    <w:rsid w:val="00F36120"/>
    <w:rsid w:val="00F36E1A"/>
    <w:rsid w:val="00F37299"/>
    <w:rsid w:val="00F3764F"/>
    <w:rsid w:val="00F37BCB"/>
    <w:rsid w:val="00F40930"/>
    <w:rsid w:val="00F41DD8"/>
    <w:rsid w:val="00F41ECF"/>
    <w:rsid w:val="00F41FB9"/>
    <w:rsid w:val="00F42348"/>
    <w:rsid w:val="00F4254B"/>
    <w:rsid w:val="00F439DC"/>
    <w:rsid w:val="00F43AD4"/>
    <w:rsid w:val="00F43BE6"/>
    <w:rsid w:val="00F449C5"/>
    <w:rsid w:val="00F44E44"/>
    <w:rsid w:val="00F46DA5"/>
    <w:rsid w:val="00F4717D"/>
    <w:rsid w:val="00F4729D"/>
    <w:rsid w:val="00F474B5"/>
    <w:rsid w:val="00F47953"/>
    <w:rsid w:val="00F47D8F"/>
    <w:rsid w:val="00F5020D"/>
    <w:rsid w:val="00F51089"/>
    <w:rsid w:val="00F5122E"/>
    <w:rsid w:val="00F514C3"/>
    <w:rsid w:val="00F51F3F"/>
    <w:rsid w:val="00F51F69"/>
    <w:rsid w:val="00F52677"/>
    <w:rsid w:val="00F52794"/>
    <w:rsid w:val="00F52AB9"/>
    <w:rsid w:val="00F52CAC"/>
    <w:rsid w:val="00F53283"/>
    <w:rsid w:val="00F534AD"/>
    <w:rsid w:val="00F53788"/>
    <w:rsid w:val="00F53D4D"/>
    <w:rsid w:val="00F53FF0"/>
    <w:rsid w:val="00F54181"/>
    <w:rsid w:val="00F54391"/>
    <w:rsid w:val="00F54950"/>
    <w:rsid w:val="00F54CA3"/>
    <w:rsid w:val="00F551DC"/>
    <w:rsid w:val="00F55248"/>
    <w:rsid w:val="00F55381"/>
    <w:rsid w:val="00F5543D"/>
    <w:rsid w:val="00F55947"/>
    <w:rsid w:val="00F55E36"/>
    <w:rsid w:val="00F55E71"/>
    <w:rsid w:val="00F55F3A"/>
    <w:rsid w:val="00F5628E"/>
    <w:rsid w:val="00F567D6"/>
    <w:rsid w:val="00F5689D"/>
    <w:rsid w:val="00F56A8B"/>
    <w:rsid w:val="00F5747E"/>
    <w:rsid w:val="00F57B5F"/>
    <w:rsid w:val="00F602DA"/>
    <w:rsid w:val="00F6074E"/>
    <w:rsid w:val="00F60866"/>
    <w:rsid w:val="00F60FE8"/>
    <w:rsid w:val="00F61203"/>
    <w:rsid w:val="00F6172D"/>
    <w:rsid w:val="00F618FB"/>
    <w:rsid w:val="00F62126"/>
    <w:rsid w:val="00F62608"/>
    <w:rsid w:val="00F6281C"/>
    <w:rsid w:val="00F62CB2"/>
    <w:rsid w:val="00F640C3"/>
    <w:rsid w:val="00F642E9"/>
    <w:rsid w:val="00F64B7D"/>
    <w:rsid w:val="00F64CE9"/>
    <w:rsid w:val="00F64F1C"/>
    <w:rsid w:val="00F65064"/>
    <w:rsid w:val="00F658C8"/>
    <w:rsid w:val="00F65A06"/>
    <w:rsid w:val="00F66370"/>
    <w:rsid w:val="00F66E56"/>
    <w:rsid w:val="00F67D25"/>
    <w:rsid w:val="00F67DCF"/>
    <w:rsid w:val="00F67F85"/>
    <w:rsid w:val="00F70090"/>
    <w:rsid w:val="00F70D2F"/>
    <w:rsid w:val="00F70EF1"/>
    <w:rsid w:val="00F7114E"/>
    <w:rsid w:val="00F721AF"/>
    <w:rsid w:val="00F72656"/>
    <w:rsid w:val="00F72B4C"/>
    <w:rsid w:val="00F72EF2"/>
    <w:rsid w:val="00F73C6C"/>
    <w:rsid w:val="00F74F8A"/>
    <w:rsid w:val="00F750B7"/>
    <w:rsid w:val="00F75BC4"/>
    <w:rsid w:val="00F760BD"/>
    <w:rsid w:val="00F765FE"/>
    <w:rsid w:val="00F76C17"/>
    <w:rsid w:val="00F77524"/>
    <w:rsid w:val="00F776DE"/>
    <w:rsid w:val="00F80233"/>
    <w:rsid w:val="00F80A0B"/>
    <w:rsid w:val="00F80BE8"/>
    <w:rsid w:val="00F80E5F"/>
    <w:rsid w:val="00F812C7"/>
    <w:rsid w:val="00F815CB"/>
    <w:rsid w:val="00F81CB4"/>
    <w:rsid w:val="00F82307"/>
    <w:rsid w:val="00F8231A"/>
    <w:rsid w:val="00F82392"/>
    <w:rsid w:val="00F82923"/>
    <w:rsid w:val="00F829FC"/>
    <w:rsid w:val="00F82D5B"/>
    <w:rsid w:val="00F8321D"/>
    <w:rsid w:val="00F8355A"/>
    <w:rsid w:val="00F83638"/>
    <w:rsid w:val="00F83FEC"/>
    <w:rsid w:val="00F8421D"/>
    <w:rsid w:val="00F84236"/>
    <w:rsid w:val="00F845D3"/>
    <w:rsid w:val="00F84772"/>
    <w:rsid w:val="00F85041"/>
    <w:rsid w:val="00F85EFD"/>
    <w:rsid w:val="00F8689E"/>
    <w:rsid w:val="00F8699F"/>
    <w:rsid w:val="00F86CA5"/>
    <w:rsid w:val="00F86E1B"/>
    <w:rsid w:val="00F86F3D"/>
    <w:rsid w:val="00F87985"/>
    <w:rsid w:val="00F87DE7"/>
    <w:rsid w:val="00F90860"/>
    <w:rsid w:val="00F9089B"/>
    <w:rsid w:val="00F909FE"/>
    <w:rsid w:val="00F90C08"/>
    <w:rsid w:val="00F90D62"/>
    <w:rsid w:val="00F90F00"/>
    <w:rsid w:val="00F9171C"/>
    <w:rsid w:val="00F91918"/>
    <w:rsid w:val="00F91D8F"/>
    <w:rsid w:val="00F9202E"/>
    <w:rsid w:val="00F9203F"/>
    <w:rsid w:val="00F921EA"/>
    <w:rsid w:val="00F928B9"/>
    <w:rsid w:val="00F93768"/>
    <w:rsid w:val="00F94190"/>
    <w:rsid w:val="00F947E3"/>
    <w:rsid w:val="00F94B1E"/>
    <w:rsid w:val="00F95422"/>
    <w:rsid w:val="00F95708"/>
    <w:rsid w:val="00F95C8D"/>
    <w:rsid w:val="00F96384"/>
    <w:rsid w:val="00F96793"/>
    <w:rsid w:val="00F96ABC"/>
    <w:rsid w:val="00F96DB6"/>
    <w:rsid w:val="00F96E91"/>
    <w:rsid w:val="00F973A5"/>
    <w:rsid w:val="00F975AD"/>
    <w:rsid w:val="00F9796D"/>
    <w:rsid w:val="00FA0930"/>
    <w:rsid w:val="00FA0A8C"/>
    <w:rsid w:val="00FA0BD4"/>
    <w:rsid w:val="00FA1291"/>
    <w:rsid w:val="00FA16B7"/>
    <w:rsid w:val="00FA34F3"/>
    <w:rsid w:val="00FA3CFD"/>
    <w:rsid w:val="00FA41DE"/>
    <w:rsid w:val="00FA458E"/>
    <w:rsid w:val="00FA464A"/>
    <w:rsid w:val="00FA4752"/>
    <w:rsid w:val="00FA52A9"/>
    <w:rsid w:val="00FA53AE"/>
    <w:rsid w:val="00FA5E09"/>
    <w:rsid w:val="00FA6153"/>
    <w:rsid w:val="00FA7713"/>
    <w:rsid w:val="00FA7B7A"/>
    <w:rsid w:val="00FA7FA4"/>
    <w:rsid w:val="00FB04D7"/>
    <w:rsid w:val="00FB0FA6"/>
    <w:rsid w:val="00FB1AA1"/>
    <w:rsid w:val="00FB1D98"/>
    <w:rsid w:val="00FB25DA"/>
    <w:rsid w:val="00FB2A89"/>
    <w:rsid w:val="00FB2D57"/>
    <w:rsid w:val="00FB2EEF"/>
    <w:rsid w:val="00FB2F11"/>
    <w:rsid w:val="00FB2FDD"/>
    <w:rsid w:val="00FB3390"/>
    <w:rsid w:val="00FB3D0E"/>
    <w:rsid w:val="00FB4232"/>
    <w:rsid w:val="00FB4B31"/>
    <w:rsid w:val="00FB4FBF"/>
    <w:rsid w:val="00FB4FE3"/>
    <w:rsid w:val="00FB523B"/>
    <w:rsid w:val="00FB5D02"/>
    <w:rsid w:val="00FB654E"/>
    <w:rsid w:val="00FB7DD0"/>
    <w:rsid w:val="00FC02FB"/>
    <w:rsid w:val="00FC0941"/>
    <w:rsid w:val="00FC0FE7"/>
    <w:rsid w:val="00FC1292"/>
    <w:rsid w:val="00FC182E"/>
    <w:rsid w:val="00FC1EBA"/>
    <w:rsid w:val="00FC2CB8"/>
    <w:rsid w:val="00FC2D9D"/>
    <w:rsid w:val="00FC30E3"/>
    <w:rsid w:val="00FC3513"/>
    <w:rsid w:val="00FC3A05"/>
    <w:rsid w:val="00FC40D4"/>
    <w:rsid w:val="00FC44E6"/>
    <w:rsid w:val="00FC4899"/>
    <w:rsid w:val="00FC4A76"/>
    <w:rsid w:val="00FC4C40"/>
    <w:rsid w:val="00FC5483"/>
    <w:rsid w:val="00FC57AC"/>
    <w:rsid w:val="00FC614D"/>
    <w:rsid w:val="00FC61AA"/>
    <w:rsid w:val="00FC6667"/>
    <w:rsid w:val="00FC69CA"/>
    <w:rsid w:val="00FC6B0E"/>
    <w:rsid w:val="00FC6C0F"/>
    <w:rsid w:val="00FC6C34"/>
    <w:rsid w:val="00FC74FF"/>
    <w:rsid w:val="00FD0C6C"/>
    <w:rsid w:val="00FD0FFD"/>
    <w:rsid w:val="00FD13F3"/>
    <w:rsid w:val="00FD13FD"/>
    <w:rsid w:val="00FD1416"/>
    <w:rsid w:val="00FD1763"/>
    <w:rsid w:val="00FD1BE8"/>
    <w:rsid w:val="00FD2366"/>
    <w:rsid w:val="00FD2647"/>
    <w:rsid w:val="00FD2A3A"/>
    <w:rsid w:val="00FD2CD0"/>
    <w:rsid w:val="00FD3A2D"/>
    <w:rsid w:val="00FD3C83"/>
    <w:rsid w:val="00FD3DF4"/>
    <w:rsid w:val="00FD3E5C"/>
    <w:rsid w:val="00FD42DA"/>
    <w:rsid w:val="00FD433A"/>
    <w:rsid w:val="00FD48E1"/>
    <w:rsid w:val="00FD5026"/>
    <w:rsid w:val="00FD57F6"/>
    <w:rsid w:val="00FD58C4"/>
    <w:rsid w:val="00FD5C57"/>
    <w:rsid w:val="00FD6118"/>
    <w:rsid w:val="00FD65BD"/>
    <w:rsid w:val="00FD719A"/>
    <w:rsid w:val="00FD728E"/>
    <w:rsid w:val="00FD7A39"/>
    <w:rsid w:val="00FD7D4D"/>
    <w:rsid w:val="00FE066D"/>
    <w:rsid w:val="00FE0BC9"/>
    <w:rsid w:val="00FE20BF"/>
    <w:rsid w:val="00FE20FD"/>
    <w:rsid w:val="00FE21E9"/>
    <w:rsid w:val="00FE21F0"/>
    <w:rsid w:val="00FE409B"/>
    <w:rsid w:val="00FE444C"/>
    <w:rsid w:val="00FE4589"/>
    <w:rsid w:val="00FE4708"/>
    <w:rsid w:val="00FE4B86"/>
    <w:rsid w:val="00FE53D2"/>
    <w:rsid w:val="00FE54CA"/>
    <w:rsid w:val="00FE56AD"/>
    <w:rsid w:val="00FE6199"/>
    <w:rsid w:val="00FE65D3"/>
    <w:rsid w:val="00FE65E8"/>
    <w:rsid w:val="00FE67AB"/>
    <w:rsid w:val="00FE6916"/>
    <w:rsid w:val="00FE6DFD"/>
    <w:rsid w:val="00FE6ED0"/>
    <w:rsid w:val="00FE707E"/>
    <w:rsid w:val="00FE71F8"/>
    <w:rsid w:val="00FE73E1"/>
    <w:rsid w:val="00FE7766"/>
    <w:rsid w:val="00FF0056"/>
    <w:rsid w:val="00FF0B1A"/>
    <w:rsid w:val="00FF0E60"/>
    <w:rsid w:val="00FF0EE6"/>
    <w:rsid w:val="00FF0F04"/>
    <w:rsid w:val="00FF0FE7"/>
    <w:rsid w:val="00FF10C8"/>
    <w:rsid w:val="00FF13AA"/>
    <w:rsid w:val="00FF16D6"/>
    <w:rsid w:val="00FF1AE0"/>
    <w:rsid w:val="00FF1EFE"/>
    <w:rsid w:val="00FF3142"/>
    <w:rsid w:val="00FF328B"/>
    <w:rsid w:val="00FF3A24"/>
    <w:rsid w:val="00FF3FB3"/>
    <w:rsid w:val="00FF4828"/>
    <w:rsid w:val="00FF4AE9"/>
    <w:rsid w:val="00FF4C5C"/>
    <w:rsid w:val="00FF5713"/>
    <w:rsid w:val="00FF66A4"/>
    <w:rsid w:val="00FF6728"/>
    <w:rsid w:val="00FF6767"/>
    <w:rsid w:val="00FF6BB2"/>
    <w:rsid w:val="00FF7283"/>
    <w:rsid w:val="00FF758D"/>
    <w:rsid w:val="00FF7AFB"/>
    <w:rsid w:val="00FF7F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Hyperlink" w:uiPriority="99"/>
    <w:lsdException w:name="Strong" w:uiPriority="22"/>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D7E1E"/>
    <w:rPr>
      <w:sz w:val="24"/>
      <w:szCs w:val="24"/>
    </w:rPr>
  </w:style>
  <w:style w:type="paragraph" w:styleId="Heading1">
    <w:name w:val="heading 1"/>
    <w:basedOn w:val="Normal"/>
    <w:next w:val="Normal"/>
    <w:link w:val="Heading1Char"/>
    <w:autoRedefine/>
    <w:qFormat/>
    <w:rsid w:val="00B66B01"/>
    <w:pPr>
      <w:keepNext/>
      <w:spacing w:before="240" w:after="120"/>
      <w:ind w:left="284"/>
      <w:jc w:val="center"/>
      <w:outlineLvl w:val="0"/>
    </w:pPr>
    <w:rPr>
      <w:rFonts w:ascii="Arial" w:hAnsi="Arial" w:cs="Arial"/>
      <w:b/>
      <w:bCs/>
      <w:kern w:val="32"/>
      <w:sz w:val="36"/>
      <w:szCs w:val="36"/>
    </w:rPr>
  </w:style>
  <w:style w:type="paragraph" w:styleId="Heading2">
    <w:name w:val="heading 2"/>
    <w:basedOn w:val="Normal"/>
    <w:next w:val="Normal"/>
    <w:link w:val="Heading2Char"/>
    <w:qFormat/>
    <w:pPr>
      <w:keepNext/>
      <w:spacing w:before="120" w:after="120"/>
      <w:outlineLvl w:val="1"/>
    </w:pPr>
    <w:rPr>
      <w:rFonts w:ascii="Arial" w:hAnsi="Arial" w:cs="Arial"/>
      <w:b/>
      <w:bCs/>
      <w:i/>
      <w:iCs/>
      <w:sz w:val="28"/>
      <w:szCs w:val="28"/>
    </w:rPr>
  </w:style>
  <w:style w:type="paragraph" w:styleId="Heading3">
    <w:name w:val="heading 3"/>
    <w:basedOn w:val="Normal"/>
    <w:next w:val="Normal"/>
    <w:link w:val="Heading3Char"/>
    <w:autoRedefine/>
    <w:qFormat/>
    <w:pPr>
      <w:keepNext/>
      <w:spacing w:before="120" w:after="120"/>
      <w:outlineLvl w:val="2"/>
    </w:pPr>
    <w:rPr>
      <w:rFonts w:ascii="Arial" w:hAnsi="Arial" w:cs="Arial"/>
      <w:b/>
      <w:bCs/>
      <w:sz w:val="26"/>
      <w:szCs w:val="26"/>
    </w:rPr>
  </w:style>
  <w:style w:type="paragraph" w:styleId="Heading4">
    <w:name w:val="heading 4"/>
    <w:basedOn w:val="Normal"/>
    <w:next w:val="Normal"/>
    <w:link w:val="Heading4Char1"/>
    <w:qFormat/>
    <w:pPr>
      <w:keepNext/>
      <w:numPr>
        <w:ilvl w:val="3"/>
        <w:numId w:val="1"/>
      </w:numPr>
      <w:spacing w:before="120" w:after="120"/>
      <w:outlineLvl w:val="3"/>
    </w:pPr>
    <w:rPr>
      <w:rFonts w:ascii="Arial" w:hAnsi="Arial" w:cs="Arial"/>
      <w:b/>
      <w:bCs/>
      <w:i/>
      <w:iCs/>
      <w:sz w:val="22"/>
      <w:szCs w:val="22"/>
    </w:rPr>
  </w:style>
  <w:style w:type="paragraph" w:styleId="Heading5">
    <w:name w:val="heading 5"/>
    <w:basedOn w:val="Normal"/>
    <w:next w:val="Normal"/>
    <w:link w:val="Heading5Char"/>
    <w:qFormat/>
    <w:pPr>
      <w:keepNext/>
      <w:spacing w:before="120"/>
      <w:outlineLvl w:val="4"/>
    </w:pPr>
    <w:rPr>
      <w:b/>
      <w:bCs/>
      <w:i/>
      <w:iCs/>
      <w:szCs w:val="26"/>
    </w:rPr>
  </w:style>
  <w:style w:type="paragraph" w:styleId="Heading6">
    <w:name w:val="heading 6"/>
    <w:basedOn w:val="Normal"/>
    <w:next w:val="Normal"/>
    <w:link w:val="Heading6Char"/>
    <w:qFormat/>
    <w:pPr>
      <w:spacing w:before="120"/>
      <w:outlineLvl w:val="5"/>
    </w:pPr>
    <w:rPr>
      <w:b/>
      <w:bCs/>
      <w:szCs w:val="22"/>
    </w:rPr>
  </w:style>
  <w:style w:type="paragraph" w:styleId="Heading7">
    <w:name w:val="heading 7"/>
    <w:basedOn w:val="Normal"/>
    <w:next w:val="Normal"/>
    <w:link w:val="Heading7Char"/>
    <w:qFormat/>
    <w:pPr>
      <w:numPr>
        <w:ilvl w:val="6"/>
        <w:numId w:val="3"/>
      </w:numPr>
      <w:spacing w:before="240" w:after="60"/>
      <w:outlineLvl w:val="6"/>
    </w:pPr>
  </w:style>
  <w:style w:type="paragraph" w:styleId="Heading8">
    <w:name w:val="heading 8"/>
    <w:basedOn w:val="Normal"/>
    <w:next w:val="Normal"/>
    <w:link w:val="Heading8Char"/>
    <w:qFormat/>
    <w:pPr>
      <w:numPr>
        <w:ilvl w:val="7"/>
        <w:numId w:val="3"/>
      </w:numPr>
      <w:spacing w:before="240" w:after="60"/>
      <w:outlineLvl w:val="7"/>
    </w:pPr>
    <w:rPr>
      <w:i/>
      <w:iCs/>
    </w:rPr>
  </w:style>
  <w:style w:type="paragraph" w:styleId="Heading9">
    <w:name w:val="heading 9"/>
    <w:basedOn w:val="Normal"/>
    <w:next w:val="Normal"/>
    <w:link w:val="Heading9Char"/>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1">
    <w:name w:val="Heading 4 Char1"/>
    <w:link w:val="Heading4"/>
    <w:rPr>
      <w:rFonts w:ascii="Arial" w:hAnsi="Arial" w:cs="Arial"/>
      <w:b/>
      <w:bCs/>
      <w:i/>
      <w:iCs/>
      <w:sz w:val="22"/>
      <w:szCs w:val="22"/>
    </w:rPr>
  </w:style>
  <w:style w:type="character" w:customStyle="1" w:styleId="Heading5Char">
    <w:name w:val="Heading 5 Char"/>
    <w:link w:val="Heading5"/>
    <w:rPr>
      <w:b/>
      <w:bCs/>
      <w:i/>
      <w:iCs/>
      <w:sz w:val="24"/>
      <w:szCs w:val="26"/>
      <w:lang w:val="en-AU" w:eastAsia="en-AU" w:bidi="ar-SA"/>
    </w:rPr>
  </w:style>
  <w:style w:type="paragraph" w:customStyle="1" w:styleId="1RARMP">
    <w:name w:val="1 RARMP"/>
    <w:basedOn w:val="Normal"/>
    <w:qFormat/>
    <w:pPr>
      <w:numPr>
        <w:numId w:val="3"/>
      </w:numPr>
      <w:tabs>
        <w:tab w:val="clear" w:pos="3545"/>
        <w:tab w:val="num" w:pos="284"/>
      </w:tabs>
      <w:spacing w:before="120" w:after="120"/>
      <w:ind w:left="0"/>
      <w:outlineLvl w:val="0"/>
    </w:pPr>
    <w:rPr>
      <w:rFonts w:ascii="Arial" w:hAnsi="Arial" w:cs="Arial"/>
      <w:b/>
      <w:bCs/>
      <w:color w:val="000000"/>
      <w:sz w:val="36"/>
      <w:szCs w:val="36"/>
    </w:rPr>
  </w:style>
  <w:style w:type="paragraph" w:customStyle="1" w:styleId="2RARMP">
    <w:name w:val="2 RARMP"/>
    <w:basedOn w:val="Normal"/>
    <w:qFormat/>
    <w:rsid w:val="002B4615"/>
    <w:pPr>
      <w:keepNext/>
      <w:numPr>
        <w:ilvl w:val="1"/>
        <w:numId w:val="3"/>
      </w:numPr>
      <w:tabs>
        <w:tab w:val="left" w:pos="1440"/>
      </w:tabs>
      <w:spacing w:before="240" w:after="120"/>
      <w:outlineLvl w:val="1"/>
    </w:pPr>
    <w:rPr>
      <w:rFonts w:ascii="Arial" w:hAnsi="Arial" w:cs="Arial"/>
      <w:b/>
      <w:bCs/>
      <w:i/>
      <w:iCs/>
      <w:sz w:val="28"/>
      <w:szCs w:val="28"/>
    </w:rPr>
  </w:style>
  <w:style w:type="paragraph" w:customStyle="1" w:styleId="3RARMP">
    <w:name w:val="3 RARMP"/>
    <w:basedOn w:val="Normal"/>
    <w:qFormat/>
    <w:pPr>
      <w:keepNext/>
      <w:numPr>
        <w:ilvl w:val="2"/>
        <w:numId w:val="3"/>
      </w:numPr>
      <w:spacing w:before="120" w:after="120"/>
      <w:outlineLvl w:val="2"/>
    </w:pPr>
    <w:rPr>
      <w:rFonts w:ascii="Arial" w:hAnsi="Arial" w:cs="Arial"/>
      <w:b/>
      <w:bCs/>
    </w:rPr>
  </w:style>
  <w:style w:type="paragraph" w:customStyle="1" w:styleId="4RARMP">
    <w:name w:val="4 RARMP"/>
    <w:basedOn w:val="Normal"/>
    <w:qFormat/>
    <w:pPr>
      <w:keepNext/>
      <w:keepLines/>
      <w:numPr>
        <w:ilvl w:val="3"/>
        <w:numId w:val="3"/>
      </w:numPr>
      <w:spacing w:before="120" w:after="120"/>
      <w:outlineLvl w:val="3"/>
    </w:pPr>
    <w:rPr>
      <w:rFonts w:ascii="Arial" w:hAnsi="Arial" w:cs="Arial"/>
      <w:b/>
      <w:bCs/>
      <w:i/>
      <w:iCs/>
      <w:sz w:val="22"/>
      <w:szCs w:val="22"/>
    </w:rPr>
  </w:style>
  <w:style w:type="paragraph" w:customStyle="1" w:styleId="Events">
    <w:name w:val="Events"/>
    <w:basedOn w:val="Heading4"/>
    <w:link w:val="EventsCharChar"/>
    <w:rsid w:val="005F5E08"/>
    <w:pPr>
      <w:keepLines/>
      <w:numPr>
        <w:ilvl w:val="0"/>
      </w:numPr>
      <w:tabs>
        <w:tab w:val="clear" w:pos="2864"/>
        <w:tab w:val="num" w:pos="1843"/>
      </w:tabs>
      <w:ind w:left="1842"/>
    </w:pPr>
    <w:rPr>
      <w:color w:val="000000"/>
    </w:rPr>
  </w:style>
  <w:style w:type="character" w:customStyle="1" w:styleId="EventsCharChar">
    <w:name w:val="Events Char Char"/>
    <w:link w:val="Events"/>
    <w:rsid w:val="005F5E08"/>
    <w:rPr>
      <w:rFonts w:ascii="Arial" w:hAnsi="Arial" w:cs="Arial"/>
      <w:b/>
      <w:bCs/>
      <w:i/>
      <w:iCs/>
      <w:color w:val="000000"/>
      <w:sz w:val="22"/>
      <w:szCs w:val="22"/>
    </w:rPr>
  </w:style>
  <w:style w:type="paragraph" w:customStyle="1" w:styleId="RARMP">
    <w:name w:val="RARMP"/>
    <w:basedOn w:val="Heading1"/>
    <w:next w:val="Normal"/>
    <w:autoRedefine/>
    <w:rsid w:val="00136814"/>
    <w:pPr>
      <w:numPr>
        <w:numId w:val="2"/>
      </w:numPr>
      <w:jc w:val="left"/>
    </w:pPr>
    <w:rPr>
      <w:rFonts w:ascii="Arial Bold" w:hAnsi="Arial Bold" w:cs="Arial (W1)"/>
      <w:bCs w:val="0"/>
    </w:rPr>
  </w:style>
  <w:style w:type="paragraph" w:styleId="TOC1">
    <w:name w:val="toc 1"/>
    <w:basedOn w:val="Normal"/>
    <w:next w:val="Normal"/>
    <w:autoRedefine/>
    <w:uiPriority w:val="39"/>
    <w:rsid w:val="00725F71"/>
    <w:pPr>
      <w:keepNext/>
      <w:tabs>
        <w:tab w:val="right" w:leader="dot" w:pos="9639"/>
      </w:tabs>
      <w:spacing w:before="120" w:after="120"/>
      <w:ind w:left="1247" w:hanging="1247"/>
    </w:pPr>
    <w:rPr>
      <w:b/>
      <w:bCs/>
      <w:caps/>
      <w:sz w:val="20"/>
      <w:szCs w:val="20"/>
    </w:rPr>
  </w:style>
  <w:style w:type="paragraph" w:styleId="TOC2">
    <w:name w:val="toc 2"/>
    <w:basedOn w:val="Normal"/>
    <w:next w:val="Normal"/>
    <w:autoRedefine/>
    <w:uiPriority w:val="39"/>
    <w:rsid w:val="008D7C36"/>
    <w:pPr>
      <w:tabs>
        <w:tab w:val="left" w:pos="1418"/>
        <w:tab w:val="right" w:leader="dot" w:pos="9628"/>
      </w:tabs>
      <w:ind w:left="1418" w:hanging="1134"/>
    </w:pPr>
    <w:rPr>
      <w:b/>
      <w:bCs/>
      <w:iCs/>
      <w:smallCaps/>
      <w:noProof/>
      <w:sz w:val="20"/>
      <w:szCs w:val="20"/>
    </w:rPr>
  </w:style>
  <w:style w:type="paragraph" w:styleId="TOC3">
    <w:name w:val="toc 3"/>
    <w:basedOn w:val="Normal"/>
    <w:next w:val="Normal"/>
    <w:autoRedefine/>
    <w:uiPriority w:val="39"/>
    <w:rsid w:val="00740019"/>
    <w:pPr>
      <w:tabs>
        <w:tab w:val="right" w:leader="dot" w:pos="9639"/>
      </w:tabs>
      <w:ind w:left="1406" w:hanging="924"/>
    </w:pPr>
    <w:rPr>
      <w:iCs/>
      <w:sz w:val="20"/>
      <w:szCs w:val="20"/>
    </w:r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character" w:styleId="FootnoteReference">
    <w:name w:val="footnote reference"/>
    <w:rPr>
      <w:vertAlign w:val="superscript"/>
    </w:r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styleId="FollowedHyperlink">
    <w:name w:val="FollowedHyperlink"/>
    <w:rPr>
      <w:color w:val="008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figure">
    <w:name w:val="figure"/>
    <w:basedOn w:val="Normal"/>
    <w:next w:val="Normal"/>
    <w:link w:val="figureChar"/>
    <w:uiPriority w:val="99"/>
    <w:qFormat/>
    <w:pPr>
      <w:keepNext/>
      <w:numPr>
        <w:numId w:val="4"/>
      </w:numPr>
      <w:spacing w:before="120" w:after="120"/>
    </w:pPr>
    <w:rPr>
      <w:rFonts w:ascii="Arial Bold" w:hAnsi="Arial Bold"/>
      <w:b/>
      <w:sz w:val="20"/>
    </w:rPr>
  </w:style>
  <w:style w:type="paragraph" w:customStyle="1" w:styleId="table">
    <w:name w:val="table"/>
    <w:basedOn w:val="figure"/>
    <w:link w:val="tableChar"/>
    <w:autoRedefine/>
    <w:qFormat/>
    <w:rsid w:val="00635E81"/>
    <w:pPr>
      <w:numPr>
        <w:numId w:val="12"/>
      </w:numPr>
      <w:tabs>
        <w:tab w:val="clear" w:pos="720"/>
        <w:tab w:val="num" w:pos="851"/>
      </w:tabs>
      <w:spacing w:before="240"/>
    </w:pPr>
    <w:rPr>
      <w:rFonts w:ascii="Arial" w:hAnsi="Arial" w:cs="Arial"/>
      <w:bCs/>
      <w:szCs w:val="20"/>
    </w:rPr>
  </w:style>
  <w:style w:type="paragraph" w:customStyle="1" w:styleId="Paranonumbers">
    <w:name w:val="Para no numbers"/>
    <w:basedOn w:val="Normal"/>
    <w:link w:val="ParanonumbersChar"/>
    <w:qFormat/>
    <w:pPr>
      <w:spacing w:before="120" w:after="120"/>
    </w:pPr>
  </w:style>
  <w:style w:type="character" w:customStyle="1" w:styleId="ParanonumbersChar">
    <w:name w:val="Para no numbers Char"/>
    <w:link w:val="Paranonumbers"/>
    <w:locked/>
    <w:rPr>
      <w:sz w:val="24"/>
      <w:szCs w:val="24"/>
      <w:lang w:val="en-AU" w:eastAsia="en-AU" w:bidi="ar-SA"/>
    </w:rPr>
  </w:style>
  <w:style w:type="paragraph" w:customStyle="1" w:styleId="tablebullets">
    <w:name w:val="table bullets"/>
    <w:basedOn w:val="Normal"/>
    <w:rsid w:val="009A6528"/>
    <w:pPr>
      <w:numPr>
        <w:numId w:val="8"/>
      </w:numPr>
      <w:spacing w:after="60"/>
      <w:ind w:left="227" w:hanging="227"/>
    </w:pPr>
    <w:rPr>
      <w:rFonts w:ascii="Arial Narrow" w:hAnsi="Arial Narrow"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Plain">
    <w:name w:val="Block Text Plain"/>
    <w:basedOn w:val="Normal"/>
    <w:semiHidden/>
    <w:pPr>
      <w:spacing w:before="120" w:after="120"/>
    </w:pPr>
    <w:rPr>
      <w:lang w:eastAsia="en-US"/>
    </w:rPr>
  </w:style>
  <w:style w:type="character" w:customStyle="1" w:styleId="tableChar">
    <w:name w:val="table Char"/>
    <w:link w:val="table"/>
    <w:rsid w:val="00635E81"/>
    <w:rPr>
      <w:rFonts w:ascii="Arial" w:hAnsi="Arial" w:cs="Arial"/>
      <w:b/>
      <w:bCs/>
    </w:rPr>
  </w:style>
  <w:style w:type="paragraph" w:customStyle="1" w:styleId="1">
    <w:name w:val="1"/>
    <w:basedOn w:val="Normal"/>
    <w:semiHidden/>
    <w:rPr>
      <w:rFonts w:ascii="Arial" w:hAnsi="Arial" w:cs="Arial"/>
      <w:sz w:val="22"/>
      <w:szCs w:val="22"/>
      <w:lang w:eastAsia="en-US"/>
    </w:rPr>
  </w:style>
  <w:style w:type="paragraph" w:customStyle="1" w:styleId="Tabletext">
    <w:name w:val="Table text"/>
    <w:basedOn w:val="Normal"/>
    <w:pPr>
      <w:spacing w:before="60" w:after="60"/>
    </w:pPr>
    <w:rPr>
      <w:rFonts w:ascii="Arial Narrow" w:hAnsi="Arial Narrow" w:cs="Arial Narrow"/>
      <w:sz w:val="20"/>
      <w:szCs w:val="20"/>
    </w:rPr>
  </w:style>
  <w:style w:type="paragraph" w:customStyle="1" w:styleId="Char">
    <w:name w:val="Char"/>
    <w:basedOn w:val="Normal"/>
    <w:semiHidden/>
    <w:rPr>
      <w:rFonts w:ascii="Arial" w:hAnsi="Arial" w:cs="Arial"/>
      <w:sz w:val="22"/>
      <w:szCs w:val="22"/>
      <w:lang w:eastAsia="en-U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customStyle="1" w:styleId="RARMPtable">
    <w:name w:val="RARMP table"/>
    <w:basedOn w:val="TableNormal"/>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B73D29"/>
    <w:pPr>
      <w:numPr>
        <w:numId w:val="5"/>
      </w:numPr>
      <w:spacing w:before="120" w:after="120"/>
    </w:pPr>
    <w:rPr>
      <w:lang w:val="en"/>
    </w:rPr>
  </w:style>
  <w:style w:type="paragraph" w:customStyle="1" w:styleId="Licencebullets">
    <w:name w:val="Licence bullets"/>
    <w:basedOn w:val="Paranonumbers"/>
    <w:pPr>
      <w:numPr>
        <w:numId w:val="6"/>
      </w:numPr>
    </w:pPr>
  </w:style>
  <w:style w:type="numbering" w:styleId="ArticleSection">
    <w:name w:val="Outline List 3"/>
    <w:basedOn w:val="NoList"/>
    <w:pPr>
      <w:numPr>
        <w:numId w:val="7"/>
      </w:numPr>
    </w:pPr>
  </w:style>
  <w:style w:type="character" w:customStyle="1" w:styleId="figureChar">
    <w:name w:val="figure Char"/>
    <w:link w:val="figure"/>
    <w:uiPriority w:val="99"/>
    <w:locked/>
    <w:rsid w:val="0042089E"/>
    <w:rPr>
      <w:rFonts w:ascii="Arial Bold" w:hAnsi="Arial Bold"/>
      <w:b/>
      <w:szCs w:val="24"/>
    </w:rPr>
  </w:style>
  <w:style w:type="paragraph" w:customStyle="1" w:styleId="CharChar1Char">
    <w:name w:val="Char Char1 Char"/>
    <w:basedOn w:val="Normal"/>
    <w:semiHidden/>
    <w:rsid w:val="007F0EE6"/>
    <w:rPr>
      <w:rFonts w:ascii="Arial" w:hAnsi="Arial" w:cs="Arial"/>
      <w:sz w:val="22"/>
      <w:szCs w:val="22"/>
      <w:lang w:eastAsia="en-US"/>
    </w:rPr>
  </w:style>
  <w:style w:type="character" w:customStyle="1" w:styleId="Heading4Char">
    <w:name w:val="Heading 4 Char"/>
    <w:basedOn w:val="DefaultParagraphFont"/>
    <w:rsid w:val="00DB76E8"/>
    <w:rPr>
      <w:rFonts w:ascii="Arial" w:hAnsi="Arial" w:cs="Arial"/>
      <w:b/>
      <w:bCs/>
      <w:i/>
      <w:iCs/>
      <w:sz w:val="22"/>
      <w:szCs w:val="22"/>
      <w:lang w:val="en-AU" w:eastAsia="en-AU" w:bidi="ar-SA"/>
    </w:rPr>
  </w:style>
  <w:style w:type="paragraph" w:styleId="Revision">
    <w:name w:val="Revision"/>
    <w:hidden/>
    <w:uiPriority w:val="99"/>
    <w:semiHidden/>
    <w:rsid w:val="00963A3D"/>
    <w:rPr>
      <w:sz w:val="24"/>
      <w:szCs w:val="24"/>
    </w:rPr>
  </w:style>
  <w:style w:type="character" w:customStyle="1" w:styleId="CommentTextChar">
    <w:name w:val="Comment Text Char"/>
    <w:basedOn w:val="DefaultParagraphFont"/>
    <w:link w:val="CommentText"/>
    <w:rsid w:val="00857FE0"/>
  </w:style>
  <w:style w:type="character" w:customStyle="1" w:styleId="Heading7Char">
    <w:name w:val="Heading 7 Char"/>
    <w:basedOn w:val="DefaultParagraphFont"/>
    <w:link w:val="Heading7"/>
    <w:rsid w:val="001D3E4B"/>
    <w:rPr>
      <w:sz w:val="24"/>
      <w:szCs w:val="24"/>
    </w:rPr>
  </w:style>
  <w:style w:type="character" w:customStyle="1" w:styleId="Heading8Char">
    <w:name w:val="Heading 8 Char"/>
    <w:basedOn w:val="DefaultParagraphFont"/>
    <w:link w:val="Heading8"/>
    <w:rsid w:val="001D3E4B"/>
    <w:rPr>
      <w:i/>
      <w:iCs/>
      <w:sz w:val="24"/>
      <w:szCs w:val="24"/>
    </w:rPr>
  </w:style>
  <w:style w:type="character" w:customStyle="1" w:styleId="Heading9Char">
    <w:name w:val="Heading 9 Char"/>
    <w:basedOn w:val="DefaultParagraphFont"/>
    <w:link w:val="Heading9"/>
    <w:rsid w:val="001D3E4B"/>
    <w:rPr>
      <w:rFonts w:ascii="Arial" w:hAnsi="Arial" w:cs="Arial"/>
      <w:sz w:val="22"/>
      <w:szCs w:val="22"/>
    </w:rPr>
  </w:style>
  <w:style w:type="table" w:customStyle="1" w:styleId="TableGrid1">
    <w:name w:val="Table Grid1"/>
    <w:basedOn w:val="TableNormal"/>
    <w:next w:val="TableGrid"/>
    <w:rsid w:val="001D3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D3E4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character" w:customStyle="1" w:styleId="CommentSubjectChar">
    <w:name w:val="Comment Subject Char"/>
    <w:basedOn w:val="CommentTextChar"/>
    <w:link w:val="CommentSubject"/>
    <w:uiPriority w:val="99"/>
    <w:semiHidden/>
    <w:rsid w:val="001D3E4B"/>
    <w:rPr>
      <w:b/>
      <w:bCs/>
    </w:rPr>
  </w:style>
  <w:style w:type="character" w:customStyle="1" w:styleId="BalloonTextChar">
    <w:name w:val="Balloon Text Char"/>
    <w:basedOn w:val="DefaultParagraphFont"/>
    <w:link w:val="BalloonText"/>
    <w:uiPriority w:val="99"/>
    <w:semiHidden/>
    <w:rsid w:val="001D3E4B"/>
    <w:rPr>
      <w:rFonts w:ascii="Tahoma" w:hAnsi="Tahoma" w:cs="Tahoma"/>
      <w:sz w:val="16"/>
      <w:szCs w:val="16"/>
    </w:rPr>
  </w:style>
  <w:style w:type="paragraph" w:customStyle="1" w:styleId="para">
    <w:name w:val="para"/>
    <w:basedOn w:val="Normal"/>
    <w:qFormat/>
    <w:rsid w:val="00DC6CE0"/>
    <w:pPr>
      <w:numPr>
        <w:numId w:val="13"/>
      </w:numPr>
      <w:tabs>
        <w:tab w:val="left" w:pos="567"/>
      </w:tabs>
      <w:spacing w:before="120" w:after="120"/>
    </w:pPr>
    <w:rPr>
      <w:rFonts w:eastAsia="Times New Roman"/>
    </w:rPr>
  </w:style>
  <w:style w:type="paragraph" w:customStyle="1" w:styleId="textfortable">
    <w:name w:val="text for table"/>
    <w:basedOn w:val="Normal"/>
    <w:rsid w:val="00AF161C"/>
    <w:pPr>
      <w:jc w:val="center"/>
    </w:pPr>
    <w:rPr>
      <w:rFonts w:ascii="Arial Narrow" w:eastAsia="Times New Roman" w:hAnsi="Arial Narrow"/>
      <w:sz w:val="20"/>
      <w:szCs w:val="20"/>
    </w:rPr>
  </w:style>
  <w:style w:type="table" w:customStyle="1" w:styleId="TableGrid2">
    <w:name w:val="Table Grid2"/>
    <w:basedOn w:val="TableNormal"/>
    <w:next w:val="TableGrid"/>
    <w:uiPriority w:val="59"/>
    <w:rsid w:val="007F60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E263CB"/>
    <w:pPr>
      <w:numPr>
        <w:numId w:val="10"/>
      </w:numPr>
      <w:tabs>
        <w:tab w:val="clear" w:pos="1437"/>
        <w:tab w:val="num" w:pos="1134"/>
      </w:tabs>
      <w:spacing w:before="120" w:after="120"/>
      <w:ind w:left="1134" w:hanging="425"/>
    </w:pPr>
    <w:rPr>
      <w:rFonts w:eastAsia="Times New Roman"/>
    </w:rPr>
  </w:style>
  <w:style w:type="paragraph" w:customStyle="1" w:styleId="appendix">
    <w:name w:val="appendix"/>
    <w:basedOn w:val="Normal"/>
    <w:rsid w:val="00333095"/>
    <w:pPr>
      <w:numPr>
        <w:numId w:val="9"/>
      </w:numPr>
      <w:tabs>
        <w:tab w:val="clear" w:pos="720"/>
        <w:tab w:val="num" w:pos="2340"/>
      </w:tabs>
      <w:spacing w:before="120" w:after="240"/>
      <w:ind w:left="2340" w:hanging="2340"/>
      <w:outlineLvl w:val="0"/>
    </w:pPr>
    <w:rPr>
      <w:rFonts w:ascii="Arial Bold" w:eastAsia="Times New Roman" w:hAnsi="Arial Bold"/>
      <w:b/>
      <w:sz w:val="36"/>
      <w:szCs w:val="36"/>
    </w:rPr>
  </w:style>
  <w:style w:type="paragraph" w:customStyle="1" w:styleId="lett">
    <w:name w:val="lett"/>
    <w:basedOn w:val="Normal"/>
    <w:rsid w:val="00CE371D"/>
    <w:pPr>
      <w:spacing w:before="120" w:after="120"/>
    </w:pPr>
    <w:rPr>
      <w:rFonts w:eastAsia="Times New Roman"/>
    </w:rPr>
  </w:style>
  <w:style w:type="character" w:customStyle="1" w:styleId="Heading1Char">
    <w:name w:val="Heading 1 Char"/>
    <w:basedOn w:val="DefaultParagraphFont"/>
    <w:link w:val="Heading1"/>
    <w:rsid w:val="00B66B01"/>
    <w:rPr>
      <w:rFonts w:ascii="Arial" w:hAnsi="Arial" w:cs="Arial"/>
      <w:b/>
      <w:bCs/>
      <w:kern w:val="32"/>
      <w:sz w:val="36"/>
      <w:szCs w:val="36"/>
    </w:rPr>
  </w:style>
  <w:style w:type="paragraph" w:customStyle="1" w:styleId="heading30">
    <w:name w:val="heading3"/>
    <w:basedOn w:val="Normal"/>
    <w:link w:val="heading3Char0"/>
    <w:rsid w:val="00EA2C80"/>
    <w:pPr>
      <w:keepNext/>
      <w:spacing w:before="120" w:after="120"/>
    </w:pPr>
    <w:rPr>
      <w:rFonts w:eastAsia="Times New Roman"/>
      <w:b/>
      <w:i/>
    </w:rPr>
  </w:style>
  <w:style w:type="character" w:customStyle="1" w:styleId="heading3Char0">
    <w:name w:val="heading3 Char"/>
    <w:basedOn w:val="DefaultParagraphFont"/>
    <w:link w:val="heading30"/>
    <w:rsid w:val="00EA2C80"/>
    <w:rPr>
      <w:rFonts w:eastAsia="Times New Roman"/>
      <w:b/>
      <w:i/>
      <w:sz w:val="24"/>
      <w:szCs w:val="24"/>
    </w:rPr>
  </w:style>
  <w:style w:type="paragraph" w:customStyle="1" w:styleId="licencenotes">
    <w:name w:val="licence notes"/>
    <w:basedOn w:val="Normal"/>
    <w:qFormat/>
    <w:rsid w:val="00EA2C80"/>
    <w:pPr>
      <w:spacing w:before="120" w:after="120"/>
    </w:pPr>
    <w:rPr>
      <w:rFonts w:eastAsia="Times New Roman"/>
      <w:i/>
    </w:rPr>
  </w:style>
  <w:style w:type="paragraph" w:customStyle="1" w:styleId="roman">
    <w:name w:val="roman"/>
    <w:basedOn w:val="Normal"/>
    <w:rsid w:val="00EA2C80"/>
    <w:pPr>
      <w:numPr>
        <w:numId w:val="11"/>
      </w:numPr>
      <w:tabs>
        <w:tab w:val="clear" w:pos="720"/>
      </w:tabs>
      <w:spacing w:before="120" w:after="120"/>
      <w:ind w:left="1985" w:hanging="284"/>
    </w:pPr>
    <w:rPr>
      <w:rFonts w:eastAsia="Times New Roman"/>
    </w:rPr>
  </w:style>
  <w:style w:type="paragraph" w:styleId="Header">
    <w:name w:val="header"/>
    <w:basedOn w:val="Normal"/>
    <w:link w:val="HeaderChar"/>
    <w:rsid w:val="00612FFF"/>
    <w:pPr>
      <w:tabs>
        <w:tab w:val="center" w:pos="4513"/>
        <w:tab w:val="right" w:pos="9026"/>
      </w:tabs>
    </w:pPr>
  </w:style>
  <w:style w:type="character" w:customStyle="1" w:styleId="HeaderChar">
    <w:name w:val="Header Char"/>
    <w:basedOn w:val="DefaultParagraphFont"/>
    <w:link w:val="Header"/>
    <w:rsid w:val="00612FFF"/>
    <w:rPr>
      <w:sz w:val="24"/>
      <w:szCs w:val="24"/>
    </w:rPr>
  </w:style>
  <w:style w:type="paragraph" w:styleId="Footer">
    <w:name w:val="footer"/>
    <w:basedOn w:val="Normal"/>
    <w:link w:val="FooterChar"/>
    <w:uiPriority w:val="99"/>
    <w:rsid w:val="00612FFF"/>
    <w:pPr>
      <w:tabs>
        <w:tab w:val="center" w:pos="4513"/>
        <w:tab w:val="right" w:pos="9026"/>
      </w:tabs>
    </w:pPr>
  </w:style>
  <w:style w:type="character" w:customStyle="1" w:styleId="FooterChar">
    <w:name w:val="Footer Char"/>
    <w:basedOn w:val="DefaultParagraphFont"/>
    <w:link w:val="Footer"/>
    <w:uiPriority w:val="99"/>
    <w:rsid w:val="00612FFF"/>
    <w:rPr>
      <w:sz w:val="24"/>
      <w:szCs w:val="24"/>
    </w:rPr>
  </w:style>
  <w:style w:type="paragraph" w:styleId="BodyText">
    <w:name w:val="Body Text"/>
    <w:basedOn w:val="Normal"/>
    <w:link w:val="BodyTextChar"/>
    <w:rsid w:val="00A57345"/>
    <w:pPr>
      <w:spacing w:before="120" w:after="120"/>
      <w:jc w:val="both"/>
    </w:pPr>
    <w:rPr>
      <w:rFonts w:eastAsia="Times New Roman"/>
      <w:lang w:val="en-GB" w:eastAsia="en-US"/>
    </w:rPr>
  </w:style>
  <w:style w:type="character" w:customStyle="1" w:styleId="BodyTextChar">
    <w:name w:val="Body Text Char"/>
    <w:basedOn w:val="DefaultParagraphFont"/>
    <w:link w:val="BodyText"/>
    <w:rsid w:val="00A57345"/>
    <w:rPr>
      <w:rFonts w:eastAsia="Times New Roman"/>
      <w:sz w:val="24"/>
      <w:szCs w:val="24"/>
      <w:lang w:val="en-GB" w:eastAsia="en-US"/>
    </w:rPr>
  </w:style>
  <w:style w:type="character" w:styleId="Emphasis">
    <w:name w:val="Emphasis"/>
    <w:basedOn w:val="DefaultParagraphFont"/>
    <w:uiPriority w:val="20"/>
    <w:qFormat/>
    <w:rsid w:val="005A2A25"/>
    <w:rPr>
      <w:i/>
      <w:iCs/>
      <w:sz w:val="24"/>
      <w:szCs w:val="24"/>
      <w:bdr w:val="none" w:sz="0" w:space="0" w:color="auto" w:frame="1"/>
      <w:vertAlign w:val="baseline"/>
    </w:rPr>
  </w:style>
  <w:style w:type="paragraph" w:styleId="ListParagraph">
    <w:name w:val="List Paragraph"/>
    <w:basedOn w:val="Normal"/>
    <w:uiPriority w:val="34"/>
    <w:qFormat/>
    <w:rsid w:val="009A6528"/>
    <w:pPr>
      <w:ind w:left="720"/>
      <w:contextualSpacing/>
    </w:pPr>
  </w:style>
  <w:style w:type="paragraph" w:customStyle="1" w:styleId="tablebullets2">
    <w:name w:val="table bullets2"/>
    <w:basedOn w:val="ListParagraph"/>
    <w:rsid w:val="009A6528"/>
    <w:pPr>
      <w:numPr>
        <w:numId w:val="14"/>
      </w:numPr>
      <w:ind w:left="459" w:hanging="283"/>
    </w:pPr>
    <w:rPr>
      <w:rFonts w:ascii="Arial Narrow" w:hAnsi="Arial Narrow"/>
      <w:sz w:val="20"/>
      <w:szCs w:val="20"/>
    </w:rPr>
  </w:style>
  <w:style w:type="character" w:customStyle="1" w:styleId="Heading2Char">
    <w:name w:val="Heading 2 Char"/>
    <w:basedOn w:val="DefaultParagraphFont"/>
    <w:link w:val="Heading2"/>
    <w:rsid w:val="003B4E55"/>
    <w:rPr>
      <w:rFonts w:ascii="Arial" w:hAnsi="Arial" w:cs="Arial"/>
      <w:b/>
      <w:bCs/>
      <w:i/>
      <w:iCs/>
      <w:sz w:val="28"/>
      <w:szCs w:val="28"/>
    </w:rPr>
  </w:style>
  <w:style w:type="character" w:customStyle="1" w:styleId="Heading3Char">
    <w:name w:val="Heading 3 Char"/>
    <w:basedOn w:val="DefaultParagraphFont"/>
    <w:link w:val="Heading3"/>
    <w:rsid w:val="003B4E55"/>
    <w:rPr>
      <w:rFonts w:ascii="Arial" w:hAnsi="Arial" w:cs="Arial"/>
      <w:b/>
      <w:bCs/>
      <w:sz w:val="26"/>
      <w:szCs w:val="26"/>
    </w:rPr>
  </w:style>
  <w:style w:type="character" w:customStyle="1" w:styleId="Heading6Char">
    <w:name w:val="Heading 6 Char"/>
    <w:basedOn w:val="DefaultParagraphFont"/>
    <w:link w:val="Heading6"/>
    <w:rsid w:val="003B4E55"/>
    <w:rPr>
      <w:b/>
      <w:bCs/>
      <w:sz w:val="24"/>
      <w:szCs w:val="22"/>
    </w:rPr>
  </w:style>
  <w:style w:type="character" w:customStyle="1" w:styleId="DocumentMapChar">
    <w:name w:val="Document Map Char"/>
    <w:basedOn w:val="DefaultParagraphFont"/>
    <w:link w:val="DocumentMap"/>
    <w:semiHidden/>
    <w:rsid w:val="003B4E55"/>
    <w:rPr>
      <w:rFonts w:ascii="Tahoma" w:hAnsi="Tahoma" w:cs="Tahoma"/>
      <w:shd w:val="clear" w:color="auto" w:fill="000080"/>
    </w:rPr>
  </w:style>
  <w:style w:type="character" w:customStyle="1" w:styleId="HTMLPreformattedChar">
    <w:name w:val="HTML Preformatted Char"/>
    <w:basedOn w:val="DefaultParagraphFont"/>
    <w:link w:val="HTMLPreformatted"/>
    <w:rsid w:val="003B4E55"/>
    <w:rPr>
      <w:rFonts w:ascii="Courier New" w:hAnsi="Courier New" w:cs="Courier New"/>
      <w:lang w:val="en-US" w:eastAsia="en-US"/>
    </w:rPr>
  </w:style>
  <w:style w:type="paragraph" w:customStyle="1" w:styleId="BulletedRARMP">
    <w:name w:val="Bulleted RARMP"/>
    <w:basedOn w:val="Normal"/>
    <w:rsid w:val="00253618"/>
    <w:pPr>
      <w:numPr>
        <w:numId w:val="15"/>
      </w:numPr>
      <w:spacing w:after="60"/>
    </w:pPr>
  </w:style>
  <w:style w:type="paragraph" w:customStyle="1" w:styleId="Para0">
    <w:name w:val="Para"/>
    <w:basedOn w:val="Normal"/>
    <w:link w:val="ParaChar"/>
    <w:rsid w:val="001E7685"/>
    <w:pPr>
      <w:numPr>
        <w:numId w:val="16"/>
      </w:numPr>
      <w:tabs>
        <w:tab w:val="left" w:pos="567"/>
      </w:tabs>
      <w:spacing w:before="120" w:after="120"/>
    </w:pPr>
    <w:rPr>
      <w:rFonts w:eastAsia="Times New Roman"/>
    </w:rPr>
  </w:style>
  <w:style w:type="character" w:customStyle="1" w:styleId="ParaChar">
    <w:name w:val="Para Char"/>
    <w:link w:val="Para0"/>
    <w:locked/>
    <w:rsid w:val="001E7685"/>
    <w:rPr>
      <w:rFonts w:eastAsia="Times New Roman"/>
      <w:sz w:val="24"/>
      <w:szCs w:val="24"/>
    </w:rPr>
  </w:style>
  <w:style w:type="numbering" w:customStyle="1" w:styleId="tablebulletsRARMP">
    <w:name w:val="table bullets RARMP"/>
    <w:basedOn w:val="NoList"/>
    <w:rsid w:val="001E7685"/>
    <w:pPr>
      <w:numPr>
        <w:numId w:val="17"/>
      </w:numPr>
    </w:pPr>
  </w:style>
  <w:style w:type="paragraph" w:styleId="NormalWeb">
    <w:name w:val="Normal (Web)"/>
    <w:basedOn w:val="Normal"/>
    <w:uiPriority w:val="99"/>
    <w:rsid w:val="001E7685"/>
  </w:style>
  <w:style w:type="paragraph" w:customStyle="1" w:styleId="romanRARMP">
    <w:name w:val="roman RARMP"/>
    <w:basedOn w:val="Normal"/>
    <w:qFormat/>
    <w:rsid w:val="001E7685"/>
    <w:pPr>
      <w:tabs>
        <w:tab w:val="num" w:pos="1080"/>
      </w:tabs>
      <w:spacing w:before="120" w:after="120"/>
      <w:ind w:left="1080" w:hanging="360"/>
    </w:pPr>
    <w:rPr>
      <w:rFonts w:eastAsia="Times New Roman"/>
    </w:rPr>
  </w:style>
  <w:style w:type="paragraph" w:customStyle="1" w:styleId="BulletedRARMP3">
    <w:name w:val="Bulleted RARMP3"/>
    <w:basedOn w:val="Normal"/>
    <w:autoRedefine/>
    <w:rsid w:val="006E1B33"/>
    <w:pPr>
      <w:numPr>
        <w:ilvl w:val="1"/>
        <w:numId w:val="18"/>
      </w:numPr>
      <w:spacing w:before="120" w:after="120" w:line="276" w:lineRule="auto"/>
      <w:ind w:left="1434" w:hanging="357"/>
      <w:contextualSpacing/>
    </w:pPr>
    <w:rPr>
      <w:rFonts w:eastAsia="Times New Roman"/>
    </w:rPr>
  </w:style>
  <w:style w:type="paragraph" w:customStyle="1" w:styleId="bulletedRARMP2">
    <w:name w:val="bulleted RARMP2"/>
    <w:basedOn w:val="Normal"/>
    <w:rsid w:val="006E1B33"/>
    <w:pPr>
      <w:tabs>
        <w:tab w:val="num" w:pos="720"/>
      </w:tabs>
      <w:spacing w:before="60" w:after="60"/>
      <w:ind w:left="720" w:hanging="360"/>
    </w:pPr>
    <w:rPr>
      <w:rFonts w:eastAsia="Times New Roman"/>
    </w:rPr>
  </w:style>
  <w:style w:type="paragraph" w:customStyle="1" w:styleId="head4">
    <w:name w:val="head4"/>
    <w:basedOn w:val="Para0"/>
    <w:qFormat/>
    <w:rsid w:val="00273170"/>
    <w:pPr>
      <w:keepNext/>
      <w:numPr>
        <w:numId w:val="0"/>
      </w:numPr>
      <w:outlineLvl w:val="4"/>
    </w:pPr>
    <w:rPr>
      <w:b/>
      <w:i/>
    </w:rPr>
  </w:style>
  <w:style w:type="paragraph" w:styleId="FootnoteText">
    <w:name w:val="footnote text"/>
    <w:basedOn w:val="Normal"/>
    <w:link w:val="FootnoteTextChar"/>
    <w:rsid w:val="00273170"/>
    <w:rPr>
      <w:rFonts w:eastAsia="Times New Roman"/>
      <w:sz w:val="20"/>
      <w:szCs w:val="20"/>
    </w:rPr>
  </w:style>
  <w:style w:type="character" w:customStyle="1" w:styleId="FootnoteTextChar">
    <w:name w:val="Footnote Text Char"/>
    <w:basedOn w:val="DefaultParagraphFont"/>
    <w:link w:val="FootnoteText"/>
    <w:rsid w:val="00273170"/>
    <w:rPr>
      <w:rFonts w:eastAsia="Times New Roman"/>
    </w:rPr>
  </w:style>
  <w:style w:type="paragraph" w:customStyle="1" w:styleId="Section">
    <w:name w:val="Section"/>
    <w:basedOn w:val="1RARMP"/>
    <w:qFormat/>
    <w:rsid w:val="00273170"/>
    <w:pPr>
      <w:keepNext/>
      <w:numPr>
        <w:numId w:val="0"/>
      </w:numPr>
      <w:tabs>
        <w:tab w:val="num" w:pos="1531"/>
        <w:tab w:val="left" w:pos="1985"/>
      </w:tabs>
      <w:spacing w:before="240"/>
      <w:ind w:left="1531" w:hanging="1531"/>
      <w:outlineLvl w:val="1"/>
    </w:pPr>
    <w:rPr>
      <w:rFonts w:eastAsia="Times New Roman"/>
      <w:i/>
      <w:color w:val="auto"/>
      <w:sz w:val="28"/>
    </w:rPr>
  </w:style>
  <w:style w:type="paragraph" w:customStyle="1" w:styleId="bulletlevel2">
    <w:name w:val="bullet level 2"/>
    <w:basedOn w:val="Normal"/>
    <w:rsid w:val="00273170"/>
    <w:pPr>
      <w:numPr>
        <w:numId w:val="20"/>
      </w:numPr>
      <w:spacing w:before="120" w:after="120" w:line="280" w:lineRule="atLeast"/>
    </w:pPr>
    <w:rPr>
      <w:rFonts w:eastAsia="Times New Roman"/>
      <w:szCs w:val="20"/>
      <w:lang w:val="en-US" w:eastAsia="en-US"/>
    </w:rPr>
  </w:style>
  <w:style w:type="paragraph" w:customStyle="1" w:styleId="Licencenote">
    <w:name w:val="Licence note"/>
    <w:basedOn w:val="Paranonumbers"/>
    <w:qFormat/>
    <w:rsid w:val="00273170"/>
    <w:rPr>
      <w:rFonts w:eastAsia="Times New Roman"/>
      <w:i/>
    </w:rPr>
  </w:style>
  <w:style w:type="paragraph" w:customStyle="1" w:styleId="letteredRARMP">
    <w:name w:val="lettered RARMP"/>
    <w:basedOn w:val="Normal"/>
    <w:rsid w:val="00273170"/>
    <w:pPr>
      <w:numPr>
        <w:numId w:val="22"/>
      </w:numPr>
      <w:spacing w:before="60" w:after="120"/>
    </w:pPr>
    <w:rPr>
      <w:rFonts w:eastAsia="Times New Roman"/>
    </w:rPr>
  </w:style>
  <w:style w:type="paragraph" w:customStyle="1" w:styleId="Head1">
    <w:name w:val="Head1"/>
    <w:basedOn w:val="Normal"/>
    <w:qFormat/>
    <w:rsid w:val="003C355A"/>
    <w:pPr>
      <w:keepNext/>
      <w:spacing w:before="240" w:after="120"/>
      <w:outlineLvl w:val="0"/>
    </w:pPr>
    <w:rPr>
      <w:rFonts w:ascii="Arial" w:eastAsia="Times New Roman" w:hAnsi="Arial" w:cs="Arial"/>
      <w:b/>
      <w:sz w:val="36"/>
      <w:szCs w:val="36"/>
    </w:rPr>
  </w:style>
  <w:style w:type="paragraph" w:styleId="ListNumber2">
    <w:name w:val="List Number 2"/>
    <w:basedOn w:val="Normal"/>
    <w:rsid w:val="00F0426C"/>
    <w:pPr>
      <w:numPr>
        <w:numId w:val="23"/>
      </w:numPr>
    </w:pPr>
    <w:rPr>
      <w:rFonts w:ascii="Arial Narrow" w:eastAsia="Times New Roman" w:hAnsi="Arial Narrow"/>
      <w:sz w:val="20"/>
      <w:szCs w:val="20"/>
    </w:rPr>
  </w:style>
  <w:style w:type="paragraph" w:customStyle="1" w:styleId="Normal-nospace">
    <w:name w:val="Normal - no space"/>
    <w:basedOn w:val="Normal"/>
    <w:rsid w:val="00F67F85"/>
    <w:pPr>
      <w:widowControl w:val="0"/>
    </w:pPr>
    <w:rPr>
      <w:rFonts w:ascii="Arial" w:eastAsia="SimSun" w:hAnsi="Arial" w:cs="Arial"/>
      <w:sz w:val="18"/>
      <w:szCs w:val="18"/>
      <w:lang w:val="en-US" w:eastAsia="en-US"/>
    </w:rPr>
  </w:style>
  <w:style w:type="paragraph" w:customStyle="1" w:styleId="PARA1">
    <w:name w:val="PARA"/>
    <w:basedOn w:val="Normal"/>
    <w:autoRedefine/>
    <w:rsid w:val="00E02861"/>
    <w:rPr>
      <w:rFonts w:ascii="Arial" w:eastAsia="Times New Roman" w:hAnsi="Arial" w:cs="Arial"/>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Hyperlink" w:uiPriority="99"/>
    <w:lsdException w:name="Strong" w:uiPriority="22"/>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D7E1E"/>
    <w:rPr>
      <w:sz w:val="24"/>
      <w:szCs w:val="24"/>
    </w:rPr>
  </w:style>
  <w:style w:type="paragraph" w:styleId="Heading1">
    <w:name w:val="heading 1"/>
    <w:basedOn w:val="Normal"/>
    <w:next w:val="Normal"/>
    <w:link w:val="Heading1Char"/>
    <w:autoRedefine/>
    <w:qFormat/>
    <w:rsid w:val="00B66B01"/>
    <w:pPr>
      <w:keepNext/>
      <w:spacing w:before="240" w:after="120"/>
      <w:ind w:left="284"/>
      <w:jc w:val="center"/>
      <w:outlineLvl w:val="0"/>
    </w:pPr>
    <w:rPr>
      <w:rFonts w:ascii="Arial" w:hAnsi="Arial" w:cs="Arial"/>
      <w:b/>
      <w:bCs/>
      <w:kern w:val="32"/>
      <w:sz w:val="36"/>
      <w:szCs w:val="36"/>
    </w:rPr>
  </w:style>
  <w:style w:type="paragraph" w:styleId="Heading2">
    <w:name w:val="heading 2"/>
    <w:basedOn w:val="Normal"/>
    <w:next w:val="Normal"/>
    <w:link w:val="Heading2Char"/>
    <w:qFormat/>
    <w:pPr>
      <w:keepNext/>
      <w:spacing w:before="120" w:after="120"/>
      <w:outlineLvl w:val="1"/>
    </w:pPr>
    <w:rPr>
      <w:rFonts w:ascii="Arial" w:hAnsi="Arial" w:cs="Arial"/>
      <w:b/>
      <w:bCs/>
      <w:i/>
      <w:iCs/>
      <w:sz w:val="28"/>
      <w:szCs w:val="28"/>
    </w:rPr>
  </w:style>
  <w:style w:type="paragraph" w:styleId="Heading3">
    <w:name w:val="heading 3"/>
    <w:basedOn w:val="Normal"/>
    <w:next w:val="Normal"/>
    <w:link w:val="Heading3Char"/>
    <w:autoRedefine/>
    <w:qFormat/>
    <w:pPr>
      <w:keepNext/>
      <w:spacing w:before="120" w:after="120"/>
      <w:outlineLvl w:val="2"/>
    </w:pPr>
    <w:rPr>
      <w:rFonts w:ascii="Arial" w:hAnsi="Arial" w:cs="Arial"/>
      <w:b/>
      <w:bCs/>
      <w:sz w:val="26"/>
      <w:szCs w:val="26"/>
    </w:rPr>
  </w:style>
  <w:style w:type="paragraph" w:styleId="Heading4">
    <w:name w:val="heading 4"/>
    <w:basedOn w:val="Normal"/>
    <w:next w:val="Normal"/>
    <w:link w:val="Heading4Char1"/>
    <w:qFormat/>
    <w:pPr>
      <w:keepNext/>
      <w:numPr>
        <w:ilvl w:val="3"/>
        <w:numId w:val="1"/>
      </w:numPr>
      <w:spacing w:before="120" w:after="120"/>
      <w:outlineLvl w:val="3"/>
    </w:pPr>
    <w:rPr>
      <w:rFonts w:ascii="Arial" w:hAnsi="Arial" w:cs="Arial"/>
      <w:b/>
      <w:bCs/>
      <w:i/>
      <w:iCs/>
      <w:sz w:val="22"/>
      <w:szCs w:val="22"/>
    </w:rPr>
  </w:style>
  <w:style w:type="paragraph" w:styleId="Heading5">
    <w:name w:val="heading 5"/>
    <w:basedOn w:val="Normal"/>
    <w:next w:val="Normal"/>
    <w:link w:val="Heading5Char"/>
    <w:qFormat/>
    <w:pPr>
      <w:keepNext/>
      <w:spacing w:before="120"/>
      <w:outlineLvl w:val="4"/>
    </w:pPr>
    <w:rPr>
      <w:b/>
      <w:bCs/>
      <w:i/>
      <w:iCs/>
      <w:szCs w:val="26"/>
    </w:rPr>
  </w:style>
  <w:style w:type="paragraph" w:styleId="Heading6">
    <w:name w:val="heading 6"/>
    <w:basedOn w:val="Normal"/>
    <w:next w:val="Normal"/>
    <w:link w:val="Heading6Char"/>
    <w:qFormat/>
    <w:pPr>
      <w:spacing w:before="120"/>
      <w:outlineLvl w:val="5"/>
    </w:pPr>
    <w:rPr>
      <w:b/>
      <w:bCs/>
      <w:szCs w:val="22"/>
    </w:rPr>
  </w:style>
  <w:style w:type="paragraph" w:styleId="Heading7">
    <w:name w:val="heading 7"/>
    <w:basedOn w:val="Normal"/>
    <w:next w:val="Normal"/>
    <w:link w:val="Heading7Char"/>
    <w:qFormat/>
    <w:pPr>
      <w:numPr>
        <w:ilvl w:val="6"/>
        <w:numId w:val="3"/>
      </w:numPr>
      <w:spacing w:before="240" w:after="60"/>
      <w:outlineLvl w:val="6"/>
    </w:pPr>
  </w:style>
  <w:style w:type="paragraph" w:styleId="Heading8">
    <w:name w:val="heading 8"/>
    <w:basedOn w:val="Normal"/>
    <w:next w:val="Normal"/>
    <w:link w:val="Heading8Char"/>
    <w:qFormat/>
    <w:pPr>
      <w:numPr>
        <w:ilvl w:val="7"/>
        <w:numId w:val="3"/>
      </w:numPr>
      <w:spacing w:before="240" w:after="60"/>
      <w:outlineLvl w:val="7"/>
    </w:pPr>
    <w:rPr>
      <w:i/>
      <w:iCs/>
    </w:rPr>
  </w:style>
  <w:style w:type="paragraph" w:styleId="Heading9">
    <w:name w:val="heading 9"/>
    <w:basedOn w:val="Normal"/>
    <w:next w:val="Normal"/>
    <w:link w:val="Heading9Char"/>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1">
    <w:name w:val="Heading 4 Char1"/>
    <w:link w:val="Heading4"/>
    <w:rPr>
      <w:rFonts w:ascii="Arial" w:hAnsi="Arial" w:cs="Arial"/>
      <w:b/>
      <w:bCs/>
      <w:i/>
      <w:iCs/>
      <w:sz w:val="22"/>
      <w:szCs w:val="22"/>
    </w:rPr>
  </w:style>
  <w:style w:type="character" w:customStyle="1" w:styleId="Heading5Char">
    <w:name w:val="Heading 5 Char"/>
    <w:link w:val="Heading5"/>
    <w:rPr>
      <w:b/>
      <w:bCs/>
      <w:i/>
      <w:iCs/>
      <w:sz w:val="24"/>
      <w:szCs w:val="26"/>
      <w:lang w:val="en-AU" w:eastAsia="en-AU" w:bidi="ar-SA"/>
    </w:rPr>
  </w:style>
  <w:style w:type="paragraph" w:customStyle="1" w:styleId="1RARMP">
    <w:name w:val="1 RARMP"/>
    <w:basedOn w:val="Normal"/>
    <w:qFormat/>
    <w:pPr>
      <w:numPr>
        <w:numId w:val="3"/>
      </w:numPr>
      <w:tabs>
        <w:tab w:val="clear" w:pos="3545"/>
        <w:tab w:val="num" w:pos="284"/>
      </w:tabs>
      <w:spacing w:before="120" w:after="120"/>
      <w:ind w:left="0"/>
      <w:outlineLvl w:val="0"/>
    </w:pPr>
    <w:rPr>
      <w:rFonts w:ascii="Arial" w:hAnsi="Arial" w:cs="Arial"/>
      <w:b/>
      <w:bCs/>
      <w:color w:val="000000"/>
      <w:sz w:val="36"/>
      <w:szCs w:val="36"/>
    </w:rPr>
  </w:style>
  <w:style w:type="paragraph" w:customStyle="1" w:styleId="2RARMP">
    <w:name w:val="2 RARMP"/>
    <w:basedOn w:val="Normal"/>
    <w:qFormat/>
    <w:rsid w:val="002B4615"/>
    <w:pPr>
      <w:keepNext/>
      <w:numPr>
        <w:ilvl w:val="1"/>
        <w:numId w:val="3"/>
      </w:numPr>
      <w:tabs>
        <w:tab w:val="left" w:pos="1440"/>
      </w:tabs>
      <w:spacing w:before="240" w:after="120"/>
      <w:outlineLvl w:val="1"/>
    </w:pPr>
    <w:rPr>
      <w:rFonts w:ascii="Arial" w:hAnsi="Arial" w:cs="Arial"/>
      <w:b/>
      <w:bCs/>
      <w:i/>
      <w:iCs/>
      <w:sz w:val="28"/>
      <w:szCs w:val="28"/>
    </w:rPr>
  </w:style>
  <w:style w:type="paragraph" w:customStyle="1" w:styleId="3RARMP">
    <w:name w:val="3 RARMP"/>
    <w:basedOn w:val="Normal"/>
    <w:qFormat/>
    <w:pPr>
      <w:keepNext/>
      <w:numPr>
        <w:ilvl w:val="2"/>
        <w:numId w:val="3"/>
      </w:numPr>
      <w:spacing w:before="120" w:after="120"/>
      <w:outlineLvl w:val="2"/>
    </w:pPr>
    <w:rPr>
      <w:rFonts w:ascii="Arial" w:hAnsi="Arial" w:cs="Arial"/>
      <w:b/>
      <w:bCs/>
    </w:rPr>
  </w:style>
  <w:style w:type="paragraph" w:customStyle="1" w:styleId="4RARMP">
    <w:name w:val="4 RARMP"/>
    <w:basedOn w:val="Normal"/>
    <w:qFormat/>
    <w:pPr>
      <w:keepNext/>
      <w:keepLines/>
      <w:numPr>
        <w:ilvl w:val="3"/>
        <w:numId w:val="3"/>
      </w:numPr>
      <w:spacing w:before="120" w:after="120"/>
      <w:outlineLvl w:val="3"/>
    </w:pPr>
    <w:rPr>
      <w:rFonts w:ascii="Arial" w:hAnsi="Arial" w:cs="Arial"/>
      <w:b/>
      <w:bCs/>
      <w:i/>
      <w:iCs/>
      <w:sz w:val="22"/>
      <w:szCs w:val="22"/>
    </w:rPr>
  </w:style>
  <w:style w:type="paragraph" w:customStyle="1" w:styleId="Events">
    <w:name w:val="Events"/>
    <w:basedOn w:val="Heading4"/>
    <w:link w:val="EventsCharChar"/>
    <w:rsid w:val="005F5E08"/>
    <w:pPr>
      <w:keepLines/>
      <w:numPr>
        <w:ilvl w:val="0"/>
      </w:numPr>
      <w:tabs>
        <w:tab w:val="clear" w:pos="2864"/>
        <w:tab w:val="num" w:pos="1843"/>
      </w:tabs>
      <w:ind w:left="1842"/>
    </w:pPr>
    <w:rPr>
      <w:color w:val="000000"/>
    </w:rPr>
  </w:style>
  <w:style w:type="character" w:customStyle="1" w:styleId="EventsCharChar">
    <w:name w:val="Events Char Char"/>
    <w:link w:val="Events"/>
    <w:rsid w:val="005F5E08"/>
    <w:rPr>
      <w:rFonts w:ascii="Arial" w:hAnsi="Arial" w:cs="Arial"/>
      <w:b/>
      <w:bCs/>
      <w:i/>
      <w:iCs/>
      <w:color w:val="000000"/>
      <w:sz w:val="22"/>
      <w:szCs w:val="22"/>
    </w:rPr>
  </w:style>
  <w:style w:type="paragraph" w:customStyle="1" w:styleId="RARMP">
    <w:name w:val="RARMP"/>
    <w:basedOn w:val="Heading1"/>
    <w:next w:val="Normal"/>
    <w:autoRedefine/>
    <w:rsid w:val="00136814"/>
    <w:pPr>
      <w:numPr>
        <w:numId w:val="2"/>
      </w:numPr>
      <w:jc w:val="left"/>
    </w:pPr>
    <w:rPr>
      <w:rFonts w:ascii="Arial Bold" w:hAnsi="Arial Bold" w:cs="Arial (W1)"/>
      <w:bCs w:val="0"/>
    </w:rPr>
  </w:style>
  <w:style w:type="paragraph" w:styleId="TOC1">
    <w:name w:val="toc 1"/>
    <w:basedOn w:val="Normal"/>
    <w:next w:val="Normal"/>
    <w:autoRedefine/>
    <w:uiPriority w:val="39"/>
    <w:rsid w:val="00725F71"/>
    <w:pPr>
      <w:keepNext/>
      <w:tabs>
        <w:tab w:val="right" w:leader="dot" w:pos="9639"/>
      </w:tabs>
      <w:spacing w:before="120" w:after="120"/>
      <w:ind w:left="1247" w:hanging="1247"/>
    </w:pPr>
    <w:rPr>
      <w:b/>
      <w:bCs/>
      <w:caps/>
      <w:sz w:val="20"/>
      <w:szCs w:val="20"/>
    </w:rPr>
  </w:style>
  <w:style w:type="paragraph" w:styleId="TOC2">
    <w:name w:val="toc 2"/>
    <w:basedOn w:val="Normal"/>
    <w:next w:val="Normal"/>
    <w:autoRedefine/>
    <w:uiPriority w:val="39"/>
    <w:rsid w:val="008D7C36"/>
    <w:pPr>
      <w:tabs>
        <w:tab w:val="left" w:pos="1418"/>
        <w:tab w:val="right" w:leader="dot" w:pos="9628"/>
      </w:tabs>
      <w:ind w:left="1418" w:hanging="1134"/>
    </w:pPr>
    <w:rPr>
      <w:b/>
      <w:bCs/>
      <w:iCs/>
      <w:smallCaps/>
      <w:noProof/>
      <w:sz w:val="20"/>
      <w:szCs w:val="20"/>
    </w:rPr>
  </w:style>
  <w:style w:type="paragraph" w:styleId="TOC3">
    <w:name w:val="toc 3"/>
    <w:basedOn w:val="Normal"/>
    <w:next w:val="Normal"/>
    <w:autoRedefine/>
    <w:uiPriority w:val="39"/>
    <w:rsid w:val="00740019"/>
    <w:pPr>
      <w:tabs>
        <w:tab w:val="right" w:leader="dot" w:pos="9639"/>
      </w:tabs>
      <w:ind w:left="1406" w:hanging="924"/>
    </w:pPr>
    <w:rPr>
      <w:iCs/>
      <w:sz w:val="20"/>
      <w:szCs w:val="20"/>
    </w:r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character" w:styleId="FootnoteReference">
    <w:name w:val="footnote reference"/>
    <w:rPr>
      <w:vertAlign w:val="superscript"/>
    </w:r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styleId="FollowedHyperlink">
    <w:name w:val="FollowedHyperlink"/>
    <w:rPr>
      <w:color w:val="008080"/>
      <w:u w:val="single"/>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figure">
    <w:name w:val="figure"/>
    <w:basedOn w:val="Normal"/>
    <w:next w:val="Normal"/>
    <w:link w:val="figureChar"/>
    <w:uiPriority w:val="99"/>
    <w:qFormat/>
    <w:pPr>
      <w:keepNext/>
      <w:numPr>
        <w:numId w:val="4"/>
      </w:numPr>
      <w:spacing w:before="120" w:after="120"/>
    </w:pPr>
    <w:rPr>
      <w:rFonts w:ascii="Arial Bold" w:hAnsi="Arial Bold"/>
      <w:b/>
      <w:sz w:val="20"/>
    </w:rPr>
  </w:style>
  <w:style w:type="paragraph" w:customStyle="1" w:styleId="table">
    <w:name w:val="table"/>
    <w:basedOn w:val="figure"/>
    <w:link w:val="tableChar"/>
    <w:autoRedefine/>
    <w:qFormat/>
    <w:rsid w:val="00635E81"/>
    <w:pPr>
      <w:numPr>
        <w:numId w:val="12"/>
      </w:numPr>
      <w:tabs>
        <w:tab w:val="clear" w:pos="720"/>
        <w:tab w:val="num" w:pos="851"/>
      </w:tabs>
      <w:spacing w:before="240"/>
    </w:pPr>
    <w:rPr>
      <w:rFonts w:ascii="Arial" w:hAnsi="Arial" w:cs="Arial"/>
      <w:bCs/>
      <w:szCs w:val="20"/>
    </w:rPr>
  </w:style>
  <w:style w:type="paragraph" w:customStyle="1" w:styleId="Paranonumbers">
    <w:name w:val="Para no numbers"/>
    <w:basedOn w:val="Normal"/>
    <w:link w:val="ParanonumbersChar"/>
    <w:qFormat/>
    <w:pPr>
      <w:spacing w:before="120" w:after="120"/>
    </w:pPr>
  </w:style>
  <w:style w:type="character" w:customStyle="1" w:styleId="ParanonumbersChar">
    <w:name w:val="Para no numbers Char"/>
    <w:link w:val="Paranonumbers"/>
    <w:locked/>
    <w:rPr>
      <w:sz w:val="24"/>
      <w:szCs w:val="24"/>
      <w:lang w:val="en-AU" w:eastAsia="en-AU" w:bidi="ar-SA"/>
    </w:rPr>
  </w:style>
  <w:style w:type="paragraph" w:customStyle="1" w:styleId="tablebullets">
    <w:name w:val="table bullets"/>
    <w:basedOn w:val="Normal"/>
    <w:rsid w:val="009A6528"/>
    <w:pPr>
      <w:numPr>
        <w:numId w:val="8"/>
      </w:numPr>
      <w:spacing w:after="60"/>
      <w:ind w:left="227" w:hanging="227"/>
    </w:pPr>
    <w:rPr>
      <w:rFonts w:ascii="Arial Narrow" w:hAnsi="Arial Narrow"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Plain">
    <w:name w:val="Block Text Plain"/>
    <w:basedOn w:val="Normal"/>
    <w:semiHidden/>
    <w:pPr>
      <w:spacing w:before="120" w:after="120"/>
    </w:pPr>
    <w:rPr>
      <w:lang w:eastAsia="en-US"/>
    </w:rPr>
  </w:style>
  <w:style w:type="character" w:customStyle="1" w:styleId="tableChar">
    <w:name w:val="table Char"/>
    <w:link w:val="table"/>
    <w:rsid w:val="00635E81"/>
    <w:rPr>
      <w:rFonts w:ascii="Arial" w:hAnsi="Arial" w:cs="Arial"/>
      <w:b/>
      <w:bCs/>
    </w:rPr>
  </w:style>
  <w:style w:type="paragraph" w:customStyle="1" w:styleId="1">
    <w:name w:val="1"/>
    <w:basedOn w:val="Normal"/>
    <w:semiHidden/>
    <w:rPr>
      <w:rFonts w:ascii="Arial" w:hAnsi="Arial" w:cs="Arial"/>
      <w:sz w:val="22"/>
      <w:szCs w:val="22"/>
      <w:lang w:eastAsia="en-US"/>
    </w:rPr>
  </w:style>
  <w:style w:type="paragraph" w:customStyle="1" w:styleId="Tabletext">
    <w:name w:val="Table text"/>
    <w:basedOn w:val="Normal"/>
    <w:pPr>
      <w:spacing w:before="60" w:after="60"/>
    </w:pPr>
    <w:rPr>
      <w:rFonts w:ascii="Arial Narrow" w:hAnsi="Arial Narrow" w:cs="Arial Narrow"/>
      <w:sz w:val="20"/>
      <w:szCs w:val="20"/>
    </w:rPr>
  </w:style>
  <w:style w:type="paragraph" w:customStyle="1" w:styleId="Char">
    <w:name w:val="Char"/>
    <w:basedOn w:val="Normal"/>
    <w:semiHidden/>
    <w:rPr>
      <w:rFonts w:ascii="Arial" w:hAnsi="Arial" w:cs="Arial"/>
      <w:sz w:val="22"/>
      <w:szCs w:val="22"/>
      <w:lang w:eastAsia="en-U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customStyle="1" w:styleId="RARMPtable">
    <w:name w:val="RARMP table"/>
    <w:basedOn w:val="TableNormal"/>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bulletedRARMP0">
    <w:name w:val="bulleted RARMP"/>
    <w:basedOn w:val="Normal"/>
    <w:qFormat/>
    <w:rsid w:val="00B73D29"/>
    <w:pPr>
      <w:numPr>
        <w:numId w:val="5"/>
      </w:numPr>
      <w:spacing w:before="120" w:after="120"/>
    </w:pPr>
    <w:rPr>
      <w:lang w:val="en"/>
    </w:rPr>
  </w:style>
  <w:style w:type="paragraph" w:customStyle="1" w:styleId="Licencebullets">
    <w:name w:val="Licence bullets"/>
    <w:basedOn w:val="Paranonumbers"/>
    <w:pPr>
      <w:numPr>
        <w:numId w:val="6"/>
      </w:numPr>
    </w:pPr>
  </w:style>
  <w:style w:type="numbering" w:styleId="ArticleSection">
    <w:name w:val="Outline List 3"/>
    <w:basedOn w:val="NoList"/>
    <w:pPr>
      <w:numPr>
        <w:numId w:val="7"/>
      </w:numPr>
    </w:pPr>
  </w:style>
  <w:style w:type="character" w:customStyle="1" w:styleId="figureChar">
    <w:name w:val="figure Char"/>
    <w:link w:val="figure"/>
    <w:uiPriority w:val="99"/>
    <w:locked/>
    <w:rsid w:val="0042089E"/>
    <w:rPr>
      <w:rFonts w:ascii="Arial Bold" w:hAnsi="Arial Bold"/>
      <w:b/>
      <w:szCs w:val="24"/>
    </w:rPr>
  </w:style>
  <w:style w:type="paragraph" w:customStyle="1" w:styleId="CharChar1Char">
    <w:name w:val="Char Char1 Char"/>
    <w:basedOn w:val="Normal"/>
    <w:semiHidden/>
    <w:rsid w:val="007F0EE6"/>
    <w:rPr>
      <w:rFonts w:ascii="Arial" w:hAnsi="Arial" w:cs="Arial"/>
      <w:sz w:val="22"/>
      <w:szCs w:val="22"/>
      <w:lang w:eastAsia="en-US"/>
    </w:rPr>
  </w:style>
  <w:style w:type="character" w:customStyle="1" w:styleId="Heading4Char">
    <w:name w:val="Heading 4 Char"/>
    <w:basedOn w:val="DefaultParagraphFont"/>
    <w:rsid w:val="00DB76E8"/>
    <w:rPr>
      <w:rFonts w:ascii="Arial" w:hAnsi="Arial" w:cs="Arial"/>
      <w:b/>
      <w:bCs/>
      <w:i/>
      <w:iCs/>
      <w:sz w:val="22"/>
      <w:szCs w:val="22"/>
      <w:lang w:val="en-AU" w:eastAsia="en-AU" w:bidi="ar-SA"/>
    </w:rPr>
  </w:style>
  <w:style w:type="paragraph" w:styleId="Revision">
    <w:name w:val="Revision"/>
    <w:hidden/>
    <w:uiPriority w:val="99"/>
    <w:semiHidden/>
    <w:rsid w:val="00963A3D"/>
    <w:rPr>
      <w:sz w:val="24"/>
      <w:szCs w:val="24"/>
    </w:rPr>
  </w:style>
  <w:style w:type="character" w:customStyle="1" w:styleId="CommentTextChar">
    <w:name w:val="Comment Text Char"/>
    <w:basedOn w:val="DefaultParagraphFont"/>
    <w:link w:val="CommentText"/>
    <w:rsid w:val="00857FE0"/>
  </w:style>
  <w:style w:type="character" w:customStyle="1" w:styleId="Heading7Char">
    <w:name w:val="Heading 7 Char"/>
    <w:basedOn w:val="DefaultParagraphFont"/>
    <w:link w:val="Heading7"/>
    <w:rsid w:val="001D3E4B"/>
    <w:rPr>
      <w:sz w:val="24"/>
      <w:szCs w:val="24"/>
    </w:rPr>
  </w:style>
  <w:style w:type="character" w:customStyle="1" w:styleId="Heading8Char">
    <w:name w:val="Heading 8 Char"/>
    <w:basedOn w:val="DefaultParagraphFont"/>
    <w:link w:val="Heading8"/>
    <w:rsid w:val="001D3E4B"/>
    <w:rPr>
      <w:i/>
      <w:iCs/>
      <w:sz w:val="24"/>
      <w:szCs w:val="24"/>
    </w:rPr>
  </w:style>
  <w:style w:type="character" w:customStyle="1" w:styleId="Heading9Char">
    <w:name w:val="Heading 9 Char"/>
    <w:basedOn w:val="DefaultParagraphFont"/>
    <w:link w:val="Heading9"/>
    <w:rsid w:val="001D3E4B"/>
    <w:rPr>
      <w:rFonts w:ascii="Arial" w:hAnsi="Arial" w:cs="Arial"/>
      <w:sz w:val="22"/>
      <w:szCs w:val="22"/>
    </w:rPr>
  </w:style>
  <w:style w:type="table" w:customStyle="1" w:styleId="TableGrid1">
    <w:name w:val="Table Grid1"/>
    <w:basedOn w:val="TableNormal"/>
    <w:next w:val="TableGrid"/>
    <w:rsid w:val="001D3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D3E4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character" w:customStyle="1" w:styleId="CommentSubjectChar">
    <w:name w:val="Comment Subject Char"/>
    <w:basedOn w:val="CommentTextChar"/>
    <w:link w:val="CommentSubject"/>
    <w:uiPriority w:val="99"/>
    <w:semiHidden/>
    <w:rsid w:val="001D3E4B"/>
    <w:rPr>
      <w:b/>
      <w:bCs/>
    </w:rPr>
  </w:style>
  <w:style w:type="character" w:customStyle="1" w:styleId="BalloonTextChar">
    <w:name w:val="Balloon Text Char"/>
    <w:basedOn w:val="DefaultParagraphFont"/>
    <w:link w:val="BalloonText"/>
    <w:uiPriority w:val="99"/>
    <w:semiHidden/>
    <w:rsid w:val="001D3E4B"/>
    <w:rPr>
      <w:rFonts w:ascii="Tahoma" w:hAnsi="Tahoma" w:cs="Tahoma"/>
      <w:sz w:val="16"/>
      <w:szCs w:val="16"/>
    </w:rPr>
  </w:style>
  <w:style w:type="paragraph" w:customStyle="1" w:styleId="para">
    <w:name w:val="para"/>
    <w:basedOn w:val="Normal"/>
    <w:qFormat/>
    <w:rsid w:val="00DC6CE0"/>
    <w:pPr>
      <w:numPr>
        <w:numId w:val="13"/>
      </w:numPr>
      <w:tabs>
        <w:tab w:val="left" w:pos="567"/>
      </w:tabs>
      <w:spacing w:before="120" w:after="120"/>
    </w:pPr>
    <w:rPr>
      <w:rFonts w:eastAsia="Times New Roman"/>
    </w:rPr>
  </w:style>
  <w:style w:type="paragraph" w:customStyle="1" w:styleId="textfortable">
    <w:name w:val="text for table"/>
    <w:basedOn w:val="Normal"/>
    <w:rsid w:val="00AF161C"/>
    <w:pPr>
      <w:jc w:val="center"/>
    </w:pPr>
    <w:rPr>
      <w:rFonts w:ascii="Arial Narrow" w:eastAsia="Times New Roman" w:hAnsi="Arial Narrow"/>
      <w:sz w:val="20"/>
      <w:szCs w:val="20"/>
    </w:rPr>
  </w:style>
  <w:style w:type="table" w:customStyle="1" w:styleId="TableGrid2">
    <w:name w:val="Table Grid2"/>
    <w:basedOn w:val="TableNormal"/>
    <w:next w:val="TableGrid"/>
    <w:uiPriority w:val="59"/>
    <w:rsid w:val="007F60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2"/>
    <w:basedOn w:val="Normal"/>
    <w:qFormat/>
    <w:rsid w:val="00E263CB"/>
    <w:pPr>
      <w:numPr>
        <w:numId w:val="10"/>
      </w:numPr>
      <w:tabs>
        <w:tab w:val="clear" w:pos="1437"/>
        <w:tab w:val="num" w:pos="1134"/>
      </w:tabs>
      <w:spacing w:before="120" w:after="120"/>
      <w:ind w:left="1134" w:hanging="425"/>
    </w:pPr>
    <w:rPr>
      <w:rFonts w:eastAsia="Times New Roman"/>
    </w:rPr>
  </w:style>
  <w:style w:type="paragraph" w:customStyle="1" w:styleId="appendix">
    <w:name w:val="appendix"/>
    <w:basedOn w:val="Normal"/>
    <w:rsid w:val="00333095"/>
    <w:pPr>
      <w:numPr>
        <w:numId w:val="9"/>
      </w:numPr>
      <w:tabs>
        <w:tab w:val="clear" w:pos="720"/>
        <w:tab w:val="num" w:pos="2340"/>
      </w:tabs>
      <w:spacing w:before="120" w:after="240"/>
      <w:ind w:left="2340" w:hanging="2340"/>
      <w:outlineLvl w:val="0"/>
    </w:pPr>
    <w:rPr>
      <w:rFonts w:ascii="Arial Bold" w:eastAsia="Times New Roman" w:hAnsi="Arial Bold"/>
      <w:b/>
      <w:sz w:val="36"/>
      <w:szCs w:val="36"/>
    </w:rPr>
  </w:style>
  <w:style w:type="paragraph" w:customStyle="1" w:styleId="lett">
    <w:name w:val="lett"/>
    <w:basedOn w:val="Normal"/>
    <w:rsid w:val="00CE371D"/>
    <w:pPr>
      <w:spacing w:before="120" w:after="120"/>
    </w:pPr>
    <w:rPr>
      <w:rFonts w:eastAsia="Times New Roman"/>
    </w:rPr>
  </w:style>
  <w:style w:type="character" w:customStyle="1" w:styleId="Heading1Char">
    <w:name w:val="Heading 1 Char"/>
    <w:basedOn w:val="DefaultParagraphFont"/>
    <w:link w:val="Heading1"/>
    <w:rsid w:val="00B66B01"/>
    <w:rPr>
      <w:rFonts w:ascii="Arial" w:hAnsi="Arial" w:cs="Arial"/>
      <w:b/>
      <w:bCs/>
      <w:kern w:val="32"/>
      <w:sz w:val="36"/>
      <w:szCs w:val="36"/>
    </w:rPr>
  </w:style>
  <w:style w:type="paragraph" w:customStyle="1" w:styleId="heading30">
    <w:name w:val="heading3"/>
    <w:basedOn w:val="Normal"/>
    <w:link w:val="heading3Char0"/>
    <w:rsid w:val="00EA2C80"/>
    <w:pPr>
      <w:keepNext/>
      <w:spacing w:before="120" w:after="120"/>
    </w:pPr>
    <w:rPr>
      <w:rFonts w:eastAsia="Times New Roman"/>
      <w:b/>
      <w:i/>
    </w:rPr>
  </w:style>
  <w:style w:type="character" w:customStyle="1" w:styleId="heading3Char0">
    <w:name w:val="heading3 Char"/>
    <w:basedOn w:val="DefaultParagraphFont"/>
    <w:link w:val="heading30"/>
    <w:rsid w:val="00EA2C80"/>
    <w:rPr>
      <w:rFonts w:eastAsia="Times New Roman"/>
      <w:b/>
      <w:i/>
      <w:sz w:val="24"/>
      <w:szCs w:val="24"/>
    </w:rPr>
  </w:style>
  <w:style w:type="paragraph" w:customStyle="1" w:styleId="licencenotes">
    <w:name w:val="licence notes"/>
    <w:basedOn w:val="Normal"/>
    <w:qFormat/>
    <w:rsid w:val="00EA2C80"/>
    <w:pPr>
      <w:spacing w:before="120" w:after="120"/>
    </w:pPr>
    <w:rPr>
      <w:rFonts w:eastAsia="Times New Roman"/>
      <w:i/>
    </w:rPr>
  </w:style>
  <w:style w:type="paragraph" w:customStyle="1" w:styleId="roman">
    <w:name w:val="roman"/>
    <w:basedOn w:val="Normal"/>
    <w:rsid w:val="00EA2C80"/>
    <w:pPr>
      <w:numPr>
        <w:numId w:val="11"/>
      </w:numPr>
      <w:tabs>
        <w:tab w:val="clear" w:pos="720"/>
      </w:tabs>
      <w:spacing w:before="120" w:after="120"/>
      <w:ind w:left="1985" w:hanging="284"/>
    </w:pPr>
    <w:rPr>
      <w:rFonts w:eastAsia="Times New Roman"/>
    </w:rPr>
  </w:style>
  <w:style w:type="paragraph" w:styleId="Header">
    <w:name w:val="header"/>
    <w:basedOn w:val="Normal"/>
    <w:link w:val="HeaderChar"/>
    <w:rsid w:val="00612FFF"/>
    <w:pPr>
      <w:tabs>
        <w:tab w:val="center" w:pos="4513"/>
        <w:tab w:val="right" w:pos="9026"/>
      </w:tabs>
    </w:pPr>
  </w:style>
  <w:style w:type="character" w:customStyle="1" w:styleId="HeaderChar">
    <w:name w:val="Header Char"/>
    <w:basedOn w:val="DefaultParagraphFont"/>
    <w:link w:val="Header"/>
    <w:rsid w:val="00612FFF"/>
    <w:rPr>
      <w:sz w:val="24"/>
      <w:szCs w:val="24"/>
    </w:rPr>
  </w:style>
  <w:style w:type="paragraph" w:styleId="Footer">
    <w:name w:val="footer"/>
    <w:basedOn w:val="Normal"/>
    <w:link w:val="FooterChar"/>
    <w:uiPriority w:val="99"/>
    <w:rsid w:val="00612FFF"/>
    <w:pPr>
      <w:tabs>
        <w:tab w:val="center" w:pos="4513"/>
        <w:tab w:val="right" w:pos="9026"/>
      </w:tabs>
    </w:pPr>
  </w:style>
  <w:style w:type="character" w:customStyle="1" w:styleId="FooterChar">
    <w:name w:val="Footer Char"/>
    <w:basedOn w:val="DefaultParagraphFont"/>
    <w:link w:val="Footer"/>
    <w:uiPriority w:val="99"/>
    <w:rsid w:val="00612FFF"/>
    <w:rPr>
      <w:sz w:val="24"/>
      <w:szCs w:val="24"/>
    </w:rPr>
  </w:style>
  <w:style w:type="paragraph" w:styleId="BodyText">
    <w:name w:val="Body Text"/>
    <w:basedOn w:val="Normal"/>
    <w:link w:val="BodyTextChar"/>
    <w:rsid w:val="00A57345"/>
    <w:pPr>
      <w:spacing w:before="120" w:after="120"/>
      <w:jc w:val="both"/>
    </w:pPr>
    <w:rPr>
      <w:rFonts w:eastAsia="Times New Roman"/>
      <w:lang w:val="en-GB" w:eastAsia="en-US"/>
    </w:rPr>
  </w:style>
  <w:style w:type="character" w:customStyle="1" w:styleId="BodyTextChar">
    <w:name w:val="Body Text Char"/>
    <w:basedOn w:val="DefaultParagraphFont"/>
    <w:link w:val="BodyText"/>
    <w:rsid w:val="00A57345"/>
    <w:rPr>
      <w:rFonts w:eastAsia="Times New Roman"/>
      <w:sz w:val="24"/>
      <w:szCs w:val="24"/>
      <w:lang w:val="en-GB" w:eastAsia="en-US"/>
    </w:rPr>
  </w:style>
  <w:style w:type="character" w:styleId="Emphasis">
    <w:name w:val="Emphasis"/>
    <w:basedOn w:val="DefaultParagraphFont"/>
    <w:uiPriority w:val="20"/>
    <w:qFormat/>
    <w:rsid w:val="005A2A25"/>
    <w:rPr>
      <w:i/>
      <w:iCs/>
      <w:sz w:val="24"/>
      <w:szCs w:val="24"/>
      <w:bdr w:val="none" w:sz="0" w:space="0" w:color="auto" w:frame="1"/>
      <w:vertAlign w:val="baseline"/>
    </w:rPr>
  </w:style>
  <w:style w:type="paragraph" w:styleId="ListParagraph">
    <w:name w:val="List Paragraph"/>
    <w:basedOn w:val="Normal"/>
    <w:uiPriority w:val="34"/>
    <w:qFormat/>
    <w:rsid w:val="009A6528"/>
    <w:pPr>
      <w:ind w:left="720"/>
      <w:contextualSpacing/>
    </w:pPr>
  </w:style>
  <w:style w:type="paragraph" w:customStyle="1" w:styleId="tablebullets2">
    <w:name w:val="table bullets2"/>
    <w:basedOn w:val="ListParagraph"/>
    <w:rsid w:val="009A6528"/>
    <w:pPr>
      <w:numPr>
        <w:numId w:val="14"/>
      </w:numPr>
      <w:ind w:left="459" w:hanging="283"/>
    </w:pPr>
    <w:rPr>
      <w:rFonts w:ascii="Arial Narrow" w:hAnsi="Arial Narrow"/>
      <w:sz w:val="20"/>
      <w:szCs w:val="20"/>
    </w:rPr>
  </w:style>
  <w:style w:type="character" w:customStyle="1" w:styleId="Heading2Char">
    <w:name w:val="Heading 2 Char"/>
    <w:basedOn w:val="DefaultParagraphFont"/>
    <w:link w:val="Heading2"/>
    <w:rsid w:val="003B4E55"/>
    <w:rPr>
      <w:rFonts w:ascii="Arial" w:hAnsi="Arial" w:cs="Arial"/>
      <w:b/>
      <w:bCs/>
      <w:i/>
      <w:iCs/>
      <w:sz w:val="28"/>
      <w:szCs w:val="28"/>
    </w:rPr>
  </w:style>
  <w:style w:type="character" w:customStyle="1" w:styleId="Heading3Char">
    <w:name w:val="Heading 3 Char"/>
    <w:basedOn w:val="DefaultParagraphFont"/>
    <w:link w:val="Heading3"/>
    <w:rsid w:val="003B4E55"/>
    <w:rPr>
      <w:rFonts w:ascii="Arial" w:hAnsi="Arial" w:cs="Arial"/>
      <w:b/>
      <w:bCs/>
      <w:sz w:val="26"/>
      <w:szCs w:val="26"/>
    </w:rPr>
  </w:style>
  <w:style w:type="character" w:customStyle="1" w:styleId="Heading6Char">
    <w:name w:val="Heading 6 Char"/>
    <w:basedOn w:val="DefaultParagraphFont"/>
    <w:link w:val="Heading6"/>
    <w:rsid w:val="003B4E55"/>
    <w:rPr>
      <w:b/>
      <w:bCs/>
      <w:sz w:val="24"/>
      <w:szCs w:val="22"/>
    </w:rPr>
  </w:style>
  <w:style w:type="character" w:customStyle="1" w:styleId="DocumentMapChar">
    <w:name w:val="Document Map Char"/>
    <w:basedOn w:val="DefaultParagraphFont"/>
    <w:link w:val="DocumentMap"/>
    <w:semiHidden/>
    <w:rsid w:val="003B4E55"/>
    <w:rPr>
      <w:rFonts w:ascii="Tahoma" w:hAnsi="Tahoma" w:cs="Tahoma"/>
      <w:shd w:val="clear" w:color="auto" w:fill="000080"/>
    </w:rPr>
  </w:style>
  <w:style w:type="character" w:customStyle="1" w:styleId="HTMLPreformattedChar">
    <w:name w:val="HTML Preformatted Char"/>
    <w:basedOn w:val="DefaultParagraphFont"/>
    <w:link w:val="HTMLPreformatted"/>
    <w:rsid w:val="003B4E55"/>
    <w:rPr>
      <w:rFonts w:ascii="Courier New" w:hAnsi="Courier New" w:cs="Courier New"/>
      <w:lang w:val="en-US" w:eastAsia="en-US"/>
    </w:rPr>
  </w:style>
  <w:style w:type="paragraph" w:customStyle="1" w:styleId="BulletedRARMP">
    <w:name w:val="Bulleted RARMP"/>
    <w:basedOn w:val="Normal"/>
    <w:rsid w:val="00253618"/>
    <w:pPr>
      <w:numPr>
        <w:numId w:val="15"/>
      </w:numPr>
      <w:spacing w:after="60"/>
    </w:pPr>
  </w:style>
  <w:style w:type="paragraph" w:customStyle="1" w:styleId="Para0">
    <w:name w:val="Para"/>
    <w:basedOn w:val="Normal"/>
    <w:link w:val="ParaChar"/>
    <w:rsid w:val="001E7685"/>
    <w:pPr>
      <w:numPr>
        <w:numId w:val="16"/>
      </w:numPr>
      <w:tabs>
        <w:tab w:val="left" w:pos="567"/>
      </w:tabs>
      <w:spacing w:before="120" w:after="120"/>
    </w:pPr>
    <w:rPr>
      <w:rFonts w:eastAsia="Times New Roman"/>
    </w:rPr>
  </w:style>
  <w:style w:type="character" w:customStyle="1" w:styleId="ParaChar">
    <w:name w:val="Para Char"/>
    <w:link w:val="Para0"/>
    <w:locked/>
    <w:rsid w:val="001E7685"/>
    <w:rPr>
      <w:rFonts w:eastAsia="Times New Roman"/>
      <w:sz w:val="24"/>
      <w:szCs w:val="24"/>
    </w:rPr>
  </w:style>
  <w:style w:type="numbering" w:customStyle="1" w:styleId="tablebulletsRARMP">
    <w:name w:val="table bullets RARMP"/>
    <w:basedOn w:val="NoList"/>
    <w:rsid w:val="001E7685"/>
    <w:pPr>
      <w:numPr>
        <w:numId w:val="17"/>
      </w:numPr>
    </w:pPr>
  </w:style>
  <w:style w:type="paragraph" w:styleId="NormalWeb">
    <w:name w:val="Normal (Web)"/>
    <w:basedOn w:val="Normal"/>
    <w:uiPriority w:val="99"/>
    <w:rsid w:val="001E7685"/>
  </w:style>
  <w:style w:type="paragraph" w:customStyle="1" w:styleId="romanRARMP">
    <w:name w:val="roman RARMP"/>
    <w:basedOn w:val="Normal"/>
    <w:qFormat/>
    <w:rsid w:val="001E7685"/>
    <w:pPr>
      <w:tabs>
        <w:tab w:val="num" w:pos="1080"/>
      </w:tabs>
      <w:spacing w:before="120" w:after="120"/>
      <w:ind w:left="1080" w:hanging="360"/>
    </w:pPr>
    <w:rPr>
      <w:rFonts w:eastAsia="Times New Roman"/>
    </w:rPr>
  </w:style>
  <w:style w:type="paragraph" w:customStyle="1" w:styleId="BulletedRARMP3">
    <w:name w:val="Bulleted RARMP3"/>
    <w:basedOn w:val="Normal"/>
    <w:autoRedefine/>
    <w:rsid w:val="006E1B33"/>
    <w:pPr>
      <w:numPr>
        <w:ilvl w:val="1"/>
        <w:numId w:val="18"/>
      </w:numPr>
      <w:spacing w:before="120" w:after="120" w:line="276" w:lineRule="auto"/>
      <w:ind w:left="1434" w:hanging="357"/>
      <w:contextualSpacing/>
    </w:pPr>
    <w:rPr>
      <w:rFonts w:eastAsia="Times New Roman"/>
    </w:rPr>
  </w:style>
  <w:style w:type="paragraph" w:customStyle="1" w:styleId="bulletedRARMP2">
    <w:name w:val="bulleted RARMP2"/>
    <w:basedOn w:val="Normal"/>
    <w:rsid w:val="006E1B33"/>
    <w:pPr>
      <w:tabs>
        <w:tab w:val="num" w:pos="720"/>
      </w:tabs>
      <w:spacing w:before="60" w:after="60"/>
      <w:ind w:left="720" w:hanging="360"/>
    </w:pPr>
    <w:rPr>
      <w:rFonts w:eastAsia="Times New Roman"/>
    </w:rPr>
  </w:style>
  <w:style w:type="paragraph" w:customStyle="1" w:styleId="head4">
    <w:name w:val="head4"/>
    <w:basedOn w:val="Para0"/>
    <w:qFormat/>
    <w:rsid w:val="00273170"/>
    <w:pPr>
      <w:keepNext/>
      <w:numPr>
        <w:numId w:val="0"/>
      </w:numPr>
      <w:outlineLvl w:val="4"/>
    </w:pPr>
    <w:rPr>
      <w:b/>
      <w:i/>
    </w:rPr>
  </w:style>
  <w:style w:type="paragraph" w:styleId="FootnoteText">
    <w:name w:val="footnote text"/>
    <w:basedOn w:val="Normal"/>
    <w:link w:val="FootnoteTextChar"/>
    <w:rsid w:val="00273170"/>
    <w:rPr>
      <w:rFonts w:eastAsia="Times New Roman"/>
      <w:sz w:val="20"/>
      <w:szCs w:val="20"/>
    </w:rPr>
  </w:style>
  <w:style w:type="character" w:customStyle="1" w:styleId="FootnoteTextChar">
    <w:name w:val="Footnote Text Char"/>
    <w:basedOn w:val="DefaultParagraphFont"/>
    <w:link w:val="FootnoteText"/>
    <w:rsid w:val="00273170"/>
    <w:rPr>
      <w:rFonts w:eastAsia="Times New Roman"/>
    </w:rPr>
  </w:style>
  <w:style w:type="paragraph" w:customStyle="1" w:styleId="Section">
    <w:name w:val="Section"/>
    <w:basedOn w:val="1RARMP"/>
    <w:qFormat/>
    <w:rsid w:val="00273170"/>
    <w:pPr>
      <w:keepNext/>
      <w:numPr>
        <w:numId w:val="0"/>
      </w:numPr>
      <w:tabs>
        <w:tab w:val="num" w:pos="1531"/>
        <w:tab w:val="left" w:pos="1985"/>
      </w:tabs>
      <w:spacing w:before="240"/>
      <w:ind w:left="1531" w:hanging="1531"/>
      <w:outlineLvl w:val="1"/>
    </w:pPr>
    <w:rPr>
      <w:rFonts w:eastAsia="Times New Roman"/>
      <w:i/>
      <w:color w:val="auto"/>
      <w:sz w:val="28"/>
    </w:rPr>
  </w:style>
  <w:style w:type="paragraph" w:customStyle="1" w:styleId="bulletlevel2">
    <w:name w:val="bullet level 2"/>
    <w:basedOn w:val="Normal"/>
    <w:rsid w:val="00273170"/>
    <w:pPr>
      <w:numPr>
        <w:numId w:val="20"/>
      </w:numPr>
      <w:spacing w:before="120" w:after="120" w:line="280" w:lineRule="atLeast"/>
    </w:pPr>
    <w:rPr>
      <w:rFonts w:eastAsia="Times New Roman"/>
      <w:szCs w:val="20"/>
      <w:lang w:val="en-US" w:eastAsia="en-US"/>
    </w:rPr>
  </w:style>
  <w:style w:type="paragraph" w:customStyle="1" w:styleId="Licencenote">
    <w:name w:val="Licence note"/>
    <w:basedOn w:val="Paranonumbers"/>
    <w:qFormat/>
    <w:rsid w:val="00273170"/>
    <w:rPr>
      <w:rFonts w:eastAsia="Times New Roman"/>
      <w:i/>
    </w:rPr>
  </w:style>
  <w:style w:type="paragraph" w:customStyle="1" w:styleId="letteredRARMP">
    <w:name w:val="lettered RARMP"/>
    <w:basedOn w:val="Normal"/>
    <w:rsid w:val="00273170"/>
    <w:pPr>
      <w:numPr>
        <w:numId w:val="22"/>
      </w:numPr>
      <w:spacing w:before="60" w:after="120"/>
    </w:pPr>
    <w:rPr>
      <w:rFonts w:eastAsia="Times New Roman"/>
    </w:rPr>
  </w:style>
  <w:style w:type="paragraph" w:customStyle="1" w:styleId="Head1">
    <w:name w:val="Head1"/>
    <w:basedOn w:val="Normal"/>
    <w:qFormat/>
    <w:rsid w:val="003C355A"/>
    <w:pPr>
      <w:keepNext/>
      <w:spacing w:before="240" w:after="120"/>
      <w:outlineLvl w:val="0"/>
    </w:pPr>
    <w:rPr>
      <w:rFonts w:ascii="Arial" w:eastAsia="Times New Roman" w:hAnsi="Arial" w:cs="Arial"/>
      <w:b/>
      <w:sz w:val="36"/>
      <w:szCs w:val="36"/>
    </w:rPr>
  </w:style>
  <w:style w:type="paragraph" w:styleId="ListNumber2">
    <w:name w:val="List Number 2"/>
    <w:basedOn w:val="Normal"/>
    <w:rsid w:val="00F0426C"/>
    <w:pPr>
      <w:numPr>
        <w:numId w:val="23"/>
      </w:numPr>
    </w:pPr>
    <w:rPr>
      <w:rFonts w:ascii="Arial Narrow" w:eastAsia="Times New Roman" w:hAnsi="Arial Narrow"/>
      <w:sz w:val="20"/>
      <w:szCs w:val="20"/>
    </w:rPr>
  </w:style>
  <w:style w:type="paragraph" w:customStyle="1" w:styleId="Normal-nospace">
    <w:name w:val="Normal - no space"/>
    <w:basedOn w:val="Normal"/>
    <w:rsid w:val="00F67F85"/>
    <w:pPr>
      <w:widowControl w:val="0"/>
    </w:pPr>
    <w:rPr>
      <w:rFonts w:ascii="Arial" w:eastAsia="SimSun" w:hAnsi="Arial" w:cs="Arial"/>
      <w:sz w:val="18"/>
      <w:szCs w:val="18"/>
      <w:lang w:val="en-US" w:eastAsia="en-US"/>
    </w:rPr>
  </w:style>
  <w:style w:type="paragraph" w:customStyle="1" w:styleId="PARA1">
    <w:name w:val="PARA"/>
    <w:basedOn w:val="Normal"/>
    <w:autoRedefine/>
    <w:rsid w:val="00E02861"/>
    <w:rPr>
      <w:rFonts w:ascii="Arial" w:eastAsia="Times New Roman" w:hAnsi="Arial"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7960">
      <w:bodyDiv w:val="1"/>
      <w:marLeft w:val="0"/>
      <w:marRight w:val="0"/>
      <w:marTop w:val="0"/>
      <w:marBottom w:val="0"/>
      <w:divBdr>
        <w:top w:val="none" w:sz="0" w:space="0" w:color="auto"/>
        <w:left w:val="none" w:sz="0" w:space="0" w:color="auto"/>
        <w:bottom w:val="none" w:sz="0" w:space="0" w:color="auto"/>
        <w:right w:val="none" w:sz="0" w:space="0" w:color="auto"/>
      </w:divBdr>
      <w:divsChild>
        <w:div w:id="234977066">
          <w:marLeft w:val="1714"/>
          <w:marRight w:val="0"/>
          <w:marTop w:val="132"/>
          <w:marBottom w:val="132"/>
          <w:divBdr>
            <w:top w:val="none" w:sz="0" w:space="0" w:color="auto"/>
            <w:left w:val="none" w:sz="0" w:space="0" w:color="auto"/>
            <w:bottom w:val="none" w:sz="0" w:space="0" w:color="auto"/>
            <w:right w:val="none" w:sz="0" w:space="0" w:color="auto"/>
          </w:divBdr>
        </w:div>
        <w:div w:id="1332560708">
          <w:marLeft w:val="1714"/>
          <w:marRight w:val="0"/>
          <w:marTop w:val="132"/>
          <w:marBottom w:val="132"/>
          <w:divBdr>
            <w:top w:val="none" w:sz="0" w:space="0" w:color="auto"/>
            <w:left w:val="none" w:sz="0" w:space="0" w:color="auto"/>
            <w:bottom w:val="none" w:sz="0" w:space="0" w:color="auto"/>
            <w:right w:val="none" w:sz="0" w:space="0" w:color="auto"/>
          </w:divBdr>
        </w:div>
        <w:div w:id="1603417457">
          <w:marLeft w:val="1714"/>
          <w:marRight w:val="0"/>
          <w:marTop w:val="132"/>
          <w:marBottom w:val="132"/>
          <w:divBdr>
            <w:top w:val="none" w:sz="0" w:space="0" w:color="auto"/>
            <w:left w:val="none" w:sz="0" w:space="0" w:color="auto"/>
            <w:bottom w:val="none" w:sz="0" w:space="0" w:color="auto"/>
            <w:right w:val="none" w:sz="0" w:space="0" w:color="auto"/>
          </w:divBdr>
        </w:div>
        <w:div w:id="1703555933">
          <w:marLeft w:val="1714"/>
          <w:marRight w:val="0"/>
          <w:marTop w:val="132"/>
          <w:marBottom w:val="132"/>
          <w:divBdr>
            <w:top w:val="none" w:sz="0" w:space="0" w:color="auto"/>
            <w:left w:val="none" w:sz="0" w:space="0" w:color="auto"/>
            <w:bottom w:val="none" w:sz="0" w:space="0" w:color="auto"/>
            <w:right w:val="none" w:sz="0" w:space="0" w:color="auto"/>
          </w:divBdr>
        </w:div>
      </w:divsChild>
    </w:div>
    <w:div w:id="231935662">
      <w:bodyDiv w:val="1"/>
      <w:marLeft w:val="0"/>
      <w:marRight w:val="0"/>
      <w:marTop w:val="0"/>
      <w:marBottom w:val="0"/>
      <w:divBdr>
        <w:top w:val="none" w:sz="0" w:space="0" w:color="auto"/>
        <w:left w:val="none" w:sz="0" w:space="0" w:color="auto"/>
        <w:bottom w:val="none" w:sz="0" w:space="0" w:color="auto"/>
        <w:right w:val="none" w:sz="0" w:space="0" w:color="auto"/>
      </w:divBdr>
    </w:div>
    <w:div w:id="261109735">
      <w:bodyDiv w:val="1"/>
      <w:marLeft w:val="0"/>
      <w:marRight w:val="0"/>
      <w:marTop w:val="0"/>
      <w:marBottom w:val="0"/>
      <w:divBdr>
        <w:top w:val="none" w:sz="0" w:space="0" w:color="auto"/>
        <w:left w:val="none" w:sz="0" w:space="0" w:color="auto"/>
        <w:bottom w:val="none" w:sz="0" w:space="0" w:color="auto"/>
        <w:right w:val="none" w:sz="0" w:space="0" w:color="auto"/>
      </w:divBdr>
    </w:div>
    <w:div w:id="394864546">
      <w:bodyDiv w:val="1"/>
      <w:marLeft w:val="0"/>
      <w:marRight w:val="0"/>
      <w:marTop w:val="0"/>
      <w:marBottom w:val="0"/>
      <w:divBdr>
        <w:top w:val="none" w:sz="0" w:space="0" w:color="auto"/>
        <w:left w:val="none" w:sz="0" w:space="0" w:color="auto"/>
        <w:bottom w:val="none" w:sz="0" w:space="0" w:color="auto"/>
        <w:right w:val="none" w:sz="0" w:space="0" w:color="auto"/>
      </w:divBdr>
    </w:div>
    <w:div w:id="395662038">
      <w:bodyDiv w:val="1"/>
      <w:marLeft w:val="0"/>
      <w:marRight w:val="0"/>
      <w:marTop w:val="0"/>
      <w:marBottom w:val="0"/>
      <w:divBdr>
        <w:top w:val="none" w:sz="0" w:space="0" w:color="auto"/>
        <w:left w:val="none" w:sz="0" w:space="0" w:color="auto"/>
        <w:bottom w:val="none" w:sz="0" w:space="0" w:color="auto"/>
        <w:right w:val="none" w:sz="0" w:space="0" w:color="auto"/>
      </w:divBdr>
    </w:div>
    <w:div w:id="408500534">
      <w:bodyDiv w:val="1"/>
      <w:marLeft w:val="0"/>
      <w:marRight w:val="0"/>
      <w:marTop w:val="0"/>
      <w:marBottom w:val="0"/>
      <w:divBdr>
        <w:top w:val="none" w:sz="0" w:space="0" w:color="auto"/>
        <w:left w:val="none" w:sz="0" w:space="0" w:color="auto"/>
        <w:bottom w:val="none" w:sz="0" w:space="0" w:color="auto"/>
        <w:right w:val="none" w:sz="0" w:space="0" w:color="auto"/>
      </w:divBdr>
    </w:div>
    <w:div w:id="448012160">
      <w:bodyDiv w:val="1"/>
      <w:marLeft w:val="0"/>
      <w:marRight w:val="0"/>
      <w:marTop w:val="0"/>
      <w:marBottom w:val="0"/>
      <w:divBdr>
        <w:top w:val="none" w:sz="0" w:space="0" w:color="auto"/>
        <w:left w:val="none" w:sz="0" w:space="0" w:color="auto"/>
        <w:bottom w:val="none" w:sz="0" w:space="0" w:color="auto"/>
        <w:right w:val="none" w:sz="0" w:space="0" w:color="auto"/>
      </w:divBdr>
      <w:divsChild>
        <w:div w:id="268240503">
          <w:marLeft w:val="0"/>
          <w:marRight w:val="0"/>
          <w:marTop w:val="0"/>
          <w:marBottom w:val="0"/>
          <w:divBdr>
            <w:top w:val="none" w:sz="0" w:space="0" w:color="auto"/>
            <w:left w:val="none" w:sz="0" w:space="0" w:color="auto"/>
            <w:bottom w:val="none" w:sz="0" w:space="0" w:color="auto"/>
            <w:right w:val="none" w:sz="0" w:space="0" w:color="auto"/>
          </w:divBdr>
          <w:divsChild>
            <w:div w:id="1619556991">
              <w:marLeft w:val="0"/>
              <w:marRight w:val="0"/>
              <w:marTop w:val="0"/>
              <w:marBottom w:val="0"/>
              <w:divBdr>
                <w:top w:val="none" w:sz="0" w:space="0" w:color="auto"/>
                <w:left w:val="none" w:sz="0" w:space="0" w:color="auto"/>
                <w:bottom w:val="none" w:sz="0" w:space="0" w:color="auto"/>
                <w:right w:val="none" w:sz="0" w:space="0" w:color="auto"/>
              </w:divBdr>
              <w:divsChild>
                <w:div w:id="2045858761">
                  <w:marLeft w:val="0"/>
                  <w:marRight w:val="0"/>
                  <w:marTop w:val="0"/>
                  <w:marBottom w:val="0"/>
                  <w:divBdr>
                    <w:top w:val="none" w:sz="0" w:space="0" w:color="auto"/>
                    <w:left w:val="none" w:sz="0" w:space="0" w:color="auto"/>
                    <w:bottom w:val="none" w:sz="0" w:space="0" w:color="auto"/>
                    <w:right w:val="none" w:sz="0" w:space="0" w:color="auto"/>
                  </w:divBdr>
                  <w:divsChild>
                    <w:div w:id="458648340">
                      <w:marLeft w:val="2250"/>
                      <w:marRight w:val="0"/>
                      <w:marTop w:val="0"/>
                      <w:marBottom w:val="0"/>
                      <w:divBdr>
                        <w:top w:val="none" w:sz="0" w:space="0" w:color="auto"/>
                        <w:left w:val="none" w:sz="0" w:space="0" w:color="auto"/>
                        <w:bottom w:val="none" w:sz="0" w:space="0" w:color="auto"/>
                        <w:right w:val="none" w:sz="0" w:space="0" w:color="auto"/>
                      </w:divBdr>
                      <w:divsChild>
                        <w:div w:id="20891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56394">
      <w:bodyDiv w:val="1"/>
      <w:marLeft w:val="0"/>
      <w:marRight w:val="0"/>
      <w:marTop w:val="0"/>
      <w:marBottom w:val="0"/>
      <w:divBdr>
        <w:top w:val="none" w:sz="0" w:space="0" w:color="auto"/>
        <w:left w:val="none" w:sz="0" w:space="0" w:color="auto"/>
        <w:bottom w:val="none" w:sz="0" w:space="0" w:color="auto"/>
        <w:right w:val="none" w:sz="0" w:space="0" w:color="auto"/>
      </w:divBdr>
    </w:div>
    <w:div w:id="573006798">
      <w:bodyDiv w:val="1"/>
      <w:marLeft w:val="0"/>
      <w:marRight w:val="0"/>
      <w:marTop w:val="0"/>
      <w:marBottom w:val="0"/>
      <w:divBdr>
        <w:top w:val="none" w:sz="0" w:space="0" w:color="auto"/>
        <w:left w:val="none" w:sz="0" w:space="0" w:color="auto"/>
        <w:bottom w:val="none" w:sz="0" w:space="0" w:color="auto"/>
        <w:right w:val="none" w:sz="0" w:space="0" w:color="auto"/>
      </w:divBdr>
      <w:divsChild>
        <w:div w:id="1752463222">
          <w:marLeft w:val="0"/>
          <w:marRight w:val="0"/>
          <w:marTop w:val="0"/>
          <w:marBottom w:val="0"/>
          <w:divBdr>
            <w:top w:val="none" w:sz="0" w:space="0" w:color="auto"/>
            <w:left w:val="none" w:sz="0" w:space="0" w:color="auto"/>
            <w:bottom w:val="none" w:sz="0" w:space="0" w:color="auto"/>
            <w:right w:val="none" w:sz="0" w:space="0" w:color="auto"/>
          </w:divBdr>
          <w:divsChild>
            <w:div w:id="1234394665">
              <w:marLeft w:val="0"/>
              <w:marRight w:val="0"/>
              <w:marTop w:val="0"/>
              <w:marBottom w:val="0"/>
              <w:divBdr>
                <w:top w:val="none" w:sz="0" w:space="0" w:color="auto"/>
                <w:left w:val="none" w:sz="0" w:space="0" w:color="auto"/>
                <w:bottom w:val="none" w:sz="0" w:space="0" w:color="auto"/>
                <w:right w:val="none" w:sz="0" w:space="0" w:color="auto"/>
              </w:divBdr>
              <w:divsChild>
                <w:div w:id="1288195203">
                  <w:marLeft w:val="0"/>
                  <w:marRight w:val="0"/>
                  <w:marTop w:val="0"/>
                  <w:marBottom w:val="0"/>
                  <w:divBdr>
                    <w:top w:val="none" w:sz="0" w:space="0" w:color="auto"/>
                    <w:left w:val="none" w:sz="0" w:space="0" w:color="auto"/>
                    <w:bottom w:val="none" w:sz="0" w:space="0" w:color="auto"/>
                    <w:right w:val="none" w:sz="0" w:space="0" w:color="auto"/>
                  </w:divBdr>
                  <w:divsChild>
                    <w:div w:id="1137725197">
                      <w:marLeft w:val="0"/>
                      <w:marRight w:val="0"/>
                      <w:marTop w:val="0"/>
                      <w:marBottom w:val="0"/>
                      <w:divBdr>
                        <w:top w:val="none" w:sz="0" w:space="0" w:color="auto"/>
                        <w:left w:val="none" w:sz="0" w:space="0" w:color="auto"/>
                        <w:bottom w:val="none" w:sz="0" w:space="0" w:color="auto"/>
                        <w:right w:val="none" w:sz="0" w:space="0" w:color="auto"/>
                      </w:divBdr>
                      <w:divsChild>
                        <w:div w:id="1803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809508">
      <w:bodyDiv w:val="1"/>
      <w:marLeft w:val="0"/>
      <w:marRight w:val="0"/>
      <w:marTop w:val="0"/>
      <w:marBottom w:val="0"/>
      <w:divBdr>
        <w:top w:val="none" w:sz="0" w:space="0" w:color="auto"/>
        <w:left w:val="none" w:sz="0" w:space="0" w:color="auto"/>
        <w:bottom w:val="none" w:sz="0" w:space="0" w:color="auto"/>
        <w:right w:val="none" w:sz="0" w:space="0" w:color="auto"/>
      </w:divBdr>
    </w:div>
    <w:div w:id="667103086">
      <w:bodyDiv w:val="1"/>
      <w:marLeft w:val="0"/>
      <w:marRight w:val="0"/>
      <w:marTop w:val="0"/>
      <w:marBottom w:val="0"/>
      <w:divBdr>
        <w:top w:val="none" w:sz="0" w:space="0" w:color="auto"/>
        <w:left w:val="none" w:sz="0" w:space="0" w:color="auto"/>
        <w:bottom w:val="none" w:sz="0" w:space="0" w:color="auto"/>
        <w:right w:val="none" w:sz="0" w:space="0" w:color="auto"/>
      </w:divBdr>
    </w:div>
    <w:div w:id="684089650">
      <w:bodyDiv w:val="1"/>
      <w:marLeft w:val="0"/>
      <w:marRight w:val="0"/>
      <w:marTop w:val="0"/>
      <w:marBottom w:val="0"/>
      <w:divBdr>
        <w:top w:val="none" w:sz="0" w:space="0" w:color="auto"/>
        <w:left w:val="none" w:sz="0" w:space="0" w:color="auto"/>
        <w:bottom w:val="none" w:sz="0" w:space="0" w:color="auto"/>
        <w:right w:val="none" w:sz="0" w:space="0" w:color="auto"/>
      </w:divBdr>
      <w:divsChild>
        <w:div w:id="1964579649">
          <w:marLeft w:val="0"/>
          <w:marRight w:val="1"/>
          <w:marTop w:val="0"/>
          <w:marBottom w:val="0"/>
          <w:divBdr>
            <w:top w:val="none" w:sz="0" w:space="0" w:color="auto"/>
            <w:left w:val="none" w:sz="0" w:space="0" w:color="auto"/>
            <w:bottom w:val="none" w:sz="0" w:space="0" w:color="auto"/>
            <w:right w:val="none" w:sz="0" w:space="0" w:color="auto"/>
          </w:divBdr>
          <w:divsChild>
            <w:div w:id="147792404">
              <w:marLeft w:val="0"/>
              <w:marRight w:val="0"/>
              <w:marTop w:val="0"/>
              <w:marBottom w:val="0"/>
              <w:divBdr>
                <w:top w:val="none" w:sz="0" w:space="0" w:color="auto"/>
                <w:left w:val="none" w:sz="0" w:space="0" w:color="auto"/>
                <w:bottom w:val="none" w:sz="0" w:space="0" w:color="auto"/>
                <w:right w:val="none" w:sz="0" w:space="0" w:color="auto"/>
              </w:divBdr>
              <w:divsChild>
                <w:div w:id="1705324567">
                  <w:marLeft w:val="0"/>
                  <w:marRight w:val="1"/>
                  <w:marTop w:val="0"/>
                  <w:marBottom w:val="0"/>
                  <w:divBdr>
                    <w:top w:val="none" w:sz="0" w:space="0" w:color="auto"/>
                    <w:left w:val="none" w:sz="0" w:space="0" w:color="auto"/>
                    <w:bottom w:val="none" w:sz="0" w:space="0" w:color="auto"/>
                    <w:right w:val="none" w:sz="0" w:space="0" w:color="auto"/>
                  </w:divBdr>
                  <w:divsChild>
                    <w:div w:id="552078533">
                      <w:marLeft w:val="0"/>
                      <w:marRight w:val="0"/>
                      <w:marTop w:val="0"/>
                      <w:marBottom w:val="0"/>
                      <w:divBdr>
                        <w:top w:val="none" w:sz="0" w:space="0" w:color="auto"/>
                        <w:left w:val="none" w:sz="0" w:space="0" w:color="auto"/>
                        <w:bottom w:val="none" w:sz="0" w:space="0" w:color="auto"/>
                        <w:right w:val="none" w:sz="0" w:space="0" w:color="auto"/>
                      </w:divBdr>
                      <w:divsChild>
                        <w:div w:id="371004855">
                          <w:marLeft w:val="0"/>
                          <w:marRight w:val="0"/>
                          <w:marTop w:val="0"/>
                          <w:marBottom w:val="0"/>
                          <w:divBdr>
                            <w:top w:val="none" w:sz="0" w:space="0" w:color="auto"/>
                            <w:left w:val="none" w:sz="0" w:space="0" w:color="auto"/>
                            <w:bottom w:val="none" w:sz="0" w:space="0" w:color="auto"/>
                            <w:right w:val="none" w:sz="0" w:space="0" w:color="auto"/>
                          </w:divBdr>
                          <w:divsChild>
                            <w:div w:id="1733432105">
                              <w:marLeft w:val="0"/>
                              <w:marRight w:val="0"/>
                              <w:marTop w:val="120"/>
                              <w:marBottom w:val="360"/>
                              <w:divBdr>
                                <w:top w:val="none" w:sz="0" w:space="0" w:color="auto"/>
                                <w:left w:val="none" w:sz="0" w:space="0" w:color="auto"/>
                                <w:bottom w:val="none" w:sz="0" w:space="0" w:color="auto"/>
                                <w:right w:val="none" w:sz="0" w:space="0" w:color="auto"/>
                              </w:divBdr>
                              <w:divsChild>
                                <w:div w:id="1265647412">
                                  <w:marLeft w:val="0"/>
                                  <w:marRight w:val="0"/>
                                  <w:marTop w:val="0"/>
                                  <w:marBottom w:val="0"/>
                                  <w:divBdr>
                                    <w:top w:val="none" w:sz="0" w:space="0" w:color="auto"/>
                                    <w:left w:val="none" w:sz="0" w:space="0" w:color="auto"/>
                                    <w:bottom w:val="none" w:sz="0" w:space="0" w:color="auto"/>
                                    <w:right w:val="none" w:sz="0" w:space="0" w:color="auto"/>
                                  </w:divBdr>
                                </w:div>
                                <w:div w:id="1328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036634">
      <w:bodyDiv w:val="1"/>
      <w:marLeft w:val="0"/>
      <w:marRight w:val="0"/>
      <w:marTop w:val="0"/>
      <w:marBottom w:val="0"/>
      <w:divBdr>
        <w:top w:val="none" w:sz="0" w:space="0" w:color="auto"/>
        <w:left w:val="none" w:sz="0" w:space="0" w:color="auto"/>
        <w:bottom w:val="none" w:sz="0" w:space="0" w:color="auto"/>
        <w:right w:val="none" w:sz="0" w:space="0" w:color="auto"/>
      </w:divBdr>
    </w:div>
    <w:div w:id="745802862">
      <w:bodyDiv w:val="1"/>
      <w:marLeft w:val="0"/>
      <w:marRight w:val="0"/>
      <w:marTop w:val="0"/>
      <w:marBottom w:val="0"/>
      <w:divBdr>
        <w:top w:val="none" w:sz="0" w:space="0" w:color="auto"/>
        <w:left w:val="none" w:sz="0" w:space="0" w:color="auto"/>
        <w:bottom w:val="none" w:sz="0" w:space="0" w:color="auto"/>
        <w:right w:val="none" w:sz="0" w:space="0" w:color="auto"/>
      </w:divBdr>
    </w:div>
    <w:div w:id="827402594">
      <w:bodyDiv w:val="1"/>
      <w:marLeft w:val="0"/>
      <w:marRight w:val="0"/>
      <w:marTop w:val="0"/>
      <w:marBottom w:val="0"/>
      <w:divBdr>
        <w:top w:val="none" w:sz="0" w:space="0" w:color="auto"/>
        <w:left w:val="none" w:sz="0" w:space="0" w:color="auto"/>
        <w:bottom w:val="none" w:sz="0" w:space="0" w:color="auto"/>
        <w:right w:val="none" w:sz="0" w:space="0" w:color="auto"/>
      </w:divBdr>
    </w:div>
    <w:div w:id="857307138">
      <w:bodyDiv w:val="1"/>
      <w:marLeft w:val="0"/>
      <w:marRight w:val="0"/>
      <w:marTop w:val="0"/>
      <w:marBottom w:val="0"/>
      <w:divBdr>
        <w:top w:val="none" w:sz="0" w:space="0" w:color="auto"/>
        <w:left w:val="none" w:sz="0" w:space="0" w:color="auto"/>
        <w:bottom w:val="none" w:sz="0" w:space="0" w:color="auto"/>
        <w:right w:val="none" w:sz="0" w:space="0" w:color="auto"/>
      </w:divBdr>
    </w:div>
    <w:div w:id="898058382">
      <w:bodyDiv w:val="1"/>
      <w:marLeft w:val="0"/>
      <w:marRight w:val="0"/>
      <w:marTop w:val="0"/>
      <w:marBottom w:val="0"/>
      <w:divBdr>
        <w:top w:val="none" w:sz="0" w:space="0" w:color="auto"/>
        <w:left w:val="none" w:sz="0" w:space="0" w:color="auto"/>
        <w:bottom w:val="none" w:sz="0" w:space="0" w:color="auto"/>
        <w:right w:val="none" w:sz="0" w:space="0" w:color="auto"/>
      </w:divBdr>
    </w:div>
    <w:div w:id="914322488">
      <w:bodyDiv w:val="1"/>
      <w:marLeft w:val="0"/>
      <w:marRight w:val="0"/>
      <w:marTop w:val="0"/>
      <w:marBottom w:val="0"/>
      <w:divBdr>
        <w:top w:val="none" w:sz="0" w:space="0" w:color="auto"/>
        <w:left w:val="none" w:sz="0" w:space="0" w:color="auto"/>
        <w:bottom w:val="none" w:sz="0" w:space="0" w:color="auto"/>
        <w:right w:val="none" w:sz="0" w:space="0" w:color="auto"/>
      </w:divBdr>
    </w:div>
    <w:div w:id="915361057">
      <w:bodyDiv w:val="1"/>
      <w:marLeft w:val="0"/>
      <w:marRight w:val="0"/>
      <w:marTop w:val="0"/>
      <w:marBottom w:val="0"/>
      <w:divBdr>
        <w:top w:val="none" w:sz="0" w:space="0" w:color="auto"/>
        <w:left w:val="none" w:sz="0" w:space="0" w:color="auto"/>
        <w:bottom w:val="none" w:sz="0" w:space="0" w:color="auto"/>
        <w:right w:val="none" w:sz="0" w:space="0" w:color="auto"/>
      </w:divBdr>
      <w:divsChild>
        <w:div w:id="400949833">
          <w:marLeft w:val="0"/>
          <w:marRight w:val="0"/>
          <w:marTop w:val="0"/>
          <w:marBottom w:val="0"/>
          <w:divBdr>
            <w:top w:val="none" w:sz="0" w:space="0" w:color="auto"/>
            <w:left w:val="none" w:sz="0" w:space="0" w:color="auto"/>
            <w:bottom w:val="none" w:sz="0" w:space="0" w:color="auto"/>
            <w:right w:val="none" w:sz="0" w:space="0" w:color="auto"/>
          </w:divBdr>
        </w:div>
      </w:divsChild>
    </w:div>
    <w:div w:id="930431942">
      <w:bodyDiv w:val="1"/>
      <w:marLeft w:val="0"/>
      <w:marRight w:val="0"/>
      <w:marTop w:val="0"/>
      <w:marBottom w:val="0"/>
      <w:divBdr>
        <w:top w:val="none" w:sz="0" w:space="0" w:color="auto"/>
        <w:left w:val="none" w:sz="0" w:space="0" w:color="auto"/>
        <w:bottom w:val="none" w:sz="0" w:space="0" w:color="auto"/>
        <w:right w:val="none" w:sz="0" w:space="0" w:color="auto"/>
      </w:divBdr>
    </w:div>
    <w:div w:id="946500640">
      <w:bodyDiv w:val="1"/>
      <w:marLeft w:val="0"/>
      <w:marRight w:val="0"/>
      <w:marTop w:val="0"/>
      <w:marBottom w:val="0"/>
      <w:divBdr>
        <w:top w:val="none" w:sz="0" w:space="0" w:color="auto"/>
        <w:left w:val="none" w:sz="0" w:space="0" w:color="auto"/>
        <w:bottom w:val="none" w:sz="0" w:space="0" w:color="auto"/>
        <w:right w:val="none" w:sz="0" w:space="0" w:color="auto"/>
      </w:divBdr>
    </w:div>
    <w:div w:id="963392051">
      <w:bodyDiv w:val="1"/>
      <w:marLeft w:val="0"/>
      <w:marRight w:val="0"/>
      <w:marTop w:val="0"/>
      <w:marBottom w:val="0"/>
      <w:divBdr>
        <w:top w:val="none" w:sz="0" w:space="0" w:color="auto"/>
        <w:left w:val="none" w:sz="0" w:space="0" w:color="auto"/>
        <w:bottom w:val="none" w:sz="0" w:space="0" w:color="auto"/>
        <w:right w:val="none" w:sz="0" w:space="0" w:color="auto"/>
      </w:divBdr>
    </w:div>
    <w:div w:id="968557313">
      <w:bodyDiv w:val="1"/>
      <w:marLeft w:val="0"/>
      <w:marRight w:val="0"/>
      <w:marTop w:val="0"/>
      <w:marBottom w:val="0"/>
      <w:divBdr>
        <w:top w:val="none" w:sz="0" w:space="0" w:color="auto"/>
        <w:left w:val="none" w:sz="0" w:space="0" w:color="auto"/>
        <w:bottom w:val="none" w:sz="0" w:space="0" w:color="auto"/>
        <w:right w:val="none" w:sz="0" w:space="0" w:color="auto"/>
      </w:divBdr>
      <w:divsChild>
        <w:div w:id="556010952">
          <w:marLeft w:val="0"/>
          <w:marRight w:val="0"/>
          <w:marTop w:val="0"/>
          <w:marBottom w:val="0"/>
          <w:divBdr>
            <w:top w:val="none" w:sz="0" w:space="0" w:color="auto"/>
            <w:left w:val="none" w:sz="0" w:space="0" w:color="auto"/>
            <w:bottom w:val="none" w:sz="0" w:space="0" w:color="auto"/>
            <w:right w:val="none" w:sz="0" w:space="0" w:color="auto"/>
          </w:divBdr>
          <w:divsChild>
            <w:div w:id="1512916514">
              <w:marLeft w:val="0"/>
              <w:marRight w:val="0"/>
              <w:marTop w:val="0"/>
              <w:marBottom w:val="0"/>
              <w:divBdr>
                <w:top w:val="none" w:sz="0" w:space="0" w:color="auto"/>
                <w:left w:val="none" w:sz="0" w:space="0" w:color="auto"/>
                <w:bottom w:val="none" w:sz="0" w:space="0" w:color="auto"/>
                <w:right w:val="none" w:sz="0" w:space="0" w:color="auto"/>
              </w:divBdr>
              <w:divsChild>
                <w:div w:id="10669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9158">
      <w:bodyDiv w:val="1"/>
      <w:marLeft w:val="0"/>
      <w:marRight w:val="0"/>
      <w:marTop w:val="0"/>
      <w:marBottom w:val="0"/>
      <w:divBdr>
        <w:top w:val="none" w:sz="0" w:space="0" w:color="auto"/>
        <w:left w:val="none" w:sz="0" w:space="0" w:color="auto"/>
        <w:bottom w:val="none" w:sz="0" w:space="0" w:color="auto"/>
        <w:right w:val="none" w:sz="0" w:space="0" w:color="auto"/>
      </w:divBdr>
    </w:div>
    <w:div w:id="1073309251">
      <w:bodyDiv w:val="1"/>
      <w:marLeft w:val="0"/>
      <w:marRight w:val="0"/>
      <w:marTop w:val="0"/>
      <w:marBottom w:val="0"/>
      <w:divBdr>
        <w:top w:val="none" w:sz="0" w:space="0" w:color="auto"/>
        <w:left w:val="none" w:sz="0" w:space="0" w:color="auto"/>
        <w:bottom w:val="none" w:sz="0" w:space="0" w:color="auto"/>
        <w:right w:val="none" w:sz="0" w:space="0" w:color="auto"/>
      </w:divBdr>
    </w:div>
    <w:div w:id="1126237348">
      <w:bodyDiv w:val="1"/>
      <w:marLeft w:val="0"/>
      <w:marRight w:val="0"/>
      <w:marTop w:val="0"/>
      <w:marBottom w:val="0"/>
      <w:divBdr>
        <w:top w:val="none" w:sz="0" w:space="0" w:color="auto"/>
        <w:left w:val="none" w:sz="0" w:space="0" w:color="auto"/>
        <w:bottom w:val="none" w:sz="0" w:space="0" w:color="auto"/>
        <w:right w:val="none" w:sz="0" w:space="0" w:color="auto"/>
      </w:divBdr>
    </w:div>
    <w:div w:id="1127553483">
      <w:bodyDiv w:val="1"/>
      <w:marLeft w:val="0"/>
      <w:marRight w:val="0"/>
      <w:marTop w:val="0"/>
      <w:marBottom w:val="0"/>
      <w:divBdr>
        <w:top w:val="none" w:sz="0" w:space="0" w:color="auto"/>
        <w:left w:val="none" w:sz="0" w:space="0" w:color="auto"/>
        <w:bottom w:val="none" w:sz="0" w:space="0" w:color="auto"/>
        <w:right w:val="none" w:sz="0" w:space="0" w:color="auto"/>
      </w:divBdr>
    </w:div>
    <w:div w:id="1167401044">
      <w:bodyDiv w:val="1"/>
      <w:marLeft w:val="0"/>
      <w:marRight w:val="0"/>
      <w:marTop w:val="0"/>
      <w:marBottom w:val="0"/>
      <w:divBdr>
        <w:top w:val="none" w:sz="0" w:space="0" w:color="auto"/>
        <w:left w:val="none" w:sz="0" w:space="0" w:color="auto"/>
        <w:bottom w:val="none" w:sz="0" w:space="0" w:color="auto"/>
        <w:right w:val="none" w:sz="0" w:space="0" w:color="auto"/>
      </w:divBdr>
    </w:div>
    <w:div w:id="1225289990">
      <w:bodyDiv w:val="1"/>
      <w:marLeft w:val="0"/>
      <w:marRight w:val="0"/>
      <w:marTop w:val="0"/>
      <w:marBottom w:val="0"/>
      <w:divBdr>
        <w:top w:val="none" w:sz="0" w:space="0" w:color="auto"/>
        <w:left w:val="none" w:sz="0" w:space="0" w:color="auto"/>
        <w:bottom w:val="none" w:sz="0" w:space="0" w:color="auto"/>
        <w:right w:val="none" w:sz="0" w:space="0" w:color="auto"/>
      </w:divBdr>
    </w:div>
    <w:div w:id="1232423035">
      <w:bodyDiv w:val="1"/>
      <w:marLeft w:val="0"/>
      <w:marRight w:val="0"/>
      <w:marTop w:val="0"/>
      <w:marBottom w:val="0"/>
      <w:divBdr>
        <w:top w:val="none" w:sz="0" w:space="0" w:color="auto"/>
        <w:left w:val="none" w:sz="0" w:space="0" w:color="auto"/>
        <w:bottom w:val="none" w:sz="0" w:space="0" w:color="auto"/>
        <w:right w:val="none" w:sz="0" w:space="0" w:color="auto"/>
      </w:divBdr>
    </w:div>
    <w:div w:id="1235241647">
      <w:bodyDiv w:val="1"/>
      <w:marLeft w:val="0"/>
      <w:marRight w:val="0"/>
      <w:marTop w:val="0"/>
      <w:marBottom w:val="0"/>
      <w:divBdr>
        <w:top w:val="none" w:sz="0" w:space="0" w:color="auto"/>
        <w:left w:val="none" w:sz="0" w:space="0" w:color="auto"/>
        <w:bottom w:val="none" w:sz="0" w:space="0" w:color="auto"/>
        <w:right w:val="none" w:sz="0" w:space="0" w:color="auto"/>
      </w:divBdr>
    </w:div>
    <w:div w:id="1252423489">
      <w:bodyDiv w:val="1"/>
      <w:marLeft w:val="0"/>
      <w:marRight w:val="0"/>
      <w:marTop w:val="0"/>
      <w:marBottom w:val="0"/>
      <w:divBdr>
        <w:top w:val="none" w:sz="0" w:space="0" w:color="auto"/>
        <w:left w:val="none" w:sz="0" w:space="0" w:color="auto"/>
        <w:bottom w:val="none" w:sz="0" w:space="0" w:color="auto"/>
        <w:right w:val="none" w:sz="0" w:space="0" w:color="auto"/>
      </w:divBdr>
      <w:divsChild>
        <w:div w:id="1627420799">
          <w:marLeft w:val="1"/>
          <w:marRight w:val="0"/>
          <w:marTop w:val="0"/>
          <w:marBottom w:val="0"/>
          <w:divBdr>
            <w:top w:val="single" w:sz="6" w:space="0" w:color="FFFFFF"/>
            <w:left w:val="none" w:sz="0" w:space="0" w:color="auto"/>
            <w:bottom w:val="none" w:sz="0" w:space="0" w:color="auto"/>
            <w:right w:val="none" w:sz="0" w:space="0" w:color="auto"/>
          </w:divBdr>
          <w:divsChild>
            <w:div w:id="1984847748">
              <w:marLeft w:val="0"/>
              <w:marRight w:val="0"/>
              <w:marTop w:val="0"/>
              <w:marBottom w:val="0"/>
              <w:divBdr>
                <w:top w:val="none" w:sz="0" w:space="0" w:color="auto"/>
                <w:left w:val="none" w:sz="0" w:space="0" w:color="auto"/>
                <w:bottom w:val="none" w:sz="0" w:space="0" w:color="auto"/>
                <w:right w:val="none" w:sz="0" w:space="0" w:color="auto"/>
              </w:divBdr>
              <w:divsChild>
                <w:div w:id="2136096709">
                  <w:marLeft w:val="0"/>
                  <w:marRight w:val="32"/>
                  <w:marTop w:val="0"/>
                  <w:marBottom w:val="0"/>
                  <w:divBdr>
                    <w:top w:val="none" w:sz="0" w:space="0" w:color="auto"/>
                    <w:left w:val="none" w:sz="0" w:space="0" w:color="auto"/>
                    <w:bottom w:val="none" w:sz="0" w:space="0" w:color="auto"/>
                    <w:right w:val="none" w:sz="0" w:space="0" w:color="auto"/>
                  </w:divBdr>
                </w:div>
              </w:divsChild>
            </w:div>
          </w:divsChild>
        </w:div>
      </w:divsChild>
    </w:div>
    <w:div w:id="1276862074">
      <w:bodyDiv w:val="1"/>
      <w:marLeft w:val="0"/>
      <w:marRight w:val="0"/>
      <w:marTop w:val="0"/>
      <w:marBottom w:val="0"/>
      <w:divBdr>
        <w:top w:val="none" w:sz="0" w:space="0" w:color="auto"/>
        <w:left w:val="none" w:sz="0" w:space="0" w:color="auto"/>
        <w:bottom w:val="none" w:sz="0" w:space="0" w:color="auto"/>
        <w:right w:val="none" w:sz="0" w:space="0" w:color="auto"/>
      </w:divBdr>
    </w:div>
    <w:div w:id="1284196191">
      <w:bodyDiv w:val="1"/>
      <w:marLeft w:val="0"/>
      <w:marRight w:val="0"/>
      <w:marTop w:val="0"/>
      <w:marBottom w:val="0"/>
      <w:divBdr>
        <w:top w:val="none" w:sz="0" w:space="0" w:color="auto"/>
        <w:left w:val="none" w:sz="0" w:space="0" w:color="auto"/>
        <w:bottom w:val="none" w:sz="0" w:space="0" w:color="auto"/>
        <w:right w:val="none" w:sz="0" w:space="0" w:color="auto"/>
      </w:divBdr>
    </w:div>
    <w:div w:id="1299149593">
      <w:bodyDiv w:val="1"/>
      <w:marLeft w:val="0"/>
      <w:marRight w:val="0"/>
      <w:marTop w:val="0"/>
      <w:marBottom w:val="0"/>
      <w:divBdr>
        <w:top w:val="none" w:sz="0" w:space="0" w:color="auto"/>
        <w:left w:val="none" w:sz="0" w:space="0" w:color="auto"/>
        <w:bottom w:val="none" w:sz="0" w:space="0" w:color="auto"/>
        <w:right w:val="none" w:sz="0" w:space="0" w:color="auto"/>
      </w:divBdr>
    </w:div>
    <w:div w:id="1323123973">
      <w:bodyDiv w:val="1"/>
      <w:marLeft w:val="0"/>
      <w:marRight w:val="0"/>
      <w:marTop w:val="0"/>
      <w:marBottom w:val="0"/>
      <w:divBdr>
        <w:top w:val="none" w:sz="0" w:space="0" w:color="auto"/>
        <w:left w:val="none" w:sz="0" w:space="0" w:color="auto"/>
        <w:bottom w:val="none" w:sz="0" w:space="0" w:color="auto"/>
        <w:right w:val="none" w:sz="0" w:space="0" w:color="auto"/>
      </w:divBdr>
    </w:div>
    <w:div w:id="1344942859">
      <w:bodyDiv w:val="1"/>
      <w:marLeft w:val="0"/>
      <w:marRight w:val="0"/>
      <w:marTop w:val="0"/>
      <w:marBottom w:val="0"/>
      <w:divBdr>
        <w:top w:val="none" w:sz="0" w:space="0" w:color="auto"/>
        <w:left w:val="none" w:sz="0" w:space="0" w:color="auto"/>
        <w:bottom w:val="none" w:sz="0" w:space="0" w:color="auto"/>
        <w:right w:val="none" w:sz="0" w:space="0" w:color="auto"/>
      </w:divBdr>
    </w:div>
    <w:div w:id="1397170031">
      <w:bodyDiv w:val="1"/>
      <w:marLeft w:val="0"/>
      <w:marRight w:val="0"/>
      <w:marTop w:val="0"/>
      <w:marBottom w:val="0"/>
      <w:divBdr>
        <w:top w:val="none" w:sz="0" w:space="0" w:color="auto"/>
        <w:left w:val="none" w:sz="0" w:space="0" w:color="auto"/>
        <w:bottom w:val="none" w:sz="0" w:space="0" w:color="auto"/>
        <w:right w:val="none" w:sz="0" w:space="0" w:color="auto"/>
      </w:divBdr>
    </w:div>
    <w:div w:id="1571233005">
      <w:bodyDiv w:val="1"/>
      <w:marLeft w:val="0"/>
      <w:marRight w:val="0"/>
      <w:marTop w:val="0"/>
      <w:marBottom w:val="0"/>
      <w:divBdr>
        <w:top w:val="none" w:sz="0" w:space="0" w:color="auto"/>
        <w:left w:val="none" w:sz="0" w:space="0" w:color="auto"/>
        <w:bottom w:val="none" w:sz="0" w:space="0" w:color="auto"/>
        <w:right w:val="none" w:sz="0" w:space="0" w:color="auto"/>
      </w:divBdr>
    </w:div>
    <w:div w:id="1608193208">
      <w:bodyDiv w:val="1"/>
      <w:marLeft w:val="0"/>
      <w:marRight w:val="0"/>
      <w:marTop w:val="0"/>
      <w:marBottom w:val="0"/>
      <w:divBdr>
        <w:top w:val="none" w:sz="0" w:space="0" w:color="auto"/>
        <w:left w:val="none" w:sz="0" w:space="0" w:color="auto"/>
        <w:bottom w:val="none" w:sz="0" w:space="0" w:color="auto"/>
        <w:right w:val="none" w:sz="0" w:space="0" w:color="auto"/>
      </w:divBdr>
      <w:divsChild>
        <w:div w:id="1454523352">
          <w:marLeft w:val="150"/>
          <w:marRight w:val="150"/>
          <w:marTop w:val="300"/>
          <w:marBottom w:val="150"/>
          <w:divBdr>
            <w:top w:val="none" w:sz="0" w:space="0" w:color="auto"/>
            <w:left w:val="none" w:sz="0" w:space="0" w:color="auto"/>
            <w:bottom w:val="none" w:sz="0" w:space="0" w:color="auto"/>
            <w:right w:val="none" w:sz="0" w:space="0" w:color="auto"/>
          </w:divBdr>
          <w:divsChild>
            <w:div w:id="614169090">
              <w:marLeft w:val="0"/>
              <w:marRight w:val="0"/>
              <w:marTop w:val="0"/>
              <w:marBottom w:val="0"/>
              <w:divBdr>
                <w:top w:val="none" w:sz="0" w:space="0" w:color="auto"/>
                <w:left w:val="none" w:sz="0" w:space="0" w:color="auto"/>
                <w:bottom w:val="none" w:sz="0" w:space="0" w:color="auto"/>
                <w:right w:val="none" w:sz="0" w:space="0" w:color="auto"/>
              </w:divBdr>
              <w:divsChild>
                <w:div w:id="328560669">
                  <w:marLeft w:val="0"/>
                  <w:marRight w:val="0"/>
                  <w:marTop w:val="0"/>
                  <w:marBottom w:val="0"/>
                  <w:divBdr>
                    <w:top w:val="none" w:sz="0" w:space="0" w:color="auto"/>
                    <w:left w:val="none" w:sz="0" w:space="0" w:color="auto"/>
                    <w:bottom w:val="none" w:sz="0" w:space="0" w:color="auto"/>
                    <w:right w:val="none" w:sz="0" w:space="0" w:color="auto"/>
                  </w:divBdr>
                  <w:divsChild>
                    <w:div w:id="994140481">
                      <w:marLeft w:val="0"/>
                      <w:marRight w:val="0"/>
                      <w:marTop w:val="0"/>
                      <w:marBottom w:val="0"/>
                      <w:divBdr>
                        <w:top w:val="none" w:sz="0" w:space="0" w:color="auto"/>
                        <w:left w:val="none" w:sz="0" w:space="0" w:color="auto"/>
                        <w:bottom w:val="none" w:sz="0" w:space="0" w:color="auto"/>
                        <w:right w:val="none" w:sz="0" w:space="0" w:color="auto"/>
                      </w:divBdr>
                      <w:divsChild>
                        <w:div w:id="9945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96692">
      <w:bodyDiv w:val="1"/>
      <w:marLeft w:val="0"/>
      <w:marRight w:val="0"/>
      <w:marTop w:val="0"/>
      <w:marBottom w:val="0"/>
      <w:divBdr>
        <w:top w:val="none" w:sz="0" w:space="0" w:color="auto"/>
        <w:left w:val="none" w:sz="0" w:space="0" w:color="auto"/>
        <w:bottom w:val="none" w:sz="0" w:space="0" w:color="auto"/>
        <w:right w:val="none" w:sz="0" w:space="0" w:color="auto"/>
      </w:divBdr>
      <w:divsChild>
        <w:div w:id="279268990">
          <w:marLeft w:val="0"/>
          <w:marRight w:val="0"/>
          <w:marTop w:val="0"/>
          <w:marBottom w:val="0"/>
          <w:divBdr>
            <w:top w:val="none" w:sz="0" w:space="0" w:color="auto"/>
            <w:left w:val="none" w:sz="0" w:space="0" w:color="auto"/>
            <w:bottom w:val="none" w:sz="0" w:space="0" w:color="auto"/>
            <w:right w:val="none" w:sz="0" w:space="0" w:color="auto"/>
          </w:divBdr>
        </w:div>
      </w:divsChild>
    </w:div>
    <w:div w:id="1654719915">
      <w:bodyDiv w:val="1"/>
      <w:marLeft w:val="0"/>
      <w:marRight w:val="0"/>
      <w:marTop w:val="0"/>
      <w:marBottom w:val="0"/>
      <w:divBdr>
        <w:top w:val="none" w:sz="0" w:space="0" w:color="auto"/>
        <w:left w:val="none" w:sz="0" w:space="0" w:color="auto"/>
        <w:bottom w:val="none" w:sz="0" w:space="0" w:color="auto"/>
        <w:right w:val="none" w:sz="0" w:space="0" w:color="auto"/>
      </w:divBdr>
    </w:div>
    <w:div w:id="1765765734">
      <w:bodyDiv w:val="1"/>
      <w:marLeft w:val="0"/>
      <w:marRight w:val="0"/>
      <w:marTop w:val="0"/>
      <w:marBottom w:val="0"/>
      <w:divBdr>
        <w:top w:val="none" w:sz="0" w:space="0" w:color="auto"/>
        <w:left w:val="none" w:sz="0" w:space="0" w:color="auto"/>
        <w:bottom w:val="none" w:sz="0" w:space="0" w:color="auto"/>
        <w:right w:val="none" w:sz="0" w:space="0" w:color="auto"/>
      </w:divBdr>
    </w:div>
    <w:div w:id="1772162265">
      <w:bodyDiv w:val="1"/>
      <w:marLeft w:val="0"/>
      <w:marRight w:val="0"/>
      <w:marTop w:val="0"/>
      <w:marBottom w:val="0"/>
      <w:divBdr>
        <w:top w:val="none" w:sz="0" w:space="0" w:color="auto"/>
        <w:left w:val="none" w:sz="0" w:space="0" w:color="auto"/>
        <w:bottom w:val="none" w:sz="0" w:space="0" w:color="auto"/>
        <w:right w:val="none" w:sz="0" w:space="0" w:color="auto"/>
      </w:divBdr>
    </w:div>
    <w:div w:id="1807510749">
      <w:bodyDiv w:val="1"/>
      <w:marLeft w:val="0"/>
      <w:marRight w:val="0"/>
      <w:marTop w:val="0"/>
      <w:marBottom w:val="0"/>
      <w:divBdr>
        <w:top w:val="none" w:sz="0" w:space="0" w:color="auto"/>
        <w:left w:val="none" w:sz="0" w:space="0" w:color="auto"/>
        <w:bottom w:val="none" w:sz="0" w:space="0" w:color="auto"/>
        <w:right w:val="none" w:sz="0" w:space="0" w:color="auto"/>
      </w:divBdr>
    </w:div>
    <w:div w:id="1870600597">
      <w:bodyDiv w:val="1"/>
      <w:marLeft w:val="0"/>
      <w:marRight w:val="0"/>
      <w:marTop w:val="0"/>
      <w:marBottom w:val="0"/>
      <w:divBdr>
        <w:top w:val="none" w:sz="0" w:space="0" w:color="auto"/>
        <w:left w:val="none" w:sz="0" w:space="0" w:color="auto"/>
        <w:bottom w:val="none" w:sz="0" w:space="0" w:color="auto"/>
        <w:right w:val="none" w:sz="0" w:space="0" w:color="auto"/>
      </w:divBdr>
    </w:div>
    <w:div w:id="1882398429">
      <w:bodyDiv w:val="1"/>
      <w:marLeft w:val="0"/>
      <w:marRight w:val="0"/>
      <w:marTop w:val="0"/>
      <w:marBottom w:val="0"/>
      <w:divBdr>
        <w:top w:val="none" w:sz="0" w:space="0" w:color="auto"/>
        <w:left w:val="none" w:sz="0" w:space="0" w:color="auto"/>
        <w:bottom w:val="none" w:sz="0" w:space="0" w:color="auto"/>
        <w:right w:val="none" w:sz="0" w:space="0" w:color="auto"/>
      </w:divBdr>
      <w:divsChild>
        <w:div w:id="1013649465">
          <w:marLeft w:val="2520"/>
          <w:marRight w:val="0"/>
          <w:marTop w:val="0"/>
          <w:marBottom w:val="0"/>
          <w:divBdr>
            <w:top w:val="none" w:sz="0" w:space="0" w:color="auto"/>
            <w:left w:val="none" w:sz="0" w:space="0" w:color="auto"/>
            <w:bottom w:val="none" w:sz="0" w:space="0" w:color="auto"/>
            <w:right w:val="none" w:sz="0" w:space="0" w:color="auto"/>
          </w:divBdr>
        </w:div>
      </w:divsChild>
    </w:div>
    <w:div w:id="2003467083">
      <w:bodyDiv w:val="1"/>
      <w:marLeft w:val="0"/>
      <w:marRight w:val="0"/>
      <w:marTop w:val="0"/>
      <w:marBottom w:val="0"/>
      <w:divBdr>
        <w:top w:val="none" w:sz="0" w:space="0" w:color="auto"/>
        <w:left w:val="none" w:sz="0" w:space="0" w:color="auto"/>
        <w:bottom w:val="none" w:sz="0" w:space="0" w:color="auto"/>
        <w:right w:val="none" w:sz="0" w:space="0" w:color="auto"/>
      </w:divBdr>
    </w:div>
    <w:div w:id="2004118200">
      <w:bodyDiv w:val="1"/>
      <w:marLeft w:val="0"/>
      <w:marRight w:val="0"/>
      <w:marTop w:val="0"/>
      <w:marBottom w:val="0"/>
      <w:divBdr>
        <w:top w:val="none" w:sz="0" w:space="0" w:color="auto"/>
        <w:left w:val="none" w:sz="0" w:space="0" w:color="auto"/>
        <w:bottom w:val="none" w:sz="0" w:space="0" w:color="auto"/>
        <w:right w:val="none" w:sz="0" w:space="0" w:color="auto"/>
      </w:divBdr>
    </w:div>
    <w:div w:id="2009551767">
      <w:bodyDiv w:val="1"/>
      <w:marLeft w:val="0"/>
      <w:marRight w:val="0"/>
      <w:marTop w:val="0"/>
      <w:marBottom w:val="0"/>
      <w:divBdr>
        <w:top w:val="none" w:sz="0" w:space="0" w:color="auto"/>
        <w:left w:val="none" w:sz="0" w:space="0" w:color="auto"/>
        <w:bottom w:val="none" w:sz="0" w:space="0" w:color="auto"/>
        <w:right w:val="none" w:sz="0" w:space="0" w:color="auto"/>
      </w:divBdr>
    </w:div>
    <w:div w:id="2033416847">
      <w:bodyDiv w:val="1"/>
      <w:marLeft w:val="0"/>
      <w:marRight w:val="0"/>
      <w:marTop w:val="0"/>
      <w:marBottom w:val="0"/>
      <w:divBdr>
        <w:top w:val="none" w:sz="0" w:space="0" w:color="auto"/>
        <w:left w:val="none" w:sz="0" w:space="0" w:color="auto"/>
        <w:bottom w:val="none" w:sz="0" w:space="0" w:color="auto"/>
        <w:right w:val="none" w:sz="0" w:space="0" w:color="auto"/>
      </w:divBdr>
    </w:div>
    <w:div w:id="2039620506">
      <w:bodyDiv w:val="1"/>
      <w:marLeft w:val="0"/>
      <w:marRight w:val="0"/>
      <w:marTop w:val="0"/>
      <w:marBottom w:val="0"/>
      <w:divBdr>
        <w:top w:val="none" w:sz="0" w:space="0" w:color="auto"/>
        <w:left w:val="none" w:sz="0" w:space="0" w:color="auto"/>
        <w:bottom w:val="none" w:sz="0" w:space="0" w:color="auto"/>
        <w:right w:val="none" w:sz="0" w:space="0" w:color="auto"/>
      </w:divBdr>
      <w:divsChild>
        <w:div w:id="662008983">
          <w:marLeft w:val="0"/>
          <w:marRight w:val="0"/>
          <w:marTop w:val="0"/>
          <w:marBottom w:val="0"/>
          <w:divBdr>
            <w:top w:val="none" w:sz="0" w:space="0" w:color="auto"/>
            <w:left w:val="none" w:sz="0" w:space="0" w:color="auto"/>
            <w:bottom w:val="none" w:sz="0" w:space="0" w:color="auto"/>
            <w:right w:val="none" w:sz="0" w:space="0" w:color="auto"/>
          </w:divBdr>
          <w:divsChild>
            <w:div w:id="16513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8123">
      <w:bodyDiv w:val="1"/>
      <w:marLeft w:val="0"/>
      <w:marRight w:val="0"/>
      <w:marTop w:val="0"/>
      <w:marBottom w:val="0"/>
      <w:divBdr>
        <w:top w:val="none" w:sz="0" w:space="0" w:color="auto"/>
        <w:left w:val="none" w:sz="0" w:space="0" w:color="auto"/>
        <w:bottom w:val="none" w:sz="0" w:space="0" w:color="auto"/>
        <w:right w:val="none" w:sz="0" w:space="0" w:color="auto"/>
      </w:divBdr>
      <w:divsChild>
        <w:div w:id="1300528207">
          <w:marLeft w:val="0"/>
          <w:marRight w:val="0"/>
          <w:marTop w:val="0"/>
          <w:marBottom w:val="0"/>
          <w:divBdr>
            <w:top w:val="none" w:sz="0" w:space="0" w:color="auto"/>
            <w:left w:val="none" w:sz="0" w:space="0" w:color="auto"/>
            <w:bottom w:val="none" w:sz="0" w:space="0" w:color="auto"/>
            <w:right w:val="none" w:sz="0" w:space="0" w:color="auto"/>
          </w:divBdr>
          <w:divsChild>
            <w:div w:id="1025716937">
              <w:marLeft w:val="0"/>
              <w:marRight w:val="0"/>
              <w:marTop w:val="0"/>
              <w:marBottom w:val="0"/>
              <w:divBdr>
                <w:top w:val="none" w:sz="0" w:space="0" w:color="auto"/>
                <w:left w:val="none" w:sz="0" w:space="0" w:color="auto"/>
                <w:bottom w:val="none" w:sz="0" w:space="0" w:color="auto"/>
                <w:right w:val="none" w:sz="0" w:space="0" w:color="auto"/>
              </w:divBdr>
              <w:divsChild>
                <w:div w:id="16620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gtr.gov.au" TargetMode="External"/><Relationship Id="rId18" Type="http://schemas.openxmlformats.org/officeDocument/2006/relationships/footer" Target="footer4.xml"/><Relationship Id="rId26" Type="http://schemas.openxmlformats.org/officeDocument/2006/relationships/hyperlink" Target="http://www.ogtr.gov.au/internet/ogtr/publishing.nsf/Content/riskassessments-1" TargetMode="External"/><Relationship Id="rId3" Type="http://schemas.microsoft.com/office/2007/relationships/stylesWithEffects" Target="stylesWithEffects.xml"/><Relationship Id="rId21" Type="http://schemas.openxmlformats.org/officeDocument/2006/relationships/image" Target="media/image4.png"/><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poultryhub.org/" TargetMode="External"/><Relationship Id="rId25" Type="http://schemas.openxmlformats.org/officeDocument/2006/relationships/hyperlink" Target="http://www.foodstandards.gov.au/code/primaryproduction/poultry/documents/P282_Poultry%20_%20DAR%20Attach3.pdf" TargetMode="Externa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www.aecl.org/" TargetMode="External"/><Relationship Id="rId20" Type="http://schemas.openxmlformats.org/officeDocument/2006/relationships/image" Target="media/image3.png"/><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chicken.org.au/" TargetMode="External"/><Relationship Id="rId23" Type="http://schemas.openxmlformats.org/officeDocument/2006/relationships/footer" Target="footer5.xm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www.aecl.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ecl.org/" TargetMode="External"/><Relationship Id="rId22" Type="http://schemas.openxmlformats.org/officeDocument/2006/relationships/image" Target="media/image5.png"/><Relationship Id="rId27" Type="http://schemas.openxmlformats.org/officeDocument/2006/relationships/hyperlink" Target="http://www.phac-aspc.gc.ca/lab-bio/res/psds-ftss/escherichia-coli-pa-eng.php" TargetMode="External"/><Relationship Id="rId30" Type="http://schemas.openxmlformats.org/officeDocument/2006/relationships/hyperlink" Target="http://www.chicken.org.au/index.php"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gtr.gov.au/internet/ogtr/publishing.nsf/Content/riskassessments-1"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000FF"/>
      </a:accent1>
      <a:accent2>
        <a:srgbClr val="FF0000"/>
      </a:accent2>
      <a:accent3>
        <a:srgbClr val="00B050"/>
      </a:accent3>
      <a:accent4>
        <a:srgbClr val="FFFF00"/>
      </a:accent4>
      <a:accent5>
        <a:srgbClr val="FF6600"/>
      </a:accent5>
      <a:accent6>
        <a:srgbClr val="7030A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21944</Words>
  <Characters>159743</Characters>
  <Application>Microsoft Office Word</Application>
  <DocSecurity>4</DocSecurity>
  <Lines>1331</Lines>
  <Paragraphs>362</Paragraphs>
  <ScaleCrop>false</ScaleCrop>
  <HeadingPairs>
    <vt:vector size="2" baseType="variant">
      <vt:variant>
        <vt:lpstr>Title</vt:lpstr>
      </vt:variant>
      <vt:variant>
        <vt:i4>1</vt:i4>
      </vt:variant>
    </vt:vector>
  </HeadingPairs>
  <TitlesOfParts>
    <vt:vector size="1" baseType="lpstr">
      <vt:lpstr>Risk Assessment and</vt:lpstr>
    </vt:vector>
  </TitlesOfParts>
  <Company>DHA</Company>
  <LinksUpToDate>false</LinksUpToDate>
  <CharactersWithSpaces>181325</CharactersWithSpaces>
  <SharedDoc>false</SharedDoc>
  <HLinks>
    <vt:vector size="624" baseType="variant">
      <vt:variant>
        <vt:i4>6029338</vt:i4>
      </vt:variant>
      <vt:variant>
        <vt:i4>1028</vt:i4>
      </vt:variant>
      <vt:variant>
        <vt:i4>0</vt:i4>
      </vt:variant>
      <vt:variant>
        <vt:i4>5</vt:i4>
      </vt:variant>
      <vt:variant>
        <vt:lpwstr>http://www.ruralsolutions.sa.gov.au/__data/assets/pdf_file/0005/43349/seeds_manual.pdf</vt:lpwstr>
      </vt:variant>
      <vt:variant>
        <vt:lpwstr/>
      </vt:variant>
      <vt:variant>
        <vt:i4>7798798</vt:i4>
      </vt:variant>
      <vt:variant>
        <vt:i4>1025</vt:i4>
      </vt:variant>
      <vt:variant>
        <vt:i4>0</vt:i4>
      </vt:variant>
      <vt:variant>
        <vt:i4>5</vt:i4>
      </vt:variant>
      <vt:variant>
        <vt:lpwstr>http://www.grdc.com.au/growers/gc/gc44/wheat_yields.htm</vt:lpwstr>
      </vt:variant>
      <vt:variant>
        <vt:lpwstr/>
      </vt:variant>
      <vt:variant>
        <vt:i4>2752565</vt:i4>
      </vt:variant>
      <vt:variant>
        <vt:i4>1022</vt:i4>
      </vt:variant>
      <vt:variant>
        <vt:i4>0</vt:i4>
      </vt:variant>
      <vt:variant>
        <vt:i4>5</vt:i4>
      </vt:variant>
      <vt:variant>
        <vt:lpwstr>http://www.ogtr.gov.au/</vt:lpwstr>
      </vt:variant>
      <vt:variant>
        <vt:lpwstr/>
      </vt:variant>
      <vt:variant>
        <vt:i4>2752565</vt:i4>
      </vt:variant>
      <vt:variant>
        <vt:i4>1019</vt:i4>
      </vt:variant>
      <vt:variant>
        <vt:i4>0</vt:i4>
      </vt:variant>
      <vt:variant>
        <vt:i4>5</vt:i4>
      </vt:variant>
      <vt:variant>
        <vt:lpwstr>http://www.ogtr.gov.au/</vt:lpwstr>
      </vt:variant>
      <vt:variant>
        <vt:lpwstr/>
      </vt:variant>
      <vt:variant>
        <vt:i4>2752565</vt:i4>
      </vt:variant>
      <vt:variant>
        <vt:i4>1016</vt:i4>
      </vt:variant>
      <vt:variant>
        <vt:i4>0</vt:i4>
      </vt:variant>
      <vt:variant>
        <vt:i4>5</vt:i4>
      </vt:variant>
      <vt:variant>
        <vt:lpwstr>http://www.ogtr.gov.au/</vt:lpwstr>
      </vt:variant>
      <vt:variant>
        <vt:lpwstr/>
      </vt:variant>
      <vt:variant>
        <vt:i4>1572955</vt:i4>
      </vt:variant>
      <vt:variant>
        <vt:i4>1013</vt:i4>
      </vt:variant>
      <vt:variant>
        <vt:i4>0</vt:i4>
      </vt:variant>
      <vt:variant>
        <vt:i4>5</vt:i4>
      </vt:variant>
      <vt:variant>
        <vt:lpwstr>http://www.extension.iastate.edu/Publications/PM1498.pdf</vt:lpwstr>
      </vt:variant>
      <vt:variant>
        <vt:lpwstr/>
      </vt:variant>
      <vt:variant>
        <vt:i4>6750238</vt:i4>
      </vt:variant>
      <vt:variant>
        <vt:i4>1010</vt:i4>
      </vt:variant>
      <vt:variant>
        <vt:i4>0</vt:i4>
      </vt:variant>
      <vt:variant>
        <vt:i4>5</vt:i4>
      </vt:variant>
      <vt:variant>
        <vt:lpwstr>http://adl.brs.gov.au/brsShop/data/12860_gene_flow_report.pdf</vt:lpwstr>
      </vt:variant>
      <vt:variant>
        <vt:lpwstr/>
      </vt:variant>
      <vt:variant>
        <vt:i4>2687020</vt:i4>
      </vt:variant>
      <vt:variant>
        <vt:i4>1007</vt:i4>
      </vt:variant>
      <vt:variant>
        <vt:i4>0</vt:i4>
      </vt:variant>
      <vt:variant>
        <vt:i4>5</vt:i4>
      </vt:variant>
      <vt:variant>
        <vt:lpwstr>http://www.efsa.europa.eu/en/scdocs/doc/742.pdf</vt:lpwstr>
      </vt:variant>
      <vt:variant>
        <vt:lpwstr/>
      </vt:variant>
      <vt:variant>
        <vt:i4>3538986</vt:i4>
      </vt:variant>
      <vt:variant>
        <vt:i4>1004</vt:i4>
      </vt:variant>
      <vt:variant>
        <vt:i4>0</vt:i4>
      </vt:variant>
      <vt:variant>
        <vt:i4>5</vt:i4>
      </vt:variant>
      <vt:variant>
        <vt:lpwstr>http://www.eea.europa.eu/publications/environmental_issue_report_2002_28</vt:lpwstr>
      </vt:variant>
      <vt:variant>
        <vt:lpwstr/>
      </vt:variant>
      <vt:variant>
        <vt:i4>5242917</vt:i4>
      </vt:variant>
      <vt:variant>
        <vt:i4>1001</vt:i4>
      </vt:variant>
      <vt:variant>
        <vt:i4>0</vt:i4>
      </vt:variant>
      <vt:variant>
        <vt:i4>5</vt:i4>
      </vt:variant>
      <vt:variant>
        <vt:lpwstr>http://www.dpi.vic.gov.au/DPI/nreninf.nsf/v/4D2BF68597BCABDFCA2574CC0008A6C9/$file/AG1159_sept2008.pdf</vt:lpwstr>
      </vt:variant>
      <vt:variant>
        <vt:lpwstr/>
      </vt:variant>
      <vt:variant>
        <vt:i4>4587549</vt:i4>
      </vt:variant>
      <vt:variant>
        <vt:i4>998</vt:i4>
      </vt:variant>
      <vt:variant>
        <vt:i4>0</vt:i4>
      </vt:variant>
      <vt:variant>
        <vt:i4>5</vt:i4>
      </vt:variant>
      <vt:variant>
        <vt:lpwstr>http://www.grdc.com.au/growers/gc/gc49/frost.htm</vt:lpwstr>
      </vt:variant>
      <vt:variant>
        <vt:lpwstr/>
      </vt:variant>
      <vt:variant>
        <vt:i4>4980816</vt:i4>
      </vt:variant>
      <vt:variant>
        <vt:i4>995</vt:i4>
      </vt:variant>
      <vt:variant>
        <vt:i4>0</vt:i4>
      </vt:variant>
      <vt:variant>
        <vt:i4>5</vt:i4>
      </vt:variant>
      <vt:variant>
        <vt:lpwstr>http://www1.agric.gov.ab.ca/$department/deptdocs.nsf/all/agdex594</vt:lpwstr>
      </vt:variant>
      <vt:variant>
        <vt:lpwstr/>
      </vt:variant>
      <vt:variant>
        <vt:i4>4194393</vt:i4>
      </vt:variant>
      <vt:variant>
        <vt:i4>972</vt:i4>
      </vt:variant>
      <vt:variant>
        <vt:i4>0</vt:i4>
      </vt:variant>
      <vt:variant>
        <vt:i4>5</vt:i4>
      </vt:variant>
      <vt:variant>
        <vt:lpwstr>http://www.ogtr.gov.au/internet/ogtr/publishing.nsf/Content/transport-guide-1</vt:lpwstr>
      </vt:variant>
      <vt:variant>
        <vt:lpwstr/>
      </vt:variant>
      <vt:variant>
        <vt:i4>786443</vt:i4>
      </vt:variant>
      <vt:variant>
        <vt:i4>882</vt:i4>
      </vt:variant>
      <vt:variant>
        <vt:i4>0</vt:i4>
      </vt:variant>
      <vt:variant>
        <vt:i4>5</vt:i4>
      </vt:variant>
      <vt:variant>
        <vt:lpwstr>http://www.ogtr.gov.au/internet/ogtr/publishing.nsf/Content/ir-1</vt:lpwstr>
      </vt:variant>
      <vt:variant>
        <vt:lpwstr/>
      </vt:variant>
      <vt:variant>
        <vt:i4>2752565</vt:i4>
      </vt:variant>
      <vt:variant>
        <vt:i4>720</vt:i4>
      </vt:variant>
      <vt:variant>
        <vt:i4>0</vt:i4>
      </vt:variant>
      <vt:variant>
        <vt:i4>5</vt:i4>
      </vt:variant>
      <vt:variant>
        <vt:lpwstr>http://www.ogtr.gov.au/</vt:lpwstr>
      </vt:variant>
      <vt:variant>
        <vt:lpwstr/>
      </vt:variant>
      <vt:variant>
        <vt:i4>786443</vt:i4>
      </vt:variant>
      <vt:variant>
        <vt:i4>690</vt:i4>
      </vt:variant>
      <vt:variant>
        <vt:i4>0</vt:i4>
      </vt:variant>
      <vt:variant>
        <vt:i4>5</vt:i4>
      </vt:variant>
      <vt:variant>
        <vt:lpwstr>http://www.ogtr.gov.au/internet/ogtr/publishing.nsf/Content/ir-1</vt:lpwstr>
      </vt:variant>
      <vt:variant>
        <vt:lpwstr/>
      </vt:variant>
      <vt:variant>
        <vt:i4>5570574</vt:i4>
      </vt:variant>
      <vt:variant>
        <vt:i4>660</vt:i4>
      </vt:variant>
      <vt:variant>
        <vt:i4>0</vt:i4>
      </vt:variant>
      <vt:variant>
        <vt:i4>5</vt:i4>
      </vt:variant>
      <vt:variant>
        <vt:lpwstr>http://www.bom.gov.au/lam/climate/levelthree/ausclim/koeppen2.htm</vt:lpwstr>
      </vt:variant>
      <vt:variant>
        <vt:lpwstr/>
      </vt:variant>
      <vt:variant>
        <vt:i4>786443</vt:i4>
      </vt:variant>
      <vt:variant>
        <vt:i4>594</vt:i4>
      </vt:variant>
      <vt:variant>
        <vt:i4>0</vt:i4>
      </vt:variant>
      <vt:variant>
        <vt:i4>5</vt:i4>
      </vt:variant>
      <vt:variant>
        <vt:lpwstr>http://www.ogtr.gov.au/internet/ogtr/publishing.nsf/Content/ir-1</vt:lpwstr>
      </vt:variant>
      <vt:variant>
        <vt:lpwstr/>
      </vt:variant>
      <vt:variant>
        <vt:i4>786443</vt:i4>
      </vt:variant>
      <vt:variant>
        <vt:i4>588</vt:i4>
      </vt:variant>
      <vt:variant>
        <vt:i4>0</vt:i4>
      </vt:variant>
      <vt:variant>
        <vt:i4>5</vt:i4>
      </vt:variant>
      <vt:variant>
        <vt:lpwstr>http://www.ogtr.gov.au/internet/ogtr/publishing.nsf/Content/ir-1</vt:lpwstr>
      </vt:variant>
      <vt:variant>
        <vt:lpwstr/>
      </vt:variant>
      <vt:variant>
        <vt:i4>786443</vt:i4>
      </vt:variant>
      <vt:variant>
        <vt:i4>534</vt:i4>
      </vt:variant>
      <vt:variant>
        <vt:i4>0</vt:i4>
      </vt:variant>
      <vt:variant>
        <vt:i4>5</vt:i4>
      </vt:variant>
      <vt:variant>
        <vt:lpwstr>http://www.ogtr.gov.au/internet/ogtr/publishing.nsf/Content/ir-1</vt:lpwstr>
      </vt:variant>
      <vt:variant>
        <vt:lpwstr/>
      </vt:variant>
      <vt:variant>
        <vt:i4>3932284</vt:i4>
      </vt:variant>
      <vt:variant>
        <vt:i4>492</vt:i4>
      </vt:variant>
      <vt:variant>
        <vt:i4>0</vt:i4>
      </vt:variant>
      <vt:variant>
        <vt:i4>5</vt:i4>
      </vt:variant>
      <vt:variant>
        <vt:lpwstr>http://www.pi.csiro.au/RNAi</vt:lpwstr>
      </vt:variant>
      <vt:variant>
        <vt:lpwstr/>
      </vt:variant>
      <vt:variant>
        <vt:i4>1310815</vt:i4>
      </vt:variant>
      <vt:variant>
        <vt:i4>489</vt:i4>
      </vt:variant>
      <vt:variant>
        <vt:i4>0</vt:i4>
      </vt:variant>
      <vt:variant>
        <vt:i4>5</vt:i4>
      </vt:variant>
      <vt:variant>
        <vt:lpwstr>http://www.ogtr.gov.au/internet/ogtr/publishing.nsf/Content/riskassessments-1</vt:lpwstr>
      </vt:variant>
      <vt:variant>
        <vt:lpwstr/>
      </vt:variant>
      <vt:variant>
        <vt:i4>2752565</vt:i4>
      </vt:variant>
      <vt:variant>
        <vt:i4>450</vt:i4>
      </vt:variant>
      <vt:variant>
        <vt:i4>0</vt:i4>
      </vt:variant>
      <vt:variant>
        <vt:i4>5</vt:i4>
      </vt:variant>
      <vt:variant>
        <vt:lpwstr>http://www.ogtr.gov.au/</vt:lpwstr>
      </vt:variant>
      <vt:variant>
        <vt:lpwstr/>
      </vt:variant>
      <vt:variant>
        <vt:i4>2752565</vt:i4>
      </vt:variant>
      <vt:variant>
        <vt:i4>435</vt:i4>
      </vt:variant>
      <vt:variant>
        <vt:i4>0</vt:i4>
      </vt:variant>
      <vt:variant>
        <vt:i4>5</vt:i4>
      </vt:variant>
      <vt:variant>
        <vt:lpwstr>http://www.ogtr.gov.au/</vt:lpwstr>
      </vt:variant>
      <vt:variant>
        <vt:lpwstr/>
      </vt:variant>
      <vt:variant>
        <vt:i4>2031678</vt:i4>
      </vt:variant>
      <vt:variant>
        <vt:i4>428</vt:i4>
      </vt:variant>
      <vt:variant>
        <vt:i4>0</vt:i4>
      </vt:variant>
      <vt:variant>
        <vt:i4>5</vt:i4>
      </vt:variant>
      <vt:variant>
        <vt:lpwstr/>
      </vt:variant>
      <vt:variant>
        <vt:lpwstr>_Toc311188401</vt:lpwstr>
      </vt:variant>
      <vt:variant>
        <vt:i4>2031678</vt:i4>
      </vt:variant>
      <vt:variant>
        <vt:i4>422</vt:i4>
      </vt:variant>
      <vt:variant>
        <vt:i4>0</vt:i4>
      </vt:variant>
      <vt:variant>
        <vt:i4>5</vt:i4>
      </vt:variant>
      <vt:variant>
        <vt:lpwstr/>
      </vt:variant>
      <vt:variant>
        <vt:lpwstr>_Toc311188400</vt:lpwstr>
      </vt:variant>
      <vt:variant>
        <vt:i4>1441849</vt:i4>
      </vt:variant>
      <vt:variant>
        <vt:i4>416</vt:i4>
      </vt:variant>
      <vt:variant>
        <vt:i4>0</vt:i4>
      </vt:variant>
      <vt:variant>
        <vt:i4>5</vt:i4>
      </vt:variant>
      <vt:variant>
        <vt:lpwstr/>
      </vt:variant>
      <vt:variant>
        <vt:lpwstr>_Toc311188399</vt:lpwstr>
      </vt:variant>
      <vt:variant>
        <vt:i4>1441849</vt:i4>
      </vt:variant>
      <vt:variant>
        <vt:i4>410</vt:i4>
      </vt:variant>
      <vt:variant>
        <vt:i4>0</vt:i4>
      </vt:variant>
      <vt:variant>
        <vt:i4>5</vt:i4>
      </vt:variant>
      <vt:variant>
        <vt:lpwstr/>
      </vt:variant>
      <vt:variant>
        <vt:lpwstr>_Toc311188398</vt:lpwstr>
      </vt:variant>
      <vt:variant>
        <vt:i4>1441849</vt:i4>
      </vt:variant>
      <vt:variant>
        <vt:i4>404</vt:i4>
      </vt:variant>
      <vt:variant>
        <vt:i4>0</vt:i4>
      </vt:variant>
      <vt:variant>
        <vt:i4>5</vt:i4>
      </vt:variant>
      <vt:variant>
        <vt:lpwstr/>
      </vt:variant>
      <vt:variant>
        <vt:lpwstr>_Toc311188397</vt:lpwstr>
      </vt:variant>
      <vt:variant>
        <vt:i4>1441849</vt:i4>
      </vt:variant>
      <vt:variant>
        <vt:i4>398</vt:i4>
      </vt:variant>
      <vt:variant>
        <vt:i4>0</vt:i4>
      </vt:variant>
      <vt:variant>
        <vt:i4>5</vt:i4>
      </vt:variant>
      <vt:variant>
        <vt:lpwstr/>
      </vt:variant>
      <vt:variant>
        <vt:lpwstr>_Toc311188396</vt:lpwstr>
      </vt:variant>
      <vt:variant>
        <vt:i4>1441849</vt:i4>
      </vt:variant>
      <vt:variant>
        <vt:i4>392</vt:i4>
      </vt:variant>
      <vt:variant>
        <vt:i4>0</vt:i4>
      </vt:variant>
      <vt:variant>
        <vt:i4>5</vt:i4>
      </vt:variant>
      <vt:variant>
        <vt:lpwstr/>
      </vt:variant>
      <vt:variant>
        <vt:lpwstr>_Toc311188395</vt:lpwstr>
      </vt:variant>
      <vt:variant>
        <vt:i4>1441849</vt:i4>
      </vt:variant>
      <vt:variant>
        <vt:i4>386</vt:i4>
      </vt:variant>
      <vt:variant>
        <vt:i4>0</vt:i4>
      </vt:variant>
      <vt:variant>
        <vt:i4>5</vt:i4>
      </vt:variant>
      <vt:variant>
        <vt:lpwstr/>
      </vt:variant>
      <vt:variant>
        <vt:lpwstr>_Toc311188394</vt:lpwstr>
      </vt:variant>
      <vt:variant>
        <vt:i4>1441849</vt:i4>
      </vt:variant>
      <vt:variant>
        <vt:i4>380</vt:i4>
      </vt:variant>
      <vt:variant>
        <vt:i4>0</vt:i4>
      </vt:variant>
      <vt:variant>
        <vt:i4>5</vt:i4>
      </vt:variant>
      <vt:variant>
        <vt:lpwstr/>
      </vt:variant>
      <vt:variant>
        <vt:lpwstr>_Toc311188393</vt:lpwstr>
      </vt:variant>
      <vt:variant>
        <vt:i4>1441849</vt:i4>
      </vt:variant>
      <vt:variant>
        <vt:i4>374</vt:i4>
      </vt:variant>
      <vt:variant>
        <vt:i4>0</vt:i4>
      </vt:variant>
      <vt:variant>
        <vt:i4>5</vt:i4>
      </vt:variant>
      <vt:variant>
        <vt:lpwstr/>
      </vt:variant>
      <vt:variant>
        <vt:lpwstr>_Toc311188392</vt:lpwstr>
      </vt:variant>
      <vt:variant>
        <vt:i4>1441849</vt:i4>
      </vt:variant>
      <vt:variant>
        <vt:i4>368</vt:i4>
      </vt:variant>
      <vt:variant>
        <vt:i4>0</vt:i4>
      </vt:variant>
      <vt:variant>
        <vt:i4>5</vt:i4>
      </vt:variant>
      <vt:variant>
        <vt:lpwstr/>
      </vt:variant>
      <vt:variant>
        <vt:lpwstr>_Toc311188391</vt:lpwstr>
      </vt:variant>
      <vt:variant>
        <vt:i4>1441849</vt:i4>
      </vt:variant>
      <vt:variant>
        <vt:i4>362</vt:i4>
      </vt:variant>
      <vt:variant>
        <vt:i4>0</vt:i4>
      </vt:variant>
      <vt:variant>
        <vt:i4>5</vt:i4>
      </vt:variant>
      <vt:variant>
        <vt:lpwstr/>
      </vt:variant>
      <vt:variant>
        <vt:lpwstr>_Toc311188390</vt:lpwstr>
      </vt:variant>
      <vt:variant>
        <vt:i4>1507385</vt:i4>
      </vt:variant>
      <vt:variant>
        <vt:i4>356</vt:i4>
      </vt:variant>
      <vt:variant>
        <vt:i4>0</vt:i4>
      </vt:variant>
      <vt:variant>
        <vt:i4>5</vt:i4>
      </vt:variant>
      <vt:variant>
        <vt:lpwstr/>
      </vt:variant>
      <vt:variant>
        <vt:lpwstr>_Toc311188389</vt:lpwstr>
      </vt:variant>
      <vt:variant>
        <vt:i4>1507385</vt:i4>
      </vt:variant>
      <vt:variant>
        <vt:i4>350</vt:i4>
      </vt:variant>
      <vt:variant>
        <vt:i4>0</vt:i4>
      </vt:variant>
      <vt:variant>
        <vt:i4>5</vt:i4>
      </vt:variant>
      <vt:variant>
        <vt:lpwstr/>
      </vt:variant>
      <vt:variant>
        <vt:lpwstr>_Toc311188388</vt:lpwstr>
      </vt:variant>
      <vt:variant>
        <vt:i4>1507385</vt:i4>
      </vt:variant>
      <vt:variant>
        <vt:i4>344</vt:i4>
      </vt:variant>
      <vt:variant>
        <vt:i4>0</vt:i4>
      </vt:variant>
      <vt:variant>
        <vt:i4>5</vt:i4>
      </vt:variant>
      <vt:variant>
        <vt:lpwstr/>
      </vt:variant>
      <vt:variant>
        <vt:lpwstr>_Toc311188387</vt:lpwstr>
      </vt:variant>
      <vt:variant>
        <vt:i4>1507385</vt:i4>
      </vt:variant>
      <vt:variant>
        <vt:i4>338</vt:i4>
      </vt:variant>
      <vt:variant>
        <vt:i4>0</vt:i4>
      </vt:variant>
      <vt:variant>
        <vt:i4>5</vt:i4>
      </vt:variant>
      <vt:variant>
        <vt:lpwstr/>
      </vt:variant>
      <vt:variant>
        <vt:lpwstr>_Toc311188386</vt:lpwstr>
      </vt:variant>
      <vt:variant>
        <vt:i4>1507385</vt:i4>
      </vt:variant>
      <vt:variant>
        <vt:i4>332</vt:i4>
      </vt:variant>
      <vt:variant>
        <vt:i4>0</vt:i4>
      </vt:variant>
      <vt:variant>
        <vt:i4>5</vt:i4>
      </vt:variant>
      <vt:variant>
        <vt:lpwstr/>
      </vt:variant>
      <vt:variant>
        <vt:lpwstr>_Toc311188385</vt:lpwstr>
      </vt:variant>
      <vt:variant>
        <vt:i4>1507385</vt:i4>
      </vt:variant>
      <vt:variant>
        <vt:i4>326</vt:i4>
      </vt:variant>
      <vt:variant>
        <vt:i4>0</vt:i4>
      </vt:variant>
      <vt:variant>
        <vt:i4>5</vt:i4>
      </vt:variant>
      <vt:variant>
        <vt:lpwstr/>
      </vt:variant>
      <vt:variant>
        <vt:lpwstr>_Toc311188384</vt:lpwstr>
      </vt:variant>
      <vt:variant>
        <vt:i4>1507385</vt:i4>
      </vt:variant>
      <vt:variant>
        <vt:i4>320</vt:i4>
      </vt:variant>
      <vt:variant>
        <vt:i4>0</vt:i4>
      </vt:variant>
      <vt:variant>
        <vt:i4>5</vt:i4>
      </vt:variant>
      <vt:variant>
        <vt:lpwstr/>
      </vt:variant>
      <vt:variant>
        <vt:lpwstr>_Toc311188383</vt:lpwstr>
      </vt:variant>
      <vt:variant>
        <vt:i4>1507385</vt:i4>
      </vt:variant>
      <vt:variant>
        <vt:i4>314</vt:i4>
      </vt:variant>
      <vt:variant>
        <vt:i4>0</vt:i4>
      </vt:variant>
      <vt:variant>
        <vt:i4>5</vt:i4>
      </vt:variant>
      <vt:variant>
        <vt:lpwstr/>
      </vt:variant>
      <vt:variant>
        <vt:lpwstr>_Toc311188382</vt:lpwstr>
      </vt:variant>
      <vt:variant>
        <vt:i4>1507385</vt:i4>
      </vt:variant>
      <vt:variant>
        <vt:i4>308</vt:i4>
      </vt:variant>
      <vt:variant>
        <vt:i4>0</vt:i4>
      </vt:variant>
      <vt:variant>
        <vt:i4>5</vt:i4>
      </vt:variant>
      <vt:variant>
        <vt:lpwstr/>
      </vt:variant>
      <vt:variant>
        <vt:lpwstr>_Toc311188381</vt:lpwstr>
      </vt:variant>
      <vt:variant>
        <vt:i4>1507385</vt:i4>
      </vt:variant>
      <vt:variant>
        <vt:i4>302</vt:i4>
      </vt:variant>
      <vt:variant>
        <vt:i4>0</vt:i4>
      </vt:variant>
      <vt:variant>
        <vt:i4>5</vt:i4>
      </vt:variant>
      <vt:variant>
        <vt:lpwstr/>
      </vt:variant>
      <vt:variant>
        <vt:lpwstr>_Toc311188380</vt:lpwstr>
      </vt:variant>
      <vt:variant>
        <vt:i4>1572921</vt:i4>
      </vt:variant>
      <vt:variant>
        <vt:i4>296</vt:i4>
      </vt:variant>
      <vt:variant>
        <vt:i4>0</vt:i4>
      </vt:variant>
      <vt:variant>
        <vt:i4>5</vt:i4>
      </vt:variant>
      <vt:variant>
        <vt:lpwstr/>
      </vt:variant>
      <vt:variant>
        <vt:lpwstr>_Toc311188379</vt:lpwstr>
      </vt:variant>
      <vt:variant>
        <vt:i4>1572921</vt:i4>
      </vt:variant>
      <vt:variant>
        <vt:i4>290</vt:i4>
      </vt:variant>
      <vt:variant>
        <vt:i4>0</vt:i4>
      </vt:variant>
      <vt:variant>
        <vt:i4>5</vt:i4>
      </vt:variant>
      <vt:variant>
        <vt:lpwstr/>
      </vt:variant>
      <vt:variant>
        <vt:lpwstr>_Toc311188378</vt:lpwstr>
      </vt:variant>
      <vt:variant>
        <vt:i4>1572921</vt:i4>
      </vt:variant>
      <vt:variant>
        <vt:i4>284</vt:i4>
      </vt:variant>
      <vt:variant>
        <vt:i4>0</vt:i4>
      </vt:variant>
      <vt:variant>
        <vt:i4>5</vt:i4>
      </vt:variant>
      <vt:variant>
        <vt:lpwstr/>
      </vt:variant>
      <vt:variant>
        <vt:lpwstr>_Toc311188377</vt:lpwstr>
      </vt:variant>
      <vt:variant>
        <vt:i4>1572921</vt:i4>
      </vt:variant>
      <vt:variant>
        <vt:i4>278</vt:i4>
      </vt:variant>
      <vt:variant>
        <vt:i4>0</vt:i4>
      </vt:variant>
      <vt:variant>
        <vt:i4>5</vt:i4>
      </vt:variant>
      <vt:variant>
        <vt:lpwstr/>
      </vt:variant>
      <vt:variant>
        <vt:lpwstr>_Toc311188376</vt:lpwstr>
      </vt:variant>
      <vt:variant>
        <vt:i4>1572921</vt:i4>
      </vt:variant>
      <vt:variant>
        <vt:i4>272</vt:i4>
      </vt:variant>
      <vt:variant>
        <vt:i4>0</vt:i4>
      </vt:variant>
      <vt:variant>
        <vt:i4>5</vt:i4>
      </vt:variant>
      <vt:variant>
        <vt:lpwstr/>
      </vt:variant>
      <vt:variant>
        <vt:lpwstr>_Toc311188375</vt:lpwstr>
      </vt:variant>
      <vt:variant>
        <vt:i4>1572921</vt:i4>
      </vt:variant>
      <vt:variant>
        <vt:i4>266</vt:i4>
      </vt:variant>
      <vt:variant>
        <vt:i4>0</vt:i4>
      </vt:variant>
      <vt:variant>
        <vt:i4>5</vt:i4>
      </vt:variant>
      <vt:variant>
        <vt:lpwstr/>
      </vt:variant>
      <vt:variant>
        <vt:lpwstr>_Toc311188374</vt:lpwstr>
      </vt:variant>
      <vt:variant>
        <vt:i4>1572921</vt:i4>
      </vt:variant>
      <vt:variant>
        <vt:i4>260</vt:i4>
      </vt:variant>
      <vt:variant>
        <vt:i4>0</vt:i4>
      </vt:variant>
      <vt:variant>
        <vt:i4>5</vt:i4>
      </vt:variant>
      <vt:variant>
        <vt:lpwstr/>
      </vt:variant>
      <vt:variant>
        <vt:lpwstr>_Toc311188373</vt:lpwstr>
      </vt:variant>
      <vt:variant>
        <vt:i4>1572921</vt:i4>
      </vt:variant>
      <vt:variant>
        <vt:i4>254</vt:i4>
      </vt:variant>
      <vt:variant>
        <vt:i4>0</vt:i4>
      </vt:variant>
      <vt:variant>
        <vt:i4>5</vt:i4>
      </vt:variant>
      <vt:variant>
        <vt:lpwstr/>
      </vt:variant>
      <vt:variant>
        <vt:lpwstr>_Toc311188372</vt:lpwstr>
      </vt:variant>
      <vt:variant>
        <vt:i4>1572921</vt:i4>
      </vt:variant>
      <vt:variant>
        <vt:i4>248</vt:i4>
      </vt:variant>
      <vt:variant>
        <vt:i4>0</vt:i4>
      </vt:variant>
      <vt:variant>
        <vt:i4>5</vt:i4>
      </vt:variant>
      <vt:variant>
        <vt:lpwstr/>
      </vt:variant>
      <vt:variant>
        <vt:lpwstr>_Toc311188371</vt:lpwstr>
      </vt:variant>
      <vt:variant>
        <vt:i4>1572921</vt:i4>
      </vt:variant>
      <vt:variant>
        <vt:i4>242</vt:i4>
      </vt:variant>
      <vt:variant>
        <vt:i4>0</vt:i4>
      </vt:variant>
      <vt:variant>
        <vt:i4>5</vt:i4>
      </vt:variant>
      <vt:variant>
        <vt:lpwstr/>
      </vt:variant>
      <vt:variant>
        <vt:lpwstr>_Toc311188370</vt:lpwstr>
      </vt:variant>
      <vt:variant>
        <vt:i4>1638457</vt:i4>
      </vt:variant>
      <vt:variant>
        <vt:i4>236</vt:i4>
      </vt:variant>
      <vt:variant>
        <vt:i4>0</vt:i4>
      </vt:variant>
      <vt:variant>
        <vt:i4>5</vt:i4>
      </vt:variant>
      <vt:variant>
        <vt:lpwstr/>
      </vt:variant>
      <vt:variant>
        <vt:lpwstr>_Toc311188369</vt:lpwstr>
      </vt:variant>
      <vt:variant>
        <vt:i4>1638457</vt:i4>
      </vt:variant>
      <vt:variant>
        <vt:i4>230</vt:i4>
      </vt:variant>
      <vt:variant>
        <vt:i4>0</vt:i4>
      </vt:variant>
      <vt:variant>
        <vt:i4>5</vt:i4>
      </vt:variant>
      <vt:variant>
        <vt:lpwstr/>
      </vt:variant>
      <vt:variant>
        <vt:lpwstr>_Toc311188368</vt:lpwstr>
      </vt:variant>
      <vt:variant>
        <vt:i4>1638457</vt:i4>
      </vt:variant>
      <vt:variant>
        <vt:i4>224</vt:i4>
      </vt:variant>
      <vt:variant>
        <vt:i4>0</vt:i4>
      </vt:variant>
      <vt:variant>
        <vt:i4>5</vt:i4>
      </vt:variant>
      <vt:variant>
        <vt:lpwstr/>
      </vt:variant>
      <vt:variant>
        <vt:lpwstr>_Toc311188367</vt:lpwstr>
      </vt:variant>
      <vt:variant>
        <vt:i4>1638457</vt:i4>
      </vt:variant>
      <vt:variant>
        <vt:i4>218</vt:i4>
      </vt:variant>
      <vt:variant>
        <vt:i4>0</vt:i4>
      </vt:variant>
      <vt:variant>
        <vt:i4>5</vt:i4>
      </vt:variant>
      <vt:variant>
        <vt:lpwstr/>
      </vt:variant>
      <vt:variant>
        <vt:lpwstr>_Toc311188366</vt:lpwstr>
      </vt:variant>
      <vt:variant>
        <vt:i4>1638457</vt:i4>
      </vt:variant>
      <vt:variant>
        <vt:i4>212</vt:i4>
      </vt:variant>
      <vt:variant>
        <vt:i4>0</vt:i4>
      </vt:variant>
      <vt:variant>
        <vt:i4>5</vt:i4>
      </vt:variant>
      <vt:variant>
        <vt:lpwstr/>
      </vt:variant>
      <vt:variant>
        <vt:lpwstr>_Toc311188365</vt:lpwstr>
      </vt:variant>
      <vt:variant>
        <vt:i4>1638457</vt:i4>
      </vt:variant>
      <vt:variant>
        <vt:i4>206</vt:i4>
      </vt:variant>
      <vt:variant>
        <vt:i4>0</vt:i4>
      </vt:variant>
      <vt:variant>
        <vt:i4>5</vt:i4>
      </vt:variant>
      <vt:variant>
        <vt:lpwstr/>
      </vt:variant>
      <vt:variant>
        <vt:lpwstr>_Toc311188364</vt:lpwstr>
      </vt:variant>
      <vt:variant>
        <vt:i4>1638457</vt:i4>
      </vt:variant>
      <vt:variant>
        <vt:i4>200</vt:i4>
      </vt:variant>
      <vt:variant>
        <vt:i4>0</vt:i4>
      </vt:variant>
      <vt:variant>
        <vt:i4>5</vt:i4>
      </vt:variant>
      <vt:variant>
        <vt:lpwstr/>
      </vt:variant>
      <vt:variant>
        <vt:lpwstr>_Toc311188363</vt:lpwstr>
      </vt:variant>
      <vt:variant>
        <vt:i4>1638457</vt:i4>
      </vt:variant>
      <vt:variant>
        <vt:i4>194</vt:i4>
      </vt:variant>
      <vt:variant>
        <vt:i4>0</vt:i4>
      </vt:variant>
      <vt:variant>
        <vt:i4>5</vt:i4>
      </vt:variant>
      <vt:variant>
        <vt:lpwstr/>
      </vt:variant>
      <vt:variant>
        <vt:lpwstr>_Toc311188362</vt:lpwstr>
      </vt:variant>
      <vt:variant>
        <vt:i4>1638457</vt:i4>
      </vt:variant>
      <vt:variant>
        <vt:i4>188</vt:i4>
      </vt:variant>
      <vt:variant>
        <vt:i4>0</vt:i4>
      </vt:variant>
      <vt:variant>
        <vt:i4>5</vt:i4>
      </vt:variant>
      <vt:variant>
        <vt:lpwstr/>
      </vt:variant>
      <vt:variant>
        <vt:lpwstr>_Toc311188361</vt:lpwstr>
      </vt:variant>
      <vt:variant>
        <vt:i4>1638457</vt:i4>
      </vt:variant>
      <vt:variant>
        <vt:i4>182</vt:i4>
      </vt:variant>
      <vt:variant>
        <vt:i4>0</vt:i4>
      </vt:variant>
      <vt:variant>
        <vt:i4>5</vt:i4>
      </vt:variant>
      <vt:variant>
        <vt:lpwstr/>
      </vt:variant>
      <vt:variant>
        <vt:lpwstr>_Toc311188360</vt:lpwstr>
      </vt:variant>
      <vt:variant>
        <vt:i4>1703993</vt:i4>
      </vt:variant>
      <vt:variant>
        <vt:i4>176</vt:i4>
      </vt:variant>
      <vt:variant>
        <vt:i4>0</vt:i4>
      </vt:variant>
      <vt:variant>
        <vt:i4>5</vt:i4>
      </vt:variant>
      <vt:variant>
        <vt:lpwstr/>
      </vt:variant>
      <vt:variant>
        <vt:lpwstr>_Toc311188359</vt:lpwstr>
      </vt:variant>
      <vt:variant>
        <vt:i4>1703993</vt:i4>
      </vt:variant>
      <vt:variant>
        <vt:i4>170</vt:i4>
      </vt:variant>
      <vt:variant>
        <vt:i4>0</vt:i4>
      </vt:variant>
      <vt:variant>
        <vt:i4>5</vt:i4>
      </vt:variant>
      <vt:variant>
        <vt:lpwstr/>
      </vt:variant>
      <vt:variant>
        <vt:lpwstr>_Toc311188358</vt:lpwstr>
      </vt:variant>
      <vt:variant>
        <vt:i4>1703993</vt:i4>
      </vt:variant>
      <vt:variant>
        <vt:i4>164</vt:i4>
      </vt:variant>
      <vt:variant>
        <vt:i4>0</vt:i4>
      </vt:variant>
      <vt:variant>
        <vt:i4>5</vt:i4>
      </vt:variant>
      <vt:variant>
        <vt:lpwstr/>
      </vt:variant>
      <vt:variant>
        <vt:lpwstr>_Toc311188357</vt:lpwstr>
      </vt:variant>
      <vt:variant>
        <vt:i4>1703993</vt:i4>
      </vt:variant>
      <vt:variant>
        <vt:i4>158</vt:i4>
      </vt:variant>
      <vt:variant>
        <vt:i4>0</vt:i4>
      </vt:variant>
      <vt:variant>
        <vt:i4>5</vt:i4>
      </vt:variant>
      <vt:variant>
        <vt:lpwstr/>
      </vt:variant>
      <vt:variant>
        <vt:lpwstr>_Toc311188356</vt:lpwstr>
      </vt:variant>
      <vt:variant>
        <vt:i4>1703993</vt:i4>
      </vt:variant>
      <vt:variant>
        <vt:i4>152</vt:i4>
      </vt:variant>
      <vt:variant>
        <vt:i4>0</vt:i4>
      </vt:variant>
      <vt:variant>
        <vt:i4>5</vt:i4>
      </vt:variant>
      <vt:variant>
        <vt:lpwstr/>
      </vt:variant>
      <vt:variant>
        <vt:lpwstr>_Toc311188355</vt:lpwstr>
      </vt:variant>
      <vt:variant>
        <vt:i4>1703993</vt:i4>
      </vt:variant>
      <vt:variant>
        <vt:i4>146</vt:i4>
      </vt:variant>
      <vt:variant>
        <vt:i4>0</vt:i4>
      </vt:variant>
      <vt:variant>
        <vt:i4>5</vt:i4>
      </vt:variant>
      <vt:variant>
        <vt:lpwstr/>
      </vt:variant>
      <vt:variant>
        <vt:lpwstr>_Toc311188354</vt:lpwstr>
      </vt:variant>
      <vt:variant>
        <vt:i4>1703993</vt:i4>
      </vt:variant>
      <vt:variant>
        <vt:i4>140</vt:i4>
      </vt:variant>
      <vt:variant>
        <vt:i4>0</vt:i4>
      </vt:variant>
      <vt:variant>
        <vt:i4>5</vt:i4>
      </vt:variant>
      <vt:variant>
        <vt:lpwstr/>
      </vt:variant>
      <vt:variant>
        <vt:lpwstr>_Toc311188353</vt:lpwstr>
      </vt:variant>
      <vt:variant>
        <vt:i4>1703993</vt:i4>
      </vt:variant>
      <vt:variant>
        <vt:i4>134</vt:i4>
      </vt:variant>
      <vt:variant>
        <vt:i4>0</vt:i4>
      </vt:variant>
      <vt:variant>
        <vt:i4>5</vt:i4>
      </vt:variant>
      <vt:variant>
        <vt:lpwstr/>
      </vt:variant>
      <vt:variant>
        <vt:lpwstr>_Toc311188352</vt:lpwstr>
      </vt:variant>
      <vt:variant>
        <vt:i4>1703993</vt:i4>
      </vt:variant>
      <vt:variant>
        <vt:i4>128</vt:i4>
      </vt:variant>
      <vt:variant>
        <vt:i4>0</vt:i4>
      </vt:variant>
      <vt:variant>
        <vt:i4>5</vt:i4>
      </vt:variant>
      <vt:variant>
        <vt:lpwstr/>
      </vt:variant>
      <vt:variant>
        <vt:lpwstr>_Toc311188351</vt:lpwstr>
      </vt:variant>
      <vt:variant>
        <vt:i4>1703993</vt:i4>
      </vt:variant>
      <vt:variant>
        <vt:i4>122</vt:i4>
      </vt:variant>
      <vt:variant>
        <vt:i4>0</vt:i4>
      </vt:variant>
      <vt:variant>
        <vt:i4>5</vt:i4>
      </vt:variant>
      <vt:variant>
        <vt:lpwstr/>
      </vt:variant>
      <vt:variant>
        <vt:lpwstr>_Toc311188350</vt:lpwstr>
      </vt:variant>
      <vt:variant>
        <vt:i4>1769529</vt:i4>
      </vt:variant>
      <vt:variant>
        <vt:i4>116</vt:i4>
      </vt:variant>
      <vt:variant>
        <vt:i4>0</vt:i4>
      </vt:variant>
      <vt:variant>
        <vt:i4>5</vt:i4>
      </vt:variant>
      <vt:variant>
        <vt:lpwstr/>
      </vt:variant>
      <vt:variant>
        <vt:lpwstr>_Toc311188349</vt:lpwstr>
      </vt:variant>
      <vt:variant>
        <vt:i4>1769529</vt:i4>
      </vt:variant>
      <vt:variant>
        <vt:i4>110</vt:i4>
      </vt:variant>
      <vt:variant>
        <vt:i4>0</vt:i4>
      </vt:variant>
      <vt:variant>
        <vt:i4>5</vt:i4>
      </vt:variant>
      <vt:variant>
        <vt:lpwstr/>
      </vt:variant>
      <vt:variant>
        <vt:lpwstr>_Toc311188348</vt:lpwstr>
      </vt:variant>
      <vt:variant>
        <vt:i4>1769529</vt:i4>
      </vt:variant>
      <vt:variant>
        <vt:i4>104</vt:i4>
      </vt:variant>
      <vt:variant>
        <vt:i4>0</vt:i4>
      </vt:variant>
      <vt:variant>
        <vt:i4>5</vt:i4>
      </vt:variant>
      <vt:variant>
        <vt:lpwstr/>
      </vt:variant>
      <vt:variant>
        <vt:lpwstr>_Toc311188347</vt:lpwstr>
      </vt:variant>
      <vt:variant>
        <vt:i4>1769529</vt:i4>
      </vt:variant>
      <vt:variant>
        <vt:i4>98</vt:i4>
      </vt:variant>
      <vt:variant>
        <vt:i4>0</vt:i4>
      </vt:variant>
      <vt:variant>
        <vt:i4>5</vt:i4>
      </vt:variant>
      <vt:variant>
        <vt:lpwstr/>
      </vt:variant>
      <vt:variant>
        <vt:lpwstr>_Toc311188346</vt:lpwstr>
      </vt:variant>
      <vt:variant>
        <vt:i4>1769529</vt:i4>
      </vt:variant>
      <vt:variant>
        <vt:i4>92</vt:i4>
      </vt:variant>
      <vt:variant>
        <vt:i4>0</vt:i4>
      </vt:variant>
      <vt:variant>
        <vt:i4>5</vt:i4>
      </vt:variant>
      <vt:variant>
        <vt:lpwstr/>
      </vt:variant>
      <vt:variant>
        <vt:lpwstr>_Toc311188345</vt:lpwstr>
      </vt:variant>
      <vt:variant>
        <vt:i4>1769529</vt:i4>
      </vt:variant>
      <vt:variant>
        <vt:i4>86</vt:i4>
      </vt:variant>
      <vt:variant>
        <vt:i4>0</vt:i4>
      </vt:variant>
      <vt:variant>
        <vt:i4>5</vt:i4>
      </vt:variant>
      <vt:variant>
        <vt:lpwstr/>
      </vt:variant>
      <vt:variant>
        <vt:lpwstr>_Toc311188344</vt:lpwstr>
      </vt:variant>
      <vt:variant>
        <vt:i4>1769529</vt:i4>
      </vt:variant>
      <vt:variant>
        <vt:i4>80</vt:i4>
      </vt:variant>
      <vt:variant>
        <vt:i4>0</vt:i4>
      </vt:variant>
      <vt:variant>
        <vt:i4>5</vt:i4>
      </vt:variant>
      <vt:variant>
        <vt:lpwstr/>
      </vt:variant>
      <vt:variant>
        <vt:lpwstr>_Toc311188343</vt:lpwstr>
      </vt:variant>
      <vt:variant>
        <vt:i4>1769529</vt:i4>
      </vt:variant>
      <vt:variant>
        <vt:i4>74</vt:i4>
      </vt:variant>
      <vt:variant>
        <vt:i4>0</vt:i4>
      </vt:variant>
      <vt:variant>
        <vt:i4>5</vt:i4>
      </vt:variant>
      <vt:variant>
        <vt:lpwstr/>
      </vt:variant>
      <vt:variant>
        <vt:lpwstr>_Toc311188342</vt:lpwstr>
      </vt:variant>
      <vt:variant>
        <vt:i4>1769529</vt:i4>
      </vt:variant>
      <vt:variant>
        <vt:i4>68</vt:i4>
      </vt:variant>
      <vt:variant>
        <vt:i4>0</vt:i4>
      </vt:variant>
      <vt:variant>
        <vt:i4>5</vt:i4>
      </vt:variant>
      <vt:variant>
        <vt:lpwstr/>
      </vt:variant>
      <vt:variant>
        <vt:lpwstr>_Toc311188341</vt:lpwstr>
      </vt:variant>
      <vt:variant>
        <vt:i4>1769529</vt:i4>
      </vt:variant>
      <vt:variant>
        <vt:i4>62</vt:i4>
      </vt:variant>
      <vt:variant>
        <vt:i4>0</vt:i4>
      </vt:variant>
      <vt:variant>
        <vt:i4>5</vt:i4>
      </vt:variant>
      <vt:variant>
        <vt:lpwstr/>
      </vt:variant>
      <vt:variant>
        <vt:lpwstr>_Toc311188340</vt:lpwstr>
      </vt:variant>
      <vt:variant>
        <vt:i4>1835065</vt:i4>
      </vt:variant>
      <vt:variant>
        <vt:i4>56</vt:i4>
      </vt:variant>
      <vt:variant>
        <vt:i4>0</vt:i4>
      </vt:variant>
      <vt:variant>
        <vt:i4>5</vt:i4>
      </vt:variant>
      <vt:variant>
        <vt:lpwstr/>
      </vt:variant>
      <vt:variant>
        <vt:lpwstr>_Toc311188339</vt:lpwstr>
      </vt:variant>
      <vt:variant>
        <vt:i4>1835065</vt:i4>
      </vt:variant>
      <vt:variant>
        <vt:i4>50</vt:i4>
      </vt:variant>
      <vt:variant>
        <vt:i4>0</vt:i4>
      </vt:variant>
      <vt:variant>
        <vt:i4>5</vt:i4>
      </vt:variant>
      <vt:variant>
        <vt:lpwstr/>
      </vt:variant>
      <vt:variant>
        <vt:lpwstr>_Toc311188338</vt:lpwstr>
      </vt:variant>
      <vt:variant>
        <vt:i4>1835065</vt:i4>
      </vt:variant>
      <vt:variant>
        <vt:i4>44</vt:i4>
      </vt:variant>
      <vt:variant>
        <vt:i4>0</vt:i4>
      </vt:variant>
      <vt:variant>
        <vt:i4>5</vt:i4>
      </vt:variant>
      <vt:variant>
        <vt:lpwstr/>
      </vt:variant>
      <vt:variant>
        <vt:lpwstr>_Toc311188337</vt:lpwstr>
      </vt:variant>
      <vt:variant>
        <vt:i4>1835065</vt:i4>
      </vt:variant>
      <vt:variant>
        <vt:i4>38</vt:i4>
      </vt:variant>
      <vt:variant>
        <vt:i4>0</vt:i4>
      </vt:variant>
      <vt:variant>
        <vt:i4>5</vt:i4>
      </vt:variant>
      <vt:variant>
        <vt:lpwstr/>
      </vt:variant>
      <vt:variant>
        <vt:lpwstr>_Toc311188336</vt:lpwstr>
      </vt:variant>
      <vt:variant>
        <vt:i4>1835065</vt:i4>
      </vt:variant>
      <vt:variant>
        <vt:i4>32</vt:i4>
      </vt:variant>
      <vt:variant>
        <vt:i4>0</vt:i4>
      </vt:variant>
      <vt:variant>
        <vt:i4>5</vt:i4>
      </vt:variant>
      <vt:variant>
        <vt:lpwstr/>
      </vt:variant>
      <vt:variant>
        <vt:lpwstr>_Toc311188335</vt:lpwstr>
      </vt:variant>
      <vt:variant>
        <vt:i4>1835065</vt:i4>
      </vt:variant>
      <vt:variant>
        <vt:i4>26</vt:i4>
      </vt:variant>
      <vt:variant>
        <vt:i4>0</vt:i4>
      </vt:variant>
      <vt:variant>
        <vt:i4>5</vt:i4>
      </vt:variant>
      <vt:variant>
        <vt:lpwstr/>
      </vt:variant>
      <vt:variant>
        <vt:lpwstr>_Toc311188334</vt:lpwstr>
      </vt:variant>
      <vt:variant>
        <vt:i4>1835065</vt:i4>
      </vt:variant>
      <vt:variant>
        <vt:i4>20</vt:i4>
      </vt:variant>
      <vt:variant>
        <vt:i4>0</vt:i4>
      </vt:variant>
      <vt:variant>
        <vt:i4>5</vt:i4>
      </vt:variant>
      <vt:variant>
        <vt:lpwstr/>
      </vt:variant>
      <vt:variant>
        <vt:lpwstr>_Toc311188333</vt:lpwstr>
      </vt:variant>
      <vt:variant>
        <vt:i4>1835065</vt:i4>
      </vt:variant>
      <vt:variant>
        <vt:i4>14</vt:i4>
      </vt:variant>
      <vt:variant>
        <vt:i4>0</vt:i4>
      </vt:variant>
      <vt:variant>
        <vt:i4>5</vt:i4>
      </vt:variant>
      <vt:variant>
        <vt:lpwstr/>
      </vt:variant>
      <vt:variant>
        <vt:lpwstr>_Toc311188332</vt:lpwstr>
      </vt:variant>
      <vt:variant>
        <vt:i4>1835065</vt:i4>
      </vt:variant>
      <vt:variant>
        <vt:i4>8</vt:i4>
      </vt:variant>
      <vt:variant>
        <vt:i4>0</vt:i4>
      </vt:variant>
      <vt:variant>
        <vt:i4>5</vt:i4>
      </vt:variant>
      <vt:variant>
        <vt:lpwstr/>
      </vt:variant>
      <vt:variant>
        <vt:lpwstr>_Toc311188331</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24</vt:i4>
      </vt:variant>
      <vt:variant>
        <vt:i4>0</vt:i4>
      </vt:variant>
      <vt:variant>
        <vt:i4>5</vt:i4>
      </vt:variant>
      <vt:variant>
        <vt:lpwstr>http://www.ogtr.gov.au/internet/ogtr/publishing.nsf/Content/riskassessments-1</vt:lpwstr>
      </vt:variant>
      <vt:variant>
        <vt:lpwstr/>
      </vt:variant>
      <vt:variant>
        <vt:i4>1179762</vt:i4>
      </vt:variant>
      <vt:variant>
        <vt:i4>18</vt:i4>
      </vt:variant>
      <vt:variant>
        <vt:i4>0</vt:i4>
      </vt:variant>
      <vt:variant>
        <vt:i4>5</vt:i4>
      </vt:variant>
      <vt:variant>
        <vt:lpwstr>http://gmoinfo.jrc.ec.europa.eu/gmp_browse.aspx</vt:lpwstr>
      </vt:variant>
      <vt:variant>
        <vt:lpwstr/>
      </vt:variant>
      <vt:variant>
        <vt:i4>4784192</vt:i4>
      </vt:variant>
      <vt:variant>
        <vt:i4>15</vt:i4>
      </vt:variant>
      <vt:variant>
        <vt:i4>0</vt:i4>
      </vt:variant>
      <vt:variant>
        <vt:i4>5</vt:i4>
      </vt:variant>
      <vt:variant>
        <vt:lpwstr>http://www.aphis.usda.gov/brs/status/relday.html</vt:lpwstr>
      </vt:variant>
      <vt:variant>
        <vt:lpwstr/>
      </vt:variant>
      <vt:variant>
        <vt:i4>3538977</vt:i4>
      </vt:variant>
      <vt:variant>
        <vt:i4>12</vt:i4>
      </vt:variant>
      <vt:variant>
        <vt:i4>0</vt:i4>
      </vt:variant>
      <vt:variant>
        <vt:i4>5</vt:i4>
      </vt:variant>
      <vt:variant>
        <vt:lpwstr>http://www.cfsan.fda.gov/~dms/opa-appa.html</vt:lpwstr>
      </vt:variant>
      <vt:variant>
        <vt:lpwstr/>
      </vt:variant>
      <vt:variant>
        <vt:i4>1310815</vt:i4>
      </vt:variant>
      <vt:variant>
        <vt:i4>9</vt:i4>
      </vt:variant>
      <vt:variant>
        <vt:i4>0</vt:i4>
      </vt:variant>
      <vt:variant>
        <vt:i4>5</vt:i4>
      </vt:variant>
      <vt:variant>
        <vt:lpwstr>http://www.ogtr.gov.au/internet/ogtr/publishing.nsf/Content/riskassessments-1</vt:lpwstr>
      </vt:variant>
      <vt:variant>
        <vt:lpwstr/>
      </vt:variant>
      <vt:variant>
        <vt:i4>1310815</vt:i4>
      </vt:variant>
      <vt:variant>
        <vt:i4>6</vt:i4>
      </vt:variant>
      <vt:variant>
        <vt:i4>0</vt:i4>
      </vt:variant>
      <vt:variant>
        <vt:i4>5</vt:i4>
      </vt:variant>
      <vt:variant>
        <vt:lpwstr>http://www.ogtr.gov.au/internet/ogtr/publishing.nsf/Content/riskassessments-1</vt:lpwstr>
      </vt:variant>
      <vt:variant>
        <vt:lpwstr/>
      </vt:variant>
      <vt:variant>
        <vt:i4>2752565</vt:i4>
      </vt:variant>
      <vt:variant>
        <vt:i4>0</vt:i4>
      </vt:variant>
      <vt:variant>
        <vt:i4>0</vt:i4>
      </vt:variant>
      <vt:variant>
        <vt:i4>5</vt:i4>
      </vt:variant>
      <vt:variant>
        <vt:lpwstr>http://www.ogtr.gov.au/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125 - Risk Assessment and Risk Management Plan (RARMP)</dc:title>
  <dc:creator>Office of the Gene Technology Regulator</dc:creator>
  <cp:lastModifiedBy>Smith Justine</cp:lastModifiedBy>
  <cp:revision>2</cp:revision>
  <cp:lastPrinted>2014-08-15T04:03:00Z</cp:lastPrinted>
  <dcterms:created xsi:type="dcterms:W3CDTF">2014-12-17T03:28:00Z</dcterms:created>
  <dcterms:modified xsi:type="dcterms:W3CDTF">2014-12-17T03:28:00Z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